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B5" w:rsidP="006306B5" w:rsidRDefault="006306B5">
      <w:r>
        <w:rPr>
          <w:noProof w:val="0"/>
        </w:rPr>
        <w:t>Op 20 december 2024 zijn door het lid Van Baarle (DENK) Kamervragen gesteld</w:t>
      </w:r>
      <w:r>
        <w:t xml:space="preserve"> over de juridische stappen van vicepremier Mona Keijzer inzak</w:t>
      </w:r>
      <w:r w:rsidR="00473EE5">
        <w:t>e</w:t>
      </w:r>
      <w:r>
        <w:t xml:space="preserve"> het besluit van het Openbaar Ministerie (OM) om haar niet te vervolgen voor groepsbelediging (kenmerk: 2024Z21924). </w:t>
      </w:r>
    </w:p>
    <w:p w:rsidR="006306B5" w:rsidP="006306B5" w:rsidRDefault="006306B5"/>
    <w:p w:rsidR="006306B5" w:rsidP="006306B5" w:rsidRDefault="006306B5">
      <w:pPr>
        <w:rPr>
          <w:noProof w:val="0"/>
        </w:rPr>
      </w:pPr>
      <w:r>
        <w:rPr>
          <w:noProof w:val="0"/>
        </w:rPr>
        <w:t xml:space="preserve">Op 20 december 2024 zijn door </w:t>
      </w:r>
      <w:r>
        <w:rPr>
          <w:szCs w:val="18"/>
        </w:rPr>
        <w:t xml:space="preserve">de leden Six Dijkstra (Nieuw Sociaal Contract) en Mutluer (GroenLinks-PvdA) </w:t>
      </w:r>
      <w:r>
        <w:rPr>
          <w:noProof w:val="0"/>
        </w:rPr>
        <w:t>Kamervragen gesteld over het onderzoeksrapport Beveiligingsproces van staatsgeheime vertrouwelijke infor</w:t>
      </w:r>
      <w:bookmarkStart w:name="_GoBack" w:id="0"/>
      <w:bookmarkEnd w:id="0"/>
      <w:r>
        <w:rPr>
          <w:noProof w:val="0"/>
        </w:rPr>
        <w:t>matie bij NCTV en politie van de Audit Dienst Rijk, al</w:t>
      </w:r>
      <w:r w:rsidR="0075163F">
        <w:rPr>
          <w:noProof w:val="0"/>
        </w:rPr>
        <w:t xml:space="preserve">smede de kabinetsreactie daarop </w:t>
      </w:r>
      <w:r>
        <w:rPr>
          <w:szCs w:val="18"/>
        </w:rPr>
        <w:t>(</w:t>
      </w:r>
      <w:r>
        <w:rPr>
          <w:noProof w:val="0"/>
        </w:rPr>
        <w:t xml:space="preserve">kenmerk: 2024Z21925). </w:t>
      </w:r>
    </w:p>
    <w:p w:rsidR="006306B5" w:rsidP="006306B5" w:rsidRDefault="006306B5">
      <w:pPr>
        <w:rPr>
          <w:noProof w:val="0"/>
        </w:rPr>
      </w:pPr>
    </w:p>
    <w:p w:rsidR="006306B5" w:rsidP="006306B5" w:rsidRDefault="006306B5">
      <w:r>
        <w:t xml:space="preserve">Gelet op inhoud van de vragen heb ik de beantwoording van deze vragen overgedragen aan de minister van Justitie en Veiligheid. 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1593621D-7FC9-47D8-BC32-EDBFEF7273D4}"/>
              <w:text w:multiLine="1"/>
            </w:sdtPr>
            <w:sdtEndPr/>
            <w:sdtContent>
              <w:p w:rsidRPr="000423C3" w:rsidR="00317114" w:rsidP="006903AB" w:rsidRDefault="00683B1C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F7054">
            <w:fldChar w:fldCharType="begin"/>
          </w:r>
          <w:r w:rsidR="00BF7054">
            <w:instrText xml:space="preserve"> NUMPAGES   \* MERGEFORMAT </w:instrText>
          </w:r>
          <w:r w:rsidR="00BF7054">
            <w:fldChar w:fldCharType="separate"/>
          </w:r>
          <w:r w:rsidR="00BF7054">
            <w:t>1</w:t>
          </w:r>
          <w:r w:rsidR="00BF705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BF7054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1593621D-7FC9-47D8-BC32-EDBFEF7273D4}"/>
              <w:text/>
            </w:sdtPr>
            <w:sdtEndPr/>
            <w:sdtContent>
              <w:r w:rsidR="00683B1C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BF7054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BF7054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1593621D-7FC9-47D8-BC32-EDBFEF7273D4}"/>
              <w:text/>
            </w:sdtPr>
            <w:sdtEndPr/>
            <w:sdtContent>
              <w:r w:rsidR="00683B1C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BF7054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BF7054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1593621D-7FC9-47D8-BC32-EDBFEF7273D4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683B1C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BF7054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BF7054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306B5">
                                      <w:t>13 januari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BF7054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4436848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1593621D-7FC9-47D8-BC32-EDBFEF7273D4}"/>
                            <w:text/>
                          </w:sdtPr>
                          <w:sdtEndPr/>
                          <w:sdtContent>
                            <w:p w:rsidR="004F44C2" w:rsidRPr="00F93F9E" w:rsidRDefault="00683B1C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BF7054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BF7054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1593621D-7FC9-47D8-BC32-EDBFEF7273D4}"/>
                              <w:text/>
                            </w:sdtPr>
                            <w:sdtEndPr/>
                            <w:sdtContent>
                              <w:r w:rsidR="006306B5">
                                <w:t>13 januari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BF7054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4436848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BF7054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1593621D-7FC9-47D8-BC32-EDBFEF7273D4}"/>
        <w:text/>
      </w:sdtPr>
      <w:sdtEndPr/>
      <w:sdtContent>
        <w:r w:rsidR="00683B1C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BA73AAC" wp14:editId="3982BD4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BF7054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BF7054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BF7054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BF7054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1593621D-7FC9-47D8-BC32-EDBFEF7273D4}"/>
                                    <w:text/>
                                  </w:sdtPr>
                                  <w:sdtEndPr/>
                                  <w:sdtContent>
                                    <w:r w:rsidR="00683B1C">
                                      <w:t>4436848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BF7054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BF7054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BF7054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BF7054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1593621D-7FC9-47D8-BC32-EDBFEF7273D4}"/>
                              <w:text/>
                            </w:sdtPr>
                            <w:sdtEndPr/>
                            <w:sdtContent>
                              <w:r w:rsidR="00683B1C">
                                <w:t>4436848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67A398F1" wp14:editId="0A2F3B1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0EAD4BE8" wp14:editId="2945CBE3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0EAD4BE8" wp14:editId="2945CBE3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1593621D-7FC9-47D8-BC32-EDBFEF7273D4}"/>
              <w:text/>
            </w:sdtPr>
            <w:sdtEndPr/>
            <w:sdtContent>
              <w:r w:rsidR="00683B1C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1593621D-7FC9-47D8-BC32-EDBFEF7273D4}"/>
              <w:text/>
            </w:sdtPr>
            <w:sdtEndPr/>
            <w:sdtContent>
              <w:r w:rsidR="00683B1C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BF7054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1593621D-7FC9-47D8-BC32-EDBFEF7273D4}"/>
              <w:text/>
            </w:sdtPr>
            <w:sdtEndPr/>
            <w:sdtContent>
              <w:r w:rsidR="00683B1C" w:rsidRPr="00860C39">
                <w:t xml:space="preserve"> </w:t>
              </w:r>
            </w:sdtContent>
          </w:sdt>
        </w:p>
        <w:p w:rsidR="00013862" w:rsidRPr="008A1F19" w:rsidRDefault="00BF7054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1593621D-7FC9-47D8-BC32-EDBFEF7273D4}"/>
              <w:text w:multiLine="1"/>
            </w:sdtPr>
            <w:sdtEndPr/>
            <w:sdtContent>
              <w:r w:rsidR="006306B5">
                <w:t xml:space="preserve">Aan de Voorzitter van de </w:t>
              </w:r>
              <w:r w:rsidR="006306B5">
                <w:br/>
                <w:t>Tweede Kamer der Staten Generaal</w:t>
              </w:r>
              <w:r w:rsidR="006306B5">
                <w:br/>
                <w:t>Postbus 20018</w:t>
              </w:r>
              <w:r w:rsidR="006306B5">
                <w:br/>
                <w:t>2500 EA DEN HAAG</w:t>
              </w:r>
              <w:r w:rsidR="006306B5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BF7054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1593621D-7FC9-47D8-BC32-EDBFEF7273D4}"/>
              <w:text/>
            </w:sdtPr>
            <w:sdtEndPr/>
            <w:sdtContent>
              <w:r w:rsidR="006306B5">
                <w:t>13</w:t>
              </w:r>
              <w:r w:rsidR="00683B1C">
                <w:t xml:space="preserve"> januari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6848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3EE5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06B5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83B1C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163F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BF7054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2025-01-10T14:14:00.0000000Z</lastPrinted>
  <dcterms:created xsi:type="dcterms:W3CDTF">2025-01-09T15:18:00.0000000Z</dcterms:created>
  <dcterms:modified xsi:type="dcterms:W3CDTF">2025-01-10T14:14:00.0000000Z</dcterms:modified>
  <version/>
  <category/>
</coreProperties>
</file>