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2C44" w:rsidP="00A222EC" w:rsidRDefault="00962C44" w14:paraId="07607F67" w14:textId="77777777"/>
    <w:p w:rsidRPr="00AE56DE" w:rsidR="00CE78E9" w:rsidP="00A222EC" w:rsidRDefault="00363FC3" w14:paraId="1C043F01" w14:textId="77777777">
      <w:r w:rsidRPr="00AE56DE">
        <w:t>Geachte Voorzitter,</w:t>
      </w:r>
      <w:r w:rsidRPr="00AE56DE">
        <w:br/>
      </w:r>
    </w:p>
    <w:p w:rsidRPr="00AE56DE" w:rsidR="007F3645" w:rsidP="00A222EC" w:rsidRDefault="00363FC3" w14:paraId="69F1BFC2" w14:textId="1BA99B99">
      <w:pPr>
        <w:rPr>
          <w:szCs w:val="18"/>
        </w:rPr>
      </w:pPr>
      <w:r w:rsidRPr="00AE56DE">
        <w:t>Hierbij zend</w:t>
      </w:r>
      <w:r w:rsidRPr="00AE56DE" w:rsidR="0075148B">
        <w:t>en wij</w:t>
      </w:r>
      <w:r w:rsidRPr="00AE56DE">
        <w:t xml:space="preserve"> u de antwoorden op de vragen van de leden </w:t>
      </w:r>
      <w:r w:rsidRPr="00AE56DE" w:rsidR="0075148B">
        <w:t xml:space="preserve">Kröger en Hirsch (beiden GroenLinks-PvdA) </w:t>
      </w:r>
      <w:r w:rsidRPr="00AE56DE">
        <w:t xml:space="preserve">over </w:t>
      </w:r>
      <w:r w:rsidRPr="00AE56DE" w:rsidR="0075148B">
        <w:t>de uitkomsten van de COP29 (2024Z20480</w:t>
      </w:r>
      <w:r w:rsidRPr="00AE56DE">
        <w:t xml:space="preserve">, ingezonden </w:t>
      </w:r>
      <w:r w:rsidRPr="00AE56DE" w:rsidR="0075148B">
        <w:t>6 december 2024)</w:t>
      </w:r>
      <w:r w:rsidRPr="00AE56DE">
        <w:t>.</w:t>
      </w:r>
    </w:p>
    <w:p w:rsidR="00423A19" w:rsidP="00A222EC" w:rsidRDefault="00423A19" w14:paraId="7A5670BB" w14:textId="77777777"/>
    <w:p w:rsidR="00A222EC" w:rsidP="00A222EC" w:rsidRDefault="00A222EC" w14:paraId="74175C53" w14:textId="77777777"/>
    <w:p w:rsidR="00A222EC" w:rsidP="00A222EC" w:rsidRDefault="00A222EC" w14:paraId="00544F1B" w14:textId="77777777"/>
    <w:p w:rsidR="00A222EC" w:rsidP="00A222EC" w:rsidRDefault="00A222EC" w14:paraId="46DC55B6" w14:textId="77777777"/>
    <w:p w:rsidRPr="00AE56DE" w:rsidR="00A222EC" w:rsidP="00A222EC" w:rsidRDefault="00A222EC" w14:paraId="0BF193D4" w14:textId="77777777"/>
    <w:p w:rsidRPr="00AE56DE" w:rsidR="0029019C" w:rsidP="00A222EC" w:rsidRDefault="00363FC3" w14:paraId="7D431BB4" w14:textId="77777777">
      <w:pPr>
        <w:rPr>
          <w:szCs w:val="18"/>
        </w:rPr>
      </w:pPr>
      <w:r w:rsidRPr="00AE56DE">
        <w:rPr>
          <w:szCs w:val="18"/>
        </w:rPr>
        <w:t>Sophie Hermans</w:t>
      </w:r>
    </w:p>
    <w:p w:rsidRPr="00AE56DE" w:rsidR="004E505E" w:rsidP="00A222EC" w:rsidRDefault="00363FC3" w14:paraId="128ACA9E" w14:textId="77777777">
      <w:pPr>
        <w:rPr>
          <w:szCs w:val="18"/>
        </w:rPr>
      </w:pPr>
      <w:r w:rsidRPr="00AE56DE">
        <w:rPr>
          <w:szCs w:val="18"/>
        </w:rPr>
        <w:t>Minister van Klimaat en Groene Groei</w:t>
      </w:r>
    </w:p>
    <w:p w:rsidR="0075148B" w:rsidP="00A222EC" w:rsidRDefault="0075148B" w14:paraId="2134ED3C" w14:textId="77777777">
      <w:pPr>
        <w:rPr>
          <w:szCs w:val="18"/>
        </w:rPr>
      </w:pPr>
    </w:p>
    <w:p w:rsidR="00A222EC" w:rsidP="00A222EC" w:rsidRDefault="00A222EC" w14:paraId="491A888C" w14:textId="77777777">
      <w:pPr>
        <w:rPr>
          <w:szCs w:val="18"/>
        </w:rPr>
      </w:pPr>
    </w:p>
    <w:p w:rsidR="00A222EC" w:rsidP="00A222EC" w:rsidRDefault="00A222EC" w14:paraId="3D4DE028" w14:textId="77777777">
      <w:pPr>
        <w:rPr>
          <w:szCs w:val="18"/>
        </w:rPr>
      </w:pPr>
    </w:p>
    <w:p w:rsidR="00A222EC" w:rsidP="00A222EC" w:rsidRDefault="00A222EC" w14:paraId="7BCF6192" w14:textId="77777777">
      <w:pPr>
        <w:rPr>
          <w:szCs w:val="18"/>
        </w:rPr>
      </w:pPr>
    </w:p>
    <w:p w:rsidRPr="00AE56DE" w:rsidR="00A222EC" w:rsidP="00A222EC" w:rsidRDefault="00A222EC" w14:paraId="0C279F84" w14:textId="77777777">
      <w:pPr>
        <w:rPr>
          <w:szCs w:val="18"/>
        </w:rPr>
      </w:pPr>
    </w:p>
    <w:p w:rsidRPr="00AE56DE" w:rsidR="0075148B" w:rsidP="00A222EC" w:rsidRDefault="0075148B" w14:paraId="61D2B414" w14:textId="6A6A8BB9">
      <w:pPr>
        <w:rPr>
          <w:szCs w:val="18"/>
        </w:rPr>
      </w:pPr>
      <w:proofErr w:type="spellStart"/>
      <w:r w:rsidRPr="00AE56DE">
        <w:rPr>
          <w:szCs w:val="18"/>
        </w:rPr>
        <w:t>Reinette</w:t>
      </w:r>
      <w:proofErr w:type="spellEnd"/>
      <w:r w:rsidRPr="00AE56DE">
        <w:rPr>
          <w:szCs w:val="18"/>
        </w:rPr>
        <w:t xml:space="preserve"> Klever</w:t>
      </w:r>
    </w:p>
    <w:p w:rsidRPr="00AE56DE" w:rsidR="0075148B" w:rsidP="00A222EC" w:rsidRDefault="0075148B" w14:paraId="50454E36" w14:textId="535A120A">
      <w:pPr>
        <w:rPr>
          <w:szCs w:val="18"/>
        </w:rPr>
      </w:pPr>
      <w:r w:rsidRPr="00AE56DE">
        <w:rPr>
          <w:szCs w:val="18"/>
        </w:rPr>
        <w:t>Minister voor Buitenlandse Handel en Ontwikkelingshulp</w:t>
      </w:r>
    </w:p>
    <w:p w:rsidRPr="00AE56DE" w:rsidR="00EF6D37" w:rsidP="00A222EC" w:rsidRDefault="00EF6D37" w14:paraId="718BDD8C" w14:textId="77777777">
      <w:pPr>
        <w:rPr>
          <w:b/>
        </w:rPr>
      </w:pPr>
    </w:p>
    <w:p w:rsidRPr="00AE56DE" w:rsidR="00EF6D37" w:rsidP="00A222EC" w:rsidRDefault="00EF6D37" w14:paraId="1DBF2F02" w14:textId="77777777">
      <w:pPr>
        <w:rPr>
          <w:b/>
        </w:rPr>
      </w:pPr>
    </w:p>
    <w:p w:rsidRPr="00AE56DE" w:rsidR="00225675" w:rsidP="00A222EC" w:rsidRDefault="00363FC3" w14:paraId="4A7B2FF9" w14:textId="77777777">
      <w:pPr>
        <w:rPr>
          <w:b/>
        </w:rPr>
      </w:pPr>
      <w:r w:rsidRPr="00AE56DE">
        <w:rPr>
          <w:b/>
        </w:rPr>
        <w:br w:type="page"/>
      </w:r>
    </w:p>
    <w:p w:rsidRPr="00AE56DE" w:rsidR="00A222EC" w:rsidP="00A222EC" w:rsidRDefault="00797526" w14:paraId="00B06FF9" w14:textId="152A39FE">
      <w:r w:rsidRPr="00AE56DE">
        <w:rPr>
          <w:b/>
        </w:rPr>
        <w:lastRenderedPageBreak/>
        <w:t>2024Z20480</w:t>
      </w:r>
      <w:r w:rsidRPr="00AE56DE" w:rsidR="00747885">
        <w:rPr>
          <w:b/>
        </w:rPr>
        <w:br/>
      </w:r>
    </w:p>
    <w:p w:rsidRPr="00AE56DE" w:rsidR="00544659" w:rsidP="00A222EC" w:rsidRDefault="00544659" w14:paraId="2CCED8C4" w14:textId="0C7500C3">
      <w:r w:rsidRPr="00AE56DE">
        <w:t>1</w:t>
      </w:r>
    </w:p>
    <w:p w:rsidRPr="00AE56DE" w:rsidR="00544659" w:rsidP="00A222EC" w:rsidRDefault="00544659" w14:paraId="0816FE7F" w14:textId="3DC94AFA">
      <w:r w:rsidRPr="00AE56DE">
        <w:t>Heeft u kennisgenomen van de uitkomsten van de COP29?</w:t>
      </w:r>
    </w:p>
    <w:p w:rsidR="00A222EC" w:rsidP="00A222EC" w:rsidRDefault="00A222EC" w14:paraId="55E3EBCC" w14:textId="77777777"/>
    <w:p w:rsidR="00A222EC" w:rsidP="00A222EC" w:rsidRDefault="00A222EC" w14:paraId="28D9C789" w14:textId="77777777">
      <w:r>
        <w:t>Antwoord</w:t>
      </w:r>
    </w:p>
    <w:p w:rsidRPr="00192DB4" w:rsidR="00544659" w:rsidP="00A222EC" w:rsidRDefault="00544659" w14:paraId="01CF88B4" w14:textId="5313F29E">
      <w:r w:rsidRPr="00192DB4">
        <w:t>Ja</w:t>
      </w:r>
      <w:r w:rsidR="00A222EC">
        <w:t>.</w:t>
      </w:r>
    </w:p>
    <w:p w:rsidR="00A222EC" w:rsidP="00A222EC" w:rsidRDefault="00A222EC" w14:paraId="6773FF55" w14:textId="77777777"/>
    <w:p w:rsidRPr="00AE56DE" w:rsidR="00544659" w:rsidP="00A222EC" w:rsidRDefault="00544659" w14:paraId="13CCAAF8" w14:textId="6DA1B51A">
      <w:r w:rsidRPr="00AE56DE">
        <w:t>2</w:t>
      </w:r>
    </w:p>
    <w:p w:rsidRPr="00AE56DE" w:rsidR="00544659" w:rsidP="00A222EC" w:rsidRDefault="00544659" w14:paraId="11BC0E6D" w14:textId="5B48D2D2">
      <w:r w:rsidRPr="00AE56DE">
        <w:t>Bent u tevreden met de uitkomsten van de COP29? Zo niet, wat had u graag anders gezien?</w:t>
      </w:r>
    </w:p>
    <w:p w:rsidR="00A222EC" w:rsidP="00A222EC" w:rsidRDefault="00A222EC" w14:paraId="4B016536" w14:textId="77777777"/>
    <w:p w:rsidR="00A222EC" w:rsidP="00A222EC" w:rsidRDefault="00A222EC" w14:paraId="49F117E3" w14:textId="77777777">
      <w:r>
        <w:t>Antwoord</w:t>
      </w:r>
    </w:p>
    <w:p w:rsidRPr="00192DB4" w:rsidR="00544659" w:rsidP="00A222EC" w:rsidRDefault="00544659" w14:paraId="76822571" w14:textId="63338137">
      <w:r w:rsidRPr="00192DB4">
        <w:t xml:space="preserve">De uitkomsten van COP29 bevatten elementen waar het kabinet tevreden over is, en elementen die het anders had willen zien. </w:t>
      </w:r>
      <w:r w:rsidRPr="00C54F75" w:rsidR="00C54F75">
        <w:t xml:space="preserve">COP29 heeft geresulteerd in uitkomsten op de drie pijlers van de Overeenkomst van Parijs: mitigatie, adaptatie, en financiering. Het voornaamste resultaat van deze COP is het akkoord over een nieuw collectief klimaatfinancieringsdoel voor 2035. Daarnaast zijn de regels voor internationale koolstofmarkten op basis van artikel 6 afgerond. Beide besluiten zijn een belangrijke stap in de uitvoering van de doelen van de Overeenkomst van Parijs. Het was de inzet van Nederland en de EU om al op deze COP aanvullende besluiten te nemen die het wereldwijde ambitie- en </w:t>
      </w:r>
      <w:proofErr w:type="spellStart"/>
      <w:r w:rsidRPr="00C54F75" w:rsidR="00C54F75">
        <w:t>implementatiegat</w:t>
      </w:r>
      <w:proofErr w:type="spellEnd"/>
      <w:r w:rsidRPr="00C54F75" w:rsidR="00C54F75">
        <w:t xml:space="preserve"> verder zullen verkleinen. Dit is slechts ten dele gelukt, en op veel van de mitigatie</w:t>
      </w:r>
      <w:r w:rsidR="00C54F75">
        <w:t>-</w:t>
      </w:r>
      <w:r w:rsidRPr="00C54F75" w:rsidR="00C54F75">
        <w:t>onderwerpen gaat de discussie daarom verder in 2025. Wel bevestigt het akkoord</w:t>
      </w:r>
      <w:r w:rsidR="00C54F75">
        <w:t xml:space="preserve"> dat alle partijen doorgaan op de tijdens COP28 ingeslagen weg.</w:t>
      </w:r>
      <w:r w:rsidRPr="00C54F75" w:rsidR="00C54F75">
        <w:t xml:space="preserve"> </w:t>
      </w:r>
      <w:r w:rsidRPr="00192DB4">
        <w:t>Een uitgebreide appreciatie over de uitkomsten van COP29 is te vinden in de Kamerbrief</w:t>
      </w:r>
      <w:r w:rsidRPr="00192DB4">
        <w:rPr>
          <w:rStyle w:val="Voetnootmarkering"/>
        </w:rPr>
        <w:footnoteReference w:id="1"/>
      </w:r>
      <w:r w:rsidRPr="00192DB4">
        <w:t xml:space="preserve"> van 10 december. </w:t>
      </w:r>
    </w:p>
    <w:p w:rsidRPr="00AE56DE" w:rsidR="00544659" w:rsidP="00A222EC" w:rsidRDefault="00544659" w14:paraId="48A89718" w14:textId="77777777">
      <w:pPr>
        <w:rPr>
          <w:b/>
          <w:bCs/>
        </w:rPr>
      </w:pPr>
    </w:p>
    <w:p w:rsidRPr="00AE56DE" w:rsidR="00544659" w:rsidP="00A222EC" w:rsidRDefault="00544659" w14:paraId="6C7F160E" w14:textId="694DDED4">
      <w:r w:rsidRPr="00AE56DE">
        <w:t>3</w:t>
      </w:r>
    </w:p>
    <w:p w:rsidR="00A222EC" w:rsidP="00A222EC" w:rsidRDefault="00544659" w14:paraId="4B91DFFA" w14:textId="78DC7FC2">
      <w:r w:rsidRPr="00AE56DE">
        <w:t>Onderschrijft u de analyse van experts dat de COP29 ‘is mislukt’ en dat de uitkomst een ‘klap in het gezicht [is] van alle mensen die al geteisterd worden door klimaatverandering’, onder meer omdat ontwikkelde landen met dit akkoord geen eerlijke bijdrage leveren aan het tegengaan van klimaatverandering (en het omgaan met de gevolgen)?</w:t>
      </w:r>
      <w:r w:rsidRPr="00AE56DE">
        <w:br/>
      </w:r>
      <w:r w:rsidRPr="00AE56DE">
        <w:br/>
      </w:r>
      <w:r w:rsidR="00A222EC">
        <w:t>Antwoord</w:t>
      </w:r>
    </w:p>
    <w:p w:rsidRPr="00AE56DE" w:rsidR="00544659" w:rsidP="00A222EC" w:rsidRDefault="00544659" w14:paraId="79E35995" w14:textId="39F6C936">
      <w:r w:rsidRPr="00192DB4">
        <w:t>Nee, zie antwoord op vraag 2.</w:t>
      </w:r>
      <w:r w:rsidRPr="00AE56DE">
        <w:rPr>
          <w:b/>
          <w:bCs/>
        </w:rPr>
        <w:t xml:space="preserve"> </w:t>
      </w:r>
      <w:r w:rsidRPr="00AE56DE">
        <w:t xml:space="preserve"> </w:t>
      </w:r>
    </w:p>
    <w:p w:rsidR="00A222EC" w:rsidP="00A222EC" w:rsidRDefault="00A222EC" w14:paraId="76DF0B49" w14:textId="77777777"/>
    <w:p w:rsidRPr="00AE56DE" w:rsidR="007135D7" w:rsidP="00A222EC" w:rsidRDefault="007135D7" w14:paraId="7D2437BB" w14:textId="1E163A37">
      <w:r w:rsidRPr="00AE56DE">
        <w:t xml:space="preserve">4 </w:t>
      </w:r>
    </w:p>
    <w:p w:rsidR="00A222EC" w:rsidP="00A222EC" w:rsidRDefault="00544659" w14:paraId="73F57DA3" w14:textId="77777777">
      <w:r w:rsidRPr="00AE56DE">
        <w:t>Klopt het dat het kabinet de doelen van het Parijsakkoord wil halen? Zo ja, deelt u de opvatting dat de huidige afspraken over klimaatfinanciering onvoldoende zijn om ontwikkelingslanden in staat te stellen ambitieuze Nationally Determined Contributions (NDCs) in te dienen en er daarmee grote druk staat op het bereiken van het Parijsakkoord?</w:t>
      </w:r>
      <w:r w:rsidRPr="00AE56DE">
        <w:br/>
      </w:r>
      <w:r w:rsidRPr="00AE56DE">
        <w:rPr>
          <w:b/>
          <w:bCs/>
        </w:rPr>
        <w:t xml:space="preserve"> </w:t>
      </w:r>
      <w:r w:rsidRPr="00AE56DE">
        <w:br/>
      </w:r>
    </w:p>
    <w:p w:rsidR="00A222EC" w:rsidP="00A222EC" w:rsidRDefault="00A222EC" w14:paraId="11E5E7C2" w14:textId="19808EDD">
      <w:r>
        <w:lastRenderedPageBreak/>
        <w:t>Antwoord</w:t>
      </w:r>
    </w:p>
    <w:p w:rsidR="00544659" w:rsidP="00A222EC" w:rsidRDefault="00544659" w14:paraId="21F09AF2" w14:textId="40E45035">
      <w:r w:rsidRPr="00192DB4">
        <w:t>Ja, het kabinet wil de doelen van de Overeenkomst van Parijs halen. Het deelt niet de opvatting dat de huidige afspraken over klimaatfinanciering onvoldoende zijn. De klimaatfinancieringsafspraken bevatten meerdere lagen</w:t>
      </w:r>
      <w:r w:rsidR="00342C66">
        <w:t>. Naast het doel van USD 300 miljard</w:t>
      </w:r>
      <w:r w:rsidR="00292620">
        <w:t xml:space="preserve"> per 2035 voor ontwikkelingslanden</w:t>
      </w:r>
      <w:r w:rsidR="00342C66">
        <w:t xml:space="preserve"> waarbij ontwikkelde landen het voortouw zullen nemen, is er ook </w:t>
      </w:r>
      <w:r w:rsidRPr="00192DB4">
        <w:t xml:space="preserve">een oproep aan alle actoren – publiek en privaat – om samen tegemoet te komen aan de financieringsbehoefte van ontwikkelingslanden, die per 2035 ten minste USD 1300 miljard per jaar bedraagt. </w:t>
      </w:r>
    </w:p>
    <w:p w:rsidR="00A222EC" w:rsidP="00A222EC" w:rsidRDefault="00A222EC" w14:paraId="015015B3" w14:textId="77777777"/>
    <w:p w:rsidRPr="00AE56DE" w:rsidR="007135D7" w:rsidP="00A222EC" w:rsidRDefault="007135D7" w14:paraId="6904BE32" w14:textId="71B3B158">
      <w:r w:rsidRPr="00AE56DE">
        <w:t xml:space="preserve">5 </w:t>
      </w:r>
    </w:p>
    <w:p w:rsidR="00A222EC" w:rsidP="00A222EC" w:rsidRDefault="00544659" w14:paraId="1009F8B3" w14:textId="77777777">
      <w:r w:rsidRPr="00AE56DE">
        <w:t>Bent u bereid om, naar aanleiding van deze resultaten, te kijken naar wat vanuit Nederland aanvullend nodig is aan internationale klimaatfinanciering om het Parijsakkoord in zicht te houden en de huidige afspraken te versterken? Bent u bereid om hierin zelf het voortouw te nemen door meer klimaatfinanciering beschikbaar te stellen?</w:t>
      </w:r>
      <w:r w:rsidRPr="00AE56DE">
        <w:br/>
      </w:r>
      <w:r w:rsidRPr="00AE56DE">
        <w:br/>
      </w:r>
      <w:r w:rsidR="00A222EC">
        <w:t>Antwoord</w:t>
      </w:r>
    </w:p>
    <w:p w:rsidRPr="00AE56DE" w:rsidR="00544659" w:rsidP="00A222EC" w:rsidRDefault="00544659" w14:paraId="26750C75" w14:textId="6DCA96D9">
      <w:r w:rsidRPr="00192DB4">
        <w:t xml:space="preserve">Naar aanleiding van de resultaten van COP29 en om het 1,5 </w:t>
      </w:r>
      <w:r w:rsidRPr="00192DB4" w:rsidR="000A5DF7">
        <w:t xml:space="preserve">graden </w:t>
      </w:r>
      <w:r w:rsidRPr="00192DB4">
        <w:t>doel binnen bereik te houden</w:t>
      </w:r>
      <w:r w:rsidRPr="00192DB4" w:rsidR="000A5DF7">
        <w:t>,</w:t>
      </w:r>
      <w:r w:rsidRPr="00192DB4">
        <w:t xml:space="preserve"> acht het kabinet het van belang dat er internationaal voortgang wordt geboekt op het mitigatiewerkprogramma, de opvolging van de Global Stocktake, de uitwerking van het UAE Framework for Global Climate Resilience en het in lijn brengen van financiële stromen met de doelen van de Overeenkomst van Parijs, zoals vervat in artikel 2.1c. De discussie hierover zal komend jaar worden voortgezet. Wat betreft klimaatfinanciering zal Nederland ook in 2025 een betekenisvolle bijdrage leveren aan het huidige doel en zal het bezien welke stap het zet voor het nieuwe doel per 2035. Bij het bepalen van</w:t>
      </w:r>
      <w:r w:rsidRPr="00192DB4" w:rsidDel="00661374">
        <w:t xml:space="preserve"> </w:t>
      </w:r>
      <w:r w:rsidRPr="00192DB4">
        <w:t>de Nederlandse bijdrage aan klimaatfinanciering zal het kabinet, zoals gebruikelijk, rekening houden met de begrotingen inclusief meerjarencijfers.</w:t>
      </w:r>
      <w:r w:rsidRPr="00AE56DE">
        <w:rPr>
          <w:b/>
          <w:bCs/>
        </w:rPr>
        <w:t xml:space="preserve"> </w:t>
      </w:r>
    </w:p>
    <w:p w:rsidR="00A222EC" w:rsidP="00A222EC" w:rsidRDefault="00A222EC" w14:paraId="694AABBA" w14:textId="77777777"/>
    <w:p w:rsidRPr="00AE56DE" w:rsidR="007135D7" w:rsidP="00A222EC" w:rsidRDefault="007135D7" w14:paraId="32D3DEC6" w14:textId="504D0A3E">
      <w:r w:rsidRPr="00AE56DE">
        <w:t>6</w:t>
      </w:r>
    </w:p>
    <w:p w:rsidR="00A222EC" w:rsidP="00A222EC" w:rsidRDefault="00544659" w14:paraId="08605307" w14:textId="77777777">
      <w:r w:rsidRPr="00AE56DE">
        <w:t xml:space="preserve">Onderschrijft u nog steeds het in het Parijsakkoord afgesproken principe van common but </w:t>
      </w:r>
      <w:proofErr w:type="spellStart"/>
      <w:r w:rsidRPr="00AE56DE">
        <w:t>differentiated</w:t>
      </w:r>
      <w:proofErr w:type="spellEnd"/>
      <w:r w:rsidRPr="00AE56DE">
        <w:t xml:space="preserve"> </w:t>
      </w:r>
      <w:proofErr w:type="spellStart"/>
      <w:r w:rsidRPr="00AE56DE">
        <w:t>responsibilities</w:t>
      </w:r>
      <w:proofErr w:type="spellEnd"/>
      <w:r w:rsidRPr="00AE56DE">
        <w:t xml:space="preserve"> (CBDR), oftewel dat de grootste vervuilers met de sterkste schouders een grotere bijdrage moeten leveren aan het tegengaan van klimaatverandering dan armere landen die een veel minder grote (historische) uitstoot hebben?</w:t>
      </w:r>
      <w:r w:rsidRPr="00AE56DE">
        <w:br/>
      </w:r>
      <w:r w:rsidRPr="00AE56DE">
        <w:br/>
      </w:r>
      <w:r w:rsidR="00A222EC">
        <w:t>Antwoord</w:t>
      </w:r>
    </w:p>
    <w:p w:rsidRPr="00AE56DE" w:rsidR="00544659" w:rsidP="00A222EC" w:rsidRDefault="00544659" w14:paraId="736BB679" w14:textId="68651194">
      <w:r w:rsidRPr="00192DB4">
        <w:t xml:space="preserve">Ja, het kabinet onderschrijft het beginsel van </w:t>
      </w:r>
      <w:r w:rsidRPr="00192DB4">
        <w:rPr>
          <w:i/>
          <w:iCs/>
        </w:rPr>
        <w:t xml:space="preserve">common but </w:t>
      </w:r>
      <w:proofErr w:type="spellStart"/>
      <w:r w:rsidRPr="00192DB4">
        <w:rPr>
          <w:i/>
          <w:iCs/>
        </w:rPr>
        <w:t>differentiated</w:t>
      </w:r>
      <w:proofErr w:type="spellEnd"/>
      <w:r w:rsidRPr="00192DB4">
        <w:rPr>
          <w:i/>
          <w:iCs/>
        </w:rPr>
        <w:t xml:space="preserve"> </w:t>
      </w:r>
      <w:proofErr w:type="spellStart"/>
      <w:r w:rsidRPr="00192DB4">
        <w:rPr>
          <w:i/>
          <w:iCs/>
        </w:rPr>
        <w:t>responsibilities</w:t>
      </w:r>
      <w:proofErr w:type="spellEnd"/>
      <w:r w:rsidRPr="00192DB4">
        <w:rPr>
          <w:i/>
          <w:iCs/>
        </w:rPr>
        <w:t xml:space="preserve"> </w:t>
      </w:r>
      <w:proofErr w:type="spellStart"/>
      <w:r w:rsidRPr="00192DB4">
        <w:rPr>
          <w:i/>
          <w:iCs/>
        </w:rPr>
        <w:t>and</w:t>
      </w:r>
      <w:proofErr w:type="spellEnd"/>
      <w:r w:rsidRPr="00192DB4">
        <w:rPr>
          <w:i/>
          <w:iCs/>
        </w:rPr>
        <w:t xml:space="preserve"> </w:t>
      </w:r>
      <w:proofErr w:type="spellStart"/>
      <w:r w:rsidRPr="00192DB4">
        <w:rPr>
          <w:i/>
          <w:iCs/>
        </w:rPr>
        <w:t>respective</w:t>
      </w:r>
      <w:proofErr w:type="spellEnd"/>
      <w:r w:rsidRPr="00192DB4">
        <w:rPr>
          <w:i/>
          <w:iCs/>
        </w:rPr>
        <w:t xml:space="preserve"> </w:t>
      </w:r>
      <w:proofErr w:type="spellStart"/>
      <w:r w:rsidRPr="00192DB4">
        <w:rPr>
          <w:i/>
          <w:iCs/>
        </w:rPr>
        <w:t>capabilities</w:t>
      </w:r>
      <w:proofErr w:type="spellEnd"/>
      <w:r w:rsidRPr="00192DB4">
        <w:t>.</w:t>
      </w:r>
    </w:p>
    <w:p w:rsidR="00A222EC" w:rsidP="00A222EC" w:rsidRDefault="00A222EC" w14:paraId="084DA5D5" w14:textId="77777777"/>
    <w:p w:rsidRPr="00AE56DE" w:rsidR="007135D7" w:rsidP="00A222EC" w:rsidRDefault="007135D7" w14:paraId="7B726E99" w14:textId="31E0BF4E">
      <w:r w:rsidRPr="00AE56DE">
        <w:t>7</w:t>
      </w:r>
    </w:p>
    <w:p w:rsidRPr="00AE56DE" w:rsidR="00544659" w:rsidP="00A222EC" w:rsidRDefault="00544659" w14:paraId="06443539" w14:textId="600AA80B">
      <w:r w:rsidRPr="00AE56DE">
        <w:t>O</w:t>
      </w:r>
      <w:r w:rsidR="00A222EC">
        <w:t>n</w:t>
      </w:r>
      <w:r w:rsidRPr="00AE56DE">
        <w:t>derschrijft u dan ook dat Nederland dus een verantwoordelijkheid heeft naar landen die niet verantwoordelijk zijn voor klimaatverandering maar hier wel grote gevolgen van ondervinden? Op welke manier neemt Nederland volgens u deze verantwoordelijkheid? Hoe verhoudt deze verantwoordelijkheid zich met de bezuinigingen op ontwikkelingssamenwerking en internationaal klimaatbeleid?</w:t>
      </w:r>
    </w:p>
    <w:p w:rsidR="00A222EC" w:rsidP="00A222EC" w:rsidRDefault="00A222EC" w14:paraId="262AEAF8" w14:textId="77777777"/>
    <w:p w:rsidR="00A222EC" w:rsidP="00A222EC" w:rsidRDefault="00A222EC" w14:paraId="3D1D6206" w14:textId="77777777"/>
    <w:p w:rsidR="00A222EC" w:rsidP="00A222EC" w:rsidRDefault="00A222EC" w14:paraId="6F3819E4" w14:textId="1264B917">
      <w:r>
        <w:lastRenderedPageBreak/>
        <w:t>Antwoord</w:t>
      </w:r>
    </w:p>
    <w:p w:rsidR="00D76F80" w:rsidP="00A222EC" w:rsidRDefault="00544659" w14:paraId="03F33320" w14:textId="19E7DDE3">
      <w:r w:rsidRPr="00192DB4">
        <w:t xml:space="preserve">Onderdeel van het in de Overeenkomst van Parijs overeengekomen beginsel van </w:t>
      </w:r>
      <w:r w:rsidRPr="00192DB4">
        <w:rPr>
          <w:i/>
          <w:iCs/>
        </w:rPr>
        <w:t xml:space="preserve">common but </w:t>
      </w:r>
      <w:proofErr w:type="spellStart"/>
      <w:r w:rsidRPr="00192DB4">
        <w:rPr>
          <w:i/>
          <w:iCs/>
        </w:rPr>
        <w:t>differentiated</w:t>
      </w:r>
      <w:proofErr w:type="spellEnd"/>
      <w:r w:rsidRPr="00192DB4">
        <w:rPr>
          <w:i/>
          <w:iCs/>
        </w:rPr>
        <w:t xml:space="preserve"> </w:t>
      </w:r>
      <w:proofErr w:type="spellStart"/>
      <w:r w:rsidRPr="00192DB4">
        <w:rPr>
          <w:i/>
          <w:iCs/>
        </w:rPr>
        <w:t>responsibilities</w:t>
      </w:r>
      <w:proofErr w:type="spellEnd"/>
      <w:r w:rsidRPr="00192DB4">
        <w:rPr>
          <w:i/>
          <w:iCs/>
        </w:rPr>
        <w:t xml:space="preserve"> </w:t>
      </w:r>
      <w:proofErr w:type="spellStart"/>
      <w:r w:rsidRPr="00192DB4">
        <w:rPr>
          <w:i/>
          <w:iCs/>
        </w:rPr>
        <w:t>and</w:t>
      </w:r>
      <w:proofErr w:type="spellEnd"/>
      <w:r w:rsidRPr="00192DB4">
        <w:rPr>
          <w:i/>
          <w:iCs/>
        </w:rPr>
        <w:t xml:space="preserve"> </w:t>
      </w:r>
      <w:proofErr w:type="spellStart"/>
      <w:r w:rsidRPr="00192DB4">
        <w:rPr>
          <w:i/>
          <w:iCs/>
        </w:rPr>
        <w:t>respective</w:t>
      </w:r>
      <w:proofErr w:type="spellEnd"/>
      <w:r w:rsidRPr="00192DB4">
        <w:rPr>
          <w:i/>
          <w:iCs/>
        </w:rPr>
        <w:t xml:space="preserve"> </w:t>
      </w:r>
      <w:proofErr w:type="spellStart"/>
      <w:r w:rsidRPr="00192DB4">
        <w:rPr>
          <w:i/>
          <w:iCs/>
        </w:rPr>
        <w:t>capabilities</w:t>
      </w:r>
      <w:proofErr w:type="spellEnd"/>
      <w:r w:rsidRPr="00192DB4">
        <w:t xml:space="preserve"> is onder meer dat ontwikkelingslanden ondersteuning nodig hebben bij hun klimaatinspanningen. Hiertoe zijn onder andere afspraken gemaakt over klimaatfinanciering, waarbij ontwikkelde landen het voortouw zullen blijven nemen. Nederland levert</w:t>
      </w:r>
      <w:r w:rsidRPr="00192DB4" w:rsidDel="008D1A0B">
        <w:t xml:space="preserve"> </w:t>
      </w:r>
      <w:r w:rsidRPr="00192DB4">
        <w:t>een betekenisvolle bijdrage aan klimaatfinanciering</w:t>
      </w:r>
      <w:r w:rsidRPr="00192DB4" w:rsidR="00C147D8">
        <w:t xml:space="preserve"> en zal dit ook blijven doen</w:t>
      </w:r>
      <w:r w:rsidRPr="00192DB4">
        <w:t xml:space="preserve">. </w:t>
      </w:r>
    </w:p>
    <w:p w:rsidR="00D76F80" w:rsidP="00A222EC" w:rsidRDefault="00D76F80" w14:paraId="5F2CD43E" w14:textId="77777777"/>
    <w:p w:rsidR="002E2357" w:rsidP="00A222EC" w:rsidRDefault="007135D7" w14:paraId="34C3E1B8" w14:textId="3E718775">
      <w:r w:rsidRPr="00AE56DE">
        <w:t>8</w:t>
      </w:r>
    </w:p>
    <w:p w:rsidRPr="00AE56DE" w:rsidR="00544659" w:rsidP="00A222EC" w:rsidRDefault="00544659" w14:paraId="6C3AADE6" w14:textId="1538AF28">
      <w:r w:rsidRPr="00AE56DE">
        <w:t>Klopt het dat er in de onderhandeltekst van de donderdag van de COP29 nog een tekst stond over het afbouwen van het gebruik van fossiele brandstoffen, maar dat dit niet in de uiteindelijke tekst is beland? Waarom niet? Heeft u gepleit voor het opnemen van teksten over het afbouwen van fossiel?</w:t>
      </w:r>
    </w:p>
    <w:p w:rsidR="00A222EC" w:rsidP="00A222EC" w:rsidRDefault="00A222EC" w14:paraId="10ADE276" w14:textId="77777777"/>
    <w:p w:rsidR="00A222EC" w:rsidP="00A222EC" w:rsidRDefault="00A222EC" w14:paraId="6034D28F" w14:textId="77777777">
      <w:r>
        <w:t>Antwoord</w:t>
      </w:r>
    </w:p>
    <w:p w:rsidRPr="00192DB4" w:rsidR="007135D7" w:rsidP="00A222EC" w:rsidRDefault="002E2357" w14:paraId="758FB279" w14:textId="7BB2A1E7">
      <w:r>
        <w:t xml:space="preserve">Nederland heeft zich </w:t>
      </w:r>
      <w:r w:rsidR="00695C13">
        <w:t xml:space="preserve">zowel </w:t>
      </w:r>
      <w:r>
        <w:t xml:space="preserve">binnen de EU </w:t>
      </w:r>
      <w:r w:rsidR="00695C13">
        <w:t>als</w:t>
      </w:r>
      <w:r>
        <w:t xml:space="preserve"> met de EU gezamenlijk</w:t>
      </w:r>
      <w:r w:rsidR="00A222EC">
        <w:t xml:space="preserve"> </w:t>
      </w:r>
      <w:r w:rsidRPr="00192DB4" w:rsidR="00544659">
        <w:t>ingezet voor het verminderen van de financiering van fossiele brandstoffen. Dit heeft onder andere geleid tot een aantal paragrafen hierover in de tekst van donderdag 21 november 2025, zie bijvoorbeeld paragraaf 47, 52, 54</w:t>
      </w:r>
      <w:r w:rsidRPr="00192DB4" w:rsidR="00544659">
        <w:rPr>
          <w:rStyle w:val="Voetnootmarkering"/>
        </w:rPr>
        <w:footnoteReference w:id="2"/>
      </w:r>
      <w:r w:rsidRPr="00192DB4" w:rsidR="00544659">
        <w:t xml:space="preserve">. Dit stuitte – net als expliciet noemen van het besluit over versneld </w:t>
      </w:r>
      <w:proofErr w:type="spellStart"/>
      <w:r w:rsidRPr="00192DB4" w:rsidR="00544659">
        <w:t>wegbewegen</w:t>
      </w:r>
      <w:proofErr w:type="spellEnd"/>
      <w:r w:rsidRPr="00192DB4" w:rsidR="00544659">
        <w:t xml:space="preserve"> van fossiele brandstoffen in energiesystemen – op weerstand van </w:t>
      </w:r>
      <w:r w:rsidRPr="00192DB4" w:rsidR="00C147D8">
        <w:t xml:space="preserve">verschillende </w:t>
      </w:r>
      <w:r w:rsidRPr="00192DB4" w:rsidR="00544659">
        <w:t xml:space="preserve">olieproducerende landen. In dit krachtenveld is het niet mogelijk gebleken om deze paragrafen te behouden in het eindbesluit over het nieuwe klimaatfinancieringsdoel. </w:t>
      </w:r>
    </w:p>
    <w:p w:rsidRPr="00AE56DE" w:rsidR="007135D7" w:rsidP="00A222EC" w:rsidRDefault="007135D7" w14:paraId="20CE6371" w14:textId="77777777">
      <w:pPr>
        <w:rPr>
          <w:b/>
        </w:rPr>
      </w:pPr>
    </w:p>
    <w:p w:rsidRPr="00AE56DE" w:rsidR="007135D7" w:rsidP="00A222EC" w:rsidRDefault="007135D7" w14:paraId="439ADBA4" w14:textId="19293F18">
      <w:r w:rsidRPr="00AE56DE">
        <w:t>9</w:t>
      </w:r>
    </w:p>
    <w:p w:rsidR="00A222EC" w:rsidP="00A222EC" w:rsidRDefault="00544659" w14:paraId="0B60B126" w14:textId="77777777">
      <w:r w:rsidRPr="00AE56DE">
        <w:t>Wat heeft Nederland tijdens COP29 gedaan om mensenrechten en gendergelijkheid te beschermen in klimaatactie? Welke stappen zetten Nederland en de EU om mensenrechten en gendergelijkheid in internationale klimaatafspraken te waarborgen en versterken, en te voorkomen dat hier stappen terug op worden gezet?</w:t>
      </w:r>
      <w:r w:rsidRPr="00AE56DE">
        <w:br/>
      </w:r>
      <w:r w:rsidRPr="00AE56DE">
        <w:br/>
      </w:r>
      <w:r w:rsidR="00A222EC">
        <w:t>Antwoord</w:t>
      </w:r>
    </w:p>
    <w:p w:rsidRPr="00AE56DE" w:rsidR="00544659" w:rsidP="00A222EC" w:rsidRDefault="007E5F2C" w14:paraId="610EC280" w14:textId="09A49E7C">
      <w:pPr>
        <w:rPr>
          <w:b/>
          <w:bCs/>
        </w:rPr>
      </w:pPr>
      <w:r w:rsidRPr="00192DB4">
        <w:t>Tijdens COP29 is</w:t>
      </w:r>
      <w:r w:rsidRPr="00192DB4" w:rsidR="00544659">
        <w:t xml:space="preserve"> op verschillende manieren het belang benadrukt van meer dwarsdoorsnijdende aandacht voor</w:t>
      </w:r>
      <w:r w:rsidRPr="00192DB4" w:rsidR="00AE56DE">
        <w:t xml:space="preserve"> mensenrechten en</w:t>
      </w:r>
      <w:r w:rsidRPr="00192DB4" w:rsidR="00544659">
        <w:t xml:space="preserve"> gender</w:t>
      </w:r>
      <w:r w:rsidRPr="00192DB4" w:rsidR="000A5DF7">
        <w:t>gelijkheid</w:t>
      </w:r>
      <w:r w:rsidRPr="00192DB4" w:rsidR="00D83BB2">
        <w:t xml:space="preserve"> </w:t>
      </w:r>
      <w:r w:rsidRPr="00192DB4" w:rsidR="00544659">
        <w:t>in alle onderdelen van de onderhandelingen</w:t>
      </w:r>
      <w:r w:rsidRPr="00192DB4">
        <w:t>. Dit gebeurde</w:t>
      </w:r>
      <w:r w:rsidRPr="00192DB4" w:rsidR="00544659">
        <w:t xml:space="preserve"> onder andere via een</w:t>
      </w:r>
      <w:r w:rsidRPr="00192DB4" w:rsidR="00544659">
        <w:rPr>
          <w:rFonts w:eastAsiaTheme="minorEastAsia"/>
        </w:rPr>
        <w:t xml:space="preserve"> verklaring</w:t>
      </w:r>
      <w:r w:rsidRPr="00192DB4">
        <w:rPr>
          <w:rFonts w:eastAsiaTheme="minorEastAsia"/>
        </w:rPr>
        <w:t xml:space="preserve"> van de EU</w:t>
      </w:r>
      <w:r w:rsidRPr="00192DB4" w:rsidR="00544659">
        <w:rPr>
          <w:rFonts w:eastAsiaTheme="minorEastAsia"/>
        </w:rPr>
        <w:t xml:space="preserve"> met gelijkgezinde landen aan het begin van de COP en via meerdere bilaterale gesprekken en consultaties met het COP-voorzitterschap, met onderhandelingspartners buiten de EU en met de Secretaris-Generaal van de Verenigde Naties. Deze thema’s zijn uiteindelijk beperkt geïntegreerd in </w:t>
      </w:r>
      <w:r w:rsidRPr="00192DB4" w:rsidR="00C6196B">
        <w:rPr>
          <w:rFonts w:eastAsiaTheme="minorEastAsia"/>
        </w:rPr>
        <w:t xml:space="preserve">de verschillende </w:t>
      </w:r>
      <w:r w:rsidRPr="00192DB4" w:rsidR="00544659">
        <w:rPr>
          <w:rFonts w:eastAsiaTheme="minorEastAsia"/>
        </w:rPr>
        <w:t>onderhandelingsbesluiten door weerstand bij enkele landen.</w:t>
      </w:r>
    </w:p>
    <w:p w:rsidR="00A222EC" w:rsidP="00A222EC" w:rsidRDefault="00A222EC" w14:paraId="496B6AC1" w14:textId="77777777"/>
    <w:p w:rsidR="00A222EC" w:rsidP="00A222EC" w:rsidRDefault="00A222EC" w14:paraId="70B3B71E" w14:textId="77777777"/>
    <w:p w:rsidRPr="00AE56DE" w:rsidR="007135D7" w:rsidP="00A222EC" w:rsidRDefault="007135D7" w14:paraId="4473B9DD" w14:textId="57BFB5F1">
      <w:r w:rsidRPr="00AE56DE">
        <w:lastRenderedPageBreak/>
        <w:t xml:space="preserve">10 </w:t>
      </w:r>
    </w:p>
    <w:p w:rsidR="00A222EC" w:rsidP="00A222EC" w:rsidRDefault="00544659" w14:paraId="5E33685A" w14:textId="77777777">
      <w:pPr>
        <w:rPr>
          <w:bCs/>
        </w:rPr>
      </w:pPr>
      <w:r w:rsidRPr="00AE56DE">
        <w:t>Wat wordt de komende tijd uw inzet in de EU als het gaat om internationaal klimaatbeleid? Verandert deze inzet naar aanleiding van de COP29?</w:t>
      </w:r>
      <w:r w:rsidRPr="00AE56DE">
        <w:br/>
      </w:r>
      <w:r w:rsidRPr="00AE56DE">
        <w:br/>
      </w:r>
      <w:r w:rsidR="00A222EC">
        <w:rPr>
          <w:bCs/>
        </w:rPr>
        <w:t>Antwoord</w:t>
      </w:r>
    </w:p>
    <w:p w:rsidRPr="00192DB4" w:rsidR="00544659" w:rsidP="00A222EC" w:rsidRDefault="00544659" w14:paraId="0E489E4A" w14:textId="6B7E0FDC">
      <w:pPr>
        <w:rPr>
          <w:bCs/>
        </w:rPr>
      </w:pPr>
      <w:r w:rsidRPr="00192DB4">
        <w:rPr>
          <w:bCs/>
        </w:rPr>
        <w:t xml:space="preserve">Nederland zal zich binnen de EU blijven inzetten voor internationaal klimaatbeleid dat voorziet in de uitvoering van de Overeenkomst van Parijs, met nadruk op het dichten van het ambitie- en </w:t>
      </w:r>
      <w:proofErr w:type="spellStart"/>
      <w:r w:rsidRPr="00192DB4">
        <w:rPr>
          <w:bCs/>
        </w:rPr>
        <w:t>implementatiegat</w:t>
      </w:r>
      <w:proofErr w:type="spellEnd"/>
      <w:r w:rsidRPr="00192DB4">
        <w:rPr>
          <w:bCs/>
        </w:rPr>
        <w:t xml:space="preserve">. Naar aanleiding van de resultaten van COP29 en om het 1,5 </w:t>
      </w:r>
      <w:r w:rsidRPr="00192DB4" w:rsidR="000A5DF7">
        <w:rPr>
          <w:bCs/>
        </w:rPr>
        <w:t xml:space="preserve">graden </w:t>
      </w:r>
      <w:r w:rsidRPr="00192DB4">
        <w:rPr>
          <w:bCs/>
        </w:rPr>
        <w:t>doel binnen bereik te houden</w:t>
      </w:r>
      <w:r w:rsidRPr="00192DB4" w:rsidR="000A5DF7">
        <w:rPr>
          <w:bCs/>
        </w:rPr>
        <w:t>,</w:t>
      </w:r>
      <w:r w:rsidRPr="00192DB4">
        <w:rPr>
          <w:bCs/>
        </w:rPr>
        <w:t xml:space="preserve"> acht het kabinet het van belang dat er internationaal voortgang wordt geboekt op het mitigatiewerkprogramma, de opvolging van de Global Stocktake, de uitwerking van het UAE Framework for Global Climate Resilience en het in lijn brengen van financiële stromen met de doelen van de Overeenkomst van Parijs, zoals vervat in artikel 2.1c. De discussie hierover zal komend jaar worden voortgezet, vooral met internationale partners en andere landen. Binnen de EU is er overeenstemming over de noodzaak voortgang te boeken op deze terreinen.</w:t>
      </w:r>
    </w:p>
    <w:p w:rsidR="00A222EC" w:rsidP="00A222EC" w:rsidRDefault="00A222EC" w14:paraId="47862AAB" w14:textId="77777777"/>
    <w:p w:rsidRPr="00AE56DE" w:rsidR="007135D7" w:rsidP="00A222EC" w:rsidRDefault="007135D7" w14:paraId="39418A89" w14:textId="68796C0B">
      <w:r w:rsidRPr="00AE56DE">
        <w:t>11</w:t>
      </w:r>
    </w:p>
    <w:p w:rsidR="00A222EC" w:rsidP="00A222EC" w:rsidRDefault="00544659" w14:paraId="2D8D1659" w14:textId="77777777">
      <w:pPr>
        <w:rPr>
          <w:bCs/>
        </w:rPr>
      </w:pPr>
      <w:r w:rsidRPr="00AE56DE">
        <w:t>Kunt u deze vragen voor het commissiedebat over de Energieraad van 12 december 2024 beantwoorden?</w:t>
      </w:r>
      <w:r w:rsidRPr="00AE56DE">
        <w:br/>
      </w:r>
      <w:r w:rsidRPr="00AE56DE">
        <w:br/>
      </w:r>
      <w:r w:rsidR="00A222EC">
        <w:rPr>
          <w:bCs/>
        </w:rPr>
        <w:t>Antwoord</w:t>
      </w:r>
    </w:p>
    <w:p w:rsidR="00664678" w:rsidP="00A222EC" w:rsidRDefault="00544659" w14:paraId="673AAD20" w14:textId="7A1EF27D">
      <w:r w:rsidRPr="00192DB4">
        <w:rPr>
          <w:bCs/>
        </w:rPr>
        <w:t>Het kabinet heeft ervoor gekozen om eerst de Kamerbrief met de appreciatie van de uitkomsten van COP29 te versturen.</w:t>
      </w:r>
    </w:p>
    <w:sectPr w:rsidR="0066467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460A" w14:textId="77777777" w:rsidR="00EA43B5" w:rsidRDefault="00EA43B5">
      <w:r>
        <w:separator/>
      </w:r>
    </w:p>
    <w:p w14:paraId="0E35CE4B" w14:textId="77777777" w:rsidR="00EA43B5" w:rsidRDefault="00EA43B5"/>
  </w:endnote>
  <w:endnote w:type="continuationSeparator" w:id="0">
    <w:p w14:paraId="15A6E3AC" w14:textId="77777777" w:rsidR="00EA43B5" w:rsidRDefault="00EA43B5">
      <w:r>
        <w:continuationSeparator/>
      </w:r>
    </w:p>
    <w:p w14:paraId="3E78FF32" w14:textId="77777777" w:rsidR="00EA43B5" w:rsidRDefault="00EA4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BBAC" w14:textId="77777777" w:rsidR="001A3BDC" w:rsidRDefault="001A3B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DB7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62C5D" w14:paraId="609AE3A5" w14:textId="77777777" w:rsidTr="00CA6A25">
      <w:trPr>
        <w:trHeight w:hRule="exact" w:val="240"/>
      </w:trPr>
      <w:tc>
        <w:tcPr>
          <w:tcW w:w="7601" w:type="dxa"/>
          <w:shd w:val="clear" w:color="auto" w:fill="auto"/>
        </w:tcPr>
        <w:p w14:paraId="47211AD8" w14:textId="77777777" w:rsidR="00527BD4" w:rsidRDefault="00527BD4" w:rsidP="003F1F6B">
          <w:pPr>
            <w:pStyle w:val="Huisstijl-Rubricering"/>
          </w:pPr>
        </w:p>
      </w:tc>
      <w:tc>
        <w:tcPr>
          <w:tcW w:w="2156" w:type="dxa"/>
        </w:tcPr>
        <w:p w14:paraId="5C0FAE34" w14:textId="14F40435" w:rsidR="00527BD4" w:rsidRPr="00645414" w:rsidRDefault="00363FC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1A3BDC">
              <w:t>5</w:t>
            </w:r>
          </w:fldSimple>
        </w:p>
      </w:tc>
    </w:tr>
  </w:tbl>
  <w:p w14:paraId="311C1A3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62C5D" w14:paraId="34D15935" w14:textId="77777777" w:rsidTr="00CA6A25">
      <w:trPr>
        <w:trHeight w:hRule="exact" w:val="240"/>
      </w:trPr>
      <w:tc>
        <w:tcPr>
          <w:tcW w:w="7601" w:type="dxa"/>
          <w:shd w:val="clear" w:color="auto" w:fill="auto"/>
        </w:tcPr>
        <w:p w14:paraId="79EFD71C" w14:textId="77777777" w:rsidR="00527BD4" w:rsidRDefault="00527BD4" w:rsidP="008C356D">
          <w:pPr>
            <w:pStyle w:val="Huisstijl-Rubricering"/>
          </w:pPr>
        </w:p>
      </w:tc>
      <w:tc>
        <w:tcPr>
          <w:tcW w:w="2170" w:type="dxa"/>
        </w:tcPr>
        <w:p w14:paraId="011C46B6" w14:textId="608A8721" w:rsidR="00527BD4" w:rsidRPr="00ED539E" w:rsidRDefault="00363FC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A3BDC">
              <w:t>5</w:t>
            </w:r>
          </w:fldSimple>
        </w:p>
      </w:tc>
    </w:tr>
  </w:tbl>
  <w:p w14:paraId="5E581CB9" w14:textId="77777777" w:rsidR="00527BD4" w:rsidRPr="00BC3B53" w:rsidRDefault="00527BD4" w:rsidP="008C356D">
    <w:pPr>
      <w:pStyle w:val="Voettekst"/>
      <w:spacing w:line="240" w:lineRule="auto"/>
      <w:rPr>
        <w:sz w:val="2"/>
        <w:szCs w:val="2"/>
      </w:rPr>
    </w:pPr>
  </w:p>
  <w:p w14:paraId="7552BBB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B9DC" w14:textId="77777777" w:rsidR="00EA43B5" w:rsidRDefault="00EA43B5">
      <w:r>
        <w:separator/>
      </w:r>
    </w:p>
    <w:p w14:paraId="0A94FD8C" w14:textId="77777777" w:rsidR="00EA43B5" w:rsidRDefault="00EA43B5"/>
  </w:footnote>
  <w:footnote w:type="continuationSeparator" w:id="0">
    <w:p w14:paraId="097CF26E" w14:textId="77777777" w:rsidR="00EA43B5" w:rsidRDefault="00EA43B5">
      <w:r>
        <w:continuationSeparator/>
      </w:r>
    </w:p>
    <w:p w14:paraId="196D2C79" w14:textId="77777777" w:rsidR="00EA43B5" w:rsidRDefault="00EA43B5"/>
  </w:footnote>
  <w:footnote w:id="1">
    <w:p w14:paraId="5886FAA8" w14:textId="31049AB2" w:rsidR="009917CF" w:rsidRPr="009917CF" w:rsidRDefault="00544659" w:rsidP="00544659">
      <w:pPr>
        <w:pStyle w:val="Voetnoottekst"/>
        <w:rPr>
          <w:color w:val="132439"/>
          <w:lang w:val="en-US"/>
        </w:rPr>
      </w:pPr>
      <w:r w:rsidRPr="0F23A7D9">
        <w:rPr>
          <w:rStyle w:val="Voetnootmarkering"/>
        </w:rPr>
        <w:footnoteRef/>
      </w:r>
      <w:r w:rsidRPr="003A1783">
        <w:rPr>
          <w:lang w:val="en-US"/>
        </w:rPr>
        <w:t xml:space="preserve"> </w:t>
      </w:r>
      <w:proofErr w:type="spellStart"/>
      <w:r w:rsidR="009917CF" w:rsidRPr="00C6196B">
        <w:rPr>
          <w:lang w:val="en-US"/>
        </w:rPr>
        <w:t>Kamerstukken</w:t>
      </w:r>
      <w:proofErr w:type="spellEnd"/>
      <w:r w:rsidR="009917CF" w:rsidRPr="00C6196B">
        <w:rPr>
          <w:lang w:val="en-US"/>
        </w:rPr>
        <w:t xml:space="preserve"> II 2024/12, 31793, nr. 278</w:t>
      </w:r>
    </w:p>
  </w:footnote>
  <w:footnote w:id="2">
    <w:p w14:paraId="70380331" w14:textId="37CD2C98" w:rsidR="00544659" w:rsidRPr="00BE31AF" w:rsidRDefault="00544659" w:rsidP="00544659">
      <w:pPr>
        <w:pStyle w:val="Voetnoottekst"/>
        <w:rPr>
          <w:lang w:val="en-US"/>
        </w:rPr>
      </w:pPr>
      <w:r>
        <w:rPr>
          <w:rStyle w:val="Voetnootmarkering"/>
        </w:rPr>
        <w:footnoteRef/>
      </w:r>
      <w:r w:rsidR="00D64C70">
        <w:rPr>
          <w:lang w:val="en-US"/>
        </w:rPr>
        <w:t xml:space="preserve"> </w:t>
      </w:r>
      <w:hyperlink r:id="rId1" w:history="1">
        <w:r w:rsidR="00D64C70" w:rsidRPr="00A250BE">
          <w:rPr>
            <w:rStyle w:val="Hyperlink"/>
            <w:lang w:val="en-US"/>
          </w:rPr>
          <w:t>https://unfccc.int/sites/default/files/resource/NCQG.pdf</w:t>
        </w:r>
      </w:hyperlink>
      <w:r w:rsidR="00D64C70">
        <w:rPr>
          <w:lang w:val="en-US"/>
        </w:rPr>
        <w:t>, document</w:t>
      </w:r>
      <w:r w:rsidRPr="00BE31AF">
        <w:rPr>
          <w:lang w:val="en-US"/>
        </w:rPr>
        <w:t xml:space="preserve"> </w:t>
      </w:r>
      <w:hyperlink r:id="rId2" w:history="1">
        <w:r w:rsidRPr="00BE31AF">
          <w:rPr>
            <w:rStyle w:val="Hyperlink"/>
            <w:lang w:val="en-US"/>
          </w:rPr>
          <w:t>Streamlined compilation of proposals serving as transition to Presidency draft decision text, including options emanating from the Ministerial consultations on CMA 6 agenda item 11(a) New collective quantified goal on climate finance Version 21/11/2024 3:00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E74B" w14:textId="77777777" w:rsidR="001A3BDC" w:rsidRDefault="001A3B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62C5D" w14:paraId="7C609906" w14:textId="77777777" w:rsidTr="00A50CF6">
      <w:tc>
        <w:tcPr>
          <w:tcW w:w="2156" w:type="dxa"/>
          <w:shd w:val="clear" w:color="auto" w:fill="auto"/>
        </w:tcPr>
        <w:p w14:paraId="72568606" w14:textId="77777777" w:rsidR="00527BD4" w:rsidRPr="005819CE" w:rsidRDefault="00363FC3" w:rsidP="00A50CF6">
          <w:pPr>
            <w:pStyle w:val="Huisstijl-Adres"/>
            <w:rPr>
              <w:b/>
            </w:rPr>
          </w:pPr>
          <w:r>
            <w:rPr>
              <w:b/>
            </w:rPr>
            <w:t>Directoraat-generaal Klimaat en Energie</w:t>
          </w:r>
          <w:r w:rsidRPr="005819CE">
            <w:rPr>
              <w:b/>
            </w:rPr>
            <w:br/>
          </w:r>
          <w:r>
            <w:t>Directie Klimaat</w:t>
          </w:r>
        </w:p>
      </w:tc>
    </w:tr>
    <w:tr w:rsidR="00262C5D" w14:paraId="1F63ECFD" w14:textId="77777777" w:rsidTr="00A50CF6">
      <w:trPr>
        <w:trHeight w:hRule="exact" w:val="200"/>
      </w:trPr>
      <w:tc>
        <w:tcPr>
          <w:tcW w:w="2156" w:type="dxa"/>
          <w:shd w:val="clear" w:color="auto" w:fill="auto"/>
        </w:tcPr>
        <w:p w14:paraId="20DB7D55" w14:textId="77777777" w:rsidR="00527BD4" w:rsidRPr="005819CE" w:rsidRDefault="00527BD4" w:rsidP="00A50CF6"/>
      </w:tc>
    </w:tr>
    <w:tr w:rsidR="00262C5D" w14:paraId="16C8C9AC" w14:textId="77777777" w:rsidTr="00502512">
      <w:trPr>
        <w:trHeight w:hRule="exact" w:val="774"/>
      </w:trPr>
      <w:tc>
        <w:tcPr>
          <w:tcW w:w="2156" w:type="dxa"/>
          <w:shd w:val="clear" w:color="auto" w:fill="auto"/>
        </w:tcPr>
        <w:p w14:paraId="578767D9" w14:textId="77777777" w:rsidR="00527BD4" w:rsidRDefault="00363FC3" w:rsidP="003A5290">
          <w:pPr>
            <w:pStyle w:val="Huisstijl-Kopje"/>
          </w:pPr>
          <w:r>
            <w:t>Ons kenmerk</w:t>
          </w:r>
        </w:p>
        <w:p w14:paraId="00A7C3AE" w14:textId="461B287E" w:rsidR="00502512" w:rsidRPr="00502512" w:rsidRDefault="00363FC3" w:rsidP="003A5290">
          <w:pPr>
            <w:pStyle w:val="Huisstijl-Kopje"/>
            <w:rPr>
              <w:b w:val="0"/>
            </w:rPr>
          </w:pPr>
          <w:r>
            <w:rPr>
              <w:b w:val="0"/>
            </w:rPr>
            <w:t>DGKE-K</w:t>
          </w:r>
          <w:r w:rsidRPr="00502512">
            <w:rPr>
              <w:b w:val="0"/>
            </w:rPr>
            <w:t xml:space="preserve"> / </w:t>
          </w:r>
          <w:r w:rsidR="001A3BDC" w:rsidRPr="001A3BDC">
            <w:rPr>
              <w:b w:val="0"/>
              <w:bCs/>
            </w:rPr>
            <w:t>96089811</w:t>
          </w:r>
        </w:p>
        <w:p w14:paraId="3F0AA781" w14:textId="77777777" w:rsidR="00527BD4" w:rsidRPr="005819CE" w:rsidRDefault="00527BD4" w:rsidP="00361A56">
          <w:pPr>
            <w:pStyle w:val="Huisstijl-Kopje"/>
          </w:pPr>
        </w:p>
      </w:tc>
    </w:tr>
  </w:tbl>
  <w:p w14:paraId="2FED8734" w14:textId="77777777" w:rsidR="00527BD4" w:rsidRDefault="00527BD4" w:rsidP="008C356D">
    <w:pPr>
      <w:pStyle w:val="Koptekst"/>
      <w:rPr>
        <w:rFonts w:cs="Verdana-Bold"/>
        <w:b/>
        <w:bCs/>
        <w:smallCaps/>
        <w:szCs w:val="18"/>
      </w:rPr>
    </w:pPr>
  </w:p>
  <w:p w14:paraId="4668A6D0" w14:textId="77777777" w:rsidR="00527BD4" w:rsidRDefault="00527BD4" w:rsidP="008C356D"/>
  <w:p w14:paraId="37D459FF" w14:textId="77777777" w:rsidR="00527BD4" w:rsidRPr="00740712" w:rsidRDefault="00527BD4" w:rsidP="008C356D"/>
  <w:p w14:paraId="688D5CB5" w14:textId="77777777" w:rsidR="00527BD4" w:rsidRPr="00217880" w:rsidRDefault="00527BD4" w:rsidP="008C356D">
    <w:pPr>
      <w:spacing w:line="0" w:lineRule="atLeast"/>
      <w:rPr>
        <w:sz w:val="2"/>
        <w:szCs w:val="2"/>
      </w:rPr>
    </w:pPr>
  </w:p>
  <w:p w14:paraId="122A7A20" w14:textId="77777777" w:rsidR="00527BD4" w:rsidRDefault="00527BD4" w:rsidP="004F44C2">
    <w:pPr>
      <w:pStyle w:val="Koptekst"/>
      <w:rPr>
        <w:rFonts w:cs="Verdana-Bold"/>
        <w:b/>
        <w:bCs/>
        <w:smallCaps/>
        <w:szCs w:val="18"/>
      </w:rPr>
    </w:pPr>
  </w:p>
  <w:p w14:paraId="029BE676" w14:textId="77777777" w:rsidR="00527BD4" w:rsidRDefault="00527BD4" w:rsidP="004F44C2"/>
  <w:p w14:paraId="31E4DF43" w14:textId="77777777" w:rsidR="00527BD4" w:rsidRPr="00740712" w:rsidRDefault="00527BD4" w:rsidP="004F44C2"/>
  <w:p w14:paraId="3455CF2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62C5D" w14:paraId="4A76A6E3" w14:textId="77777777" w:rsidTr="00751A6A">
      <w:trPr>
        <w:trHeight w:val="2636"/>
      </w:trPr>
      <w:tc>
        <w:tcPr>
          <w:tcW w:w="737" w:type="dxa"/>
          <w:shd w:val="clear" w:color="auto" w:fill="auto"/>
        </w:tcPr>
        <w:p w14:paraId="48AFE16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E663B47" w14:textId="77777777" w:rsidR="00527BD4" w:rsidRDefault="00363FC3"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14F9AC3" wp14:editId="55F0EAA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2FCE1FE" w14:textId="77777777" w:rsidR="00F4553F" w:rsidRDefault="00F4553F" w:rsidP="00651CEE">
          <w:pPr>
            <w:framePr w:w="6340" w:h="2750" w:hRule="exact" w:hSpace="180" w:wrap="around" w:vAnchor="page" w:hAnchor="text" w:x="3873" w:y="-140"/>
            <w:spacing w:line="240" w:lineRule="auto"/>
          </w:pPr>
        </w:p>
      </w:tc>
    </w:tr>
  </w:tbl>
  <w:p w14:paraId="44ED3598" w14:textId="77777777" w:rsidR="00527BD4" w:rsidRDefault="00527BD4" w:rsidP="00D0609E">
    <w:pPr>
      <w:framePr w:w="6340" w:h="2750" w:hRule="exact" w:hSpace="180" w:wrap="around" w:vAnchor="page" w:hAnchor="text" w:x="3873" w:y="-140"/>
    </w:pPr>
  </w:p>
  <w:p w14:paraId="5B2DEDF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62C5D" w:rsidRPr="00A222EC" w14:paraId="068C51B7" w14:textId="77777777" w:rsidTr="00A50CF6">
      <w:tc>
        <w:tcPr>
          <w:tcW w:w="2160" w:type="dxa"/>
          <w:shd w:val="clear" w:color="auto" w:fill="auto"/>
        </w:tcPr>
        <w:p w14:paraId="0C0F3690" w14:textId="77777777" w:rsidR="00527BD4" w:rsidRPr="005819CE" w:rsidRDefault="00363FC3" w:rsidP="00A50CF6">
          <w:pPr>
            <w:pStyle w:val="Huisstijl-Adres"/>
            <w:rPr>
              <w:b/>
            </w:rPr>
          </w:pPr>
          <w:r>
            <w:rPr>
              <w:b/>
            </w:rPr>
            <w:t>Directoraat-generaal Klimaat en Energie</w:t>
          </w:r>
          <w:r w:rsidRPr="005819CE">
            <w:rPr>
              <w:b/>
            </w:rPr>
            <w:br/>
          </w:r>
          <w:r>
            <w:t>Directie Klimaat</w:t>
          </w:r>
        </w:p>
        <w:p w14:paraId="3EACE244" w14:textId="77777777" w:rsidR="00527BD4" w:rsidRPr="00BE5ED9" w:rsidRDefault="00363FC3" w:rsidP="00A50CF6">
          <w:pPr>
            <w:pStyle w:val="Huisstijl-Adres"/>
          </w:pPr>
          <w:r>
            <w:rPr>
              <w:b/>
            </w:rPr>
            <w:t>Bezoekadres</w:t>
          </w:r>
          <w:r>
            <w:rPr>
              <w:b/>
            </w:rPr>
            <w:br/>
          </w:r>
          <w:r>
            <w:t>Bezuidenhoutseweg 73</w:t>
          </w:r>
          <w:r w:rsidRPr="005819CE">
            <w:br/>
          </w:r>
          <w:r>
            <w:t>2594 AC Den Haag</w:t>
          </w:r>
        </w:p>
        <w:p w14:paraId="09712E23" w14:textId="77777777" w:rsidR="00EF495B" w:rsidRDefault="00363FC3" w:rsidP="0098788A">
          <w:pPr>
            <w:pStyle w:val="Huisstijl-Adres"/>
          </w:pPr>
          <w:r>
            <w:rPr>
              <w:b/>
            </w:rPr>
            <w:t>Postadres</w:t>
          </w:r>
          <w:r>
            <w:rPr>
              <w:b/>
            </w:rPr>
            <w:br/>
          </w:r>
          <w:r>
            <w:t>Postbus 20401</w:t>
          </w:r>
          <w:r w:rsidRPr="005819CE">
            <w:br/>
            <w:t>2500 E</w:t>
          </w:r>
          <w:r>
            <w:t>K</w:t>
          </w:r>
          <w:r w:rsidRPr="005819CE">
            <w:t xml:space="preserve"> Den Haag</w:t>
          </w:r>
        </w:p>
        <w:p w14:paraId="5603A99D" w14:textId="77777777" w:rsidR="00EF495B" w:rsidRPr="005B3814" w:rsidRDefault="00363FC3" w:rsidP="0098788A">
          <w:pPr>
            <w:pStyle w:val="Huisstijl-Adres"/>
          </w:pPr>
          <w:r>
            <w:rPr>
              <w:b/>
            </w:rPr>
            <w:t>Overheidsidentificatienr</w:t>
          </w:r>
          <w:r>
            <w:rPr>
              <w:b/>
            </w:rPr>
            <w:br/>
          </w:r>
          <w:r w:rsidR="00F323ED" w:rsidRPr="00F323ED">
            <w:t>00000001003214369000</w:t>
          </w:r>
        </w:p>
        <w:p w14:paraId="0AB2C06A" w14:textId="0CE3148A" w:rsidR="00527BD4" w:rsidRPr="00A222EC" w:rsidRDefault="00363FC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62C5D" w:rsidRPr="00A222EC" w14:paraId="1AD587F8" w14:textId="77777777" w:rsidTr="00A50CF6">
      <w:trPr>
        <w:trHeight w:hRule="exact" w:val="200"/>
      </w:trPr>
      <w:tc>
        <w:tcPr>
          <w:tcW w:w="2160" w:type="dxa"/>
          <w:shd w:val="clear" w:color="auto" w:fill="auto"/>
        </w:tcPr>
        <w:p w14:paraId="50279D97" w14:textId="77777777" w:rsidR="00527BD4" w:rsidRPr="0075148B" w:rsidRDefault="00527BD4" w:rsidP="00A50CF6">
          <w:pPr>
            <w:rPr>
              <w:lang w:val="en-US"/>
            </w:rPr>
          </w:pPr>
        </w:p>
      </w:tc>
    </w:tr>
    <w:tr w:rsidR="00262C5D" w14:paraId="029569A1" w14:textId="77777777" w:rsidTr="00A50CF6">
      <w:tc>
        <w:tcPr>
          <w:tcW w:w="2160" w:type="dxa"/>
          <w:shd w:val="clear" w:color="auto" w:fill="auto"/>
        </w:tcPr>
        <w:p w14:paraId="0CCDEDF8" w14:textId="77777777" w:rsidR="000C0163" w:rsidRPr="005819CE" w:rsidRDefault="00363FC3" w:rsidP="000C0163">
          <w:pPr>
            <w:pStyle w:val="Huisstijl-Kopje"/>
          </w:pPr>
          <w:r>
            <w:t>Ons kenmerk</w:t>
          </w:r>
          <w:r w:rsidRPr="005819CE">
            <w:t xml:space="preserve"> </w:t>
          </w:r>
        </w:p>
        <w:p w14:paraId="532EF166" w14:textId="77777777" w:rsidR="000C0163" w:rsidRPr="005819CE" w:rsidRDefault="00363FC3" w:rsidP="000C0163">
          <w:pPr>
            <w:pStyle w:val="Huisstijl-Gegeven"/>
          </w:pPr>
          <w:r>
            <w:t>DGKE-K</w:t>
          </w:r>
          <w:r w:rsidR="00926AE2">
            <w:t xml:space="preserve"> /</w:t>
          </w:r>
          <w:r w:rsidR="00EB4E8D">
            <w:t xml:space="preserve"> </w:t>
          </w:r>
          <w:r>
            <w:t>96089811</w:t>
          </w:r>
        </w:p>
        <w:p w14:paraId="4AEFB9A2" w14:textId="77777777" w:rsidR="00527BD4" w:rsidRPr="005819CE" w:rsidRDefault="00363FC3" w:rsidP="00A50CF6">
          <w:pPr>
            <w:pStyle w:val="Huisstijl-Kopje"/>
          </w:pPr>
          <w:r>
            <w:t>Uw kenmerk</w:t>
          </w:r>
        </w:p>
        <w:p w14:paraId="70C64D6E" w14:textId="71E0CC4E" w:rsidR="00527BD4" w:rsidRPr="005819CE" w:rsidRDefault="00363FC3" w:rsidP="00A50CF6">
          <w:pPr>
            <w:pStyle w:val="Huisstijl-Gegeven"/>
          </w:pPr>
          <w:r>
            <w:t>2024Z20480</w:t>
          </w:r>
        </w:p>
      </w:tc>
    </w:tr>
  </w:tbl>
  <w:p w14:paraId="3901F1E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62C5D" w14:paraId="229D9717" w14:textId="77777777" w:rsidTr="007610AA">
      <w:trPr>
        <w:trHeight w:val="400"/>
      </w:trPr>
      <w:tc>
        <w:tcPr>
          <w:tcW w:w="7520" w:type="dxa"/>
          <w:gridSpan w:val="2"/>
          <w:shd w:val="clear" w:color="auto" w:fill="auto"/>
        </w:tcPr>
        <w:p w14:paraId="1AAAB990" w14:textId="77777777" w:rsidR="00527BD4" w:rsidRPr="00BC3B53" w:rsidRDefault="00363FC3" w:rsidP="00A50CF6">
          <w:pPr>
            <w:pStyle w:val="Huisstijl-Retouradres"/>
          </w:pPr>
          <w:r>
            <w:t>&gt; Retouradres Postbus 20401 2500 EK Den Haag</w:t>
          </w:r>
        </w:p>
      </w:tc>
    </w:tr>
    <w:tr w:rsidR="00262C5D" w14:paraId="07DDD91A" w14:textId="77777777" w:rsidTr="007610AA">
      <w:tc>
        <w:tcPr>
          <w:tcW w:w="7520" w:type="dxa"/>
          <w:gridSpan w:val="2"/>
          <w:shd w:val="clear" w:color="auto" w:fill="auto"/>
        </w:tcPr>
        <w:p w14:paraId="12BA15AA" w14:textId="77777777" w:rsidR="00527BD4" w:rsidRPr="00983E8F" w:rsidRDefault="00527BD4" w:rsidP="00A50CF6">
          <w:pPr>
            <w:pStyle w:val="Huisstijl-Rubricering"/>
          </w:pPr>
        </w:p>
      </w:tc>
    </w:tr>
    <w:tr w:rsidR="00262C5D" w14:paraId="73DBD7FC" w14:textId="77777777" w:rsidTr="007610AA">
      <w:trPr>
        <w:trHeight w:hRule="exact" w:val="2440"/>
      </w:trPr>
      <w:tc>
        <w:tcPr>
          <w:tcW w:w="7520" w:type="dxa"/>
          <w:gridSpan w:val="2"/>
          <w:shd w:val="clear" w:color="auto" w:fill="auto"/>
        </w:tcPr>
        <w:p w14:paraId="64DE72B7" w14:textId="77777777" w:rsidR="00527BD4" w:rsidRDefault="00363FC3" w:rsidP="00A50CF6">
          <w:pPr>
            <w:pStyle w:val="Huisstijl-NAW"/>
          </w:pPr>
          <w:r>
            <w:t xml:space="preserve">De Voorzitter van de Tweede Kamer </w:t>
          </w:r>
        </w:p>
        <w:p w14:paraId="44E3C021" w14:textId="77777777" w:rsidR="00D87195" w:rsidRDefault="00363FC3" w:rsidP="00D87195">
          <w:pPr>
            <w:pStyle w:val="Huisstijl-NAW"/>
          </w:pPr>
          <w:r>
            <w:t>der Staten-Generaal</w:t>
          </w:r>
        </w:p>
        <w:p w14:paraId="704E902C" w14:textId="77777777" w:rsidR="00EA0F13" w:rsidRDefault="00363FC3" w:rsidP="00EA0F13">
          <w:pPr>
            <w:rPr>
              <w:szCs w:val="18"/>
            </w:rPr>
          </w:pPr>
          <w:r>
            <w:rPr>
              <w:szCs w:val="18"/>
            </w:rPr>
            <w:t>Prinses Irenestraat 6</w:t>
          </w:r>
        </w:p>
        <w:p w14:paraId="10FDCE31" w14:textId="77777777" w:rsidR="00985E56" w:rsidRDefault="00363FC3" w:rsidP="00EA0F13">
          <w:r>
            <w:rPr>
              <w:szCs w:val="18"/>
            </w:rPr>
            <w:t>2595 BD  DEN HAAG</w:t>
          </w:r>
        </w:p>
      </w:tc>
    </w:tr>
    <w:tr w:rsidR="00262C5D" w14:paraId="2FA78E54" w14:textId="77777777" w:rsidTr="007610AA">
      <w:trPr>
        <w:trHeight w:hRule="exact" w:val="400"/>
      </w:trPr>
      <w:tc>
        <w:tcPr>
          <w:tcW w:w="7520" w:type="dxa"/>
          <w:gridSpan w:val="2"/>
          <w:shd w:val="clear" w:color="auto" w:fill="auto"/>
        </w:tcPr>
        <w:p w14:paraId="53F9C28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62C5D" w14:paraId="33ADDFBE" w14:textId="77777777" w:rsidTr="007610AA">
      <w:trPr>
        <w:trHeight w:val="240"/>
      </w:trPr>
      <w:tc>
        <w:tcPr>
          <w:tcW w:w="900" w:type="dxa"/>
          <w:shd w:val="clear" w:color="auto" w:fill="auto"/>
        </w:tcPr>
        <w:p w14:paraId="4A0C0096" w14:textId="77777777" w:rsidR="00527BD4" w:rsidRPr="007709EF" w:rsidRDefault="00363FC3" w:rsidP="00A50CF6">
          <w:pPr>
            <w:rPr>
              <w:szCs w:val="18"/>
            </w:rPr>
          </w:pPr>
          <w:r>
            <w:rPr>
              <w:szCs w:val="18"/>
            </w:rPr>
            <w:t>Datum</w:t>
          </w:r>
        </w:p>
      </w:tc>
      <w:tc>
        <w:tcPr>
          <w:tcW w:w="6620" w:type="dxa"/>
          <w:shd w:val="clear" w:color="auto" w:fill="auto"/>
        </w:tcPr>
        <w:p w14:paraId="497F4CB0" w14:textId="12BA7C12" w:rsidR="00527BD4" w:rsidRPr="007709EF" w:rsidRDefault="008373DF" w:rsidP="00A50CF6">
          <w:r>
            <w:t>13 januari 2025</w:t>
          </w:r>
        </w:p>
      </w:tc>
    </w:tr>
    <w:tr w:rsidR="00262C5D" w14:paraId="65408B74" w14:textId="77777777" w:rsidTr="007610AA">
      <w:trPr>
        <w:trHeight w:val="240"/>
      </w:trPr>
      <w:tc>
        <w:tcPr>
          <w:tcW w:w="900" w:type="dxa"/>
          <w:shd w:val="clear" w:color="auto" w:fill="auto"/>
        </w:tcPr>
        <w:p w14:paraId="306D53C4" w14:textId="77777777" w:rsidR="00527BD4" w:rsidRPr="007709EF" w:rsidRDefault="00363FC3" w:rsidP="00A50CF6">
          <w:pPr>
            <w:rPr>
              <w:szCs w:val="18"/>
            </w:rPr>
          </w:pPr>
          <w:r>
            <w:rPr>
              <w:szCs w:val="18"/>
            </w:rPr>
            <w:t>Betreft</w:t>
          </w:r>
        </w:p>
      </w:tc>
      <w:tc>
        <w:tcPr>
          <w:tcW w:w="6620" w:type="dxa"/>
          <w:shd w:val="clear" w:color="auto" w:fill="auto"/>
        </w:tcPr>
        <w:p w14:paraId="6D335493" w14:textId="61896234" w:rsidR="00527BD4" w:rsidRPr="007709EF" w:rsidRDefault="00363FC3" w:rsidP="00A50CF6">
          <w:r>
            <w:t xml:space="preserve">Beantwoording Kamervragen over </w:t>
          </w:r>
          <w:r w:rsidR="0075148B">
            <w:t xml:space="preserve">de </w:t>
          </w:r>
          <w:r>
            <w:t xml:space="preserve">uitkomsten </w:t>
          </w:r>
          <w:r w:rsidR="0075148B">
            <w:t xml:space="preserve">van </w:t>
          </w:r>
          <w:r>
            <w:t>COP29</w:t>
          </w:r>
        </w:p>
      </w:tc>
    </w:tr>
  </w:tbl>
  <w:p w14:paraId="7832CB5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EC4E1F6">
      <w:start w:val="1"/>
      <w:numFmt w:val="bullet"/>
      <w:pStyle w:val="Lijstopsomteken"/>
      <w:lvlText w:val="•"/>
      <w:lvlJc w:val="left"/>
      <w:pPr>
        <w:tabs>
          <w:tab w:val="num" w:pos="227"/>
        </w:tabs>
        <w:ind w:left="227" w:hanging="227"/>
      </w:pPr>
      <w:rPr>
        <w:rFonts w:ascii="Verdana" w:hAnsi="Verdana" w:hint="default"/>
        <w:sz w:val="18"/>
        <w:szCs w:val="18"/>
      </w:rPr>
    </w:lvl>
    <w:lvl w:ilvl="1" w:tplc="25047EA2" w:tentative="1">
      <w:start w:val="1"/>
      <w:numFmt w:val="bullet"/>
      <w:lvlText w:val="o"/>
      <w:lvlJc w:val="left"/>
      <w:pPr>
        <w:tabs>
          <w:tab w:val="num" w:pos="1440"/>
        </w:tabs>
        <w:ind w:left="1440" w:hanging="360"/>
      </w:pPr>
      <w:rPr>
        <w:rFonts w:ascii="Courier New" w:hAnsi="Courier New" w:cs="Courier New" w:hint="default"/>
      </w:rPr>
    </w:lvl>
    <w:lvl w:ilvl="2" w:tplc="98EAEC10" w:tentative="1">
      <w:start w:val="1"/>
      <w:numFmt w:val="bullet"/>
      <w:lvlText w:val=""/>
      <w:lvlJc w:val="left"/>
      <w:pPr>
        <w:tabs>
          <w:tab w:val="num" w:pos="2160"/>
        </w:tabs>
        <w:ind w:left="2160" w:hanging="360"/>
      </w:pPr>
      <w:rPr>
        <w:rFonts w:ascii="Wingdings" w:hAnsi="Wingdings" w:hint="default"/>
      </w:rPr>
    </w:lvl>
    <w:lvl w:ilvl="3" w:tplc="B0EE273A" w:tentative="1">
      <w:start w:val="1"/>
      <w:numFmt w:val="bullet"/>
      <w:lvlText w:val=""/>
      <w:lvlJc w:val="left"/>
      <w:pPr>
        <w:tabs>
          <w:tab w:val="num" w:pos="2880"/>
        </w:tabs>
        <w:ind w:left="2880" w:hanging="360"/>
      </w:pPr>
      <w:rPr>
        <w:rFonts w:ascii="Symbol" w:hAnsi="Symbol" w:hint="default"/>
      </w:rPr>
    </w:lvl>
    <w:lvl w:ilvl="4" w:tplc="3C2E4302" w:tentative="1">
      <w:start w:val="1"/>
      <w:numFmt w:val="bullet"/>
      <w:lvlText w:val="o"/>
      <w:lvlJc w:val="left"/>
      <w:pPr>
        <w:tabs>
          <w:tab w:val="num" w:pos="3600"/>
        </w:tabs>
        <w:ind w:left="3600" w:hanging="360"/>
      </w:pPr>
      <w:rPr>
        <w:rFonts w:ascii="Courier New" w:hAnsi="Courier New" w:cs="Courier New" w:hint="default"/>
      </w:rPr>
    </w:lvl>
    <w:lvl w:ilvl="5" w:tplc="FF305B38" w:tentative="1">
      <w:start w:val="1"/>
      <w:numFmt w:val="bullet"/>
      <w:lvlText w:val=""/>
      <w:lvlJc w:val="left"/>
      <w:pPr>
        <w:tabs>
          <w:tab w:val="num" w:pos="4320"/>
        </w:tabs>
        <w:ind w:left="4320" w:hanging="360"/>
      </w:pPr>
      <w:rPr>
        <w:rFonts w:ascii="Wingdings" w:hAnsi="Wingdings" w:hint="default"/>
      </w:rPr>
    </w:lvl>
    <w:lvl w:ilvl="6" w:tplc="CCFC5F4C" w:tentative="1">
      <w:start w:val="1"/>
      <w:numFmt w:val="bullet"/>
      <w:lvlText w:val=""/>
      <w:lvlJc w:val="left"/>
      <w:pPr>
        <w:tabs>
          <w:tab w:val="num" w:pos="5040"/>
        </w:tabs>
        <w:ind w:left="5040" w:hanging="360"/>
      </w:pPr>
      <w:rPr>
        <w:rFonts w:ascii="Symbol" w:hAnsi="Symbol" w:hint="default"/>
      </w:rPr>
    </w:lvl>
    <w:lvl w:ilvl="7" w:tplc="3BA8FEEA" w:tentative="1">
      <w:start w:val="1"/>
      <w:numFmt w:val="bullet"/>
      <w:lvlText w:val="o"/>
      <w:lvlJc w:val="left"/>
      <w:pPr>
        <w:tabs>
          <w:tab w:val="num" w:pos="5760"/>
        </w:tabs>
        <w:ind w:left="5760" w:hanging="360"/>
      </w:pPr>
      <w:rPr>
        <w:rFonts w:ascii="Courier New" w:hAnsi="Courier New" w:cs="Courier New" w:hint="default"/>
      </w:rPr>
    </w:lvl>
    <w:lvl w:ilvl="8" w:tplc="0E9A93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3F2B2BE">
      <w:start w:val="1"/>
      <w:numFmt w:val="bullet"/>
      <w:pStyle w:val="Lijstopsomteken2"/>
      <w:lvlText w:val="–"/>
      <w:lvlJc w:val="left"/>
      <w:pPr>
        <w:tabs>
          <w:tab w:val="num" w:pos="227"/>
        </w:tabs>
        <w:ind w:left="227" w:firstLine="0"/>
      </w:pPr>
      <w:rPr>
        <w:rFonts w:ascii="Verdana" w:hAnsi="Verdana" w:hint="default"/>
      </w:rPr>
    </w:lvl>
    <w:lvl w:ilvl="1" w:tplc="C7DE4DA0" w:tentative="1">
      <w:start w:val="1"/>
      <w:numFmt w:val="bullet"/>
      <w:lvlText w:val="o"/>
      <w:lvlJc w:val="left"/>
      <w:pPr>
        <w:tabs>
          <w:tab w:val="num" w:pos="1440"/>
        </w:tabs>
        <w:ind w:left="1440" w:hanging="360"/>
      </w:pPr>
      <w:rPr>
        <w:rFonts w:ascii="Courier New" w:hAnsi="Courier New" w:cs="Courier New" w:hint="default"/>
      </w:rPr>
    </w:lvl>
    <w:lvl w:ilvl="2" w:tplc="68560C20" w:tentative="1">
      <w:start w:val="1"/>
      <w:numFmt w:val="bullet"/>
      <w:lvlText w:val=""/>
      <w:lvlJc w:val="left"/>
      <w:pPr>
        <w:tabs>
          <w:tab w:val="num" w:pos="2160"/>
        </w:tabs>
        <w:ind w:left="2160" w:hanging="360"/>
      </w:pPr>
      <w:rPr>
        <w:rFonts w:ascii="Wingdings" w:hAnsi="Wingdings" w:hint="default"/>
      </w:rPr>
    </w:lvl>
    <w:lvl w:ilvl="3" w:tplc="625A798E" w:tentative="1">
      <w:start w:val="1"/>
      <w:numFmt w:val="bullet"/>
      <w:lvlText w:val=""/>
      <w:lvlJc w:val="left"/>
      <w:pPr>
        <w:tabs>
          <w:tab w:val="num" w:pos="2880"/>
        </w:tabs>
        <w:ind w:left="2880" w:hanging="360"/>
      </w:pPr>
      <w:rPr>
        <w:rFonts w:ascii="Symbol" w:hAnsi="Symbol" w:hint="default"/>
      </w:rPr>
    </w:lvl>
    <w:lvl w:ilvl="4" w:tplc="9E2A2366" w:tentative="1">
      <w:start w:val="1"/>
      <w:numFmt w:val="bullet"/>
      <w:lvlText w:val="o"/>
      <w:lvlJc w:val="left"/>
      <w:pPr>
        <w:tabs>
          <w:tab w:val="num" w:pos="3600"/>
        </w:tabs>
        <w:ind w:left="3600" w:hanging="360"/>
      </w:pPr>
      <w:rPr>
        <w:rFonts w:ascii="Courier New" w:hAnsi="Courier New" w:cs="Courier New" w:hint="default"/>
      </w:rPr>
    </w:lvl>
    <w:lvl w:ilvl="5" w:tplc="640EC446" w:tentative="1">
      <w:start w:val="1"/>
      <w:numFmt w:val="bullet"/>
      <w:lvlText w:val=""/>
      <w:lvlJc w:val="left"/>
      <w:pPr>
        <w:tabs>
          <w:tab w:val="num" w:pos="4320"/>
        </w:tabs>
        <w:ind w:left="4320" w:hanging="360"/>
      </w:pPr>
      <w:rPr>
        <w:rFonts w:ascii="Wingdings" w:hAnsi="Wingdings" w:hint="default"/>
      </w:rPr>
    </w:lvl>
    <w:lvl w:ilvl="6" w:tplc="2C46CA7A" w:tentative="1">
      <w:start w:val="1"/>
      <w:numFmt w:val="bullet"/>
      <w:lvlText w:val=""/>
      <w:lvlJc w:val="left"/>
      <w:pPr>
        <w:tabs>
          <w:tab w:val="num" w:pos="5040"/>
        </w:tabs>
        <w:ind w:left="5040" w:hanging="360"/>
      </w:pPr>
      <w:rPr>
        <w:rFonts w:ascii="Symbol" w:hAnsi="Symbol" w:hint="default"/>
      </w:rPr>
    </w:lvl>
    <w:lvl w:ilvl="7" w:tplc="2B221B6E" w:tentative="1">
      <w:start w:val="1"/>
      <w:numFmt w:val="bullet"/>
      <w:lvlText w:val="o"/>
      <w:lvlJc w:val="left"/>
      <w:pPr>
        <w:tabs>
          <w:tab w:val="num" w:pos="5760"/>
        </w:tabs>
        <w:ind w:left="5760" w:hanging="360"/>
      </w:pPr>
      <w:rPr>
        <w:rFonts w:ascii="Courier New" w:hAnsi="Courier New" w:cs="Courier New" w:hint="default"/>
      </w:rPr>
    </w:lvl>
    <w:lvl w:ilvl="8" w:tplc="B1CC81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C1410"/>
    <w:multiLevelType w:val="hybridMultilevel"/>
    <w:tmpl w:val="F9167EA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48763E"/>
    <w:multiLevelType w:val="hybridMultilevel"/>
    <w:tmpl w:val="1284C57E"/>
    <w:lvl w:ilvl="0" w:tplc="E83A9F36">
      <w:start w:val="1"/>
      <w:numFmt w:val="decimal"/>
      <w:lvlText w:val="%1."/>
      <w:lvlJc w:val="left"/>
      <w:pPr>
        <w:ind w:left="720" w:hanging="360"/>
      </w:pPr>
    </w:lvl>
    <w:lvl w:ilvl="1" w:tplc="66C02AC2">
      <w:start w:val="1"/>
      <w:numFmt w:val="lowerLetter"/>
      <w:lvlText w:val="%2."/>
      <w:lvlJc w:val="left"/>
      <w:pPr>
        <w:ind w:left="1440" w:hanging="360"/>
      </w:pPr>
    </w:lvl>
    <w:lvl w:ilvl="2" w:tplc="D46257CE">
      <w:start w:val="1"/>
      <w:numFmt w:val="lowerRoman"/>
      <w:lvlText w:val="%3."/>
      <w:lvlJc w:val="right"/>
      <w:pPr>
        <w:ind w:left="2160" w:hanging="180"/>
      </w:pPr>
    </w:lvl>
    <w:lvl w:ilvl="3" w:tplc="08CCC638">
      <w:start w:val="1"/>
      <w:numFmt w:val="decimal"/>
      <w:lvlText w:val="%4."/>
      <w:lvlJc w:val="left"/>
      <w:pPr>
        <w:ind w:left="2880" w:hanging="360"/>
      </w:pPr>
    </w:lvl>
    <w:lvl w:ilvl="4" w:tplc="CD42D14A">
      <w:start w:val="1"/>
      <w:numFmt w:val="lowerLetter"/>
      <w:lvlText w:val="%5."/>
      <w:lvlJc w:val="left"/>
      <w:pPr>
        <w:ind w:left="3600" w:hanging="360"/>
      </w:pPr>
    </w:lvl>
    <w:lvl w:ilvl="5" w:tplc="B84CD51A">
      <w:start w:val="1"/>
      <w:numFmt w:val="lowerRoman"/>
      <w:lvlText w:val="%6."/>
      <w:lvlJc w:val="right"/>
      <w:pPr>
        <w:ind w:left="4320" w:hanging="180"/>
      </w:pPr>
    </w:lvl>
    <w:lvl w:ilvl="6" w:tplc="DB422EEE">
      <w:start w:val="1"/>
      <w:numFmt w:val="decimal"/>
      <w:lvlText w:val="%7."/>
      <w:lvlJc w:val="left"/>
      <w:pPr>
        <w:ind w:left="5040" w:hanging="360"/>
      </w:pPr>
    </w:lvl>
    <w:lvl w:ilvl="7" w:tplc="D892175E">
      <w:start w:val="1"/>
      <w:numFmt w:val="lowerLetter"/>
      <w:lvlText w:val="%8."/>
      <w:lvlJc w:val="left"/>
      <w:pPr>
        <w:ind w:left="5760" w:hanging="360"/>
      </w:pPr>
    </w:lvl>
    <w:lvl w:ilvl="8" w:tplc="D65870AE">
      <w:start w:val="1"/>
      <w:numFmt w:val="lowerRoman"/>
      <w:lvlText w:val="%9."/>
      <w:lvlJc w:val="right"/>
      <w:pPr>
        <w:ind w:left="6480" w:hanging="180"/>
      </w:pPr>
    </w:lvl>
  </w:abstractNum>
  <w:num w:numId="1" w16cid:durableId="1654527515">
    <w:abstractNumId w:val="10"/>
  </w:num>
  <w:num w:numId="2" w16cid:durableId="1982693116">
    <w:abstractNumId w:val="7"/>
  </w:num>
  <w:num w:numId="3" w16cid:durableId="1741169052">
    <w:abstractNumId w:val="6"/>
  </w:num>
  <w:num w:numId="4" w16cid:durableId="1696034924">
    <w:abstractNumId w:val="5"/>
  </w:num>
  <w:num w:numId="5" w16cid:durableId="590354139">
    <w:abstractNumId w:val="4"/>
  </w:num>
  <w:num w:numId="6" w16cid:durableId="1841770013">
    <w:abstractNumId w:val="8"/>
  </w:num>
  <w:num w:numId="7" w16cid:durableId="1733966014">
    <w:abstractNumId w:val="3"/>
  </w:num>
  <w:num w:numId="8" w16cid:durableId="1394499317">
    <w:abstractNumId w:val="2"/>
  </w:num>
  <w:num w:numId="9" w16cid:durableId="1392072282">
    <w:abstractNumId w:val="1"/>
  </w:num>
  <w:num w:numId="10" w16cid:durableId="1489512470">
    <w:abstractNumId w:val="0"/>
  </w:num>
  <w:num w:numId="11" w16cid:durableId="2094549784">
    <w:abstractNumId w:val="9"/>
  </w:num>
  <w:num w:numId="12" w16cid:durableId="1382247409">
    <w:abstractNumId w:val="11"/>
  </w:num>
  <w:num w:numId="13" w16cid:durableId="1822110992">
    <w:abstractNumId w:val="13"/>
  </w:num>
  <w:num w:numId="14" w16cid:durableId="1502886896">
    <w:abstractNumId w:val="12"/>
  </w:num>
  <w:num w:numId="15" w16cid:durableId="1250894557">
    <w:abstractNumId w:val="15"/>
  </w:num>
  <w:num w:numId="16" w16cid:durableId="147738223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0AED"/>
    <w:rsid w:val="0006024D"/>
    <w:rsid w:val="000652D4"/>
    <w:rsid w:val="00071F28"/>
    <w:rsid w:val="00074079"/>
    <w:rsid w:val="00092799"/>
    <w:rsid w:val="00092C5F"/>
    <w:rsid w:val="00096680"/>
    <w:rsid w:val="000A0F36"/>
    <w:rsid w:val="000A174A"/>
    <w:rsid w:val="000A3E0A"/>
    <w:rsid w:val="000A5DF7"/>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2DB4"/>
    <w:rsid w:val="00196B8B"/>
    <w:rsid w:val="001A2BEA"/>
    <w:rsid w:val="001A3BDC"/>
    <w:rsid w:val="001A6D93"/>
    <w:rsid w:val="001C32EC"/>
    <w:rsid w:val="001C38BD"/>
    <w:rsid w:val="001C4D5A"/>
    <w:rsid w:val="001E34C6"/>
    <w:rsid w:val="001E5581"/>
    <w:rsid w:val="001F3C70"/>
    <w:rsid w:val="00200D88"/>
    <w:rsid w:val="00201F68"/>
    <w:rsid w:val="00212F2A"/>
    <w:rsid w:val="00214F2B"/>
    <w:rsid w:val="00217880"/>
    <w:rsid w:val="00222D66"/>
    <w:rsid w:val="002235CE"/>
    <w:rsid w:val="00224A8A"/>
    <w:rsid w:val="00225675"/>
    <w:rsid w:val="002309A8"/>
    <w:rsid w:val="00236CFE"/>
    <w:rsid w:val="002428E3"/>
    <w:rsid w:val="00243031"/>
    <w:rsid w:val="0025042A"/>
    <w:rsid w:val="00260BAF"/>
    <w:rsid w:val="00262C5D"/>
    <w:rsid w:val="002650F7"/>
    <w:rsid w:val="00273F3B"/>
    <w:rsid w:val="00274DB7"/>
    <w:rsid w:val="00275984"/>
    <w:rsid w:val="00280F74"/>
    <w:rsid w:val="002822CA"/>
    <w:rsid w:val="00286998"/>
    <w:rsid w:val="0029019C"/>
    <w:rsid w:val="00291AB7"/>
    <w:rsid w:val="00292620"/>
    <w:rsid w:val="00292EB2"/>
    <w:rsid w:val="0029422B"/>
    <w:rsid w:val="002A0938"/>
    <w:rsid w:val="002B153C"/>
    <w:rsid w:val="002B52FC"/>
    <w:rsid w:val="002C2830"/>
    <w:rsid w:val="002D001A"/>
    <w:rsid w:val="002D28E2"/>
    <w:rsid w:val="002D317B"/>
    <w:rsid w:val="002D3587"/>
    <w:rsid w:val="002D502D"/>
    <w:rsid w:val="002E0F69"/>
    <w:rsid w:val="002E2357"/>
    <w:rsid w:val="002F5147"/>
    <w:rsid w:val="002F7ABD"/>
    <w:rsid w:val="00312597"/>
    <w:rsid w:val="00312BF1"/>
    <w:rsid w:val="0031511E"/>
    <w:rsid w:val="0032312A"/>
    <w:rsid w:val="00327BA5"/>
    <w:rsid w:val="0033326F"/>
    <w:rsid w:val="00334154"/>
    <w:rsid w:val="003372C4"/>
    <w:rsid w:val="00340ECA"/>
    <w:rsid w:val="00341FA0"/>
    <w:rsid w:val="00342C66"/>
    <w:rsid w:val="00344F3D"/>
    <w:rsid w:val="00345299"/>
    <w:rsid w:val="00351A8D"/>
    <w:rsid w:val="003526BB"/>
    <w:rsid w:val="00352BCF"/>
    <w:rsid w:val="00352DFB"/>
    <w:rsid w:val="00353932"/>
    <w:rsid w:val="0035464B"/>
    <w:rsid w:val="00357994"/>
    <w:rsid w:val="00361A56"/>
    <w:rsid w:val="0036252A"/>
    <w:rsid w:val="00363FC3"/>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0254"/>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8412D"/>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4659"/>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1706"/>
    <w:rsid w:val="00685545"/>
    <w:rsid w:val="006864B3"/>
    <w:rsid w:val="00692D64"/>
    <w:rsid w:val="00695C13"/>
    <w:rsid w:val="006A10F8"/>
    <w:rsid w:val="006A2100"/>
    <w:rsid w:val="006A5C3B"/>
    <w:rsid w:val="006A72E0"/>
    <w:rsid w:val="006B0BF3"/>
    <w:rsid w:val="006B775E"/>
    <w:rsid w:val="006B7A36"/>
    <w:rsid w:val="006B7BC7"/>
    <w:rsid w:val="006C2535"/>
    <w:rsid w:val="006C4309"/>
    <w:rsid w:val="006C441E"/>
    <w:rsid w:val="006C4B90"/>
    <w:rsid w:val="006D1016"/>
    <w:rsid w:val="006D17F2"/>
    <w:rsid w:val="006D6A34"/>
    <w:rsid w:val="006E3546"/>
    <w:rsid w:val="006E3FA9"/>
    <w:rsid w:val="006E7D82"/>
    <w:rsid w:val="006F038F"/>
    <w:rsid w:val="006F0F93"/>
    <w:rsid w:val="006F31F2"/>
    <w:rsid w:val="006F3D58"/>
    <w:rsid w:val="006F7078"/>
    <w:rsid w:val="006F7494"/>
    <w:rsid w:val="006F751F"/>
    <w:rsid w:val="007135D7"/>
    <w:rsid w:val="00714DC5"/>
    <w:rsid w:val="00715237"/>
    <w:rsid w:val="00721AE1"/>
    <w:rsid w:val="007254A5"/>
    <w:rsid w:val="00725748"/>
    <w:rsid w:val="00735D88"/>
    <w:rsid w:val="0073720D"/>
    <w:rsid w:val="00737507"/>
    <w:rsid w:val="00740712"/>
    <w:rsid w:val="00742AB9"/>
    <w:rsid w:val="00747885"/>
    <w:rsid w:val="0075148B"/>
    <w:rsid w:val="00751A6A"/>
    <w:rsid w:val="00754FBF"/>
    <w:rsid w:val="007610AA"/>
    <w:rsid w:val="007639E9"/>
    <w:rsid w:val="007709EF"/>
    <w:rsid w:val="0078005D"/>
    <w:rsid w:val="00782701"/>
    <w:rsid w:val="00783559"/>
    <w:rsid w:val="0079551B"/>
    <w:rsid w:val="00797526"/>
    <w:rsid w:val="00797AA5"/>
    <w:rsid w:val="007A26BD"/>
    <w:rsid w:val="007A4105"/>
    <w:rsid w:val="007B4503"/>
    <w:rsid w:val="007C406E"/>
    <w:rsid w:val="007C5183"/>
    <w:rsid w:val="007C53DC"/>
    <w:rsid w:val="007C7573"/>
    <w:rsid w:val="007E2B20"/>
    <w:rsid w:val="007E5F2C"/>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373DF"/>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A3ECE"/>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4D6A"/>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76121"/>
    <w:rsid w:val="00981768"/>
    <w:rsid w:val="00983E8F"/>
    <w:rsid w:val="00985E56"/>
    <w:rsid w:val="0098788A"/>
    <w:rsid w:val="009917CF"/>
    <w:rsid w:val="00994FDA"/>
    <w:rsid w:val="009A31BF"/>
    <w:rsid w:val="009A3B71"/>
    <w:rsid w:val="009A61BC"/>
    <w:rsid w:val="009B0138"/>
    <w:rsid w:val="009B0FE9"/>
    <w:rsid w:val="009B173A"/>
    <w:rsid w:val="009C3F20"/>
    <w:rsid w:val="009C7CA1"/>
    <w:rsid w:val="009D043D"/>
    <w:rsid w:val="009D42BF"/>
    <w:rsid w:val="009F3259"/>
    <w:rsid w:val="00A037D5"/>
    <w:rsid w:val="00A056DE"/>
    <w:rsid w:val="00A1247D"/>
    <w:rsid w:val="00A128AD"/>
    <w:rsid w:val="00A21E76"/>
    <w:rsid w:val="00A222EC"/>
    <w:rsid w:val="00A23BC8"/>
    <w:rsid w:val="00A245F8"/>
    <w:rsid w:val="00A30E68"/>
    <w:rsid w:val="00A31933"/>
    <w:rsid w:val="00A329D2"/>
    <w:rsid w:val="00A34AA0"/>
    <w:rsid w:val="00A35C99"/>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56DE"/>
    <w:rsid w:val="00AE7F68"/>
    <w:rsid w:val="00AF2321"/>
    <w:rsid w:val="00AF52F6"/>
    <w:rsid w:val="00AF52FD"/>
    <w:rsid w:val="00AF54A8"/>
    <w:rsid w:val="00AF7237"/>
    <w:rsid w:val="00B0043A"/>
    <w:rsid w:val="00B00D75"/>
    <w:rsid w:val="00B053BB"/>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47D8"/>
    <w:rsid w:val="00C15A91"/>
    <w:rsid w:val="00C206F1"/>
    <w:rsid w:val="00C217E1"/>
    <w:rsid w:val="00C219B1"/>
    <w:rsid w:val="00C4015B"/>
    <w:rsid w:val="00C40C60"/>
    <w:rsid w:val="00C435ED"/>
    <w:rsid w:val="00C5258E"/>
    <w:rsid w:val="00C530C9"/>
    <w:rsid w:val="00C54F75"/>
    <w:rsid w:val="00C6196B"/>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0A10"/>
    <w:rsid w:val="00D33BF0"/>
    <w:rsid w:val="00D33DE0"/>
    <w:rsid w:val="00D36447"/>
    <w:rsid w:val="00D516BE"/>
    <w:rsid w:val="00D5423B"/>
    <w:rsid w:val="00D54E6A"/>
    <w:rsid w:val="00D54F4E"/>
    <w:rsid w:val="00D57A56"/>
    <w:rsid w:val="00D604B3"/>
    <w:rsid w:val="00D60BA4"/>
    <w:rsid w:val="00D62419"/>
    <w:rsid w:val="00D64C70"/>
    <w:rsid w:val="00D76F80"/>
    <w:rsid w:val="00D77870"/>
    <w:rsid w:val="00D80977"/>
    <w:rsid w:val="00D80CCE"/>
    <w:rsid w:val="00D83BB2"/>
    <w:rsid w:val="00D86EEA"/>
    <w:rsid w:val="00D87195"/>
    <w:rsid w:val="00D87D03"/>
    <w:rsid w:val="00D9360B"/>
    <w:rsid w:val="00D95C88"/>
    <w:rsid w:val="00D97B2E"/>
    <w:rsid w:val="00DA241E"/>
    <w:rsid w:val="00DB1869"/>
    <w:rsid w:val="00DB36FE"/>
    <w:rsid w:val="00DB533A"/>
    <w:rsid w:val="00DB60AE"/>
    <w:rsid w:val="00DB6307"/>
    <w:rsid w:val="00DC66E7"/>
    <w:rsid w:val="00DD022D"/>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0A80"/>
    <w:rsid w:val="00EA0F13"/>
    <w:rsid w:val="00EA43B5"/>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4989"/>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46554"/>
    <w:rsid w:val="00F50F86"/>
    <w:rsid w:val="00F53F91"/>
    <w:rsid w:val="00F61569"/>
    <w:rsid w:val="00F61A72"/>
    <w:rsid w:val="00F62B67"/>
    <w:rsid w:val="00F66F13"/>
    <w:rsid w:val="00F74073"/>
    <w:rsid w:val="00F75603"/>
    <w:rsid w:val="00F845B4"/>
    <w:rsid w:val="00F8713B"/>
    <w:rsid w:val="00F93F9E"/>
    <w:rsid w:val="00FA2CD7"/>
    <w:rsid w:val="00FB06ED"/>
    <w:rsid w:val="00FB409B"/>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E6276F"/>
  <w15:docId w15:val="{C0F1B4CE-5122-4B4C-B08B-9F9340D0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544659"/>
    <w:rPr>
      <w:vertAlign w:val="superscript"/>
    </w:rPr>
  </w:style>
  <w:style w:type="paragraph" w:styleId="Lijstalinea">
    <w:name w:val="List Paragraph"/>
    <w:basedOn w:val="Standaard"/>
    <w:uiPriority w:val="34"/>
    <w:qFormat/>
    <w:rsid w:val="007135D7"/>
    <w:pPr>
      <w:ind w:left="720"/>
      <w:contextualSpacing/>
    </w:pPr>
  </w:style>
  <w:style w:type="character" w:styleId="Onopgelostemelding">
    <w:name w:val="Unresolved Mention"/>
    <w:basedOn w:val="Standaardalinea-lettertype"/>
    <w:uiPriority w:val="99"/>
    <w:semiHidden/>
    <w:unhideWhenUsed/>
    <w:rsid w:val="00D64C70"/>
    <w:rPr>
      <w:color w:val="605E5C"/>
      <w:shd w:val="clear" w:color="auto" w:fill="E1DFDD"/>
    </w:rPr>
  </w:style>
  <w:style w:type="paragraph" w:styleId="Revisie">
    <w:name w:val="Revision"/>
    <w:hidden/>
    <w:uiPriority w:val="99"/>
    <w:semiHidden/>
    <w:rsid w:val="00C147D8"/>
    <w:rPr>
      <w:rFonts w:ascii="Verdana" w:hAnsi="Verdana"/>
      <w:sz w:val="18"/>
      <w:szCs w:val="24"/>
      <w:lang w:val="nl-NL" w:eastAsia="nl-NL"/>
    </w:rPr>
  </w:style>
  <w:style w:type="character" w:styleId="Verwijzingopmerking">
    <w:name w:val="annotation reference"/>
    <w:basedOn w:val="Standaardalinea-lettertype"/>
    <w:semiHidden/>
    <w:unhideWhenUsed/>
    <w:rsid w:val="0032312A"/>
    <w:rPr>
      <w:sz w:val="16"/>
      <w:szCs w:val="16"/>
    </w:rPr>
  </w:style>
  <w:style w:type="paragraph" w:styleId="Tekstopmerking">
    <w:name w:val="annotation text"/>
    <w:basedOn w:val="Standaard"/>
    <w:link w:val="TekstopmerkingChar"/>
    <w:unhideWhenUsed/>
    <w:rsid w:val="0032312A"/>
    <w:pPr>
      <w:spacing w:line="240" w:lineRule="auto"/>
    </w:pPr>
    <w:rPr>
      <w:sz w:val="20"/>
      <w:szCs w:val="20"/>
    </w:rPr>
  </w:style>
  <w:style w:type="character" w:customStyle="1" w:styleId="TekstopmerkingChar">
    <w:name w:val="Tekst opmerking Char"/>
    <w:basedOn w:val="Standaardalinea-lettertype"/>
    <w:link w:val="Tekstopmerking"/>
    <w:rsid w:val="0032312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2312A"/>
    <w:rPr>
      <w:b/>
      <w:bCs/>
    </w:rPr>
  </w:style>
  <w:style w:type="character" w:customStyle="1" w:styleId="OnderwerpvanopmerkingChar">
    <w:name w:val="Onderwerp van opmerking Char"/>
    <w:basedOn w:val="TekstopmerkingChar"/>
    <w:link w:val="Onderwerpvanopmerking"/>
    <w:semiHidden/>
    <w:rsid w:val="0032312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unfccc.int/sites/default/files/resource/NCQG.pdf" TargetMode="External"/><Relationship Id="rId1" Type="http://schemas.openxmlformats.org/officeDocument/2006/relationships/hyperlink" Target="https://unfccc.int/sites/default/files/resource/NCQG.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1242</ap:Words>
  <ap:Characters>7204</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2025-01-13T15:32:00.0000000Z</lastPrinted>
  <dcterms:created xsi:type="dcterms:W3CDTF">2025-01-13T15:32:00.0000000Z</dcterms:created>
  <dcterms:modified xsi:type="dcterms:W3CDTF">2025-01-13T15:39:00.0000000Z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keijsperj</vt:lpwstr>
  </property>
  <property fmtid="{D5CDD505-2E9C-101B-9397-08002B2CF9AE}" pid="3" name="AUTHOR_ID">
    <vt:lpwstr>keijsperj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2024Z20480</vt:lpwstr>
  </property>
  <property fmtid="{D5CDD505-2E9C-101B-9397-08002B2CF9AE}" pid="7" name="DOCNAME">
    <vt:lpwstr>Beantwoording Kamervragen leden Kröger en Hirsch over uitkomsten COP29</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keijsperj</vt:lpwstr>
  </property>
  <property fmtid="{D5CDD505-2E9C-101B-9397-08002B2CF9AE}" pid="22" name="ContentTypeId">
    <vt:lpwstr>0x0101009C7CE436063D44E9BE7DC0259EF7C32F006EB9F9836A634AE58B6169785FD3936F0083F104041536754D932745221620A644</vt:lpwstr>
  </property>
  <property fmtid="{D5CDD505-2E9C-101B-9397-08002B2CF9AE}" pid="23" name="_dlc_DocIdItemGuid">
    <vt:lpwstr>57a705f5-64f0-481d-ae3c-e81428b5ef9e</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BZCountryState">
    <vt:lpwstr>3;#Not applicable|ec01d90b-9d0f-4785-8785-e1ea615196bf</vt:lpwstr>
  </property>
  <property fmtid="{D5CDD505-2E9C-101B-9397-08002B2CF9AE}" pid="27" name="BZMarking">
    <vt:lpwstr>5;#NO MARKING|0a4eb9ae-69eb-4d9e-b573-43ab99ef8592</vt:lpwstr>
  </property>
  <property fmtid="{D5CDD505-2E9C-101B-9397-08002B2CF9AE}" pid="28" name="BZClassification">
    <vt:lpwstr>4;#UNCLASSIFIED (U)|284e6a62-15ab-4017-be27-a1e965f4e940</vt:lpwstr>
  </property>
</Properties>
</file>