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B2740" w:rsidTr="00D9561B" w14:paraId="36707B4C" w14:textId="77777777">
        <w:trPr>
          <w:trHeight w:val="1514"/>
        </w:trPr>
        <w:tc>
          <w:tcPr>
            <w:tcW w:w="7522" w:type="dxa"/>
            <w:tcBorders>
              <w:top w:val="nil"/>
              <w:left w:val="nil"/>
              <w:bottom w:val="nil"/>
              <w:right w:val="nil"/>
            </w:tcBorders>
            <w:tcMar>
              <w:left w:w="0" w:type="dxa"/>
              <w:right w:w="0" w:type="dxa"/>
            </w:tcMar>
          </w:tcPr>
          <w:p w:rsidR="00374412" w:rsidP="00D9561B" w:rsidRDefault="00F35193" w14:paraId="2D1F004D" w14:textId="77777777">
            <w:r>
              <w:t>De v</w:t>
            </w:r>
            <w:r w:rsidR="008E3932">
              <w:t>oorzitter van de Tweede Kamer der Staten-Generaal</w:t>
            </w:r>
          </w:p>
          <w:p w:rsidR="00374412" w:rsidP="00D9561B" w:rsidRDefault="00F35193" w14:paraId="195B42D9" w14:textId="77777777">
            <w:r>
              <w:t>Postbus 20018</w:t>
            </w:r>
          </w:p>
          <w:p w:rsidR="008E3932" w:rsidP="00D9561B" w:rsidRDefault="00F35193" w14:paraId="5D202D2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B2740" w:rsidTr="00FF66F9" w14:paraId="2BE11DBC" w14:textId="77777777">
        <w:trPr>
          <w:trHeight w:val="289" w:hRule="exact"/>
        </w:trPr>
        <w:tc>
          <w:tcPr>
            <w:tcW w:w="929" w:type="dxa"/>
          </w:tcPr>
          <w:p w:rsidRPr="00434042" w:rsidR="0005404B" w:rsidP="00FF66F9" w:rsidRDefault="00F35193" w14:paraId="1436D573" w14:textId="77777777">
            <w:pPr>
              <w:rPr>
                <w:lang w:eastAsia="en-US"/>
              </w:rPr>
            </w:pPr>
            <w:r>
              <w:rPr>
                <w:lang w:eastAsia="en-US"/>
              </w:rPr>
              <w:t>Datum</w:t>
            </w:r>
          </w:p>
        </w:tc>
        <w:tc>
          <w:tcPr>
            <w:tcW w:w="6581" w:type="dxa"/>
          </w:tcPr>
          <w:p w:rsidRPr="00434042" w:rsidR="0005404B" w:rsidP="00FF66F9" w:rsidRDefault="00841FA4" w14:paraId="16A75128" w14:textId="5DD1799E">
            <w:pPr>
              <w:rPr>
                <w:lang w:eastAsia="en-US"/>
              </w:rPr>
            </w:pPr>
            <w:r>
              <w:rPr>
                <w:lang w:eastAsia="en-US"/>
              </w:rPr>
              <w:t>13 januari 2025</w:t>
            </w:r>
          </w:p>
        </w:tc>
      </w:tr>
      <w:tr w:rsidR="005B2740" w:rsidTr="00FF66F9" w14:paraId="00611332" w14:textId="77777777">
        <w:trPr>
          <w:trHeight w:val="368"/>
        </w:trPr>
        <w:tc>
          <w:tcPr>
            <w:tcW w:w="929" w:type="dxa"/>
          </w:tcPr>
          <w:p w:rsidR="0005404B" w:rsidP="00FF66F9" w:rsidRDefault="00F35193" w14:paraId="763E8398" w14:textId="77777777">
            <w:pPr>
              <w:rPr>
                <w:lang w:eastAsia="en-US"/>
              </w:rPr>
            </w:pPr>
            <w:r>
              <w:rPr>
                <w:lang w:eastAsia="en-US"/>
              </w:rPr>
              <w:t>Betreft</w:t>
            </w:r>
          </w:p>
        </w:tc>
        <w:tc>
          <w:tcPr>
            <w:tcW w:w="6581" w:type="dxa"/>
          </w:tcPr>
          <w:p w:rsidR="0005404B" w:rsidP="00FF66F9" w:rsidRDefault="00F35193" w14:paraId="574B574D" w14:textId="77777777">
            <w:pPr>
              <w:rPr>
                <w:lang w:eastAsia="en-US"/>
              </w:rPr>
            </w:pPr>
            <w:r>
              <w:rPr>
                <w:lang w:eastAsia="en-US"/>
              </w:rPr>
              <w:t xml:space="preserve">Reactie op vragen van het lid </w:t>
            </w:r>
            <w:proofErr w:type="spellStart"/>
            <w:r>
              <w:rPr>
                <w:lang w:eastAsia="en-US"/>
              </w:rPr>
              <w:t>Ergin</w:t>
            </w:r>
            <w:proofErr w:type="spellEnd"/>
            <w:r>
              <w:rPr>
                <w:lang w:eastAsia="en-US"/>
              </w:rPr>
              <w:t xml:space="preserve"> (DENK) over het verbod op bidden tijdens pauzes bij Zadkine</w:t>
            </w:r>
          </w:p>
        </w:tc>
      </w:tr>
    </w:tbl>
    <w:p w:rsidR="005B2740" w:rsidRDefault="001C2C36" w14:paraId="272A200F"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B2740" w:rsidTr="00A421A1" w14:paraId="4BF7B086" w14:textId="77777777">
        <w:tc>
          <w:tcPr>
            <w:tcW w:w="2160" w:type="dxa"/>
          </w:tcPr>
          <w:p w:rsidRPr="00F53C9D" w:rsidR="006205C0" w:rsidP="00686AED" w:rsidRDefault="00F35193" w14:paraId="161CB073" w14:textId="77777777">
            <w:pPr>
              <w:pStyle w:val="Colofonkop"/>
              <w:framePr w:hSpace="0" w:wrap="auto" w:hAnchor="text" w:vAnchor="margin" w:xAlign="left" w:yAlign="inline"/>
            </w:pPr>
            <w:r>
              <w:t>Middelbaar Beroeps Onderwijs</w:t>
            </w:r>
          </w:p>
          <w:p w:rsidR="006205C0" w:rsidP="00A421A1" w:rsidRDefault="00F35193" w14:paraId="65A9FB33" w14:textId="77777777">
            <w:pPr>
              <w:pStyle w:val="Huisstijl-Gegeven"/>
              <w:spacing w:after="0"/>
            </w:pPr>
            <w:r>
              <w:t xml:space="preserve">Rijnstraat 50 </w:t>
            </w:r>
          </w:p>
          <w:p w:rsidR="004425A7" w:rsidP="00E972A2" w:rsidRDefault="00F35193" w14:paraId="4516C20C" w14:textId="77777777">
            <w:pPr>
              <w:pStyle w:val="Huisstijl-Gegeven"/>
              <w:spacing w:after="0"/>
            </w:pPr>
            <w:r>
              <w:t>Den Haag</w:t>
            </w:r>
          </w:p>
          <w:p w:rsidR="004425A7" w:rsidP="00E972A2" w:rsidRDefault="00F35193" w14:paraId="151F1D21" w14:textId="77777777">
            <w:pPr>
              <w:pStyle w:val="Huisstijl-Gegeven"/>
              <w:spacing w:after="0"/>
            </w:pPr>
            <w:r>
              <w:t>Postbus 16375</w:t>
            </w:r>
          </w:p>
          <w:p w:rsidR="004425A7" w:rsidP="00E972A2" w:rsidRDefault="00F35193" w14:paraId="65AD3B80" w14:textId="77777777">
            <w:pPr>
              <w:pStyle w:val="Huisstijl-Gegeven"/>
              <w:spacing w:after="0"/>
            </w:pPr>
            <w:r>
              <w:t>2500 BJ Den Haag</w:t>
            </w:r>
          </w:p>
          <w:p w:rsidR="004425A7" w:rsidP="00E972A2" w:rsidRDefault="00F35193" w14:paraId="41D08666" w14:textId="77777777">
            <w:pPr>
              <w:pStyle w:val="Huisstijl-Gegeven"/>
              <w:spacing w:after="90"/>
            </w:pPr>
            <w:r>
              <w:t>www.rijksoverheid.nl</w:t>
            </w:r>
          </w:p>
          <w:p w:rsidRPr="00D86CC6" w:rsidR="006205C0" w:rsidP="00A421A1" w:rsidRDefault="00F35193" w14:paraId="77C0DC48" w14:textId="77777777">
            <w:pPr>
              <w:spacing w:line="180" w:lineRule="exact"/>
              <w:rPr>
                <w:b/>
                <w:sz w:val="13"/>
                <w:szCs w:val="13"/>
              </w:rPr>
            </w:pPr>
            <w:r>
              <w:rPr>
                <w:b/>
                <w:sz w:val="13"/>
                <w:szCs w:val="13"/>
              </w:rPr>
              <w:t>Contactpersoon</w:t>
            </w:r>
          </w:p>
          <w:p w:rsidR="006205C0" w:rsidP="00A421A1" w:rsidRDefault="006205C0" w14:paraId="0EDD9DC2" w14:textId="77777777">
            <w:pPr>
              <w:spacing w:line="180" w:lineRule="exact"/>
              <w:rPr>
                <w:sz w:val="13"/>
                <w:szCs w:val="13"/>
              </w:rPr>
            </w:pPr>
          </w:p>
          <w:p w:rsidRPr="00A32073" w:rsidR="00841FA4" w:rsidP="00A421A1" w:rsidRDefault="00841FA4" w14:paraId="2E3896A3" w14:textId="59F55430">
            <w:pPr>
              <w:spacing w:line="180" w:lineRule="exact"/>
              <w:rPr>
                <w:sz w:val="13"/>
                <w:szCs w:val="13"/>
              </w:rPr>
            </w:pPr>
          </w:p>
        </w:tc>
      </w:tr>
      <w:tr w:rsidR="005B2740" w:rsidTr="00A421A1" w14:paraId="2BEE44D3" w14:textId="77777777">
        <w:trPr>
          <w:trHeight w:val="200" w:hRule="exact"/>
        </w:trPr>
        <w:tc>
          <w:tcPr>
            <w:tcW w:w="2160" w:type="dxa"/>
          </w:tcPr>
          <w:p w:rsidRPr="00356D2B" w:rsidR="006205C0" w:rsidP="00A421A1" w:rsidRDefault="006205C0" w14:paraId="783BDF31" w14:textId="77777777">
            <w:pPr>
              <w:spacing w:after="90" w:line="180" w:lineRule="exact"/>
              <w:rPr>
                <w:sz w:val="13"/>
                <w:szCs w:val="13"/>
              </w:rPr>
            </w:pPr>
          </w:p>
        </w:tc>
      </w:tr>
      <w:tr w:rsidR="005B2740" w:rsidTr="00A421A1" w14:paraId="14CA78A5" w14:textId="77777777">
        <w:trPr>
          <w:trHeight w:val="450"/>
        </w:trPr>
        <w:tc>
          <w:tcPr>
            <w:tcW w:w="2160" w:type="dxa"/>
          </w:tcPr>
          <w:p w:rsidR="00F51A76" w:rsidP="00A421A1" w:rsidRDefault="00F35193" w14:paraId="6ED32D63" w14:textId="77777777">
            <w:pPr>
              <w:spacing w:line="180" w:lineRule="exact"/>
              <w:rPr>
                <w:b/>
                <w:sz w:val="13"/>
                <w:szCs w:val="13"/>
              </w:rPr>
            </w:pPr>
            <w:r>
              <w:rPr>
                <w:b/>
                <w:sz w:val="13"/>
                <w:szCs w:val="13"/>
              </w:rPr>
              <w:t>Onze referentie</w:t>
            </w:r>
          </w:p>
          <w:p w:rsidRPr="00FA7882" w:rsidR="006205C0" w:rsidP="00215356" w:rsidRDefault="00F35193" w14:paraId="36812DE5" w14:textId="77777777">
            <w:pPr>
              <w:spacing w:line="180" w:lineRule="exact"/>
              <w:rPr>
                <w:sz w:val="13"/>
                <w:szCs w:val="13"/>
              </w:rPr>
            </w:pPr>
            <w:r>
              <w:rPr>
                <w:sz w:val="13"/>
                <w:szCs w:val="13"/>
              </w:rPr>
              <w:t>49770424</w:t>
            </w:r>
          </w:p>
        </w:tc>
      </w:tr>
      <w:tr w:rsidR="005B2740" w:rsidTr="00A421A1" w14:paraId="329070F0" w14:textId="77777777">
        <w:trPr>
          <w:trHeight w:val="136"/>
        </w:trPr>
        <w:tc>
          <w:tcPr>
            <w:tcW w:w="2160" w:type="dxa"/>
          </w:tcPr>
          <w:p w:rsidRPr="00C5333A" w:rsidR="006205C0" w:rsidP="00A421A1" w:rsidRDefault="00F35193" w14:paraId="36830C3D" w14:textId="77777777">
            <w:pPr>
              <w:tabs>
                <w:tab w:val="left" w:pos="1890"/>
              </w:tabs>
              <w:spacing w:line="180" w:lineRule="exact"/>
              <w:rPr>
                <w:b/>
                <w:sz w:val="13"/>
                <w:szCs w:val="13"/>
              </w:rPr>
            </w:pPr>
            <w:r w:rsidRPr="00003544">
              <w:rPr>
                <w:b/>
                <w:sz w:val="13"/>
                <w:szCs w:val="13"/>
              </w:rPr>
              <w:t>Uw brief</w:t>
            </w:r>
          </w:p>
          <w:p w:rsidRPr="00E06CD4" w:rsidR="00E91674" w:rsidP="00E210E0" w:rsidRDefault="00F35193" w14:paraId="5C793FC6" w14:textId="77777777">
            <w:pPr>
              <w:tabs>
                <w:tab w:val="left" w:pos="1890"/>
              </w:tabs>
              <w:spacing w:after="92" w:line="180" w:lineRule="exact"/>
              <w:rPr>
                <w:sz w:val="13"/>
                <w:szCs w:val="13"/>
              </w:rPr>
            </w:pPr>
            <w:r>
              <w:rPr>
                <w:sz w:val="13"/>
                <w:szCs w:val="13"/>
              </w:rPr>
              <w:t>28 november 2024</w:t>
            </w:r>
          </w:p>
        </w:tc>
      </w:tr>
      <w:tr w:rsidR="005B2740" w:rsidTr="00A421A1" w14:paraId="22B6558D" w14:textId="77777777">
        <w:trPr>
          <w:trHeight w:val="227"/>
        </w:trPr>
        <w:tc>
          <w:tcPr>
            <w:tcW w:w="2160" w:type="dxa"/>
          </w:tcPr>
          <w:p w:rsidRPr="004A65A5" w:rsidR="006205C0" w:rsidP="00A421A1" w:rsidRDefault="00F35193" w14:paraId="6A497124" w14:textId="77777777">
            <w:pPr>
              <w:spacing w:line="180" w:lineRule="exact"/>
              <w:rPr>
                <w:b/>
                <w:sz w:val="13"/>
                <w:szCs w:val="13"/>
              </w:rPr>
            </w:pPr>
            <w:r>
              <w:rPr>
                <w:b/>
                <w:sz w:val="13"/>
                <w:szCs w:val="13"/>
              </w:rPr>
              <w:t>Uw referentie</w:t>
            </w:r>
          </w:p>
          <w:p w:rsidRPr="00D74F66" w:rsidR="006205C0" w:rsidP="00A421A1" w:rsidRDefault="00F35193" w14:paraId="1E8656A2" w14:textId="77777777">
            <w:pPr>
              <w:spacing w:after="90" w:line="180" w:lineRule="exact"/>
              <w:rPr>
                <w:sz w:val="13"/>
              </w:rPr>
            </w:pPr>
            <w:r>
              <w:rPr>
                <w:sz w:val="13"/>
              </w:rPr>
              <w:t>2024Z19654</w:t>
            </w:r>
          </w:p>
        </w:tc>
      </w:tr>
    </w:tbl>
    <w:p w:rsidR="00215356" w:rsidRDefault="00215356" w14:paraId="47FCCDC0" w14:textId="77777777"/>
    <w:p w:rsidR="006205C0" w:rsidP="00A421A1" w:rsidRDefault="006205C0" w14:paraId="486E1C2F" w14:textId="77777777"/>
    <w:p w:rsidR="00910A65" w:rsidP="00CA35E4" w:rsidRDefault="00405133" w14:paraId="433C2452" w14:textId="75F7397D">
      <w:r>
        <w:t xml:space="preserve">Hierbij stuur </w:t>
      </w:r>
      <w:r w:rsidR="00D45993">
        <w:t>ik u</w:t>
      </w:r>
      <w:r w:rsidR="00F35193">
        <w:t xml:space="preserve">, mede </w:t>
      </w:r>
      <w:r w:rsidRPr="00293E4B" w:rsidR="00F35193">
        <w:t xml:space="preserve">namens </w:t>
      </w:r>
      <w:r w:rsidRPr="00293E4B" w:rsidR="00293E4B">
        <w:t>de Staa</w:t>
      </w:r>
      <w:r w:rsidR="00293E4B">
        <w:t>tssecretaris Participatie en Integratie</w:t>
      </w:r>
      <w:r w:rsidR="00F35193">
        <w:t>,</w:t>
      </w:r>
      <w:r w:rsidR="00C82662">
        <w:t xml:space="preserve"> </w:t>
      </w:r>
      <w:r w:rsidRPr="00726BE3" w:rsidR="00F35193">
        <w:t>d</w:t>
      </w:r>
      <w:r w:rsidRPr="00726BE3" w:rsidR="00935893">
        <w:t>e</w:t>
      </w:r>
      <w:r w:rsidRPr="00726BE3" w:rsidR="00F35193">
        <w:t xml:space="preserve"> an</w:t>
      </w:r>
      <w:r w:rsidR="00726BE3">
        <w:t xml:space="preserve">twoorden op de vragen van het lid </w:t>
      </w:r>
      <w:proofErr w:type="spellStart"/>
      <w:r w:rsidR="00726BE3">
        <w:t>Ergin</w:t>
      </w:r>
      <w:proofErr w:type="spellEnd"/>
      <w:r w:rsidR="00726BE3">
        <w:t xml:space="preserve"> van DENK over het verbod op bidden tijdens pauzes bij Zadkine.</w:t>
      </w:r>
    </w:p>
    <w:p w:rsidR="00726BE3" w:rsidP="00CA35E4" w:rsidRDefault="00726BE3" w14:paraId="241D647A" w14:textId="77777777"/>
    <w:p w:rsidR="00726BE3" w:rsidP="00CA35E4" w:rsidRDefault="00726BE3" w14:paraId="6C9D221C" w14:textId="1909B2CF">
      <w:r>
        <w:t>De vragen werden ingezonden op 28 november 2024 met kenmerk 2024Z19654.</w:t>
      </w:r>
    </w:p>
    <w:p w:rsidR="00726BE3" w:rsidP="00CA35E4" w:rsidRDefault="00726BE3" w14:paraId="5D651CD2" w14:textId="77777777"/>
    <w:p w:rsidR="00930C09" w:rsidP="00CA35E4" w:rsidRDefault="00930C09" w14:paraId="754A312E" w14:textId="77777777"/>
    <w:p w:rsidR="005768E4" w:rsidP="00CA35E4" w:rsidRDefault="00F35193" w14:paraId="3A4DB848" w14:textId="77777777">
      <w:r>
        <w:t>De minister van Onderwijs, Cultuur en Wetenschap,</w:t>
      </w:r>
    </w:p>
    <w:p w:rsidR="000F521E" w:rsidP="003A7160" w:rsidRDefault="000F521E" w14:paraId="52A384B0" w14:textId="77777777"/>
    <w:p w:rsidR="000F521E" w:rsidP="003A7160" w:rsidRDefault="000F521E" w14:paraId="6626284E" w14:textId="77777777"/>
    <w:p w:rsidR="000F521E" w:rsidP="003A7160" w:rsidRDefault="000F521E" w14:paraId="60E52667" w14:textId="77777777"/>
    <w:p w:rsidR="000F521E" w:rsidP="003A7160" w:rsidRDefault="000F521E" w14:paraId="51FF371A" w14:textId="77777777"/>
    <w:p w:rsidR="000F521E" w:rsidP="003A7160" w:rsidRDefault="00F35193" w14:paraId="46F1B9AF" w14:textId="77777777">
      <w:pPr>
        <w:pStyle w:val="standaard-tekst"/>
      </w:pPr>
      <w:proofErr w:type="spellStart"/>
      <w:r>
        <w:t>Eppo</w:t>
      </w:r>
      <w:proofErr w:type="spellEnd"/>
      <w:r>
        <w:t xml:space="preserve"> Bruins</w:t>
      </w:r>
    </w:p>
    <w:p w:rsidR="00726BE3" w:rsidP="003A7160" w:rsidRDefault="00726BE3" w14:paraId="0B2060EE" w14:textId="77777777">
      <w:pPr>
        <w:pStyle w:val="standaard-tekst"/>
      </w:pPr>
    </w:p>
    <w:p w:rsidR="00726BE3" w:rsidRDefault="00726BE3" w14:paraId="5D97BF94" w14:textId="3C509D99">
      <w:pPr>
        <w:spacing w:line="240" w:lineRule="auto"/>
        <w:rPr>
          <w:szCs w:val="18"/>
        </w:rPr>
      </w:pPr>
      <w:r>
        <w:br w:type="page"/>
      </w:r>
    </w:p>
    <w:p w:rsidR="00726BE3" w:rsidP="003A7160" w:rsidRDefault="00726BE3" w14:paraId="7BBABDE9" w14:textId="15B451C1">
      <w:pPr>
        <w:pStyle w:val="standaard-tekst"/>
      </w:pPr>
      <w:r>
        <w:lastRenderedPageBreak/>
        <w:t xml:space="preserve">De antwoorden op de schriftelijke vragen van het lid </w:t>
      </w:r>
      <w:proofErr w:type="spellStart"/>
      <w:r>
        <w:t>Ergin</w:t>
      </w:r>
      <w:proofErr w:type="spellEnd"/>
      <w:r>
        <w:t xml:space="preserve"> van DENK over het verbod op bidden tijdens pauzes bij Zadkine met kenmerk 2024Z19654, ingezonden op 28 november 2024.</w:t>
      </w:r>
    </w:p>
    <w:p w:rsidR="00726BE3" w:rsidP="003A7160" w:rsidRDefault="00726BE3" w14:paraId="058F7DC5" w14:textId="77777777">
      <w:pPr>
        <w:pStyle w:val="standaard-tekst"/>
      </w:pPr>
    </w:p>
    <w:p w:rsidR="00726BE3" w:rsidP="003A7160" w:rsidRDefault="00726BE3" w14:paraId="12E937BF" w14:textId="07F7B823">
      <w:pPr>
        <w:pStyle w:val="standaard-tekst"/>
      </w:pPr>
      <w:r>
        <w:t>Vraag 1</w:t>
      </w:r>
    </w:p>
    <w:p w:rsidR="00726BE3" w:rsidP="003A7160" w:rsidRDefault="00726BE3" w14:paraId="58CCE4F6" w14:textId="462CAF0D">
      <w:pPr>
        <w:pStyle w:val="standaard-tekst"/>
      </w:pPr>
      <w:r w:rsidRPr="00726BE3">
        <w:t>Bent u bekend met het bericht over onrust onder het personeel van onderwijsinstelling Zadkine naar aanleiding van het verbod op bidden tijdens pauzes?</w:t>
      </w:r>
    </w:p>
    <w:p w:rsidR="00726BE3" w:rsidP="003A7160" w:rsidRDefault="00726BE3" w14:paraId="31BB84B8" w14:textId="77777777">
      <w:pPr>
        <w:pStyle w:val="standaard-tekst"/>
      </w:pPr>
    </w:p>
    <w:p w:rsidR="00726BE3" w:rsidP="003A7160" w:rsidRDefault="00726BE3" w14:paraId="25D5982E" w14:textId="139056B1">
      <w:pPr>
        <w:pStyle w:val="standaard-tekst"/>
      </w:pPr>
      <w:r>
        <w:t>Antwoord 1</w:t>
      </w:r>
    </w:p>
    <w:p w:rsidR="00726BE3" w:rsidP="003A7160" w:rsidRDefault="00726BE3" w14:paraId="6C08A70D" w14:textId="26E36566">
      <w:pPr>
        <w:pStyle w:val="standaard-tekst"/>
      </w:pPr>
      <w:r>
        <w:t>Ja.</w:t>
      </w:r>
    </w:p>
    <w:p w:rsidR="00726BE3" w:rsidP="003A7160" w:rsidRDefault="00726BE3" w14:paraId="1978AD76" w14:textId="77777777">
      <w:pPr>
        <w:pStyle w:val="standaard-tekst"/>
      </w:pPr>
    </w:p>
    <w:p w:rsidR="00726BE3" w:rsidP="003A7160" w:rsidRDefault="00726BE3" w14:paraId="76775E13" w14:textId="5C1FAA3E">
      <w:pPr>
        <w:pStyle w:val="standaard-tekst"/>
      </w:pPr>
      <w:r>
        <w:t>Vraag 2</w:t>
      </w:r>
    </w:p>
    <w:p w:rsidR="00726BE3" w:rsidP="003A7160" w:rsidRDefault="00726BE3" w14:paraId="0BE01A36" w14:textId="2BFDF6FB">
      <w:pPr>
        <w:pStyle w:val="standaard-tekst"/>
      </w:pPr>
      <w:r w:rsidRPr="00726BE3">
        <w:t>Hoe beoordeelt u het feit dat vanuit het ministerie van Sociale Zaken en Werkgelegenheid wordt gesteld dat een verbod op bidden in strijd is met de Algemene wet gelijke behandeling, terwijl Zadkine aanvankelijk toch een dergelijk verbod probeerde te handhaven?</w:t>
      </w:r>
    </w:p>
    <w:p w:rsidR="00726BE3" w:rsidP="003A7160" w:rsidRDefault="00726BE3" w14:paraId="61BB6BDC" w14:textId="77777777">
      <w:pPr>
        <w:pStyle w:val="standaard-tekst"/>
      </w:pPr>
    </w:p>
    <w:p w:rsidR="00726BE3" w:rsidP="003A7160" w:rsidRDefault="00726BE3" w14:paraId="596EF2E6" w14:textId="60C38B68">
      <w:pPr>
        <w:pStyle w:val="standaard-tekst"/>
      </w:pPr>
      <w:r>
        <w:t xml:space="preserve">Antwoord 2 </w:t>
      </w:r>
    </w:p>
    <w:p w:rsidR="00F01557" w:rsidP="003A7160" w:rsidRDefault="00726BE3" w14:paraId="426D553A" w14:textId="0B135020">
      <w:r>
        <w:t>Uiteraard dient in Nederland de Algemene wet gelijke behandeling te worden nageleefd, dus ook bij Zadkine. Zie voor het vervolg het antwoord op vraag 3.</w:t>
      </w:r>
    </w:p>
    <w:p w:rsidR="00726BE3" w:rsidP="003A7160" w:rsidRDefault="00726BE3" w14:paraId="36A1D3E4" w14:textId="77777777"/>
    <w:p w:rsidR="00726BE3" w:rsidP="003A7160" w:rsidRDefault="00726BE3" w14:paraId="22166B1E" w14:textId="1BFB5828">
      <w:r>
        <w:t>Vraag 3</w:t>
      </w:r>
    </w:p>
    <w:p w:rsidR="00726BE3" w:rsidP="003A7160" w:rsidRDefault="00726BE3" w14:paraId="4C6BDB1D" w14:textId="594458C9">
      <w:r w:rsidRPr="00726BE3">
        <w:t>Deelt u het standpunt dat het bestuur van Zadkine onvoldoende kennis had van de wetgeving rond religieuze vrijheid op de werkvloer? Zo nee, hoe verklaart u dat dit beleid werd ingevoerd ondanks de bestaande wetgeving?</w:t>
      </w:r>
    </w:p>
    <w:p w:rsidR="00726BE3" w:rsidP="003A7160" w:rsidRDefault="00726BE3" w14:paraId="08285D0F" w14:textId="77777777"/>
    <w:p w:rsidR="00726BE3" w:rsidP="003A7160" w:rsidRDefault="00726BE3" w14:paraId="17C5F422" w14:textId="290BD652">
      <w:r>
        <w:t>Antwoord 3</w:t>
      </w:r>
    </w:p>
    <w:p w:rsidR="005E4FEA" w:rsidP="005E4FEA" w:rsidRDefault="005E4FEA" w14:paraId="3E698C4C" w14:textId="77777777">
      <w:r w:rsidRPr="00726BE3">
        <w:t xml:space="preserve">Het bestuur van Zadkine geeft aan dat de formulering van de betreffende e-mail ongelukkig gekozen is en aanleiding geeft tot misverstanden. Om die reden is de e-mail ook ingetrokken en heeft het bestuur van Zadkine spijt betuigd, </w:t>
      </w:r>
      <w:r>
        <w:t>aan</w:t>
      </w:r>
      <w:r w:rsidRPr="00726BE3">
        <w:t xml:space="preserve">gezien het niet hun bedoeling is geweest om groepen of overtuigingen uit te sluiten. </w:t>
      </w:r>
    </w:p>
    <w:p w:rsidR="00726BE3" w:rsidP="003A7160" w:rsidRDefault="00726BE3" w14:paraId="2FB0A76A" w14:textId="77777777"/>
    <w:p w:rsidR="00726BE3" w:rsidP="00726BE3" w:rsidRDefault="00726BE3" w14:paraId="60A0591E" w14:textId="672446C3">
      <w:r>
        <w:t>Vraag 4</w:t>
      </w:r>
    </w:p>
    <w:p w:rsidR="00726BE3" w:rsidP="00726BE3" w:rsidRDefault="00726BE3" w14:paraId="0287C5F2" w14:textId="5282F8CF">
      <w:r w:rsidRPr="00726BE3">
        <w:t xml:space="preserve">Bent u bereid het bestuur van Zadkine te wijzen op de wettelijke verplichtingen en mogelijke negatieve gevolgen van een dergelijk beleid voor </w:t>
      </w:r>
      <w:proofErr w:type="spellStart"/>
      <w:r w:rsidRPr="00726BE3">
        <w:t>inclusiviteit</w:t>
      </w:r>
      <w:proofErr w:type="spellEnd"/>
      <w:r w:rsidRPr="00726BE3">
        <w:t xml:space="preserve"> op de werkvloer?</w:t>
      </w:r>
    </w:p>
    <w:p w:rsidR="00726BE3" w:rsidP="00726BE3" w:rsidRDefault="00726BE3" w14:paraId="41D914AD" w14:textId="77777777"/>
    <w:p w:rsidR="00726BE3" w:rsidP="00726BE3" w:rsidRDefault="00726BE3" w14:paraId="2DC17390" w14:textId="3CAE7826">
      <w:r>
        <w:t>Antwoord 4</w:t>
      </w:r>
    </w:p>
    <w:p w:rsidR="00726BE3" w:rsidP="003A7160" w:rsidRDefault="00726BE3" w14:paraId="3FE0DA37" w14:textId="1A5A4B19">
      <w:r>
        <w:t>Zie het antwoord op vraag 3: hier is geen reden meer voor.</w:t>
      </w:r>
    </w:p>
    <w:p w:rsidR="00726BE3" w:rsidP="003A7160" w:rsidRDefault="00726BE3" w14:paraId="42FFF528" w14:textId="77777777"/>
    <w:p w:rsidR="00726BE3" w:rsidP="00726BE3" w:rsidRDefault="00726BE3" w14:paraId="217B1A83" w14:textId="6D2D7342">
      <w:r>
        <w:t>Vraag 5</w:t>
      </w:r>
    </w:p>
    <w:p w:rsidR="00726BE3" w:rsidP="00726BE3" w:rsidRDefault="00726BE3" w14:paraId="0AB4D515" w14:textId="09E34A2F">
      <w:r w:rsidRPr="00726BE3">
        <w:t>Klopt het dat werknemers in Nederland zelf mogen bepalen hoe zij hun pauze invullen, inclusief religieuze handelingen zoals bidden, zolang dit de werkvloer niet verstoort? Hoe wordt dit recht in de praktijk gewaarborgd?</w:t>
      </w:r>
    </w:p>
    <w:p w:rsidR="00726BE3" w:rsidP="00726BE3" w:rsidRDefault="00726BE3" w14:paraId="0081464D" w14:textId="77777777"/>
    <w:p w:rsidR="00726BE3" w:rsidP="00726BE3" w:rsidRDefault="00726BE3" w14:paraId="565F30AA" w14:textId="0ABB58D0">
      <w:r>
        <w:t>Antwoord 5</w:t>
      </w:r>
    </w:p>
    <w:p w:rsidR="00726BE3" w:rsidP="003A7160" w:rsidRDefault="00726BE3" w14:paraId="196862DB" w14:textId="096EE31D">
      <w:r w:rsidRPr="00726BE3">
        <w:t xml:space="preserve">Dat klopt. </w:t>
      </w:r>
      <w:r w:rsidR="008F335D">
        <w:t>De Arbeidstijdenwet (</w:t>
      </w:r>
      <w:proofErr w:type="spellStart"/>
      <w:r w:rsidR="008F335D">
        <w:t>Atw</w:t>
      </w:r>
      <w:proofErr w:type="spellEnd"/>
      <w:r w:rsidR="008F335D">
        <w:t xml:space="preserve">) regelt het recht van de werknemer op een pauze als onderbreking van de arbeid tijdens de dienst, waarin de werknemer geen enkele verplicht heeft ten aanzien van de bedwongen arbeid. </w:t>
      </w:r>
      <w:r w:rsidR="00C15449">
        <w:t>Pauzes</w:t>
      </w:r>
      <w:r w:rsidR="008F335D">
        <w:t xml:space="preserve"> vallen niet onder arbeidstijd en zijn vrij in te vullen. </w:t>
      </w:r>
      <w:r w:rsidRPr="00726BE3">
        <w:t xml:space="preserve">De Algemene wet gelijke behandeling schrijft daarnaast voor dat een werkgever zijn of haar werknemers in beginsel </w:t>
      </w:r>
      <w:r w:rsidR="008F335D">
        <w:t>geen onderscheid mag maken naar godsdienst</w:t>
      </w:r>
      <w:r w:rsidRPr="00726BE3">
        <w:t xml:space="preserve">. </w:t>
      </w:r>
      <w:r w:rsidR="008F335D">
        <w:t>E</w:t>
      </w:r>
      <w:r w:rsidRPr="00726BE3">
        <w:t>en werknemer</w:t>
      </w:r>
      <w:r w:rsidR="008F335D">
        <w:t xml:space="preserve"> die</w:t>
      </w:r>
      <w:r w:rsidRPr="00726BE3">
        <w:t xml:space="preserve"> zich </w:t>
      </w:r>
      <w:r w:rsidRPr="00726BE3">
        <w:lastRenderedPageBreak/>
        <w:t>gediscrimineerd voelt, kan een klacht over ongelijke behandeling indienen bij het College voor de Rechten van de Mens</w:t>
      </w:r>
    </w:p>
    <w:p w:rsidR="00726BE3" w:rsidP="003A7160" w:rsidRDefault="00726BE3" w14:paraId="16EB4D15" w14:textId="77777777"/>
    <w:p w:rsidR="00726BE3" w:rsidP="00726BE3" w:rsidRDefault="00726BE3" w14:paraId="10EE3F70" w14:textId="72BEE3B4">
      <w:r>
        <w:t>Vraag 6</w:t>
      </w:r>
    </w:p>
    <w:p w:rsidR="00726BE3" w:rsidP="00726BE3" w:rsidRDefault="00726BE3" w14:paraId="1340BB13" w14:textId="77777777">
      <w:r>
        <w:t>Hoe beoordeelt u het ontbreken van stilteruimtes bij Zadkine, ondanks eerdere verzoeken van studenten en medewerkers? Vindt u dat het faciliteren van dergelijke ruimtes zou moeten worden opgenomen in richtlijnen voor inclusieve onderwijsinstellingen?</w:t>
      </w:r>
    </w:p>
    <w:p w:rsidR="00726BE3" w:rsidP="00726BE3" w:rsidRDefault="00726BE3" w14:paraId="3CA5BBD1" w14:textId="77777777"/>
    <w:p w:rsidR="00726BE3" w:rsidP="00726BE3" w:rsidRDefault="00726BE3" w14:paraId="08899FFD" w14:textId="2DA39200">
      <w:r>
        <w:t>Antwoord 6</w:t>
      </w:r>
    </w:p>
    <w:p w:rsidR="00726BE3" w:rsidP="00726BE3" w:rsidRDefault="00726BE3" w14:paraId="59E0BBEA" w14:textId="6127ABA4">
      <w:r>
        <w:t xml:space="preserve">Het inrichten van stilteruimtes voor studenten is geen verplichting. Het is aan de onderwijsinstelling zelf hoe hiermee om te gaan. </w:t>
      </w:r>
    </w:p>
    <w:p w:rsidR="00726BE3" w:rsidP="00726BE3" w:rsidRDefault="00726BE3" w14:paraId="7E77CEB2" w14:textId="77777777"/>
    <w:p w:rsidR="005E4FEA" w:rsidP="005E4FEA" w:rsidRDefault="005E4FEA" w14:paraId="0D5C4DCE" w14:textId="77777777">
      <w:r>
        <w:t>Zadkine gaat in gesprek met de studentenraad, de ondernemingsraad en vakbonden over eventuele stilteruimtes en richtlijnen voor bidden tijdens eigen tijd, zoals pauzes. De onderwijsinstelling past tevens haar studentenstatuut aan, waarin voorheen opgenomen stond dat de instelling ieders geloof respecteert, maar geen ruimtes faciliteert voor bidden of andere vormen van actieve geloofsbelijdenis. Ik beoordeel het positief dat Zadkine deze stappen zet.</w:t>
      </w:r>
    </w:p>
    <w:p w:rsidR="00726BE3" w:rsidP="00726BE3" w:rsidRDefault="00726BE3" w14:paraId="3615E706" w14:textId="77777777"/>
    <w:p w:rsidR="00726BE3" w:rsidP="00726BE3" w:rsidRDefault="00726BE3" w14:paraId="7DC13C6B" w14:textId="4423816F">
      <w:r>
        <w:t>Vraag 7</w:t>
      </w:r>
    </w:p>
    <w:p w:rsidR="00726BE3" w:rsidP="00726BE3" w:rsidRDefault="00726BE3" w14:paraId="7937C1F7" w14:textId="64862891">
      <w:r w:rsidRPr="00726BE3">
        <w:t>Hoe beoordeelt u het huidige beleid van Zadkine, waarin religieuze uitingen niet expliciet worden verboden maar ook niet actief worden gefaciliteerd, in het kader van het bevorderen van een inclusieve werkomgeving?</w:t>
      </w:r>
    </w:p>
    <w:p w:rsidR="00726BE3" w:rsidP="00726BE3" w:rsidRDefault="00726BE3" w14:paraId="3302F3F2" w14:textId="77777777"/>
    <w:p w:rsidR="00726BE3" w:rsidP="00726BE3" w:rsidRDefault="00726BE3" w14:paraId="6B190C8D" w14:textId="566418EF">
      <w:r>
        <w:t>Antwoord 7</w:t>
      </w:r>
    </w:p>
    <w:p w:rsidR="005E4FEA" w:rsidP="005E4FEA" w:rsidRDefault="005E4FEA" w14:paraId="6FB1DAD9" w14:textId="77777777">
      <w:r w:rsidRPr="00726BE3">
        <w:t xml:space="preserve">Het is </w:t>
      </w:r>
      <w:r>
        <w:t xml:space="preserve">belangrijk om te werken </w:t>
      </w:r>
      <w:r w:rsidRPr="00726BE3">
        <w:t>aan een inclusieve werkomgeving. Ik heb begrepen dat het bestuur van Zadkine zich hier ook actief voor inspant. Zo heeft Zadkine aangegeven hun studentenstatuut aan te passen en worden er gesprekken gevoerd over de mogelijke inrichting van stilteruimtes.</w:t>
      </w:r>
    </w:p>
    <w:p w:rsidR="00726BE3" w:rsidP="003A7160" w:rsidRDefault="00726BE3" w14:paraId="68F54074" w14:textId="77777777"/>
    <w:p w:rsidR="00726BE3" w:rsidP="00726BE3" w:rsidRDefault="00726BE3" w14:paraId="3911753B" w14:textId="27682CFB">
      <w:r>
        <w:t>Vraag 8</w:t>
      </w:r>
    </w:p>
    <w:p w:rsidR="00726BE3" w:rsidP="00726BE3" w:rsidRDefault="00726BE3" w14:paraId="7AB00850" w14:textId="77777777">
      <w:r>
        <w:t>Wat gaat u doen om ervoor te zorgen dat onderwijsinstellingen zoals Zadkine hun diversiteits- en inclusiebeleid beter afstemmen op de wetgeving én op de behoeften van medewerkers en studenten?</w:t>
      </w:r>
    </w:p>
    <w:p w:rsidR="00726BE3" w:rsidP="00726BE3" w:rsidRDefault="00726BE3" w14:paraId="6DCB2E4D" w14:textId="77777777"/>
    <w:p w:rsidR="00726BE3" w:rsidP="00726BE3" w:rsidRDefault="00726BE3" w14:paraId="26BC1FF5" w14:textId="10E86AE8">
      <w:r>
        <w:t>Antwoord 8</w:t>
      </w:r>
    </w:p>
    <w:p w:rsidRPr="00726BE3" w:rsidR="005E4FEA" w:rsidP="005E4FEA" w:rsidRDefault="005E4FEA" w14:paraId="772EB2D8" w14:textId="77777777">
      <w:r>
        <w:t xml:space="preserve">Het is aan onderwijsinstellingen zelf om, binnen de kaders van de wet, vorm te geven aan een inclusieve werkomgeving. Ik zie op dit moment geen aanleiding om aanvullende maatregelen te treffen. </w:t>
      </w:r>
    </w:p>
    <w:p w:rsidR="00726BE3" w:rsidP="003A7160" w:rsidRDefault="00726BE3" w14:paraId="442966CD" w14:textId="77777777"/>
    <w:p w:rsidR="00726BE3" w:rsidP="00726BE3" w:rsidRDefault="00726BE3" w14:paraId="6288EE48" w14:textId="54206807">
      <w:r>
        <w:t>Vraag 9</w:t>
      </w:r>
    </w:p>
    <w:p w:rsidR="00726BE3" w:rsidP="00726BE3" w:rsidRDefault="00726BE3" w14:paraId="6B6234D3" w14:textId="77777777">
      <w:r>
        <w:t>Bent u van mening dat onderwijsinstellingen die met publieke middelen bekostigd worden ruimte zouden moeten bieden aan iedereen en geen beleid van uitsluiting op basis van religie mogen toepassen?</w:t>
      </w:r>
    </w:p>
    <w:p w:rsidR="00726BE3" w:rsidP="00726BE3" w:rsidRDefault="00726BE3" w14:paraId="3A2A2469" w14:textId="77777777"/>
    <w:p w:rsidR="00726BE3" w:rsidP="00726BE3" w:rsidRDefault="00726BE3" w14:paraId="7DC3AB54" w14:textId="2DF1E2FE">
      <w:r>
        <w:t>Antwoord 9</w:t>
      </w:r>
    </w:p>
    <w:p w:rsidR="00184B30" w:rsidP="00A60B58" w:rsidRDefault="00726BE3" w14:paraId="6E376567" w14:textId="21D534D9">
      <w:r w:rsidRPr="00726BE3">
        <w:t xml:space="preserve">De Algemene wet gelijke behandeling verbiedt de discriminatie op grond van religie. Het is aan de onderwijsinstellingen zelf op welke manier zij invulling geven aan een inclusieve werkomgeving, zolang dit binnen het juridisch kader van de Algemene wet gelijke behandeling past.  </w:t>
      </w:r>
    </w:p>
    <w:sectPr w:rsidR="00184B30" w:rsidSect="002830F8">
      <w:headerReference w:type="default" r:id="rId7"/>
      <w:footerReference w:type="default" r:id="rId8"/>
      <w:headerReference w:type="first" r:id="rId9"/>
      <w:footerReference w:type="first" r:id="rId10"/>
      <w:pgSz w:w="11906" w:h="16838" w:code="9"/>
      <w:pgMar w:top="2682" w:right="2818" w:bottom="1077" w:left="1588" w:header="2410"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7F41" w14:textId="77777777" w:rsidR="00DC691C" w:rsidRDefault="00F35193">
      <w:r>
        <w:separator/>
      </w:r>
    </w:p>
    <w:p w14:paraId="5AAFCCA9" w14:textId="77777777" w:rsidR="00DC691C" w:rsidRDefault="00DC691C"/>
  </w:endnote>
  <w:endnote w:type="continuationSeparator" w:id="0">
    <w:p w14:paraId="53D81962" w14:textId="77777777" w:rsidR="00DC691C" w:rsidRDefault="00F35193">
      <w:r>
        <w:continuationSeparator/>
      </w:r>
    </w:p>
    <w:p w14:paraId="2452A12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DFA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B2740" w14:paraId="0D3F8C18" w14:textId="77777777" w:rsidTr="004C7E1D">
      <w:trPr>
        <w:trHeight w:hRule="exact" w:val="357"/>
      </w:trPr>
      <w:tc>
        <w:tcPr>
          <w:tcW w:w="7603" w:type="dxa"/>
          <w:shd w:val="clear" w:color="auto" w:fill="auto"/>
        </w:tcPr>
        <w:p w14:paraId="4B19CD7A" w14:textId="77777777" w:rsidR="002F71BB" w:rsidRPr="004C7E1D" w:rsidRDefault="002F71BB" w:rsidP="004C7E1D">
          <w:pPr>
            <w:spacing w:line="180" w:lineRule="exact"/>
            <w:rPr>
              <w:sz w:val="13"/>
              <w:szCs w:val="13"/>
            </w:rPr>
          </w:pPr>
        </w:p>
      </w:tc>
      <w:tc>
        <w:tcPr>
          <w:tcW w:w="2172" w:type="dxa"/>
          <w:shd w:val="clear" w:color="auto" w:fill="auto"/>
        </w:tcPr>
        <w:p w14:paraId="37ECA9EC" w14:textId="3E06A8E8" w:rsidR="002F71BB" w:rsidRPr="004C7E1D" w:rsidRDefault="00F3519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D666C">
            <w:rPr>
              <w:szCs w:val="13"/>
            </w:rPr>
            <w:t>3</w:t>
          </w:r>
          <w:r w:rsidRPr="004C7E1D">
            <w:rPr>
              <w:szCs w:val="13"/>
            </w:rPr>
            <w:fldChar w:fldCharType="end"/>
          </w:r>
        </w:p>
      </w:tc>
    </w:tr>
  </w:tbl>
  <w:p w14:paraId="59EE218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B2740" w14:paraId="45D3F51D" w14:textId="77777777" w:rsidTr="004C7E1D">
      <w:trPr>
        <w:trHeight w:hRule="exact" w:val="357"/>
      </w:trPr>
      <w:tc>
        <w:tcPr>
          <w:tcW w:w="7709" w:type="dxa"/>
          <w:shd w:val="clear" w:color="auto" w:fill="auto"/>
        </w:tcPr>
        <w:p w14:paraId="4057DF4A" w14:textId="77777777" w:rsidR="00D17084" w:rsidRPr="004C7E1D" w:rsidRDefault="00D17084" w:rsidP="004C7E1D">
          <w:pPr>
            <w:spacing w:line="180" w:lineRule="exact"/>
            <w:rPr>
              <w:sz w:val="13"/>
              <w:szCs w:val="13"/>
            </w:rPr>
          </w:pPr>
        </w:p>
      </w:tc>
      <w:tc>
        <w:tcPr>
          <w:tcW w:w="2060" w:type="dxa"/>
          <w:shd w:val="clear" w:color="auto" w:fill="auto"/>
        </w:tcPr>
        <w:p w14:paraId="061DF1DA" w14:textId="3EFB0C0B" w:rsidR="00D17084" w:rsidRPr="004C7E1D" w:rsidRDefault="00F3519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D666C">
            <w:rPr>
              <w:szCs w:val="13"/>
            </w:rPr>
            <w:t>3</w:t>
          </w:r>
          <w:r w:rsidRPr="004C7E1D">
            <w:rPr>
              <w:szCs w:val="13"/>
            </w:rPr>
            <w:fldChar w:fldCharType="end"/>
          </w:r>
        </w:p>
      </w:tc>
    </w:tr>
  </w:tbl>
  <w:p w14:paraId="6F6F26D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EF68" w14:textId="77777777" w:rsidR="00DC691C" w:rsidRDefault="00F35193">
      <w:r>
        <w:separator/>
      </w:r>
    </w:p>
    <w:p w14:paraId="1C136803" w14:textId="77777777" w:rsidR="00DC691C" w:rsidRDefault="00DC691C"/>
  </w:footnote>
  <w:footnote w:type="continuationSeparator" w:id="0">
    <w:p w14:paraId="5C0A65E5" w14:textId="77777777" w:rsidR="00DC691C" w:rsidRDefault="00F35193">
      <w:r>
        <w:continuationSeparator/>
      </w:r>
    </w:p>
    <w:p w14:paraId="15F3E9AC"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B2740" w14:paraId="3A630853" w14:textId="77777777" w:rsidTr="006D2D53">
      <w:trPr>
        <w:trHeight w:hRule="exact" w:val="400"/>
      </w:trPr>
      <w:tc>
        <w:tcPr>
          <w:tcW w:w="7518" w:type="dxa"/>
          <w:shd w:val="clear" w:color="auto" w:fill="auto"/>
        </w:tcPr>
        <w:p w14:paraId="12C5693D" w14:textId="77777777" w:rsidR="00527BD4" w:rsidRPr="00275984" w:rsidRDefault="00527BD4" w:rsidP="00BF4427">
          <w:pPr>
            <w:pStyle w:val="Huisstijl-Rubricering"/>
          </w:pPr>
        </w:p>
      </w:tc>
    </w:tr>
  </w:tbl>
  <w:p w14:paraId="044336B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B2740" w14:paraId="3055626B" w14:textId="77777777" w:rsidTr="003B528D">
      <w:tc>
        <w:tcPr>
          <w:tcW w:w="2160" w:type="dxa"/>
          <w:shd w:val="clear" w:color="auto" w:fill="auto"/>
        </w:tcPr>
        <w:p w14:paraId="2196C6CD" w14:textId="77777777" w:rsidR="002F71BB" w:rsidRPr="000407BB" w:rsidRDefault="00F35193" w:rsidP="005D283A">
          <w:pPr>
            <w:pStyle w:val="Colofonkop"/>
            <w:framePr w:hSpace="0" w:wrap="auto" w:vAnchor="margin" w:hAnchor="text" w:xAlign="left" w:yAlign="inline"/>
          </w:pPr>
          <w:r>
            <w:t>Onze referentie</w:t>
          </w:r>
        </w:p>
      </w:tc>
    </w:tr>
    <w:tr w:rsidR="005B2740" w14:paraId="54A25150" w14:textId="77777777" w:rsidTr="002F71BB">
      <w:trPr>
        <w:trHeight w:val="259"/>
      </w:trPr>
      <w:tc>
        <w:tcPr>
          <w:tcW w:w="2160" w:type="dxa"/>
          <w:shd w:val="clear" w:color="auto" w:fill="auto"/>
        </w:tcPr>
        <w:p w14:paraId="56AD6256" w14:textId="77777777" w:rsidR="00E35CF4" w:rsidRPr="005D283A" w:rsidRDefault="00F35193" w:rsidP="0049501A">
          <w:pPr>
            <w:spacing w:line="180" w:lineRule="exact"/>
            <w:rPr>
              <w:sz w:val="13"/>
              <w:szCs w:val="13"/>
            </w:rPr>
          </w:pPr>
          <w:r>
            <w:rPr>
              <w:sz w:val="13"/>
              <w:szCs w:val="13"/>
            </w:rPr>
            <w:t>49770424</w:t>
          </w:r>
        </w:p>
      </w:tc>
    </w:tr>
  </w:tbl>
  <w:p w14:paraId="72163C4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B2740" w14:paraId="5CCAA0C5" w14:textId="77777777" w:rsidTr="001377D4">
      <w:trPr>
        <w:trHeight w:val="2636"/>
      </w:trPr>
      <w:tc>
        <w:tcPr>
          <w:tcW w:w="737" w:type="dxa"/>
          <w:shd w:val="clear" w:color="auto" w:fill="auto"/>
        </w:tcPr>
        <w:p w14:paraId="665235D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AE93287" w14:textId="77777777" w:rsidR="00704845" w:rsidRDefault="00F35193" w:rsidP="0047126E">
          <w:pPr>
            <w:framePr w:w="3873" w:h="2625" w:hRule="exact" w:wrap="around" w:vAnchor="page" w:hAnchor="page" w:x="6323" w:y="1"/>
          </w:pPr>
          <w:r>
            <w:rPr>
              <w:noProof/>
              <w:lang w:val="en-US" w:eastAsia="en-US"/>
            </w:rPr>
            <w:drawing>
              <wp:inline distT="0" distB="0" distL="0" distR="0" wp14:anchorId="14D6CA7D" wp14:editId="0F22CB58">
                <wp:extent cx="2447925" cy="1657350"/>
                <wp:effectExtent l="0" t="0" r="0" b="0"/>
                <wp:docPr id="210394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F445DAD" w14:textId="77777777" w:rsidR="00483ECA" w:rsidRDefault="00483ECA" w:rsidP="00D037A9"/>
      </w:tc>
    </w:tr>
  </w:tbl>
  <w:p w14:paraId="6486871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B2740" w14:paraId="046AF846" w14:textId="77777777" w:rsidTr="0008539E">
      <w:trPr>
        <w:trHeight w:hRule="exact" w:val="572"/>
      </w:trPr>
      <w:tc>
        <w:tcPr>
          <w:tcW w:w="7520" w:type="dxa"/>
          <w:shd w:val="clear" w:color="auto" w:fill="auto"/>
        </w:tcPr>
        <w:p w14:paraId="17FA9D23" w14:textId="77777777" w:rsidR="00527BD4" w:rsidRPr="00963440" w:rsidRDefault="00F35193" w:rsidP="00210BA3">
          <w:pPr>
            <w:pStyle w:val="Huisstijl-Adres"/>
            <w:spacing w:after="0"/>
          </w:pPr>
          <w:r w:rsidRPr="009E3B07">
            <w:t>&gt;Retouradres </w:t>
          </w:r>
          <w:r>
            <w:t>Postbus 16375 2500 BJ Den Haag</w:t>
          </w:r>
          <w:r w:rsidRPr="009E3B07">
            <w:t xml:space="preserve"> </w:t>
          </w:r>
        </w:p>
      </w:tc>
    </w:tr>
    <w:tr w:rsidR="005B2740" w14:paraId="5B1BD19C" w14:textId="77777777" w:rsidTr="00E776C6">
      <w:trPr>
        <w:cantSplit/>
        <w:trHeight w:hRule="exact" w:val="238"/>
      </w:trPr>
      <w:tc>
        <w:tcPr>
          <w:tcW w:w="7520" w:type="dxa"/>
          <w:shd w:val="clear" w:color="auto" w:fill="auto"/>
        </w:tcPr>
        <w:p w14:paraId="16C33D85" w14:textId="77777777" w:rsidR="00093ABC" w:rsidRPr="00963440" w:rsidRDefault="00093ABC" w:rsidP="00963440"/>
      </w:tc>
    </w:tr>
    <w:tr w:rsidR="005B2740" w14:paraId="5ADB494F" w14:textId="77777777" w:rsidTr="00E776C6">
      <w:trPr>
        <w:cantSplit/>
        <w:trHeight w:hRule="exact" w:val="1520"/>
      </w:trPr>
      <w:tc>
        <w:tcPr>
          <w:tcW w:w="7520" w:type="dxa"/>
          <w:shd w:val="clear" w:color="auto" w:fill="auto"/>
        </w:tcPr>
        <w:p w14:paraId="554533A6" w14:textId="77777777" w:rsidR="00A604D3" w:rsidRPr="00963440" w:rsidRDefault="00A604D3" w:rsidP="00963440"/>
      </w:tc>
    </w:tr>
    <w:tr w:rsidR="005B2740" w14:paraId="52A91A02" w14:textId="77777777" w:rsidTr="00E776C6">
      <w:trPr>
        <w:trHeight w:hRule="exact" w:val="1077"/>
      </w:trPr>
      <w:tc>
        <w:tcPr>
          <w:tcW w:w="7520" w:type="dxa"/>
          <w:shd w:val="clear" w:color="auto" w:fill="auto"/>
        </w:tcPr>
        <w:p w14:paraId="29984C05" w14:textId="77777777" w:rsidR="00892BA5" w:rsidRPr="00035E67" w:rsidRDefault="00892BA5" w:rsidP="00892BA5">
          <w:pPr>
            <w:tabs>
              <w:tab w:val="left" w:pos="740"/>
            </w:tabs>
            <w:autoSpaceDE w:val="0"/>
            <w:autoSpaceDN w:val="0"/>
            <w:adjustRightInd w:val="0"/>
            <w:rPr>
              <w:rFonts w:cs="Verdana"/>
              <w:szCs w:val="18"/>
            </w:rPr>
          </w:pPr>
        </w:p>
      </w:tc>
    </w:tr>
  </w:tbl>
  <w:p w14:paraId="3C578F6D" w14:textId="77777777" w:rsidR="006F273B" w:rsidRDefault="006F273B" w:rsidP="00BC4AE3">
    <w:pPr>
      <w:pStyle w:val="Koptekst"/>
    </w:pPr>
  </w:p>
  <w:p w14:paraId="06261421" w14:textId="77777777" w:rsidR="00153BD0" w:rsidRDefault="00153BD0" w:rsidP="00BC4AE3">
    <w:pPr>
      <w:pStyle w:val="Koptekst"/>
    </w:pPr>
  </w:p>
  <w:p w14:paraId="7DDEED0F" w14:textId="77777777" w:rsidR="0044605E" w:rsidRDefault="0044605E" w:rsidP="00BC4AE3">
    <w:pPr>
      <w:pStyle w:val="Koptekst"/>
    </w:pPr>
  </w:p>
  <w:p w14:paraId="6C3945B1" w14:textId="77777777" w:rsidR="0044605E" w:rsidRDefault="0044605E" w:rsidP="00BC4AE3">
    <w:pPr>
      <w:pStyle w:val="Koptekst"/>
    </w:pPr>
  </w:p>
  <w:p w14:paraId="6C33913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7A090F4">
      <w:start w:val="1"/>
      <w:numFmt w:val="bullet"/>
      <w:pStyle w:val="Lijstopsomteken"/>
      <w:lvlText w:val="•"/>
      <w:lvlJc w:val="left"/>
      <w:pPr>
        <w:tabs>
          <w:tab w:val="num" w:pos="227"/>
        </w:tabs>
        <w:ind w:left="227" w:hanging="227"/>
      </w:pPr>
      <w:rPr>
        <w:rFonts w:ascii="Verdana" w:hAnsi="Verdana" w:hint="default"/>
        <w:sz w:val="18"/>
        <w:szCs w:val="18"/>
      </w:rPr>
    </w:lvl>
    <w:lvl w:ilvl="1" w:tplc="4B66F9FA" w:tentative="1">
      <w:start w:val="1"/>
      <w:numFmt w:val="bullet"/>
      <w:lvlText w:val="o"/>
      <w:lvlJc w:val="left"/>
      <w:pPr>
        <w:tabs>
          <w:tab w:val="num" w:pos="1440"/>
        </w:tabs>
        <w:ind w:left="1440" w:hanging="360"/>
      </w:pPr>
      <w:rPr>
        <w:rFonts w:ascii="Courier New" w:hAnsi="Courier New" w:cs="Courier New" w:hint="default"/>
      </w:rPr>
    </w:lvl>
    <w:lvl w:ilvl="2" w:tplc="997E0168" w:tentative="1">
      <w:start w:val="1"/>
      <w:numFmt w:val="bullet"/>
      <w:lvlText w:val=""/>
      <w:lvlJc w:val="left"/>
      <w:pPr>
        <w:tabs>
          <w:tab w:val="num" w:pos="2160"/>
        </w:tabs>
        <w:ind w:left="2160" w:hanging="360"/>
      </w:pPr>
      <w:rPr>
        <w:rFonts w:ascii="Wingdings" w:hAnsi="Wingdings" w:hint="default"/>
      </w:rPr>
    </w:lvl>
    <w:lvl w:ilvl="3" w:tplc="57282060" w:tentative="1">
      <w:start w:val="1"/>
      <w:numFmt w:val="bullet"/>
      <w:lvlText w:val=""/>
      <w:lvlJc w:val="left"/>
      <w:pPr>
        <w:tabs>
          <w:tab w:val="num" w:pos="2880"/>
        </w:tabs>
        <w:ind w:left="2880" w:hanging="360"/>
      </w:pPr>
      <w:rPr>
        <w:rFonts w:ascii="Symbol" w:hAnsi="Symbol" w:hint="default"/>
      </w:rPr>
    </w:lvl>
    <w:lvl w:ilvl="4" w:tplc="8D74254E" w:tentative="1">
      <w:start w:val="1"/>
      <w:numFmt w:val="bullet"/>
      <w:lvlText w:val="o"/>
      <w:lvlJc w:val="left"/>
      <w:pPr>
        <w:tabs>
          <w:tab w:val="num" w:pos="3600"/>
        </w:tabs>
        <w:ind w:left="3600" w:hanging="360"/>
      </w:pPr>
      <w:rPr>
        <w:rFonts w:ascii="Courier New" w:hAnsi="Courier New" w:cs="Courier New" w:hint="default"/>
      </w:rPr>
    </w:lvl>
    <w:lvl w:ilvl="5" w:tplc="A1FE396A" w:tentative="1">
      <w:start w:val="1"/>
      <w:numFmt w:val="bullet"/>
      <w:lvlText w:val=""/>
      <w:lvlJc w:val="left"/>
      <w:pPr>
        <w:tabs>
          <w:tab w:val="num" w:pos="4320"/>
        </w:tabs>
        <w:ind w:left="4320" w:hanging="360"/>
      </w:pPr>
      <w:rPr>
        <w:rFonts w:ascii="Wingdings" w:hAnsi="Wingdings" w:hint="default"/>
      </w:rPr>
    </w:lvl>
    <w:lvl w:ilvl="6" w:tplc="135CF834" w:tentative="1">
      <w:start w:val="1"/>
      <w:numFmt w:val="bullet"/>
      <w:lvlText w:val=""/>
      <w:lvlJc w:val="left"/>
      <w:pPr>
        <w:tabs>
          <w:tab w:val="num" w:pos="5040"/>
        </w:tabs>
        <w:ind w:left="5040" w:hanging="360"/>
      </w:pPr>
      <w:rPr>
        <w:rFonts w:ascii="Symbol" w:hAnsi="Symbol" w:hint="default"/>
      </w:rPr>
    </w:lvl>
    <w:lvl w:ilvl="7" w:tplc="84B0EAE8" w:tentative="1">
      <w:start w:val="1"/>
      <w:numFmt w:val="bullet"/>
      <w:lvlText w:val="o"/>
      <w:lvlJc w:val="left"/>
      <w:pPr>
        <w:tabs>
          <w:tab w:val="num" w:pos="5760"/>
        </w:tabs>
        <w:ind w:left="5760" w:hanging="360"/>
      </w:pPr>
      <w:rPr>
        <w:rFonts w:ascii="Courier New" w:hAnsi="Courier New" w:cs="Courier New" w:hint="default"/>
      </w:rPr>
    </w:lvl>
    <w:lvl w:ilvl="8" w:tplc="598225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82A9688">
      <w:start w:val="1"/>
      <w:numFmt w:val="bullet"/>
      <w:pStyle w:val="Lijstopsomteken2"/>
      <w:lvlText w:val="–"/>
      <w:lvlJc w:val="left"/>
      <w:pPr>
        <w:tabs>
          <w:tab w:val="num" w:pos="227"/>
        </w:tabs>
        <w:ind w:left="227" w:firstLine="0"/>
      </w:pPr>
      <w:rPr>
        <w:rFonts w:ascii="Verdana" w:hAnsi="Verdana" w:hint="default"/>
      </w:rPr>
    </w:lvl>
    <w:lvl w:ilvl="1" w:tplc="8DF8E788" w:tentative="1">
      <w:start w:val="1"/>
      <w:numFmt w:val="bullet"/>
      <w:lvlText w:val="o"/>
      <w:lvlJc w:val="left"/>
      <w:pPr>
        <w:tabs>
          <w:tab w:val="num" w:pos="1440"/>
        </w:tabs>
        <w:ind w:left="1440" w:hanging="360"/>
      </w:pPr>
      <w:rPr>
        <w:rFonts w:ascii="Courier New" w:hAnsi="Courier New" w:cs="Courier New" w:hint="default"/>
      </w:rPr>
    </w:lvl>
    <w:lvl w:ilvl="2" w:tplc="10BAEDFE" w:tentative="1">
      <w:start w:val="1"/>
      <w:numFmt w:val="bullet"/>
      <w:lvlText w:val=""/>
      <w:lvlJc w:val="left"/>
      <w:pPr>
        <w:tabs>
          <w:tab w:val="num" w:pos="2160"/>
        </w:tabs>
        <w:ind w:left="2160" w:hanging="360"/>
      </w:pPr>
      <w:rPr>
        <w:rFonts w:ascii="Wingdings" w:hAnsi="Wingdings" w:hint="default"/>
      </w:rPr>
    </w:lvl>
    <w:lvl w:ilvl="3" w:tplc="C1B6F67A" w:tentative="1">
      <w:start w:val="1"/>
      <w:numFmt w:val="bullet"/>
      <w:lvlText w:val=""/>
      <w:lvlJc w:val="left"/>
      <w:pPr>
        <w:tabs>
          <w:tab w:val="num" w:pos="2880"/>
        </w:tabs>
        <w:ind w:left="2880" w:hanging="360"/>
      </w:pPr>
      <w:rPr>
        <w:rFonts w:ascii="Symbol" w:hAnsi="Symbol" w:hint="default"/>
      </w:rPr>
    </w:lvl>
    <w:lvl w:ilvl="4" w:tplc="2C02D478" w:tentative="1">
      <w:start w:val="1"/>
      <w:numFmt w:val="bullet"/>
      <w:lvlText w:val="o"/>
      <w:lvlJc w:val="left"/>
      <w:pPr>
        <w:tabs>
          <w:tab w:val="num" w:pos="3600"/>
        </w:tabs>
        <w:ind w:left="3600" w:hanging="360"/>
      </w:pPr>
      <w:rPr>
        <w:rFonts w:ascii="Courier New" w:hAnsi="Courier New" w:cs="Courier New" w:hint="default"/>
      </w:rPr>
    </w:lvl>
    <w:lvl w:ilvl="5" w:tplc="89E48E1E" w:tentative="1">
      <w:start w:val="1"/>
      <w:numFmt w:val="bullet"/>
      <w:lvlText w:val=""/>
      <w:lvlJc w:val="left"/>
      <w:pPr>
        <w:tabs>
          <w:tab w:val="num" w:pos="4320"/>
        </w:tabs>
        <w:ind w:left="4320" w:hanging="360"/>
      </w:pPr>
      <w:rPr>
        <w:rFonts w:ascii="Wingdings" w:hAnsi="Wingdings" w:hint="default"/>
      </w:rPr>
    </w:lvl>
    <w:lvl w:ilvl="6" w:tplc="8BA24B60" w:tentative="1">
      <w:start w:val="1"/>
      <w:numFmt w:val="bullet"/>
      <w:lvlText w:val=""/>
      <w:lvlJc w:val="left"/>
      <w:pPr>
        <w:tabs>
          <w:tab w:val="num" w:pos="5040"/>
        </w:tabs>
        <w:ind w:left="5040" w:hanging="360"/>
      </w:pPr>
      <w:rPr>
        <w:rFonts w:ascii="Symbol" w:hAnsi="Symbol" w:hint="default"/>
      </w:rPr>
    </w:lvl>
    <w:lvl w:ilvl="7" w:tplc="27E86650" w:tentative="1">
      <w:start w:val="1"/>
      <w:numFmt w:val="bullet"/>
      <w:lvlText w:val="o"/>
      <w:lvlJc w:val="left"/>
      <w:pPr>
        <w:tabs>
          <w:tab w:val="num" w:pos="5760"/>
        </w:tabs>
        <w:ind w:left="5760" w:hanging="360"/>
      </w:pPr>
      <w:rPr>
        <w:rFonts w:ascii="Courier New" w:hAnsi="Courier New" w:cs="Courier New" w:hint="default"/>
      </w:rPr>
    </w:lvl>
    <w:lvl w:ilvl="8" w:tplc="70A86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62996"/>
    <w:multiLevelType w:val="hybridMultilevel"/>
    <w:tmpl w:val="7B9A3B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9523871">
    <w:abstractNumId w:val="10"/>
  </w:num>
  <w:num w:numId="2" w16cid:durableId="794370446">
    <w:abstractNumId w:val="7"/>
  </w:num>
  <w:num w:numId="3" w16cid:durableId="508182100">
    <w:abstractNumId w:val="6"/>
  </w:num>
  <w:num w:numId="4" w16cid:durableId="593829822">
    <w:abstractNumId w:val="5"/>
  </w:num>
  <w:num w:numId="5" w16cid:durableId="1690988473">
    <w:abstractNumId w:val="4"/>
  </w:num>
  <w:num w:numId="6" w16cid:durableId="981038304">
    <w:abstractNumId w:val="8"/>
  </w:num>
  <w:num w:numId="7" w16cid:durableId="1897740078">
    <w:abstractNumId w:val="3"/>
  </w:num>
  <w:num w:numId="8" w16cid:durableId="726496198">
    <w:abstractNumId w:val="2"/>
  </w:num>
  <w:num w:numId="9" w16cid:durableId="1182822888">
    <w:abstractNumId w:val="1"/>
  </w:num>
  <w:num w:numId="10" w16cid:durableId="1107197828">
    <w:abstractNumId w:val="0"/>
  </w:num>
  <w:num w:numId="11" w16cid:durableId="445468648">
    <w:abstractNumId w:val="9"/>
  </w:num>
  <w:num w:numId="12" w16cid:durableId="1230504355">
    <w:abstractNumId w:val="11"/>
  </w:num>
  <w:num w:numId="13" w16cid:durableId="515075283">
    <w:abstractNumId w:val="14"/>
  </w:num>
  <w:num w:numId="14" w16cid:durableId="439228178">
    <w:abstractNumId w:val="12"/>
  </w:num>
  <w:num w:numId="15" w16cid:durableId="202377476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30F8"/>
    <w:rsid w:val="00286998"/>
    <w:rsid w:val="00291AB7"/>
    <w:rsid w:val="00293E4B"/>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66C"/>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2740"/>
    <w:rsid w:val="005B3441"/>
    <w:rsid w:val="005B463E"/>
    <w:rsid w:val="005B4FAC"/>
    <w:rsid w:val="005B5D8B"/>
    <w:rsid w:val="005C34E1"/>
    <w:rsid w:val="005C3FE0"/>
    <w:rsid w:val="005C4C82"/>
    <w:rsid w:val="005C740C"/>
    <w:rsid w:val="005D283A"/>
    <w:rsid w:val="005D625B"/>
    <w:rsid w:val="005E3322"/>
    <w:rsid w:val="005E436C"/>
    <w:rsid w:val="005E4FEA"/>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6BE3"/>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1FA4"/>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35D"/>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449"/>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17EB"/>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5193"/>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648A32"/>
  <w15:docId w15:val="{A574E5E9-6C13-4A86-8548-37210C41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726B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unhideWhenUsed/>
    <w:rsid w:val="00726BE3"/>
    <w:rPr>
      <w:sz w:val="16"/>
      <w:szCs w:val="16"/>
    </w:rPr>
  </w:style>
  <w:style w:type="paragraph" w:styleId="Tekstopmerking">
    <w:name w:val="annotation text"/>
    <w:basedOn w:val="Standaard"/>
    <w:link w:val="TekstopmerkingChar"/>
    <w:uiPriority w:val="99"/>
    <w:unhideWhenUsed/>
    <w:rsid w:val="00726BE3"/>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26BE3"/>
    <w:rPr>
      <w:rFonts w:asciiTheme="minorHAnsi" w:eastAsiaTheme="minorHAnsi" w:hAnsiTheme="minorHAnsi" w:cstheme="minorBidi"/>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841</ap:Words>
  <ap:Characters>4626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2025-01-13T13:43:00.0000000Z</lastPrinted>
  <dcterms:created xsi:type="dcterms:W3CDTF">2025-01-13T16:31:00.0000000Z</dcterms:created>
  <dcterms:modified xsi:type="dcterms:W3CDTF">2025-01-13T16:31:00.0000000Z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O211GIE</vt:lpwstr>
  </property>
  <property fmtid="{D5CDD505-2E9C-101B-9397-08002B2CF9AE}" pid="3" name="Author">
    <vt:lpwstr>O211GIE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vragen van het lid Ergin (DENK) over het verbod op bidden tijdens pauzes bij Zadkine</vt:lpwstr>
  </property>
  <property fmtid="{D5CDD505-2E9C-101B-9397-08002B2CF9AE}" pid="9" name="ocw_directie">
    <vt:lpwstr>MBO/4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O211GIE</vt:lpwstr>
  </property>
</Properties>
</file>