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15ABD" w:rsidP="002A01CC" w:rsidRDefault="00315ABD" w14:paraId="58F45E88" w14:textId="77777777">
      <w:pPr>
        <w:rPr>
          <w:rFonts w:eastAsia="Verdana" w:cs="Verdana"/>
          <w:szCs w:val="18"/>
        </w:rPr>
      </w:pPr>
      <w:r w:rsidRPr="1BD44733">
        <w:rPr>
          <w:rFonts w:eastAsia="Verdana" w:cs="Verdana"/>
          <w:szCs w:val="18"/>
        </w:rPr>
        <w:t xml:space="preserve">Geachte </w:t>
      </w:r>
      <w:r>
        <w:rPr>
          <w:rFonts w:eastAsia="Verdana" w:cs="Verdana"/>
          <w:szCs w:val="18"/>
        </w:rPr>
        <w:t>Voorzitter</w:t>
      </w:r>
      <w:r w:rsidRPr="1BD44733">
        <w:rPr>
          <w:rFonts w:eastAsia="Verdana" w:cs="Verdana"/>
          <w:szCs w:val="18"/>
        </w:rPr>
        <w:t>,</w:t>
      </w:r>
    </w:p>
    <w:p w:rsidR="00315ABD" w:rsidP="002A01CC" w:rsidRDefault="00315ABD" w14:paraId="31DB6CC9" w14:textId="6E207D77">
      <w:pPr>
        <w:rPr>
          <w:rFonts w:eastAsia="Verdana" w:cs="Verdana"/>
          <w:szCs w:val="18"/>
        </w:rPr>
      </w:pPr>
    </w:p>
    <w:p w:rsidR="00315ABD" w:rsidP="002A01CC" w:rsidRDefault="00315ABD" w14:paraId="49E92BA4" w14:textId="31BD9871">
      <w:pPr>
        <w:rPr>
          <w:rFonts w:eastAsia="Verdana" w:cs="Verdana"/>
          <w:szCs w:val="18"/>
        </w:rPr>
      </w:pPr>
      <w:r w:rsidRPr="7507339A">
        <w:rPr>
          <w:rFonts w:eastAsia="Verdana" w:cs="Verdana"/>
          <w:szCs w:val="18"/>
        </w:rPr>
        <w:t>De vaste commissie voor Digitale Zaken heeft in de procedurevergadering van 23</w:t>
      </w:r>
      <w:r w:rsidR="002A01CC">
        <w:rPr>
          <w:rFonts w:eastAsia="Verdana" w:cs="Verdana"/>
          <w:szCs w:val="18"/>
        </w:rPr>
        <w:t> </w:t>
      </w:r>
      <w:r w:rsidRPr="7507339A">
        <w:rPr>
          <w:rFonts w:eastAsia="Verdana" w:cs="Verdana"/>
          <w:szCs w:val="18"/>
        </w:rPr>
        <w:t xml:space="preserve">oktober 2024 verzocht om in januari een planningsbrief Digitale Zaken aan de Kamer te doen toekomen (kenmerk: 2024D39987), waarin ik aangeef welke stukken ik in 2025 op kwartaalbasis verwacht naar de Kamer te sturen. Dit betreft onder meer wet- en regelgeving, Kamerbrieven, </w:t>
      </w:r>
      <w:r>
        <w:rPr>
          <w:rFonts w:eastAsia="Verdana" w:cs="Verdana"/>
          <w:szCs w:val="18"/>
        </w:rPr>
        <w:t>(</w:t>
      </w:r>
      <w:proofErr w:type="spellStart"/>
      <w:r>
        <w:rPr>
          <w:rFonts w:eastAsia="Verdana" w:cs="Verdana"/>
          <w:szCs w:val="18"/>
        </w:rPr>
        <w:t>onderzoeks</w:t>
      </w:r>
      <w:proofErr w:type="spellEnd"/>
      <w:r>
        <w:rPr>
          <w:rFonts w:eastAsia="Verdana" w:cs="Verdana"/>
          <w:szCs w:val="18"/>
        </w:rPr>
        <w:t>)</w:t>
      </w:r>
      <w:r w:rsidRPr="7507339A">
        <w:rPr>
          <w:rFonts w:eastAsia="Verdana" w:cs="Verdana"/>
          <w:szCs w:val="18"/>
        </w:rPr>
        <w:t>rapportages, beleidsnota’s en beleidsdoorlichtingen. Bijgevoegd treft u het gevraagde overzicht aan.</w:t>
      </w:r>
    </w:p>
    <w:p w:rsidR="0074293A" w:rsidP="002A01CC" w:rsidRDefault="0074293A" w14:paraId="495026C9" w14:textId="77777777"/>
    <w:p w:rsidR="00315ABD" w:rsidP="002A01CC" w:rsidRDefault="00315ABD" w14:paraId="113C1D81" w14:textId="77777777">
      <w:pPr>
        <w:rPr>
          <w:rFonts w:eastAsia="Verdana" w:cs="Verdana"/>
          <w:szCs w:val="18"/>
        </w:rPr>
      </w:pPr>
      <w:r w:rsidRPr="7507339A">
        <w:rPr>
          <w:rFonts w:eastAsia="Verdana" w:cs="Verdana"/>
          <w:szCs w:val="18"/>
        </w:rPr>
        <w:t>Tevens is mij verzocht om de termijn van gestanddoening van openstaande commissieverzoeken en schriftelijke overleggen op te nemen. In dit kader wil ik onder andere het volgende verzoek benoemen:</w:t>
      </w:r>
    </w:p>
    <w:p w:rsidR="00315ABD" w:rsidP="002A01CC" w:rsidRDefault="00315ABD" w14:paraId="4A44990E" w14:textId="77777777">
      <w:pPr>
        <w:pStyle w:val="Lijstalinea"/>
        <w:numPr>
          <w:ilvl w:val="0"/>
          <w:numId w:val="15"/>
        </w:numPr>
        <w:spacing w:after="0" w:line="240" w:lineRule="atLeast"/>
        <w:rPr>
          <w:rFonts w:ascii="Verdana" w:hAnsi="Verdana" w:eastAsia="Verdana" w:cs="Verdana"/>
          <w:sz w:val="18"/>
          <w:szCs w:val="18"/>
        </w:rPr>
      </w:pPr>
      <w:r w:rsidRPr="45B5F5B7">
        <w:rPr>
          <w:rFonts w:ascii="Verdana" w:hAnsi="Verdana" w:eastAsia="Verdana" w:cs="Verdana"/>
          <w:sz w:val="18"/>
          <w:szCs w:val="18"/>
        </w:rPr>
        <w:t xml:space="preserve">Verzoek (PV 11/09/2024) aan de staatssecretaris van BZK en de minister van EZ inzake toezending van de kabinetsappreciatie op het voorstel inzake Digital Decade 2024 (COM(2024)260). Het rapport State of </w:t>
      </w:r>
      <w:proofErr w:type="spellStart"/>
      <w:r w:rsidRPr="45B5F5B7">
        <w:rPr>
          <w:rFonts w:ascii="Verdana" w:hAnsi="Verdana" w:eastAsia="Verdana" w:cs="Verdana"/>
          <w:sz w:val="18"/>
          <w:szCs w:val="18"/>
        </w:rPr>
        <w:t>the</w:t>
      </w:r>
      <w:proofErr w:type="spellEnd"/>
      <w:r w:rsidRPr="45B5F5B7">
        <w:rPr>
          <w:rFonts w:ascii="Verdana" w:hAnsi="Verdana" w:eastAsia="Verdana" w:cs="Verdana"/>
          <w:sz w:val="18"/>
          <w:szCs w:val="18"/>
        </w:rPr>
        <w:t xml:space="preserve"> Digital Decade zal worden geapprecieerd middels de Verzamelbrief Digitalisering van BZK Q4 2024 en in de Voortgangsrapportage van de Strategie Digitale Economie van EZ in Q1 2025.</w:t>
      </w:r>
    </w:p>
    <w:p w:rsidR="00315ABD" w:rsidP="002A01CC" w:rsidRDefault="00315ABD" w14:paraId="44B09AF5" w14:textId="77777777">
      <w:pPr>
        <w:pStyle w:val="Lijstalinea"/>
        <w:numPr>
          <w:ilvl w:val="0"/>
          <w:numId w:val="15"/>
        </w:numPr>
        <w:spacing w:after="0" w:line="240" w:lineRule="atLeast"/>
        <w:rPr>
          <w:rFonts w:ascii="Verdana" w:hAnsi="Verdana" w:eastAsia="Verdana" w:cs="Verdana"/>
          <w:sz w:val="18"/>
          <w:szCs w:val="18"/>
        </w:rPr>
      </w:pPr>
      <w:r w:rsidRPr="45B5F5B7">
        <w:rPr>
          <w:rFonts w:ascii="Verdana" w:hAnsi="Verdana" w:eastAsia="Verdana" w:cs="Verdana"/>
          <w:sz w:val="18"/>
          <w:szCs w:val="18"/>
        </w:rPr>
        <w:t>Verzoek (PV 19/06/2024) aan de staatssecretaris van BZK en de minister van EZ om een kabinetsreactie op de initiatiefnota “Wolken aan de horizon” (Kamerstuk 36574). De kabinetsreactie op deze initiatiefnota wordt verwacht te worden gepubliceerd in Q1 van 2025.</w:t>
      </w:r>
    </w:p>
    <w:p w:rsidR="0074293A" w:rsidP="002A01CC" w:rsidRDefault="0074293A" w14:paraId="75FC3D19" w14:textId="77777777">
      <w:pPr>
        <w:rPr>
          <w:rFonts w:eastAsia="Verdana" w:cs="Verdana"/>
          <w:szCs w:val="18"/>
        </w:rPr>
      </w:pPr>
    </w:p>
    <w:p w:rsidR="0074293A" w:rsidP="002A01CC" w:rsidRDefault="0074293A" w14:paraId="51E58D4F" w14:textId="2F2902AC">
      <w:pPr>
        <w:rPr>
          <w:rFonts w:eastAsia="Verdana" w:cs="Verdana"/>
          <w:szCs w:val="18"/>
        </w:rPr>
      </w:pPr>
      <w:r w:rsidRPr="0074293A">
        <w:rPr>
          <w:rFonts w:eastAsia="Verdana" w:cs="Verdana"/>
          <w:szCs w:val="18"/>
        </w:rPr>
        <w:t>Tot slot informeer ik u dat het ministerie van Binnenlandse Zaken en Koninkrijksrelaties in december 2024 een planning heeft opgenomen in de bijlage van de Verzamelbrief digitalisering 2024. Het ministerie van Justitie en Veiligheid zal de planningsbrief over haar beleidsterreinen in januari 2025 aan de Kamer aanbieden.</w:t>
      </w:r>
    </w:p>
    <w:p w:rsidR="0074293A" w:rsidP="002A01CC" w:rsidRDefault="0074293A" w14:paraId="7CADC04F" w14:textId="77777777">
      <w:pPr>
        <w:rPr>
          <w:rFonts w:eastAsia="Verdana" w:cs="Verdana"/>
          <w:szCs w:val="18"/>
        </w:rPr>
      </w:pPr>
    </w:p>
    <w:p w:rsidR="00C2667D" w:rsidRDefault="00C2667D" w14:paraId="5E5DF9F5" w14:textId="77777777">
      <w:pPr>
        <w:spacing w:line="240" w:lineRule="auto"/>
        <w:rPr>
          <w:rFonts w:eastAsia="Verdana" w:cs="Verdana"/>
          <w:szCs w:val="18"/>
        </w:rPr>
      </w:pPr>
      <w:r>
        <w:rPr>
          <w:rFonts w:eastAsia="Verdana" w:cs="Verdana"/>
          <w:szCs w:val="18"/>
        </w:rPr>
        <w:br w:type="page"/>
      </w:r>
    </w:p>
    <w:p w:rsidRPr="0074293A" w:rsidR="00315ABD" w:rsidP="002A01CC" w:rsidRDefault="0074293A" w14:paraId="46357FEC" w14:textId="098C1713">
      <w:pPr>
        <w:rPr>
          <w:rFonts w:eastAsia="Verdana" w:cs="Verdana"/>
          <w:szCs w:val="18"/>
        </w:rPr>
      </w:pPr>
      <w:r w:rsidRPr="7507339A">
        <w:rPr>
          <w:rFonts w:eastAsia="Verdana" w:cs="Verdana"/>
          <w:szCs w:val="18"/>
        </w:rPr>
        <w:lastRenderedPageBreak/>
        <w:t xml:space="preserve">Ik ben voornemens om de Kamer over de gestanddoening van deze verzoeken en de bijbehorende termijnen verder te informeren via een schriftelijke beantwoording. </w:t>
      </w:r>
      <w:r w:rsidRPr="7507339A" w:rsidR="00315ABD">
        <w:rPr>
          <w:rFonts w:eastAsia="Verdana" w:cs="Verdana"/>
          <w:szCs w:val="18"/>
        </w:rPr>
        <w:t>Ik vertrouw erop u hiermee voldoende geïnformeerd te hebben.</w:t>
      </w:r>
    </w:p>
    <w:p w:rsidR="00315ABD" w:rsidP="002A01CC" w:rsidRDefault="00315ABD" w14:paraId="0D794F30" w14:textId="70B73125"/>
    <w:p w:rsidR="002A01CC" w:rsidP="002A01CC" w:rsidRDefault="002A01CC" w14:paraId="79BFCD95" w14:textId="5DE3D18A"/>
    <w:p w:rsidR="002A01CC" w:rsidP="002A01CC" w:rsidRDefault="002A01CC" w14:paraId="62F7E2A4" w14:textId="77777777"/>
    <w:p w:rsidRPr="005C65B5" w:rsidR="002A01CC" w:rsidP="002A01CC" w:rsidRDefault="002A01CC" w14:paraId="36817A94" w14:textId="77777777"/>
    <w:p w:rsidRPr="005C65B5" w:rsidR="00315ABD" w:rsidP="002A01CC" w:rsidRDefault="00315ABD" w14:paraId="01DF9EBC" w14:textId="77777777"/>
    <w:p w:rsidRPr="00591E4A" w:rsidR="00315ABD" w:rsidP="002A01CC" w:rsidRDefault="00315ABD" w14:paraId="7AD951E8" w14:textId="77777777">
      <w:pPr>
        <w:rPr>
          <w:szCs w:val="18"/>
        </w:rPr>
      </w:pPr>
      <w:r>
        <w:rPr>
          <w:szCs w:val="18"/>
        </w:rPr>
        <w:t xml:space="preserve">Dirk </w:t>
      </w:r>
      <w:proofErr w:type="spellStart"/>
      <w:r>
        <w:rPr>
          <w:szCs w:val="18"/>
        </w:rPr>
        <w:t>Beljaarts</w:t>
      </w:r>
      <w:proofErr w:type="spellEnd"/>
    </w:p>
    <w:p w:rsidR="00315ABD" w:rsidP="002A01CC" w:rsidRDefault="00315ABD" w14:paraId="7E2839A6" w14:textId="77777777">
      <w:r w:rsidRPr="005C65B5">
        <w:t>Minister van Economische Zaken</w:t>
      </w:r>
    </w:p>
    <w:p w:rsidR="00315ABD" w:rsidP="002A01CC" w:rsidRDefault="00315ABD" w14:paraId="68389CB3" w14:textId="77777777">
      <w:r>
        <w:br w:type="page"/>
      </w:r>
    </w:p>
    <w:tbl>
      <w:tblPr>
        <w:tblStyle w:val="Tabelraster"/>
        <w:tblW w:w="9190" w:type="dxa"/>
        <w:tblInd w:w="-10" w:type="dxa"/>
        <w:tblLayout w:type="fixed"/>
        <w:tblLook w:val="04A0" w:firstRow="1" w:lastRow="0" w:firstColumn="1" w:lastColumn="0" w:noHBand="0" w:noVBand="1"/>
      </w:tblPr>
      <w:tblGrid>
        <w:gridCol w:w="3237"/>
        <w:gridCol w:w="4819"/>
        <w:gridCol w:w="1134"/>
      </w:tblGrid>
      <w:tr w:rsidR="00315ABD" w:rsidTr="005956F4" w14:paraId="1B8ABF76" w14:textId="77777777">
        <w:trPr>
          <w:trHeight w:val="300"/>
        </w:trPr>
        <w:tc>
          <w:tcPr>
            <w:tcW w:w="3237" w:type="dxa"/>
            <w:tcBorders>
              <w:top w:val="single" w:color="auto" w:sz="8" w:space="0"/>
              <w:left w:val="single" w:color="auto" w:sz="8" w:space="0"/>
              <w:bottom w:val="single" w:color="auto" w:sz="8" w:space="0"/>
              <w:right w:val="single" w:color="auto" w:sz="8" w:space="0"/>
            </w:tcBorders>
            <w:tcMar>
              <w:left w:w="108" w:type="dxa"/>
              <w:right w:w="108" w:type="dxa"/>
            </w:tcMar>
          </w:tcPr>
          <w:p w:rsidR="00315ABD" w:rsidP="002A01CC" w:rsidRDefault="00315ABD" w14:paraId="5EE0618E" w14:textId="77777777">
            <w:pPr>
              <w:rPr>
                <w:rFonts w:eastAsia="Verdana" w:cs="Verdana"/>
                <w:b/>
                <w:bCs/>
                <w:szCs w:val="18"/>
              </w:rPr>
            </w:pPr>
            <w:r w:rsidRPr="45B5F5B7">
              <w:rPr>
                <w:rFonts w:eastAsia="Verdana" w:cs="Verdana"/>
                <w:b/>
                <w:bCs/>
                <w:szCs w:val="18"/>
              </w:rPr>
              <w:lastRenderedPageBreak/>
              <w:t>Titel</w:t>
            </w:r>
          </w:p>
        </w:tc>
        <w:tc>
          <w:tcPr>
            <w:tcW w:w="4819" w:type="dxa"/>
            <w:tcBorders>
              <w:top w:val="single" w:color="auto" w:sz="8" w:space="0"/>
              <w:left w:val="single" w:color="auto" w:sz="8" w:space="0"/>
              <w:bottom w:val="single" w:color="auto" w:sz="8" w:space="0"/>
              <w:right w:val="single" w:color="auto" w:sz="8" w:space="0"/>
            </w:tcBorders>
            <w:tcMar>
              <w:left w:w="108" w:type="dxa"/>
              <w:right w:w="108" w:type="dxa"/>
            </w:tcMar>
          </w:tcPr>
          <w:p w:rsidR="00315ABD" w:rsidP="002A01CC" w:rsidRDefault="00315ABD" w14:paraId="610B7F51" w14:textId="77777777">
            <w:pPr>
              <w:rPr>
                <w:rFonts w:eastAsia="Verdana" w:cs="Verdana"/>
                <w:b/>
                <w:bCs/>
                <w:szCs w:val="18"/>
              </w:rPr>
            </w:pPr>
            <w:r w:rsidRPr="45B5F5B7">
              <w:rPr>
                <w:rFonts w:eastAsia="Verdana" w:cs="Verdana"/>
                <w:b/>
                <w:bCs/>
                <w:szCs w:val="18"/>
              </w:rPr>
              <w:t>Omschrijving</w:t>
            </w:r>
          </w:p>
        </w:tc>
        <w:tc>
          <w:tcPr>
            <w:tcW w:w="1134" w:type="dxa"/>
            <w:tcBorders>
              <w:top w:val="single" w:color="auto" w:sz="8" w:space="0"/>
              <w:left w:val="single" w:color="auto" w:sz="8" w:space="0"/>
              <w:bottom w:val="single" w:color="auto" w:sz="8" w:space="0"/>
              <w:right w:val="single" w:color="auto" w:sz="8" w:space="0"/>
            </w:tcBorders>
            <w:tcMar>
              <w:left w:w="108" w:type="dxa"/>
              <w:right w:w="108" w:type="dxa"/>
            </w:tcMar>
          </w:tcPr>
          <w:p w:rsidR="00315ABD" w:rsidP="002A01CC" w:rsidRDefault="00315ABD" w14:paraId="11203480" w14:textId="77777777">
            <w:pPr>
              <w:rPr>
                <w:rFonts w:eastAsia="Verdana" w:cs="Verdana"/>
                <w:b/>
                <w:bCs/>
                <w:szCs w:val="18"/>
              </w:rPr>
            </w:pPr>
            <w:r w:rsidRPr="45B5F5B7">
              <w:rPr>
                <w:rFonts w:eastAsia="Verdana" w:cs="Verdana"/>
                <w:b/>
                <w:bCs/>
                <w:szCs w:val="18"/>
              </w:rPr>
              <w:t>Kwartaal (2025)</w:t>
            </w:r>
          </w:p>
        </w:tc>
      </w:tr>
      <w:tr w:rsidR="00315ABD" w:rsidTr="005956F4" w14:paraId="35641897" w14:textId="77777777">
        <w:trPr>
          <w:trHeight w:val="300"/>
        </w:trPr>
        <w:tc>
          <w:tcPr>
            <w:tcW w:w="3237" w:type="dxa"/>
            <w:tcBorders>
              <w:top w:val="single" w:color="auto" w:sz="8" w:space="0"/>
              <w:left w:val="single" w:color="auto" w:sz="8" w:space="0"/>
              <w:bottom w:val="single" w:color="auto" w:sz="8" w:space="0"/>
              <w:right w:val="single" w:color="auto" w:sz="8" w:space="0"/>
            </w:tcBorders>
            <w:tcMar>
              <w:left w:w="108" w:type="dxa"/>
              <w:right w:w="108" w:type="dxa"/>
            </w:tcMar>
          </w:tcPr>
          <w:p w:rsidR="00315ABD" w:rsidP="002A01CC" w:rsidRDefault="00315ABD" w14:paraId="34DFC4BF" w14:textId="77777777">
            <w:pPr>
              <w:rPr>
                <w:rFonts w:eastAsia="Verdana" w:cs="Verdana"/>
                <w:szCs w:val="18"/>
              </w:rPr>
            </w:pPr>
            <w:r w:rsidRPr="7507339A">
              <w:rPr>
                <w:rFonts w:eastAsia="Verdana" w:cs="Verdana"/>
                <w:szCs w:val="18"/>
              </w:rPr>
              <w:t>Voortgangsrapportage</w:t>
            </w:r>
            <w:r>
              <w:rPr>
                <w:rFonts w:eastAsia="Verdana" w:cs="Verdana"/>
                <w:szCs w:val="18"/>
              </w:rPr>
              <w:t xml:space="preserve">: </w:t>
            </w:r>
            <w:r w:rsidRPr="7507339A">
              <w:rPr>
                <w:rFonts w:eastAsia="Verdana" w:cs="Verdana"/>
                <w:szCs w:val="18"/>
              </w:rPr>
              <w:t>Strategie Digitale Economie</w:t>
            </w:r>
          </w:p>
          <w:p w:rsidRPr="0038779E" w:rsidR="00315ABD" w:rsidP="002A01CC" w:rsidRDefault="00315ABD" w14:paraId="078B93AE" w14:textId="77777777">
            <w:pPr>
              <w:rPr>
                <w:u w:val="single"/>
              </w:rPr>
            </w:pPr>
          </w:p>
        </w:tc>
        <w:tc>
          <w:tcPr>
            <w:tcW w:w="4819" w:type="dxa"/>
            <w:tcBorders>
              <w:top w:val="single" w:color="auto" w:sz="8" w:space="0"/>
              <w:left w:val="single" w:color="auto" w:sz="8" w:space="0"/>
              <w:bottom w:val="single" w:color="auto" w:sz="8" w:space="0"/>
              <w:right w:val="single" w:color="auto" w:sz="8" w:space="0"/>
            </w:tcBorders>
            <w:tcMar>
              <w:left w:w="108" w:type="dxa"/>
              <w:right w:w="108" w:type="dxa"/>
            </w:tcMar>
          </w:tcPr>
          <w:p w:rsidR="00315ABD" w:rsidP="002A01CC" w:rsidRDefault="00315ABD" w14:paraId="10AD27D8" w14:textId="77777777">
            <w:r w:rsidRPr="7507339A">
              <w:rPr>
                <w:rFonts w:eastAsia="Verdana" w:cs="Verdana"/>
                <w:szCs w:val="18"/>
              </w:rPr>
              <w:t>De strategie digitale economie beschrijft de doelstellingen en het beleid tot 2030. De voortgangsrapportage biedt een actueel overzicht van de stand van zaken en kijkt vooruit naar het komende jaar.</w:t>
            </w:r>
          </w:p>
        </w:tc>
        <w:tc>
          <w:tcPr>
            <w:tcW w:w="1134" w:type="dxa"/>
            <w:tcBorders>
              <w:top w:val="single" w:color="auto" w:sz="8" w:space="0"/>
              <w:left w:val="single" w:color="auto" w:sz="8" w:space="0"/>
              <w:bottom w:val="single" w:color="auto" w:sz="8" w:space="0"/>
              <w:right w:val="single" w:color="auto" w:sz="8" w:space="0"/>
            </w:tcBorders>
            <w:tcMar>
              <w:left w:w="108" w:type="dxa"/>
              <w:right w:w="108" w:type="dxa"/>
            </w:tcMar>
          </w:tcPr>
          <w:p w:rsidR="00315ABD" w:rsidP="002A01CC" w:rsidRDefault="00315ABD" w14:paraId="5DDE54B2" w14:textId="77777777">
            <w:r w:rsidRPr="7507339A">
              <w:rPr>
                <w:rFonts w:eastAsia="Verdana" w:cs="Verdana"/>
                <w:szCs w:val="18"/>
              </w:rPr>
              <w:t>Q1</w:t>
            </w:r>
          </w:p>
        </w:tc>
      </w:tr>
      <w:tr w:rsidR="00315ABD" w:rsidTr="005956F4" w14:paraId="52778CD7" w14:textId="77777777">
        <w:trPr>
          <w:trHeight w:val="300"/>
        </w:trPr>
        <w:tc>
          <w:tcPr>
            <w:tcW w:w="3237" w:type="dxa"/>
            <w:tcBorders>
              <w:top w:val="single" w:color="auto" w:sz="8" w:space="0"/>
              <w:left w:val="single" w:color="auto" w:sz="8" w:space="0"/>
              <w:bottom w:val="single" w:color="auto" w:sz="8" w:space="0"/>
              <w:right w:val="single" w:color="auto" w:sz="8" w:space="0"/>
            </w:tcBorders>
            <w:tcMar>
              <w:left w:w="108" w:type="dxa"/>
              <w:right w:w="108" w:type="dxa"/>
            </w:tcMar>
          </w:tcPr>
          <w:p w:rsidR="00315ABD" w:rsidP="002A01CC" w:rsidRDefault="00315ABD" w14:paraId="5C103038" w14:textId="77777777">
            <w:pPr>
              <w:rPr>
                <w:rFonts w:eastAsia="Verdana" w:cs="Verdana"/>
                <w:szCs w:val="18"/>
              </w:rPr>
            </w:pPr>
            <w:r w:rsidRPr="7507339A">
              <w:rPr>
                <w:rFonts w:eastAsia="Verdana" w:cs="Verdana"/>
                <w:szCs w:val="18"/>
              </w:rPr>
              <w:t>Voortgang</w:t>
            </w:r>
            <w:r>
              <w:rPr>
                <w:rFonts w:eastAsia="Verdana" w:cs="Verdana"/>
                <w:szCs w:val="18"/>
              </w:rPr>
              <w:t>srapportage:</w:t>
            </w:r>
            <w:r w:rsidRPr="7507339A">
              <w:rPr>
                <w:rFonts w:eastAsia="Verdana" w:cs="Verdana"/>
                <w:szCs w:val="18"/>
              </w:rPr>
              <w:t xml:space="preserve"> </w:t>
            </w:r>
            <w:r>
              <w:rPr>
                <w:rFonts w:eastAsia="Verdana" w:cs="Verdana"/>
                <w:szCs w:val="18"/>
              </w:rPr>
              <w:t>R</w:t>
            </w:r>
            <w:r w:rsidRPr="7507339A">
              <w:rPr>
                <w:rFonts w:eastAsia="Verdana" w:cs="Verdana"/>
                <w:szCs w:val="18"/>
              </w:rPr>
              <w:t>esultaten van het DTC (en CSIRT-DSP) en beoogde resultaten in 2025</w:t>
            </w:r>
          </w:p>
          <w:p w:rsidRPr="0038779E" w:rsidR="00315ABD" w:rsidP="002A01CC" w:rsidRDefault="00315ABD" w14:paraId="7416CC9A" w14:textId="77777777">
            <w:pPr>
              <w:rPr>
                <w:u w:val="single"/>
              </w:rPr>
            </w:pPr>
          </w:p>
        </w:tc>
        <w:tc>
          <w:tcPr>
            <w:tcW w:w="4819" w:type="dxa"/>
            <w:tcBorders>
              <w:top w:val="single" w:color="auto" w:sz="8" w:space="0"/>
              <w:left w:val="single" w:color="auto" w:sz="8" w:space="0"/>
              <w:bottom w:val="single" w:color="auto" w:sz="8" w:space="0"/>
              <w:right w:val="single" w:color="auto" w:sz="8" w:space="0"/>
            </w:tcBorders>
            <w:tcMar>
              <w:left w:w="108" w:type="dxa"/>
              <w:right w:w="108" w:type="dxa"/>
            </w:tcMar>
          </w:tcPr>
          <w:p w:rsidR="00315ABD" w:rsidP="002A01CC" w:rsidRDefault="00315ABD" w14:paraId="29B41E3E" w14:textId="77777777">
            <w:pPr>
              <w:rPr>
                <w:rFonts w:eastAsia="Verdana" w:cs="Verdana"/>
                <w:szCs w:val="18"/>
              </w:rPr>
            </w:pPr>
            <w:r w:rsidRPr="45B5F5B7">
              <w:rPr>
                <w:rFonts w:eastAsia="Verdana" w:cs="Verdana"/>
                <w:szCs w:val="18"/>
              </w:rPr>
              <w:t>Een overzicht van de activiteiten en de voortgang van het Digital Trust Center in 2024 en de beoogde resultaten in 2025.</w:t>
            </w:r>
          </w:p>
        </w:tc>
        <w:tc>
          <w:tcPr>
            <w:tcW w:w="1134" w:type="dxa"/>
            <w:tcBorders>
              <w:top w:val="single" w:color="auto" w:sz="8" w:space="0"/>
              <w:left w:val="single" w:color="auto" w:sz="8" w:space="0"/>
              <w:bottom w:val="single" w:color="auto" w:sz="8" w:space="0"/>
              <w:right w:val="single" w:color="auto" w:sz="8" w:space="0"/>
            </w:tcBorders>
            <w:tcMar>
              <w:left w:w="108" w:type="dxa"/>
              <w:right w:w="108" w:type="dxa"/>
            </w:tcMar>
          </w:tcPr>
          <w:p w:rsidR="00315ABD" w:rsidP="002A01CC" w:rsidRDefault="00315ABD" w14:paraId="7DF8F262" w14:textId="77777777">
            <w:r w:rsidRPr="7507339A">
              <w:rPr>
                <w:rFonts w:eastAsia="Verdana" w:cs="Verdana"/>
                <w:szCs w:val="18"/>
              </w:rPr>
              <w:t>Q1</w:t>
            </w:r>
          </w:p>
        </w:tc>
      </w:tr>
      <w:tr w:rsidR="00315ABD" w:rsidTr="005956F4" w14:paraId="0F81D773" w14:textId="77777777">
        <w:trPr>
          <w:trHeight w:val="300"/>
        </w:trPr>
        <w:tc>
          <w:tcPr>
            <w:tcW w:w="3237" w:type="dxa"/>
            <w:tcBorders>
              <w:top w:val="single" w:color="auto" w:sz="8" w:space="0"/>
              <w:left w:val="single" w:color="auto" w:sz="8" w:space="0"/>
              <w:bottom w:val="single" w:color="auto" w:sz="8" w:space="0"/>
              <w:right w:val="single" w:color="auto" w:sz="8" w:space="0"/>
            </w:tcBorders>
            <w:tcMar>
              <w:left w:w="108" w:type="dxa"/>
              <w:right w:w="108" w:type="dxa"/>
            </w:tcMar>
          </w:tcPr>
          <w:p w:rsidRPr="00EC4696" w:rsidR="00315ABD" w:rsidP="002A01CC" w:rsidRDefault="00315ABD" w14:paraId="4F62FC08" w14:textId="77777777">
            <w:pPr>
              <w:rPr>
                <w:rFonts w:eastAsia="Verdana" w:cs="Verdana"/>
                <w:szCs w:val="18"/>
              </w:rPr>
            </w:pPr>
            <w:r>
              <w:rPr>
                <w:rFonts w:eastAsia="Verdana" w:cs="Verdana"/>
                <w:szCs w:val="18"/>
              </w:rPr>
              <w:t xml:space="preserve">Beleidsnota: </w:t>
            </w:r>
            <w:r w:rsidRPr="7507339A">
              <w:rPr>
                <w:rFonts w:eastAsia="Verdana" w:cs="Verdana"/>
                <w:szCs w:val="18"/>
              </w:rPr>
              <w:t>Uitkomsten van de verkenning naar de mogelijkheden van een AI-fabriek</w:t>
            </w:r>
          </w:p>
        </w:tc>
        <w:tc>
          <w:tcPr>
            <w:tcW w:w="4819" w:type="dxa"/>
            <w:tcBorders>
              <w:top w:val="single" w:color="auto" w:sz="8" w:space="0"/>
              <w:left w:val="single" w:color="auto" w:sz="8" w:space="0"/>
              <w:bottom w:val="single" w:color="auto" w:sz="8" w:space="0"/>
              <w:right w:val="single" w:color="auto" w:sz="8" w:space="0"/>
            </w:tcBorders>
            <w:tcMar>
              <w:left w:w="108" w:type="dxa"/>
              <w:right w:w="108" w:type="dxa"/>
            </w:tcMar>
          </w:tcPr>
          <w:p w:rsidR="00315ABD" w:rsidP="002A01CC" w:rsidRDefault="00315ABD" w14:paraId="236B9646" w14:textId="77777777">
            <w:pPr>
              <w:rPr>
                <w:rFonts w:eastAsia="Verdana" w:cs="Verdana"/>
                <w:szCs w:val="18"/>
              </w:rPr>
            </w:pPr>
            <w:r w:rsidRPr="45B5F5B7">
              <w:rPr>
                <w:rFonts w:eastAsia="Verdana" w:cs="Verdana"/>
                <w:szCs w:val="18"/>
              </w:rPr>
              <w:t>EZ, BZK en OCW hebben een verkenning uitgevoerd naar een AI-fabriek om het AI-ecosysteem te versterken. De Kamer is op 4 juni 2024 geïnformeerd en volgt Q1 met verdere details.</w:t>
            </w:r>
            <w:r>
              <w:rPr>
                <w:rFonts w:eastAsia="Verdana" w:cs="Verdana"/>
                <w:szCs w:val="18"/>
              </w:rPr>
              <w:t xml:space="preserve"> </w:t>
            </w:r>
          </w:p>
        </w:tc>
        <w:tc>
          <w:tcPr>
            <w:tcW w:w="1134" w:type="dxa"/>
            <w:tcBorders>
              <w:top w:val="single" w:color="auto" w:sz="8" w:space="0"/>
              <w:left w:val="single" w:color="auto" w:sz="8" w:space="0"/>
              <w:bottom w:val="single" w:color="auto" w:sz="8" w:space="0"/>
              <w:right w:val="single" w:color="auto" w:sz="8" w:space="0"/>
            </w:tcBorders>
            <w:tcMar>
              <w:left w:w="108" w:type="dxa"/>
              <w:right w:w="108" w:type="dxa"/>
            </w:tcMar>
          </w:tcPr>
          <w:p w:rsidR="00315ABD" w:rsidP="002A01CC" w:rsidRDefault="00315ABD" w14:paraId="7170CD53" w14:textId="77777777">
            <w:r w:rsidRPr="7507339A">
              <w:rPr>
                <w:rFonts w:eastAsia="Verdana" w:cs="Verdana"/>
                <w:szCs w:val="18"/>
              </w:rPr>
              <w:t>Q1</w:t>
            </w:r>
          </w:p>
        </w:tc>
      </w:tr>
      <w:tr w:rsidR="00315ABD" w:rsidTr="005956F4" w14:paraId="3EFE74CE" w14:textId="77777777">
        <w:trPr>
          <w:trHeight w:val="300"/>
        </w:trPr>
        <w:tc>
          <w:tcPr>
            <w:tcW w:w="3237" w:type="dxa"/>
            <w:tcBorders>
              <w:top w:val="single" w:color="auto" w:sz="8" w:space="0"/>
              <w:left w:val="single" w:color="auto" w:sz="8" w:space="0"/>
              <w:bottom w:val="single" w:color="auto" w:sz="8" w:space="0"/>
              <w:right w:val="single" w:color="auto" w:sz="8" w:space="0"/>
            </w:tcBorders>
            <w:tcMar>
              <w:left w:w="108" w:type="dxa"/>
              <w:right w:w="108" w:type="dxa"/>
            </w:tcMar>
          </w:tcPr>
          <w:p w:rsidR="00315ABD" w:rsidP="002A01CC" w:rsidRDefault="00315ABD" w14:paraId="033318A5" w14:textId="77777777">
            <w:pPr>
              <w:rPr>
                <w:rFonts w:eastAsia="Verdana" w:cs="Verdana"/>
                <w:szCs w:val="18"/>
              </w:rPr>
            </w:pPr>
            <w:r>
              <w:rPr>
                <w:rFonts w:eastAsia="Verdana" w:cs="Verdana"/>
                <w:szCs w:val="18"/>
              </w:rPr>
              <w:t>Kabinetsreactie: Initiatiefnota “Wolken aan de Horizon”</w:t>
            </w:r>
          </w:p>
        </w:tc>
        <w:tc>
          <w:tcPr>
            <w:tcW w:w="4819" w:type="dxa"/>
            <w:tcBorders>
              <w:top w:val="single" w:color="auto" w:sz="8" w:space="0"/>
              <w:left w:val="single" w:color="auto" w:sz="8" w:space="0"/>
              <w:bottom w:val="single" w:color="auto" w:sz="8" w:space="0"/>
              <w:right w:val="single" w:color="auto" w:sz="8" w:space="0"/>
            </w:tcBorders>
            <w:tcMar>
              <w:left w:w="108" w:type="dxa"/>
              <w:right w:w="108" w:type="dxa"/>
            </w:tcMar>
          </w:tcPr>
          <w:p w:rsidRPr="45B5F5B7" w:rsidR="00315ABD" w:rsidP="002A01CC" w:rsidRDefault="00315ABD" w14:paraId="5A451874" w14:textId="77777777">
            <w:pPr>
              <w:rPr>
                <w:rFonts w:eastAsia="Verdana" w:cs="Verdana"/>
                <w:szCs w:val="18"/>
              </w:rPr>
            </w:pPr>
            <w:r w:rsidRPr="00ED6BA5">
              <w:rPr>
                <w:rFonts w:eastAsia="Verdana" w:cs="Verdana"/>
                <w:szCs w:val="18"/>
              </w:rPr>
              <w:t xml:space="preserve">In de kabinetsreactie wordt gereageerd op de probleemschets en aanbevelingen van de initiatiefnemers rondom het </w:t>
            </w:r>
            <w:proofErr w:type="spellStart"/>
            <w:r w:rsidRPr="00ED6BA5">
              <w:rPr>
                <w:rFonts w:eastAsia="Verdana" w:cs="Verdana"/>
                <w:szCs w:val="18"/>
              </w:rPr>
              <w:t>cloudbeleid</w:t>
            </w:r>
            <w:proofErr w:type="spellEnd"/>
            <w:r w:rsidRPr="00ED6BA5">
              <w:rPr>
                <w:rFonts w:eastAsia="Verdana" w:cs="Verdana"/>
                <w:szCs w:val="18"/>
              </w:rPr>
              <w:t xml:space="preserve"> van de overheid. </w:t>
            </w:r>
          </w:p>
        </w:tc>
        <w:tc>
          <w:tcPr>
            <w:tcW w:w="1134" w:type="dxa"/>
            <w:tcBorders>
              <w:top w:val="single" w:color="auto" w:sz="8" w:space="0"/>
              <w:left w:val="single" w:color="auto" w:sz="8" w:space="0"/>
              <w:bottom w:val="single" w:color="auto" w:sz="8" w:space="0"/>
              <w:right w:val="single" w:color="auto" w:sz="8" w:space="0"/>
            </w:tcBorders>
            <w:tcMar>
              <w:left w:w="108" w:type="dxa"/>
              <w:right w:w="108" w:type="dxa"/>
            </w:tcMar>
          </w:tcPr>
          <w:p w:rsidRPr="7507339A" w:rsidR="00315ABD" w:rsidP="002A01CC" w:rsidRDefault="00315ABD" w14:paraId="27C801EC" w14:textId="77777777">
            <w:pPr>
              <w:rPr>
                <w:rFonts w:eastAsia="Verdana" w:cs="Verdana"/>
                <w:szCs w:val="18"/>
              </w:rPr>
            </w:pPr>
            <w:r>
              <w:rPr>
                <w:rFonts w:eastAsia="Verdana" w:cs="Verdana"/>
                <w:szCs w:val="18"/>
              </w:rPr>
              <w:t>Q1</w:t>
            </w:r>
          </w:p>
        </w:tc>
      </w:tr>
      <w:tr w:rsidR="00315ABD" w:rsidTr="005956F4" w14:paraId="256E0B42" w14:textId="77777777">
        <w:trPr>
          <w:trHeight w:val="300"/>
        </w:trPr>
        <w:tc>
          <w:tcPr>
            <w:tcW w:w="3237" w:type="dxa"/>
            <w:tcBorders>
              <w:top w:val="single" w:color="auto" w:sz="8" w:space="0"/>
              <w:left w:val="single" w:color="auto" w:sz="8" w:space="0"/>
              <w:bottom w:val="single" w:color="auto" w:sz="8" w:space="0"/>
              <w:right w:val="single" w:color="auto" w:sz="8" w:space="0"/>
            </w:tcBorders>
            <w:tcMar>
              <w:left w:w="108" w:type="dxa"/>
              <w:right w:w="108" w:type="dxa"/>
            </w:tcMar>
          </w:tcPr>
          <w:p w:rsidR="00315ABD" w:rsidP="002A01CC" w:rsidRDefault="00315ABD" w14:paraId="42D3D3E9" w14:textId="77777777">
            <w:pPr>
              <w:rPr>
                <w:rFonts w:eastAsia="Verdana" w:cs="Verdana"/>
                <w:szCs w:val="18"/>
              </w:rPr>
            </w:pPr>
            <w:r>
              <w:rPr>
                <w:rFonts w:eastAsia="Verdana" w:cs="Verdana"/>
                <w:szCs w:val="18"/>
              </w:rPr>
              <w:t xml:space="preserve">Kamerbrief: </w:t>
            </w:r>
            <w:r w:rsidRPr="0054166F">
              <w:rPr>
                <w:rFonts w:eastAsia="Verdana" w:cs="Verdana"/>
                <w:szCs w:val="18"/>
              </w:rPr>
              <w:t>Besluit SIDN migratie .nl domeinregistratiesysteem naar AWS</w:t>
            </w:r>
          </w:p>
        </w:tc>
        <w:tc>
          <w:tcPr>
            <w:tcW w:w="4819" w:type="dxa"/>
            <w:tcBorders>
              <w:top w:val="single" w:color="auto" w:sz="8" w:space="0"/>
              <w:left w:val="single" w:color="auto" w:sz="8" w:space="0"/>
              <w:bottom w:val="single" w:color="auto" w:sz="8" w:space="0"/>
              <w:right w:val="single" w:color="auto" w:sz="8" w:space="0"/>
            </w:tcBorders>
            <w:tcMar>
              <w:left w:w="108" w:type="dxa"/>
              <w:right w:w="108" w:type="dxa"/>
            </w:tcMar>
          </w:tcPr>
          <w:p w:rsidRPr="45B5F5B7" w:rsidR="00315ABD" w:rsidP="002A01CC" w:rsidRDefault="00315ABD" w14:paraId="537559A6" w14:textId="77777777">
            <w:pPr>
              <w:rPr>
                <w:rFonts w:eastAsia="Verdana" w:cs="Verdana"/>
                <w:szCs w:val="18"/>
              </w:rPr>
            </w:pPr>
            <w:r w:rsidRPr="00090EC3">
              <w:rPr>
                <w:rFonts w:eastAsia="Verdana" w:cs="Verdana"/>
                <w:szCs w:val="18"/>
              </w:rPr>
              <w:t>In de brief wordt het besluit over voorgenomen migratie van het domeinregistratie systeem voor het .nl-domein, dat beheerd wordt door SIDN, kenbaar gemaakt.</w:t>
            </w:r>
          </w:p>
        </w:tc>
        <w:tc>
          <w:tcPr>
            <w:tcW w:w="1134" w:type="dxa"/>
            <w:tcBorders>
              <w:top w:val="single" w:color="auto" w:sz="8" w:space="0"/>
              <w:left w:val="single" w:color="auto" w:sz="8" w:space="0"/>
              <w:bottom w:val="single" w:color="auto" w:sz="8" w:space="0"/>
              <w:right w:val="single" w:color="auto" w:sz="8" w:space="0"/>
            </w:tcBorders>
            <w:tcMar>
              <w:left w:w="108" w:type="dxa"/>
              <w:right w:w="108" w:type="dxa"/>
            </w:tcMar>
          </w:tcPr>
          <w:p w:rsidRPr="7507339A" w:rsidR="00315ABD" w:rsidP="002A01CC" w:rsidRDefault="00315ABD" w14:paraId="57FD247F" w14:textId="77777777">
            <w:pPr>
              <w:rPr>
                <w:rFonts w:eastAsia="Verdana" w:cs="Verdana"/>
                <w:szCs w:val="18"/>
              </w:rPr>
            </w:pPr>
            <w:r>
              <w:rPr>
                <w:rFonts w:eastAsia="Verdana" w:cs="Verdana"/>
                <w:szCs w:val="18"/>
              </w:rPr>
              <w:t>Q1</w:t>
            </w:r>
          </w:p>
        </w:tc>
      </w:tr>
      <w:tr w:rsidR="00315ABD" w:rsidTr="005956F4" w14:paraId="402A7EE1" w14:textId="77777777">
        <w:trPr>
          <w:trHeight w:val="300"/>
        </w:trPr>
        <w:tc>
          <w:tcPr>
            <w:tcW w:w="3237" w:type="dxa"/>
            <w:tcBorders>
              <w:top w:val="single" w:color="auto" w:sz="8" w:space="0"/>
              <w:left w:val="single" w:color="auto" w:sz="8" w:space="0"/>
              <w:bottom w:val="single" w:color="auto" w:sz="8" w:space="0"/>
              <w:right w:val="single" w:color="auto" w:sz="8" w:space="0"/>
            </w:tcBorders>
            <w:tcMar>
              <w:left w:w="108" w:type="dxa"/>
              <w:right w:w="108" w:type="dxa"/>
            </w:tcMar>
          </w:tcPr>
          <w:p w:rsidR="00315ABD" w:rsidP="002A01CC" w:rsidRDefault="00315ABD" w14:paraId="09B2A4C4" w14:textId="77777777">
            <w:pPr>
              <w:rPr>
                <w:rFonts w:eastAsia="Verdana" w:cs="Verdana"/>
                <w:szCs w:val="18"/>
              </w:rPr>
            </w:pPr>
            <w:r>
              <w:rPr>
                <w:rFonts w:eastAsia="Verdana" w:cs="Verdana"/>
                <w:szCs w:val="18"/>
              </w:rPr>
              <w:t xml:space="preserve">Beleidsnota: </w:t>
            </w:r>
            <w:r w:rsidRPr="7507339A">
              <w:rPr>
                <w:rFonts w:eastAsia="Verdana" w:cs="Verdana"/>
                <w:szCs w:val="18"/>
              </w:rPr>
              <w:t xml:space="preserve">Uitvoering motie </w:t>
            </w:r>
            <w:proofErr w:type="spellStart"/>
            <w:r w:rsidRPr="7507339A">
              <w:rPr>
                <w:rFonts w:eastAsia="Verdana" w:cs="Verdana"/>
                <w:szCs w:val="18"/>
              </w:rPr>
              <w:t>Kathmann</w:t>
            </w:r>
            <w:proofErr w:type="spellEnd"/>
            <w:r w:rsidRPr="7507339A">
              <w:rPr>
                <w:rFonts w:eastAsia="Verdana" w:cs="Verdana"/>
                <w:szCs w:val="18"/>
              </w:rPr>
              <w:t xml:space="preserve"> over zich inzetten voor een Nederlandse aanl</w:t>
            </w:r>
            <w:r>
              <w:rPr>
                <w:rFonts w:eastAsia="Verdana" w:cs="Verdana"/>
                <w:szCs w:val="18"/>
              </w:rPr>
              <w:t>an</w:t>
            </w:r>
            <w:r w:rsidRPr="7507339A">
              <w:rPr>
                <w:rFonts w:eastAsia="Verdana" w:cs="Verdana"/>
                <w:szCs w:val="18"/>
              </w:rPr>
              <w:t>ding van de Far North</w:t>
            </w:r>
            <w:r>
              <w:rPr>
                <w:rFonts w:eastAsia="Verdana" w:cs="Verdana"/>
                <w:szCs w:val="18"/>
              </w:rPr>
              <w:t xml:space="preserve"> Fiber</w:t>
            </w:r>
          </w:p>
          <w:p w:rsidR="00315ABD" w:rsidP="002A01CC" w:rsidRDefault="00315ABD" w14:paraId="2567B91D" w14:textId="77777777"/>
        </w:tc>
        <w:tc>
          <w:tcPr>
            <w:tcW w:w="4819" w:type="dxa"/>
            <w:tcBorders>
              <w:top w:val="single" w:color="auto" w:sz="8" w:space="0"/>
              <w:left w:val="single" w:color="auto" w:sz="8" w:space="0"/>
              <w:bottom w:val="single" w:color="auto" w:sz="8" w:space="0"/>
              <w:right w:val="single" w:color="auto" w:sz="8" w:space="0"/>
            </w:tcBorders>
            <w:tcMar>
              <w:left w:w="108" w:type="dxa"/>
              <w:right w:w="108" w:type="dxa"/>
            </w:tcMar>
          </w:tcPr>
          <w:p w:rsidR="00315ABD" w:rsidP="002A01CC" w:rsidRDefault="00315ABD" w14:paraId="17355312" w14:textId="5CD7F5AD">
            <w:pPr>
              <w:rPr>
                <w:rFonts w:eastAsia="Verdana" w:cs="Verdana"/>
                <w:szCs w:val="18"/>
              </w:rPr>
            </w:pPr>
            <w:r w:rsidRPr="45B5F5B7">
              <w:rPr>
                <w:rFonts w:eastAsia="Verdana" w:cs="Verdana"/>
                <w:szCs w:val="18"/>
                <w:lang w:eastAsia="en-US"/>
              </w:rPr>
              <w:t>De Tweede Kamer is met de brief van 23</w:t>
            </w:r>
            <w:r w:rsidR="002A01CC">
              <w:rPr>
                <w:rFonts w:eastAsia="Verdana" w:cs="Verdana"/>
                <w:szCs w:val="18"/>
                <w:lang w:eastAsia="en-US"/>
              </w:rPr>
              <w:t> </w:t>
            </w:r>
            <w:r w:rsidRPr="45B5F5B7">
              <w:rPr>
                <w:rFonts w:eastAsia="Verdana" w:cs="Verdana"/>
                <w:szCs w:val="18"/>
                <w:lang w:eastAsia="en-US"/>
              </w:rPr>
              <w:t>september 2024 (26643-1222) geïnformeerd dat door de complexiteit van het Far North Fiber</w:t>
            </w:r>
            <w:r w:rsidR="002A01CC">
              <w:rPr>
                <w:rFonts w:eastAsia="Verdana" w:cs="Verdana"/>
                <w:szCs w:val="18"/>
                <w:lang w:eastAsia="en-US"/>
              </w:rPr>
              <w:t>-</w:t>
            </w:r>
            <w:r w:rsidRPr="45B5F5B7">
              <w:rPr>
                <w:rFonts w:eastAsia="Verdana" w:cs="Verdana"/>
                <w:szCs w:val="18"/>
                <w:lang w:eastAsia="en-US"/>
              </w:rPr>
              <w:t>traject de uitvoering van de motie meer tijd vergt. Streven is de Kamer in Q2 nader te informeren over de uitvoering van deze motie.</w:t>
            </w:r>
          </w:p>
        </w:tc>
        <w:tc>
          <w:tcPr>
            <w:tcW w:w="1134" w:type="dxa"/>
            <w:tcBorders>
              <w:top w:val="single" w:color="auto" w:sz="8" w:space="0"/>
              <w:left w:val="single" w:color="auto" w:sz="8" w:space="0"/>
              <w:bottom w:val="single" w:color="auto" w:sz="8" w:space="0"/>
              <w:right w:val="single" w:color="auto" w:sz="8" w:space="0"/>
            </w:tcBorders>
            <w:tcMar>
              <w:left w:w="108" w:type="dxa"/>
              <w:right w:w="108" w:type="dxa"/>
            </w:tcMar>
          </w:tcPr>
          <w:p w:rsidR="00315ABD" w:rsidP="002A01CC" w:rsidRDefault="00315ABD" w14:paraId="73C0A297" w14:textId="77777777">
            <w:r w:rsidRPr="7507339A">
              <w:rPr>
                <w:rFonts w:eastAsia="Verdana" w:cs="Verdana"/>
                <w:szCs w:val="18"/>
              </w:rPr>
              <w:t>Q2</w:t>
            </w:r>
          </w:p>
        </w:tc>
      </w:tr>
      <w:tr w:rsidR="00315ABD" w:rsidTr="005956F4" w14:paraId="4489572B" w14:textId="77777777">
        <w:trPr>
          <w:trHeight w:val="300"/>
        </w:trPr>
        <w:tc>
          <w:tcPr>
            <w:tcW w:w="3237" w:type="dxa"/>
            <w:tcBorders>
              <w:top w:val="single" w:color="auto" w:sz="8" w:space="0"/>
              <w:left w:val="single" w:color="auto" w:sz="8" w:space="0"/>
              <w:bottom w:val="single" w:color="auto" w:sz="8" w:space="0"/>
              <w:right w:val="single" w:color="auto" w:sz="8" w:space="0"/>
            </w:tcBorders>
            <w:tcMar>
              <w:left w:w="108" w:type="dxa"/>
              <w:right w:w="108" w:type="dxa"/>
            </w:tcMar>
          </w:tcPr>
          <w:p w:rsidRPr="00EC4696" w:rsidR="00315ABD" w:rsidP="002A01CC" w:rsidRDefault="00315ABD" w14:paraId="395259AD" w14:textId="37289C37">
            <w:pPr>
              <w:rPr>
                <w:rFonts w:eastAsia="Verdana" w:cs="Verdana"/>
                <w:szCs w:val="18"/>
              </w:rPr>
            </w:pPr>
            <w:proofErr w:type="spellStart"/>
            <w:r>
              <w:rPr>
                <w:rFonts w:eastAsia="Verdana" w:cs="Verdana"/>
                <w:szCs w:val="18"/>
              </w:rPr>
              <w:t>Onderzoeksrapportage</w:t>
            </w:r>
            <w:proofErr w:type="spellEnd"/>
            <w:r>
              <w:rPr>
                <w:rFonts w:eastAsia="Verdana" w:cs="Verdana"/>
                <w:szCs w:val="18"/>
              </w:rPr>
              <w:t xml:space="preserve">: </w:t>
            </w:r>
            <w:r w:rsidRPr="1BD44733">
              <w:rPr>
                <w:rFonts w:eastAsia="Verdana" w:cs="Verdana"/>
                <w:szCs w:val="18"/>
              </w:rPr>
              <w:t>Uitvoering motie</w:t>
            </w:r>
            <w:r w:rsidR="002A01CC">
              <w:rPr>
                <w:rFonts w:eastAsia="Verdana" w:cs="Verdana"/>
                <w:szCs w:val="18"/>
              </w:rPr>
              <w:t>-</w:t>
            </w:r>
            <w:proofErr w:type="spellStart"/>
            <w:r w:rsidRPr="1BD44733">
              <w:rPr>
                <w:rFonts w:eastAsia="Verdana" w:cs="Verdana"/>
                <w:szCs w:val="18"/>
              </w:rPr>
              <w:t>Kathmann</w:t>
            </w:r>
            <w:proofErr w:type="spellEnd"/>
            <w:r w:rsidRPr="1BD44733">
              <w:rPr>
                <w:rFonts w:eastAsia="Verdana" w:cs="Verdana"/>
                <w:szCs w:val="18"/>
              </w:rPr>
              <w:t xml:space="preserve">-Vermeer </w:t>
            </w:r>
          </w:p>
        </w:tc>
        <w:tc>
          <w:tcPr>
            <w:tcW w:w="4819" w:type="dxa"/>
            <w:tcBorders>
              <w:top w:val="single" w:color="auto" w:sz="8" w:space="0"/>
              <w:left w:val="single" w:color="auto" w:sz="8" w:space="0"/>
              <w:bottom w:val="single" w:color="auto" w:sz="8" w:space="0"/>
              <w:right w:val="single" w:color="auto" w:sz="8" w:space="0"/>
            </w:tcBorders>
            <w:tcMar>
              <w:left w:w="108" w:type="dxa"/>
              <w:right w:w="108" w:type="dxa"/>
            </w:tcMar>
          </w:tcPr>
          <w:p w:rsidR="00315ABD" w:rsidP="002A01CC" w:rsidRDefault="00315ABD" w14:paraId="274716D1" w14:textId="77777777">
            <w:pPr>
              <w:rPr>
                <w:rFonts w:eastAsia="Verdana" w:cs="Verdana"/>
                <w:szCs w:val="18"/>
              </w:rPr>
            </w:pPr>
            <w:r w:rsidRPr="45B5F5B7">
              <w:rPr>
                <w:rFonts w:eastAsia="Verdana" w:cs="Verdana"/>
                <w:szCs w:val="18"/>
                <w:lang w:eastAsia="en-US"/>
              </w:rPr>
              <w:t>Onderzoek naar de hogere kale internetprijs in Nederland en mogelijkheden voor gratis inzet in minst welvarende wijken, en uitwerking van verschillende opties uit te werken hoe die prijs omlaag gebracht kan worden.</w:t>
            </w:r>
          </w:p>
        </w:tc>
        <w:tc>
          <w:tcPr>
            <w:tcW w:w="1134" w:type="dxa"/>
            <w:tcBorders>
              <w:top w:val="single" w:color="auto" w:sz="8" w:space="0"/>
              <w:left w:val="single" w:color="auto" w:sz="8" w:space="0"/>
              <w:bottom w:val="single" w:color="auto" w:sz="8" w:space="0"/>
              <w:right w:val="single" w:color="auto" w:sz="8" w:space="0"/>
            </w:tcBorders>
            <w:tcMar>
              <w:left w:w="108" w:type="dxa"/>
              <w:right w:w="108" w:type="dxa"/>
            </w:tcMar>
          </w:tcPr>
          <w:p w:rsidR="00315ABD" w:rsidP="002A01CC" w:rsidRDefault="00315ABD" w14:paraId="6D432903" w14:textId="77777777">
            <w:r w:rsidRPr="7507339A">
              <w:rPr>
                <w:rFonts w:eastAsia="Verdana" w:cs="Verdana"/>
                <w:szCs w:val="18"/>
              </w:rPr>
              <w:t>Q2</w:t>
            </w:r>
          </w:p>
        </w:tc>
      </w:tr>
      <w:tr w:rsidR="00315ABD" w:rsidTr="005956F4" w14:paraId="7D58BAB5" w14:textId="77777777">
        <w:trPr>
          <w:trHeight w:val="300"/>
        </w:trPr>
        <w:tc>
          <w:tcPr>
            <w:tcW w:w="3237" w:type="dxa"/>
            <w:tcBorders>
              <w:top w:val="single" w:color="auto" w:sz="8" w:space="0"/>
              <w:left w:val="single" w:color="auto" w:sz="8" w:space="0"/>
              <w:bottom w:val="single" w:color="auto" w:sz="8" w:space="0"/>
              <w:right w:val="single" w:color="auto" w:sz="8" w:space="0"/>
            </w:tcBorders>
            <w:tcMar>
              <w:left w:w="108" w:type="dxa"/>
              <w:right w:w="108" w:type="dxa"/>
            </w:tcMar>
          </w:tcPr>
          <w:p w:rsidR="00315ABD" w:rsidP="002A01CC" w:rsidRDefault="00315ABD" w14:paraId="63E1E8DB" w14:textId="77777777">
            <w:pPr>
              <w:rPr>
                <w:rFonts w:eastAsia="Verdana" w:cs="Verdana"/>
                <w:szCs w:val="18"/>
              </w:rPr>
            </w:pPr>
            <w:proofErr w:type="spellStart"/>
            <w:r>
              <w:rPr>
                <w:rFonts w:eastAsia="Verdana" w:cs="Verdana"/>
                <w:szCs w:val="18"/>
              </w:rPr>
              <w:t>Onderzoeksrapportage</w:t>
            </w:r>
            <w:proofErr w:type="spellEnd"/>
            <w:r>
              <w:rPr>
                <w:rFonts w:eastAsia="Verdana" w:cs="Verdana"/>
                <w:szCs w:val="18"/>
              </w:rPr>
              <w:t xml:space="preserve">: </w:t>
            </w:r>
            <w:r w:rsidRPr="7507339A">
              <w:rPr>
                <w:rFonts w:eastAsia="Verdana" w:cs="Verdana"/>
                <w:szCs w:val="18"/>
              </w:rPr>
              <w:t>Uitkomsten onderzoek energieverbruik nieuwe AI-modellen</w:t>
            </w:r>
          </w:p>
          <w:p w:rsidR="00315ABD" w:rsidP="002A01CC" w:rsidRDefault="00315ABD" w14:paraId="6CAF0A66" w14:textId="77777777"/>
        </w:tc>
        <w:tc>
          <w:tcPr>
            <w:tcW w:w="4819" w:type="dxa"/>
            <w:tcBorders>
              <w:top w:val="single" w:color="auto" w:sz="8" w:space="0"/>
              <w:left w:val="single" w:color="auto" w:sz="8" w:space="0"/>
              <w:bottom w:val="single" w:color="auto" w:sz="8" w:space="0"/>
              <w:right w:val="single" w:color="auto" w:sz="8" w:space="0"/>
            </w:tcBorders>
            <w:tcMar>
              <w:left w:w="108" w:type="dxa"/>
              <w:right w:w="108" w:type="dxa"/>
            </w:tcMar>
          </w:tcPr>
          <w:p w:rsidR="00315ABD" w:rsidP="002A01CC" w:rsidRDefault="00315ABD" w14:paraId="122EDA07" w14:textId="77777777">
            <w:pPr>
              <w:rPr>
                <w:rFonts w:eastAsia="Verdana" w:cs="Verdana"/>
                <w:szCs w:val="18"/>
              </w:rPr>
            </w:pPr>
            <w:r w:rsidRPr="45B5F5B7">
              <w:rPr>
                <w:rFonts w:eastAsia="Verdana" w:cs="Verdana"/>
                <w:szCs w:val="18"/>
              </w:rPr>
              <w:t>Uit onderzoek in het kader van het Actieplan Duurzame Digitalisering (actie 3.b.6) blij</w:t>
            </w:r>
            <w:r>
              <w:rPr>
                <w:rFonts w:eastAsia="Verdana" w:cs="Verdana"/>
                <w:szCs w:val="18"/>
              </w:rPr>
              <w:t>k</w:t>
            </w:r>
            <w:r w:rsidRPr="45B5F5B7">
              <w:rPr>
                <w:rFonts w:eastAsia="Verdana" w:cs="Verdana"/>
                <w:szCs w:val="18"/>
              </w:rPr>
              <w:t>t dat het energieverbruik van AI-modellen, waaronder generatieve AI, mogelijk toeneemt. Het onderzoek biedt inzicht in dit verbruik en hoe deze ontwikkelingen gemonitord kunnen worden.</w:t>
            </w:r>
          </w:p>
        </w:tc>
        <w:tc>
          <w:tcPr>
            <w:tcW w:w="1134" w:type="dxa"/>
            <w:tcBorders>
              <w:top w:val="single" w:color="auto" w:sz="8" w:space="0"/>
              <w:left w:val="single" w:color="auto" w:sz="8" w:space="0"/>
              <w:bottom w:val="single" w:color="auto" w:sz="8" w:space="0"/>
              <w:right w:val="single" w:color="auto" w:sz="8" w:space="0"/>
            </w:tcBorders>
            <w:tcMar>
              <w:left w:w="108" w:type="dxa"/>
              <w:right w:w="108" w:type="dxa"/>
            </w:tcMar>
          </w:tcPr>
          <w:p w:rsidR="00315ABD" w:rsidP="002A01CC" w:rsidRDefault="00315ABD" w14:paraId="2A6EF278" w14:textId="77777777">
            <w:r w:rsidRPr="7507339A">
              <w:rPr>
                <w:rFonts w:eastAsia="Verdana" w:cs="Verdana"/>
                <w:szCs w:val="18"/>
              </w:rPr>
              <w:t>Q2</w:t>
            </w:r>
          </w:p>
        </w:tc>
      </w:tr>
      <w:tr w:rsidR="00315ABD" w:rsidTr="005956F4" w14:paraId="13AE8BDE" w14:textId="77777777">
        <w:trPr>
          <w:trHeight w:val="300"/>
        </w:trPr>
        <w:tc>
          <w:tcPr>
            <w:tcW w:w="3237" w:type="dxa"/>
            <w:tcBorders>
              <w:top w:val="single" w:color="auto" w:sz="8" w:space="0"/>
              <w:left w:val="single" w:color="auto" w:sz="8" w:space="0"/>
              <w:bottom w:val="single" w:color="auto" w:sz="8" w:space="0"/>
              <w:right w:val="single" w:color="auto" w:sz="8" w:space="0"/>
            </w:tcBorders>
            <w:tcMar>
              <w:left w:w="108" w:type="dxa"/>
              <w:right w:w="108" w:type="dxa"/>
            </w:tcMar>
          </w:tcPr>
          <w:p w:rsidR="00315ABD" w:rsidP="002A01CC" w:rsidRDefault="00315ABD" w14:paraId="4FFFBF25" w14:textId="77777777">
            <w:pPr>
              <w:rPr>
                <w:rFonts w:eastAsia="Verdana" w:cs="Verdana"/>
                <w:szCs w:val="18"/>
              </w:rPr>
            </w:pPr>
            <w:r>
              <w:rPr>
                <w:rFonts w:eastAsia="Verdana" w:cs="Verdana"/>
                <w:szCs w:val="18"/>
              </w:rPr>
              <w:t xml:space="preserve">Beleidsnota: </w:t>
            </w:r>
            <w:r w:rsidRPr="1BD44733">
              <w:rPr>
                <w:rFonts w:eastAsia="Verdana" w:cs="Verdana"/>
                <w:szCs w:val="18"/>
              </w:rPr>
              <w:t>Voortgang snel internet</w:t>
            </w:r>
            <w:r>
              <w:rPr>
                <w:rFonts w:eastAsia="Verdana" w:cs="Verdana"/>
                <w:szCs w:val="18"/>
              </w:rPr>
              <w:t xml:space="preserve"> </w:t>
            </w:r>
          </w:p>
          <w:p w:rsidR="00315ABD" w:rsidP="002A01CC" w:rsidRDefault="00315ABD" w14:paraId="2154BEFE" w14:textId="77777777">
            <w:pPr>
              <w:rPr>
                <w:rFonts w:eastAsia="Verdana" w:cs="Verdana"/>
                <w:szCs w:val="18"/>
              </w:rPr>
            </w:pPr>
          </w:p>
        </w:tc>
        <w:tc>
          <w:tcPr>
            <w:tcW w:w="4819" w:type="dxa"/>
            <w:tcBorders>
              <w:top w:val="single" w:color="auto" w:sz="8" w:space="0"/>
              <w:left w:val="single" w:color="auto" w:sz="8" w:space="0"/>
              <w:bottom w:val="single" w:color="auto" w:sz="8" w:space="0"/>
              <w:right w:val="single" w:color="auto" w:sz="8" w:space="0"/>
            </w:tcBorders>
            <w:tcMar>
              <w:left w:w="108" w:type="dxa"/>
              <w:right w:w="108" w:type="dxa"/>
            </w:tcMar>
          </w:tcPr>
          <w:p w:rsidR="00315ABD" w:rsidP="002A01CC" w:rsidRDefault="00315ABD" w14:paraId="4B2FD3DD" w14:textId="77777777">
            <w:pPr>
              <w:rPr>
                <w:rFonts w:eastAsia="Verdana" w:cs="Verdana"/>
                <w:szCs w:val="18"/>
              </w:rPr>
            </w:pPr>
            <w:r w:rsidRPr="45B5F5B7">
              <w:rPr>
                <w:rFonts w:eastAsia="Verdana" w:cs="Verdana"/>
                <w:szCs w:val="18"/>
              </w:rPr>
              <w:t>Voortgang van de beschikbaarheid van snel vast internet met de nieuwe cijfers en breedbandkaart</w:t>
            </w:r>
            <w:r>
              <w:rPr>
                <w:rFonts w:eastAsia="Verdana" w:cs="Verdana"/>
                <w:szCs w:val="18"/>
              </w:rPr>
              <w:t>.</w:t>
            </w:r>
          </w:p>
        </w:tc>
        <w:tc>
          <w:tcPr>
            <w:tcW w:w="1134" w:type="dxa"/>
            <w:tcBorders>
              <w:top w:val="single" w:color="auto" w:sz="8" w:space="0"/>
              <w:left w:val="single" w:color="auto" w:sz="8" w:space="0"/>
              <w:bottom w:val="single" w:color="auto" w:sz="8" w:space="0"/>
              <w:right w:val="single" w:color="auto" w:sz="8" w:space="0"/>
            </w:tcBorders>
            <w:tcMar>
              <w:left w:w="108" w:type="dxa"/>
              <w:right w:w="108" w:type="dxa"/>
            </w:tcMar>
          </w:tcPr>
          <w:p w:rsidR="00315ABD" w:rsidP="002A01CC" w:rsidRDefault="00315ABD" w14:paraId="04DFAAF7" w14:textId="77777777">
            <w:pPr>
              <w:rPr>
                <w:rFonts w:eastAsia="Verdana" w:cs="Verdana"/>
                <w:szCs w:val="18"/>
              </w:rPr>
            </w:pPr>
            <w:r w:rsidRPr="1BD44733">
              <w:rPr>
                <w:rFonts w:eastAsia="Verdana" w:cs="Verdana"/>
                <w:szCs w:val="18"/>
              </w:rPr>
              <w:t>Q2</w:t>
            </w:r>
          </w:p>
        </w:tc>
      </w:tr>
      <w:tr w:rsidR="00315ABD" w:rsidTr="005956F4" w14:paraId="79622AC6" w14:textId="77777777">
        <w:trPr>
          <w:trHeight w:val="300"/>
        </w:trPr>
        <w:tc>
          <w:tcPr>
            <w:tcW w:w="3237" w:type="dxa"/>
            <w:tcBorders>
              <w:top w:val="single" w:color="auto" w:sz="8" w:space="0"/>
              <w:left w:val="single" w:color="auto" w:sz="8" w:space="0"/>
              <w:bottom w:val="single" w:color="auto" w:sz="8" w:space="0"/>
              <w:right w:val="single" w:color="auto" w:sz="8" w:space="0"/>
            </w:tcBorders>
            <w:tcMar>
              <w:left w:w="108" w:type="dxa"/>
              <w:right w:w="108" w:type="dxa"/>
            </w:tcMar>
          </w:tcPr>
          <w:p w:rsidR="00315ABD" w:rsidP="002A01CC" w:rsidRDefault="00315ABD" w14:paraId="2A3877BA" w14:textId="77777777">
            <w:pPr>
              <w:rPr>
                <w:rFonts w:eastAsia="Verdana" w:cs="Verdana"/>
                <w:szCs w:val="18"/>
              </w:rPr>
            </w:pPr>
            <w:proofErr w:type="spellStart"/>
            <w:r w:rsidRPr="00EC4696">
              <w:rPr>
                <w:rFonts w:eastAsia="Verdana" w:cs="Verdana"/>
                <w:szCs w:val="18"/>
              </w:rPr>
              <w:lastRenderedPageBreak/>
              <w:t>Onderzoeksrapportage</w:t>
            </w:r>
            <w:proofErr w:type="spellEnd"/>
            <w:r w:rsidRPr="00EC4696">
              <w:rPr>
                <w:rFonts w:eastAsia="Verdana" w:cs="Verdana"/>
                <w:szCs w:val="18"/>
              </w:rPr>
              <w:t>:</w:t>
            </w:r>
            <w:r>
              <w:rPr>
                <w:rFonts w:eastAsia="Verdana" w:cs="Verdana"/>
                <w:szCs w:val="18"/>
              </w:rPr>
              <w:t xml:space="preserve"> </w:t>
            </w:r>
            <w:r w:rsidRPr="7507339A">
              <w:rPr>
                <w:rFonts w:eastAsia="Verdana" w:cs="Verdana"/>
                <w:szCs w:val="18"/>
              </w:rPr>
              <w:t>Uitkomsten onderzoek beschikbare data en databanken over duurzame digitalisering</w:t>
            </w:r>
          </w:p>
          <w:p w:rsidR="00315ABD" w:rsidP="002A01CC" w:rsidRDefault="00315ABD" w14:paraId="5355D743" w14:textId="77777777"/>
        </w:tc>
        <w:tc>
          <w:tcPr>
            <w:tcW w:w="4819" w:type="dxa"/>
            <w:tcBorders>
              <w:top w:val="single" w:color="auto" w:sz="8" w:space="0"/>
              <w:left w:val="single" w:color="auto" w:sz="8" w:space="0"/>
              <w:bottom w:val="single" w:color="auto" w:sz="8" w:space="0"/>
              <w:right w:val="single" w:color="auto" w:sz="8" w:space="0"/>
            </w:tcBorders>
            <w:tcMar>
              <w:left w:w="108" w:type="dxa"/>
              <w:right w:w="108" w:type="dxa"/>
            </w:tcMar>
          </w:tcPr>
          <w:p w:rsidR="00315ABD" w:rsidP="002A01CC" w:rsidRDefault="00315ABD" w14:paraId="1F300420" w14:textId="77777777">
            <w:pPr>
              <w:rPr>
                <w:rFonts w:eastAsia="Verdana" w:cs="Verdana"/>
                <w:szCs w:val="18"/>
              </w:rPr>
            </w:pPr>
            <w:r w:rsidRPr="45B5F5B7">
              <w:rPr>
                <w:rFonts w:eastAsia="Verdana" w:cs="Verdana"/>
                <w:szCs w:val="18"/>
              </w:rPr>
              <w:t>De resultaten van het onderzoek naar data en databanken over duurzame digitalisering, uitgevoerd in het kader van het Actieplan Duurzame Digitalisering (actie 3.a.1), worden gedeeld. Dit onderzoek behandelt de emissies van scope 1, 2 en 3 en vervult de toezegging van de MEZK tijdens het commissiedebat op 15 maart 2024 om ook scope 3 mee te nemen.</w:t>
            </w:r>
          </w:p>
        </w:tc>
        <w:tc>
          <w:tcPr>
            <w:tcW w:w="1134" w:type="dxa"/>
            <w:tcBorders>
              <w:top w:val="single" w:color="auto" w:sz="8" w:space="0"/>
              <w:left w:val="single" w:color="auto" w:sz="8" w:space="0"/>
              <w:bottom w:val="single" w:color="auto" w:sz="8" w:space="0"/>
              <w:right w:val="single" w:color="auto" w:sz="8" w:space="0"/>
            </w:tcBorders>
            <w:tcMar>
              <w:left w:w="108" w:type="dxa"/>
              <w:right w:w="108" w:type="dxa"/>
            </w:tcMar>
          </w:tcPr>
          <w:p w:rsidR="00315ABD" w:rsidP="002A01CC" w:rsidRDefault="00315ABD" w14:paraId="101B10DA" w14:textId="77777777">
            <w:r w:rsidRPr="7507339A">
              <w:rPr>
                <w:rFonts w:eastAsia="Verdana" w:cs="Verdana"/>
                <w:szCs w:val="18"/>
              </w:rPr>
              <w:t>Q2</w:t>
            </w:r>
          </w:p>
        </w:tc>
      </w:tr>
      <w:tr w:rsidR="00315ABD" w:rsidTr="005956F4" w14:paraId="0E428383" w14:textId="77777777">
        <w:trPr>
          <w:trHeight w:val="300"/>
        </w:trPr>
        <w:tc>
          <w:tcPr>
            <w:tcW w:w="3237" w:type="dxa"/>
            <w:tcBorders>
              <w:top w:val="single" w:color="auto" w:sz="8" w:space="0"/>
              <w:left w:val="single" w:color="auto" w:sz="8" w:space="0"/>
              <w:bottom w:val="single" w:color="auto" w:sz="8" w:space="0"/>
              <w:right w:val="single" w:color="auto" w:sz="8" w:space="0"/>
            </w:tcBorders>
            <w:tcMar>
              <w:left w:w="108" w:type="dxa"/>
              <w:right w:w="108" w:type="dxa"/>
            </w:tcMar>
          </w:tcPr>
          <w:p w:rsidRPr="00031EAF" w:rsidR="00315ABD" w:rsidP="002A01CC" w:rsidRDefault="00315ABD" w14:paraId="460FD4E2" w14:textId="77777777">
            <w:pPr>
              <w:rPr>
                <w:rFonts w:eastAsia="Verdana" w:cs="Verdana"/>
                <w:szCs w:val="18"/>
              </w:rPr>
            </w:pPr>
            <w:r>
              <w:rPr>
                <w:rFonts w:eastAsia="Verdana" w:cs="Verdana"/>
                <w:szCs w:val="18"/>
              </w:rPr>
              <w:t>Beleidsnota: Verbetering digitale infrastructuur Caribisch Nederland</w:t>
            </w:r>
          </w:p>
          <w:p w:rsidRPr="0038779E" w:rsidR="00315ABD" w:rsidP="002A01CC" w:rsidRDefault="00315ABD" w14:paraId="6866ABC1" w14:textId="77777777">
            <w:pPr>
              <w:rPr>
                <w:rFonts w:eastAsia="Verdana" w:cs="Verdana"/>
                <w:szCs w:val="18"/>
                <w:u w:val="single"/>
              </w:rPr>
            </w:pPr>
          </w:p>
        </w:tc>
        <w:tc>
          <w:tcPr>
            <w:tcW w:w="4819" w:type="dxa"/>
            <w:tcBorders>
              <w:top w:val="single" w:color="auto" w:sz="8" w:space="0"/>
              <w:left w:val="single" w:color="auto" w:sz="8" w:space="0"/>
              <w:bottom w:val="single" w:color="auto" w:sz="8" w:space="0"/>
              <w:right w:val="single" w:color="auto" w:sz="8" w:space="0"/>
            </w:tcBorders>
            <w:tcMar>
              <w:left w:w="108" w:type="dxa"/>
              <w:right w:w="108" w:type="dxa"/>
            </w:tcMar>
          </w:tcPr>
          <w:p w:rsidRPr="7507339A" w:rsidR="00315ABD" w:rsidP="002A01CC" w:rsidRDefault="00315ABD" w14:paraId="45D7FA28" w14:textId="77777777">
            <w:pPr>
              <w:rPr>
                <w:rFonts w:eastAsia="Verdana" w:cs="Verdana"/>
                <w:szCs w:val="18"/>
              </w:rPr>
            </w:pPr>
            <w:r w:rsidRPr="007B2CFD">
              <w:rPr>
                <w:rFonts w:eastAsia="Verdana" w:cs="Verdana"/>
                <w:szCs w:val="18"/>
              </w:rPr>
              <w:t>In de kamerbrief wordt ingegaan op de plannen voor het verbeteren van de digitale infrastructuur in Caribisch Nederland. </w:t>
            </w:r>
          </w:p>
        </w:tc>
        <w:tc>
          <w:tcPr>
            <w:tcW w:w="1134" w:type="dxa"/>
            <w:tcBorders>
              <w:top w:val="single" w:color="auto" w:sz="8" w:space="0"/>
              <w:left w:val="single" w:color="auto" w:sz="8" w:space="0"/>
              <w:bottom w:val="single" w:color="auto" w:sz="8" w:space="0"/>
              <w:right w:val="single" w:color="auto" w:sz="8" w:space="0"/>
            </w:tcBorders>
            <w:tcMar>
              <w:left w:w="108" w:type="dxa"/>
              <w:right w:w="108" w:type="dxa"/>
            </w:tcMar>
          </w:tcPr>
          <w:p w:rsidRPr="7507339A" w:rsidR="00315ABD" w:rsidP="002A01CC" w:rsidRDefault="00315ABD" w14:paraId="09A4B1B8" w14:textId="77777777">
            <w:pPr>
              <w:rPr>
                <w:rFonts w:eastAsia="Verdana" w:cs="Verdana"/>
                <w:szCs w:val="18"/>
              </w:rPr>
            </w:pPr>
            <w:r>
              <w:rPr>
                <w:rFonts w:eastAsia="Verdana" w:cs="Verdana"/>
                <w:szCs w:val="18"/>
              </w:rPr>
              <w:t>Q2</w:t>
            </w:r>
          </w:p>
        </w:tc>
      </w:tr>
      <w:tr w:rsidR="00315ABD" w:rsidTr="005956F4" w14:paraId="5AA30FC9" w14:textId="77777777">
        <w:trPr>
          <w:trHeight w:val="300"/>
        </w:trPr>
        <w:tc>
          <w:tcPr>
            <w:tcW w:w="3237" w:type="dxa"/>
            <w:tcBorders>
              <w:top w:val="single" w:color="auto" w:sz="8" w:space="0"/>
              <w:left w:val="single" w:color="auto" w:sz="8" w:space="0"/>
              <w:bottom w:val="single" w:color="auto" w:sz="8" w:space="0"/>
              <w:right w:val="single" w:color="auto" w:sz="8" w:space="0"/>
            </w:tcBorders>
            <w:tcMar>
              <w:left w:w="108" w:type="dxa"/>
              <w:right w:w="108" w:type="dxa"/>
            </w:tcMar>
          </w:tcPr>
          <w:p w:rsidRPr="00031EAF" w:rsidR="00315ABD" w:rsidP="002A01CC" w:rsidRDefault="00315ABD" w14:paraId="28BBFDC0" w14:textId="77777777">
            <w:pPr>
              <w:rPr>
                <w:rFonts w:eastAsia="Verdana" w:cs="Verdana"/>
                <w:szCs w:val="18"/>
              </w:rPr>
            </w:pPr>
            <w:r w:rsidRPr="00031EAF">
              <w:rPr>
                <w:rFonts w:eastAsia="Verdana" w:cs="Verdana"/>
                <w:szCs w:val="18"/>
              </w:rPr>
              <w:t>Wet- en regelgeving</w:t>
            </w:r>
            <w:r>
              <w:rPr>
                <w:rFonts w:eastAsia="Verdana" w:cs="Verdana"/>
                <w:szCs w:val="18"/>
              </w:rPr>
              <w:t>: Herziening van het Europese aanbestedingskader in relatie tot publieke belangen en strategische autonomie</w:t>
            </w:r>
          </w:p>
        </w:tc>
        <w:tc>
          <w:tcPr>
            <w:tcW w:w="4819" w:type="dxa"/>
            <w:tcBorders>
              <w:top w:val="single" w:color="auto" w:sz="8" w:space="0"/>
              <w:left w:val="single" w:color="auto" w:sz="8" w:space="0"/>
              <w:bottom w:val="single" w:color="auto" w:sz="8" w:space="0"/>
              <w:right w:val="single" w:color="auto" w:sz="8" w:space="0"/>
            </w:tcBorders>
            <w:tcMar>
              <w:left w:w="108" w:type="dxa"/>
              <w:right w:w="108" w:type="dxa"/>
            </w:tcMar>
          </w:tcPr>
          <w:p w:rsidRPr="007B2CFD" w:rsidR="00315ABD" w:rsidP="002A01CC" w:rsidRDefault="00315ABD" w14:paraId="4F027B53" w14:textId="77777777">
            <w:pPr>
              <w:rPr>
                <w:rFonts w:eastAsia="Verdana" w:cs="Verdana"/>
                <w:szCs w:val="18"/>
              </w:rPr>
            </w:pPr>
            <w:r w:rsidRPr="009775D0">
              <w:rPr>
                <w:rFonts w:eastAsia="Verdana" w:cs="Verdana"/>
                <w:szCs w:val="18"/>
              </w:rPr>
              <w:t xml:space="preserve">Na de Raad voor Concurrentievermogen (RvC) wordt de Kamer geïnformeerd middels een brief over het aanbestedingskader zoals benoemd door lid Koekkoek, en wordt ingegaan op de punten van lid </w:t>
            </w:r>
            <w:proofErr w:type="spellStart"/>
            <w:r w:rsidRPr="009775D0">
              <w:rPr>
                <w:rFonts w:eastAsia="Verdana" w:cs="Verdana"/>
                <w:szCs w:val="18"/>
              </w:rPr>
              <w:t>Buijsse</w:t>
            </w:r>
            <w:proofErr w:type="spellEnd"/>
            <w:r w:rsidRPr="009775D0">
              <w:rPr>
                <w:rFonts w:eastAsia="Verdana" w:cs="Verdana"/>
                <w:szCs w:val="18"/>
              </w:rPr>
              <w:t>. </w:t>
            </w:r>
          </w:p>
        </w:tc>
        <w:tc>
          <w:tcPr>
            <w:tcW w:w="1134" w:type="dxa"/>
            <w:tcBorders>
              <w:top w:val="single" w:color="auto" w:sz="8" w:space="0"/>
              <w:left w:val="single" w:color="auto" w:sz="8" w:space="0"/>
              <w:bottom w:val="single" w:color="auto" w:sz="8" w:space="0"/>
              <w:right w:val="single" w:color="auto" w:sz="8" w:space="0"/>
            </w:tcBorders>
            <w:tcMar>
              <w:left w:w="108" w:type="dxa"/>
              <w:right w:w="108" w:type="dxa"/>
            </w:tcMar>
          </w:tcPr>
          <w:p w:rsidR="00315ABD" w:rsidP="002A01CC" w:rsidRDefault="00315ABD" w14:paraId="2D42116B" w14:textId="77777777">
            <w:pPr>
              <w:rPr>
                <w:rFonts w:eastAsia="Verdana" w:cs="Verdana"/>
                <w:szCs w:val="18"/>
              </w:rPr>
            </w:pPr>
            <w:r>
              <w:rPr>
                <w:rFonts w:eastAsia="Verdana" w:cs="Verdana"/>
                <w:szCs w:val="18"/>
              </w:rPr>
              <w:t>Q2</w:t>
            </w:r>
          </w:p>
        </w:tc>
      </w:tr>
      <w:tr w:rsidR="00315ABD" w:rsidTr="005956F4" w14:paraId="31F56B68" w14:textId="77777777">
        <w:trPr>
          <w:trHeight w:val="300"/>
        </w:trPr>
        <w:tc>
          <w:tcPr>
            <w:tcW w:w="3237" w:type="dxa"/>
            <w:tcBorders>
              <w:top w:val="single" w:color="auto" w:sz="8" w:space="0"/>
              <w:left w:val="single" w:color="auto" w:sz="8" w:space="0"/>
              <w:bottom w:val="single" w:color="auto" w:sz="8" w:space="0"/>
              <w:right w:val="single" w:color="auto" w:sz="8" w:space="0"/>
            </w:tcBorders>
            <w:tcMar>
              <w:left w:w="108" w:type="dxa"/>
              <w:right w:w="108" w:type="dxa"/>
            </w:tcMar>
          </w:tcPr>
          <w:p w:rsidR="00315ABD" w:rsidP="002A01CC" w:rsidRDefault="00315ABD" w14:paraId="3CA16AA9" w14:textId="77777777">
            <w:pPr>
              <w:rPr>
                <w:rFonts w:eastAsia="Verdana" w:cs="Verdana"/>
                <w:szCs w:val="18"/>
              </w:rPr>
            </w:pPr>
            <w:r>
              <w:rPr>
                <w:rFonts w:eastAsia="Verdana" w:cs="Verdana"/>
                <w:szCs w:val="18"/>
              </w:rPr>
              <w:t>Beleidsnota: Kwantum Computing in de Actieagenda NTS</w:t>
            </w:r>
          </w:p>
          <w:p w:rsidRPr="0038779E" w:rsidR="00315ABD" w:rsidP="002A01CC" w:rsidRDefault="00315ABD" w14:paraId="1785AAAA" w14:textId="77777777">
            <w:pPr>
              <w:rPr>
                <w:rFonts w:eastAsia="Verdana" w:cs="Verdana"/>
                <w:szCs w:val="18"/>
                <w:u w:val="single"/>
              </w:rPr>
            </w:pPr>
          </w:p>
        </w:tc>
        <w:tc>
          <w:tcPr>
            <w:tcW w:w="4819" w:type="dxa"/>
            <w:tcBorders>
              <w:top w:val="single" w:color="auto" w:sz="8" w:space="0"/>
              <w:left w:val="single" w:color="auto" w:sz="8" w:space="0"/>
              <w:bottom w:val="single" w:color="auto" w:sz="8" w:space="0"/>
              <w:right w:val="single" w:color="auto" w:sz="8" w:space="0"/>
            </w:tcBorders>
            <w:tcMar>
              <w:left w:w="108" w:type="dxa"/>
              <w:right w:w="108" w:type="dxa"/>
            </w:tcMar>
          </w:tcPr>
          <w:p w:rsidRPr="7507339A" w:rsidR="00315ABD" w:rsidP="002A01CC" w:rsidRDefault="00315ABD" w14:paraId="7DF10A5B" w14:textId="77777777">
            <w:pPr>
              <w:rPr>
                <w:rFonts w:eastAsia="Verdana" w:cs="Verdana"/>
                <w:szCs w:val="18"/>
              </w:rPr>
            </w:pPr>
            <w:r w:rsidRPr="00977608">
              <w:rPr>
                <w:rFonts w:eastAsia="Verdana" w:cs="Verdana"/>
                <w:szCs w:val="18"/>
              </w:rPr>
              <w:t>Uiterlijk Q3 2025 zal MEZ een voortgangsbrief met de Tweede Kamer delen ten aanzien van de NTS-uitwerking. MEZ heeft een toezegging gedaan om in deze brief tevens in te gaan op de punten aangedragen door Six Dijkstra inzake kwantum computing. </w:t>
            </w:r>
          </w:p>
        </w:tc>
        <w:tc>
          <w:tcPr>
            <w:tcW w:w="1134" w:type="dxa"/>
            <w:tcBorders>
              <w:top w:val="single" w:color="auto" w:sz="8" w:space="0"/>
              <w:left w:val="single" w:color="auto" w:sz="8" w:space="0"/>
              <w:bottom w:val="single" w:color="auto" w:sz="8" w:space="0"/>
              <w:right w:val="single" w:color="auto" w:sz="8" w:space="0"/>
            </w:tcBorders>
            <w:tcMar>
              <w:left w:w="108" w:type="dxa"/>
              <w:right w:w="108" w:type="dxa"/>
            </w:tcMar>
          </w:tcPr>
          <w:p w:rsidRPr="7507339A" w:rsidR="00315ABD" w:rsidP="002A01CC" w:rsidRDefault="00315ABD" w14:paraId="232733A8" w14:textId="77777777">
            <w:pPr>
              <w:rPr>
                <w:rFonts w:eastAsia="Verdana" w:cs="Verdana"/>
                <w:szCs w:val="18"/>
              </w:rPr>
            </w:pPr>
            <w:r>
              <w:rPr>
                <w:rFonts w:eastAsia="Verdana" w:cs="Verdana"/>
                <w:szCs w:val="18"/>
              </w:rPr>
              <w:t>Q4</w:t>
            </w:r>
          </w:p>
        </w:tc>
      </w:tr>
      <w:tr w:rsidR="00315ABD" w:rsidTr="005956F4" w14:paraId="603EDD04" w14:textId="77777777">
        <w:trPr>
          <w:trHeight w:val="300"/>
        </w:trPr>
        <w:tc>
          <w:tcPr>
            <w:tcW w:w="3237" w:type="dxa"/>
            <w:tcBorders>
              <w:top w:val="single" w:color="auto" w:sz="8" w:space="0"/>
              <w:left w:val="single" w:color="auto" w:sz="8" w:space="0"/>
              <w:bottom w:val="single" w:color="auto" w:sz="8" w:space="0"/>
              <w:right w:val="single" w:color="auto" w:sz="8" w:space="0"/>
            </w:tcBorders>
            <w:tcMar>
              <w:left w:w="108" w:type="dxa"/>
              <w:right w:w="108" w:type="dxa"/>
            </w:tcMar>
          </w:tcPr>
          <w:p w:rsidRPr="00031EAF" w:rsidR="00315ABD" w:rsidP="002A01CC" w:rsidRDefault="00315ABD" w14:paraId="2F26312D" w14:textId="77777777">
            <w:pPr>
              <w:rPr>
                <w:rFonts w:eastAsia="Verdana" w:cs="Verdana"/>
                <w:szCs w:val="18"/>
              </w:rPr>
            </w:pPr>
            <w:r w:rsidRPr="7507339A">
              <w:rPr>
                <w:rFonts w:eastAsia="Verdana" w:cs="Verdana"/>
                <w:szCs w:val="18"/>
              </w:rPr>
              <w:t>Voortgang</w:t>
            </w:r>
            <w:r>
              <w:rPr>
                <w:rFonts w:eastAsia="Verdana" w:cs="Verdana"/>
                <w:szCs w:val="18"/>
              </w:rPr>
              <w:t xml:space="preserve">srapportage: </w:t>
            </w:r>
            <w:r w:rsidRPr="7507339A">
              <w:rPr>
                <w:rFonts w:eastAsia="Verdana" w:cs="Verdana"/>
                <w:szCs w:val="18"/>
              </w:rPr>
              <w:t>Actieplan Duurzame Digitalisering</w:t>
            </w:r>
          </w:p>
        </w:tc>
        <w:tc>
          <w:tcPr>
            <w:tcW w:w="4819" w:type="dxa"/>
            <w:tcBorders>
              <w:top w:val="single" w:color="auto" w:sz="8" w:space="0"/>
              <w:left w:val="single" w:color="auto" w:sz="8" w:space="0"/>
              <w:bottom w:val="single" w:color="auto" w:sz="8" w:space="0"/>
              <w:right w:val="single" w:color="auto" w:sz="8" w:space="0"/>
            </w:tcBorders>
            <w:tcMar>
              <w:left w:w="108" w:type="dxa"/>
              <w:right w:w="108" w:type="dxa"/>
            </w:tcMar>
          </w:tcPr>
          <w:p w:rsidR="00315ABD" w:rsidP="002A01CC" w:rsidRDefault="00315ABD" w14:paraId="67394E42" w14:textId="77777777">
            <w:r w:rsidRPr="7507339A">
              <w:rPr>
                <w:rFonts w:eastAsia="Verdana" w:cs="Verdana"/>
                <w:szCs w:val="18"/>
              </w:rPr>
              <w:t>Actieplan Duurzame Digitalisering wordt geëvalueerd en op basis van de evaluatie zal een vervolg worden opgesteld en aan de Tweede Kamer gestuurd.</w:t>
            </w:r>
          </w:p>
        </w:tc>
        <w:tc>
          <w:tcPr>
            <w:tcW w:w="1134" w:type="dxa"/>
            <w:tcBorders>
              <w:top w:val="single" w:color="auto" w:sz="8" w:space="0"/>
              <w:left w:val="single" w:color="auto" w:sz="8" w:space="0"/>
              <w:bottom w:val="single" w:color="auto" w:sz="8" w:space="0"/>
              <w:right w:val="single" w:color="auto" w:sz="8" w:space="0"/>
            </w:tcBorders>
            <w:tcMar>
              <w:left w:w="108" w:type="dxa"/>
              <w:right w:w="108" w:type="dxa"/>
            </w:tcMar>
          </w:tcPr>
          <w:p w:rsidR="00315ABD" w:rsidP="002A01CC" w:rsidRDefault="00315ABD" w14:paraId="1C7C1BB0" w14:textId="77777777">
            <w:r w:rsidRPr="7507339A">
              <w:rPr>
                <w:rFonts w:eastAsia="Verdana" w:cs="Verdana"/>
                <w:szCs w:val="18"/>
              </w:rPr>
              <w:t>Q4</w:t>
            </w:r>
          </w:p>
        </w:tc>
      </w:tr>
    </w:tbl>
    <w:p w:rsidRPr="00315ABD" w:rsidR="004425CC" w:rsidP="002A01CC" w:rsidRDefault="004425CC" w14:paraId="143E0E4C" w14:textId="77777777"/>
    <w:sectPr w:rsidRPr="00315ABD" w:rsidR="004425CC"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A8367" w14:textId="77777777" w:rsidR="007E20C0" w:rsidRDefault="007E20C0">
      <w:r>
        <w:separator/>
      </w:r>
    </w:p>
    <w:p w14:paraId="3DBFBB8B" w14:textId="77777777" w:rsidR="007E20C0" w:rsidRDefault="007E20C0"/>
  </w:endnote>
  <w:endnote w:type="continuationSeparator" w:id="0">
    <w:p w14:paraId="0283AC46" w14:textId="77777777" w:rsidR="007E20C0" w:rsidRDefault="007E20C0">
      <w:r>
        <w:continuationSeparator/>
      </w:r>
    </w:p>
    <w:p w14:paraId="1074A99D" w14:textId="77777777" w:rsidR="007E20C0" w:rsidRDefault="007E20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4B9AF"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D0C2F" w14:paraId="261F5FDD" w14:textId="77777777" w:rsidTr="00CA6A25">
      <w:trPr>
        <w:trHeight w:hRule="exact" w:val="240"/>
      </w:trPr>
      <w:tc>
        <w:tcPr>
          <w:tcW w:w="7601" w:type="dxa"/>
          <w:shd w:val="clear" w:color="auto" w:fill="auto"/>
        </w:tcPr>
        <w:p w14:paraId="71042EA3" w14:textId="77777777" w:rsidR="00527BD4" w:rsidRDefault="00527BD4" w:rsidP="003F1F6B">
          <w:pPr>
            <w:pStyle w:val="Huisstijl-Rubricering"/>
          </w:pPr>
        </w:p>
      </w:tc>
      <w:tc>
        <w:tcPr>
          <w:tcW w:w="2156" w:type="dxa"/>
        </w:tcPr>
        <w:p w14:paraId="487E08AB" w14:textId="10E94D39" w:rsidR="00527BD4" w:rsidRPr="00645414" w:rsidRDefault="0074293A"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807B42">
              <w:t>4</w:t>
            </w:r>
          </w:fldSimple>
        </w:p>
      </w:tc>
    </w:tr>
  </w:tbl>
  <w:p w14:paraId="1CAD6FAA"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D0C2F" w14:paraId="33AC19B0" w14:textId="77777777" w:rsidTr="00CA6A25">
      <w:trPr>
        <w:trHeight w:hRule="exact" w:val="240"/>
      </w:trPr>
      <w:tc>
        <w:tcPr>
          <w:tcW w:w="7601" w:type="dxa"/>
          <w:shd w:val="clear" w:color="auto" w:fill="auto"/>
        </w:tcPr>
        <w:p w14:paraId="7EA6B923" w14:textId="77777777" w:rsidR="00527BD4" w:rsidRDefault="00527BD4" w:rsidP="008C356D">
          <w:pPr>
            <w:pStyle w:val="Huisstijl-Rubricering"/>
          </w:pPr>
        </w:p>
      </w:tc>
      <w:tc>
        <w:tcPr>
          <w:tcW w:w="2170" w:type="dxa"/>
        </w:tcPr>
        <w:p w14:paraId="5D196E5F" w14:textId="629B2166" w:rsidR="00527BD4" w:rsidRPr="00ED539E" w:rsidRDefault="0074293A"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807B42">
              <w:t>4</w:t>
            </w:r>
          </w:fldSimple>
        </w:p>
      </w:tc>
    </w:tr>
  </w:tbl>
  <w:p w14:paraId="6C625358" w14:textId="77777777" w:rsidR="00527BD4" w:rsidRPr="00BC3B53" w:rsidRDefault="00527BD4" w:rsidP="008C356D">
    <w:pPr>
      <w:pStyle w:val="Voettekst"/>
      <w:spacing w:line="240" w:lineRule="auto"/>
      <w:rPr>
        <w:sz w:val="2"/>
        <w:szCs w:val="2"/>
      </w:rPr>
    </w:pPr>
  </w:p>
  <w:p w14:paraId="1324521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BD0B5" w14:textId="77777777" w:rsidR="007E20C0" w:rsidRDefault="007E20C0">
      <w:r>
        <w:separator/>
      </w:r>
    </w:p>
    <w:p w14:paraId="41326C39" w14:textId="77777777" w:rsidR="007E20C0" w:rsidRDefault="007E20C0"/>
  </w:footnote>
  <w:footnote w:type="continuationSeparator" w:id="0">
    <w:p w14:paraId="1AADA815" w14:textId="77777777" w:rsidR="007E20C0" w:rsidRDefault="007E20C0">
      <w:r>
        <w:continuationSeparator/>
      </w:r>
    </w:p>
    <w:p w14:paraId="1315DC16" w14:textId="77777777" w:rsidR="007E20C0" w:rsidRDefault="007E20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D0C2F" w14:paraId="7DE1E8DD" w14:textId="77777777" w:rsidTr="00A50CF6">
      <w:tc>
        <w:tcPr>
          <w:tcW w:w="2156" w:type="dxa"/>
          <w:shd w:val="clear" w:color="auto" w:fill="auto"/>
        </w:tcPr>
        <w:p w14:paraId="1A244E70" w14:textId="77777777" w:rsidR="00527BD4" w:rsidRPr="005819CE" w:rsidRDefault="0074293A" w:rsidP="00A50CF6">
          <w:pPr>
            <w:pStyle w:val="Huisstijl-Adres"/>
            <w:rPr>
              <w:b/>
            </w:rPr>
          </w:pPr>
          <w:r>
            <w:rPr>
              <w:b/>
            </w:rPr>
            <w:t xml:space="preserve">Directoraat-generaal Economie en Digitalisering </w:t>
          </w:r>
          <w:r w:rsidRPr="005819CE">
            <w:rPr>
              <w:b/>
            </w:rPr>
            <w:br/>
          </w:r>
          <w:r>
            <w:t>Directie Digitale Economie</w:t>
          </w:r>
        </w:p>
      </w:tc>
    </w:tr>
    <w:tr w:rsidR="008D0C2F" w14:paraId="08F8E6CD" w14:textId="77777777" w:rsidTr="00A50CF6">
      <w:trPr>
        <w:trHeight w:hRule="exact" w:val="200"/>
      </w:trPr>
      <w:tc>
        <w:tcPr>
          <w:tcW w:w="2156" w:type="dxa"/>
          <w:shd w:val="clear" w:color="auto" w:fill="auto"/>
        </w:tcPr>
        <w:p w14:paraId="5EAF5FBE" w14:textId="77777777" w:rsidR="00527BD4" w:rsidRPr="005819CE" w:rsidRDefault="00527BD4" w:rsidP="00A50CF6"/>
      </w:tc>
    </w:tr>
    <w:tr w:rsidR="008D0C2F" w14:paraId="74A3DEBD" w14:textId="77777777" w:rsidTr="00502512">
      <w:trPr>
        <w:trHeight w:hRule="exact" w:val="774"/>
      </w:trPr>
      <w:tc>
        <w:tcPr>
          <w:tcW w:w="2156" w:type="dxa"/>
          <w:shd w:val="clear" w:color="auto" w:fill="auto"/>
        </w:tcPr>
        <w:p w14:paraId="4FBAF3BB" w14:textId="77777777" w:rsidR="00527BD4" w:rsidRDefault="0074293A" w:rsidP="003A5290">
          <w:pPr>
            <w:pStyle w:val="Huisstijl-Kopje"/>
          </w:pPr>
          <w:r>
            <w:t>Ons kenmerk</w:t>
          </w:r>
        </w:p>
        <w:p w14:paraId="52251BAF" w14:textId="77777777" w:rsidR="00527BD4" w:rsidRPr="005819CE" w:rsidRDefault="0074293A" w:rsidP="004425CC">
          <w:pPr>
            <w:pStyle w:val="Huisstijl-Kopje"/>
          </w:pPr>
          <w:r>
            <w:rPr>
              <w:b w:val="0"/>
            </w:rPr>
            <w:t>DGED-DE</w:t>
          </w:r>
          <w:r w:rsidRPr="00502512">
            <w:rPr>
              <w:b w:val="0"/>
            </w:rPr>
            <w:t xml:space="preserve"> / </w:t>
          </w:r>
          <w:r>
            <w:rPr>
              <w:b w:val="0"/>
            </w:rPr>
            <w:t>96101928</w:t>
          </w:r>
        </w:p>
      </w:tc>
    </w:tr>
  </w:tbl>
  <w:p w14:paraId="4DA4F484" w14:textId="77777777" w:rsidR="00527BD4" w:rsidRDefault="00527BD4" w:rsidP="008C356D">
    <w:pPr>
      <w:pStyle w:val="Koptekst"/>
      <w:rPr>
        <w:rFonts w:cs="Verdana-Bold"/>
        <w:b/>
        <w:bCs/>
        <w:smallCaps/>
        <w:szCs w:val="18"/>
      </w:rPr>
    </w:pPr>
  </w:p>
  <w:p w14:paraId="4C454F88" w14:textId="77777777" w:rsidR="00527BD4" w:rsidRDefault="00527BD4" w:rsidP="008C356D"/>
  <w:p w14:paraId="1A08FD9C" w14:textId="77777777" w:rsidR="00527BD4" w:rsidRPr="00740712" w:rsidRDefault="00527BD4" w:rsidP="008C356D"/>
  <w:p w14:paraId="65F5FE0B" w14:textId="77777777" w:rsidR="00527BD4" w:rsidRPr="00217880" w:rsidRDefault="00527BD4" w:rsidP="008C356D">
    <w:pPr>
      <w:spacing w:line="0" w:lineRule="atLeast"/>
      <w:rPr>
        <w:sz w:val="2"/>
        <w:szCs w:val="2"/>
      </w:rPr>
    </w:pPr>
  </w:p>
  <w:p w14:paraId="291FEAED" w14:textId="77777777" w:rsidR="00527BD4" w:rsidRDefault="00527BD4" w:rsidP="004F44C2">
    <w:pPr>
      <w:pStyle w:val="Koptekst"/>
      <w:rPr>
        <w:rFonts w:cs="Verdana-Bold"/>
        <w:b/>
        <w:bCs/>
        <w:smallCaps/>
        <w:szCs w:val="18"/>
      </w:rPr>
    </w:pPr>
  </w:p>
  <w:p w14:paraId="48845466" w14:textId="77777777" w:rsidR="00527BD4" w:rsidRDefault="00527BD4" w:rsidP="004F44C2"/>
  <w:p w14:paraId="17A69FC7" w14:textId="77777777" w:rsidR="00527BD4" w:rsidRPr="00740712" w:rsidRDefault="00527BD4" w:rsidP="004F44C2"/>
  <w:p w14:paraId="6E4C5D2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D0C2F" w14:paraId="5B048C05" w14:textId="77777777" w:rsidTr="00751A6A">
      <w:trPr>
        <w:trHeight w:val="2636"/>
      </w:trPr>
      <w:tc>
        <w:tcPr>
          <w:tcW w:w="737" w:type="dxa"/>
          <w:shd w:val="clear" w:color="auto" w:fill="auto"/>
        </w:tcPr>
        <w:p w14:paraId="02BB8FBB"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085B433" w14:textId="77777777" w:rsidR="00527BD4" w:rsidRDefault="0074293A"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11426BB7" wp14:editId="3C2B0879">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545EFC5E" w14:textId="77777777" w:rsidR="007269E3" w:rsidRDefault="007269E3" w:rsidP="00651CEE">
          <w:pPr>
            <w:framePr w:w="6340" w:h="2750" w:hRule="exact" w:hSpace="180" w:wrap="around" w:vAnchor="page" w:hAnchor="text" w:x="3873" w:y="-140"/>
            <w:spacing w:line="240" w:lineRule="auto"/>
          </w:pPr>
        </w:p>
      </w:tc>
    </w:tr>
  </w:tbl>
  <w:p w14:paraId="587C8EE8" w14:textId="77777777" w:rsidR="00527BD4" w:rsidRDefault="00527BD4" w:rsidP="00D0609E">
    <w:pPr>
      <w:framePr w:w="6340" w:h="2750" w:hRule="exact" w:hSpace="180" w:wrap="around" w:vAnchor="page" w:hAnchor="text" w:x="3873" w:y="-140"/>
    </w:pPr>
  </w:p>
  <w:p w14:paraId="3D83341F"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D0C2F" w:rsidRPr="00315ABD" w14:paraId="03A31E68" w14:textId="77777777" w:rsidTr="00A50CF6">
      <w:tc>
        <w:tcPr>
          <w:tcW w:w="2160" w:type="dxa"/>
          <w:shd w:val="clear" w:color="auto" w:fill="auto"/>
        </w:tcPr>
        <w:p w14:paraId="6D735AEE" w14:textId="77777777" w:rsidR="00527BD4" w:rsidRPr="005819CE" w:rsidRDefault="0074293A" w:rsidP="00A50CF6">
          <w:pPr>
            <w:pStyle w:val="Huisstijl-Adres"/>
            <w:rPr>
              <w:b/>
            </w:rPr>
          </w:pPr>
          <w:r>
            <w:rPr>
              <w:b/>
            </w:rPr>
            <w:t xml:space="preserve">Directoraat-generaal Economie en Digitalisering </w:t>
          </w:r>
          <w:r w:rsidRPr="005819CE">
            <w:rPr>
              <w:b/>
            </w:rPr>
            <w:br/>
          </w:r>
          <w:r>
            <w:t>Directie Digitale Economie</w:t>
          </w:r>
        </w:p>
        <w:p w14:paraId="7D745C36" w14:textId="77777777" w:rsidR="00527BD4" w:rsidRPr="00BE5ED9" w:rsidRDefault="0074293A" w:rsidP="00A50CF6">
          <w:pPr>
            <w:pStyle w:val="Huisstijl-Adres"/>
          </w:pPr>
          <w:r>
            <w:rPr>
              <w:b/>
            </w:rPr>
            <w:t>Bezoekadres</w:t>
          </w:r>
          <w:r>
            <w:rPr>
              <w:b/>
            </w:rPr>
            <w:br/>
          </w:r>
          <w:r>
            <w:t>Bezuidenhoutseweg 73</w:t>
          </w:r>
          <w:r w:rsidRPr="005819CE">
            <w:br/>
          </w:r>
          <w:r>
            <w:t>2594 AC Den Haag</w:t>
          </w:r>
        </w:p>
        <w:p w14:paraId="74027847" w14:textId="77777777" w:rsidR="00EF495B" w:rsidRDefault="0074293A" w:rsidP="0098788A">
          <w:pPr>
            <w:pStyle w:val="Huisstijl-Adres"/>
          </w:pPr>
          <w:r>
            <w:rPr>
              <w:b/>
            </w:rPr>
            <w:t>Postadres</w:t>
          </w:r>
          <w:r>
            <w:rPr>
              <w:b/>
            </w:rPr>
            <w:br/>
          </w:r>
          <w:r>
            <w:t>Postbus 20401</w:t>
          </w:r>
          <w:r w:rsidRPr="005819CE">
            <w:br/>
            <w:t>2500 E</w:t>
          </w:r>
          <w:r>
            <w:t>K</w:t>
          </w:r>
          <w:r w:rsidRPr="005819CE">
            <w:t xml:space="preserve"> Den Haag</w:t>
          </w:r>
        </w:p>
        <w:p w14:paraId="1DCD34F4" w14:textId="77777777" w:rsidR="00EF495B" w:rsidRPr="005B3814" w:rsidRDefault="0074293A" w:rsidP="0098788A">
          <w:pPr>
            <w:pStyle w:val="Huisstijl-Adres"/>
          </w:pPr>
          <w:r>
            <w:rPr>
              <w:b/>
            </w:rPr>
            <w:t>Overheidsidentificatienr</w:t>
          </w:r>
          <w:r>
            <w:rPr>
              <w:b/>
            </w:rPr>
            <w:br/>
          </w:r>
          <w:r w:rsidRPr="005B3814">
            <w:t>00000001003214369000</w:t>
          </w:r>
        </w:p>
        <w:p w14:paraId="617C9669" w14:textId="070F3AF1" w:rsidR="00527BD4" w:rsidRPr="002A01CC" w:rsidRDefault="0074293A"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8D0C2F" w:rsidRPr="00315ABD" w14:paraId="4F5240D5" w14:textId="77777777" w:rsidTr="002A01CC">
      <w:trPr>
        <w:trHeight w:hRule="exact" w:val="80"/>
      </w:trPr>
      <w:tc>
        <w:tcPr>
          <w:tcW w:w="2160" w:type="dxa"/>
          <w:shd w:val="clear" w:color="auto" w:fill="auto"/>
        </w:tcPr>
        <w:p w14:paraId="23D2213F" w14:textId="77777777" w:rsidR="00527BD4" w:rsidRPr="002A01CC" w:rsidRDefault="00527BD4" w:rsidP="00A50CF6"/>
      </w:tc>
    </w:tr>
    <w:tr w:rsidR="008D0C2F" w14:paraId="6D3050BC" w14:textId="77777777" w:rsidTr="00A50CF6">
      <w:tc>
        <w:tcPr>
          <w:tcW w:w="2160" w:type="dxa"/>
          <w:shd w:val="clear" w:color="auto" w:fill="auto"/>
        </w:tcPr>
        <w:p w14:paraId="218E0824" w14:textId="77777777" w:rsidR="000C0163" w:rsidRPr="005819CE" w:rsidRDefault="0074293A" w:rsidP="000C0163">
          <w:pPr>
            <w:pStyle w:val="Huisstijl-Kopje"/>
          </w:pPr>
          <w:r>
            <w:t>Ons kenmerk</w:t>
          </w:r>
          <w:r w:rsidRPr="005819CE">
            <w:t xml:space="preserve"> </w:t>
          </w:r>
        </w:p>
        <w:p w14:paraId="60DB21F8" w14:textId="77777777" w:rsidR="000C0163" w:rsidRPr="005819CE" w:rsidRDefault="0074293A" w:rsidP="000C0163">
          <w:pPr>
            <w:pStyle w:val="Huisstijl-Gegeven"/>
          </w:pPr>
          <w:r>
            <w:t>DGED-DE</w:t>
          </w:r>
          <w:r w:rsidR="00926AE2">
            <w:t xml:space="preserve"> / </w:t>
          </w:r>
          <w:r>
            <w:t>96101928</w:t>
          </w:r>
        </w:p>
        <w:p w14:paraId="05501B34" w14:textId="77777777" w:rsidR="00527BD4" w:rsidRPr="005819CE" w:rsidRDefault="00527BD4" w:rsidP="002A01CC">
          <w:pPr>
            <w:pStyle w:val="Huisstijl-Kopje"/>
          </w:pPr>
        </w:p>
      </w:tc>
    </w:tr>
  </w:tbl>
  <w:p w14:paraId="71963AF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8D0C2F" w14:paraId="75772781" w14:textId="77777777" w:rsidTr="007610AA">
      <w:trPr>
        <w:trHeight w:val="400"/>
      </w:trPr>
      <w:tc>
        <w:tcPr>
          <w:tcW w:w="7520" w:type="dxa"/>
          <w:gridSpan w:val="2"/>
          <w:shd w:val="clear" w:color="auto" w:fill="auto"/>
        </w:tcPr>
        <w:p w14:paraId="2B624ED6" w14:textId="77777777" w:rsidR="00527BD4" w:rsidRPr="00BC3B53" w:rsidRDefault="0074293A" w:rsidP="00A50CF6">
          <w:pPr>
            <w:pStyle w:val="Huisstijl-Retouradres"/>
          </w:pPr>
          <w:r>
            <w:t>&gt; Retouradres Postbus 20401 2500 EK Den Haag</w:t>
          </w:r>
        </w:p>
      </w:tc>
    </w:tr>
    <w:tr w:rsidR="008D0C2F" w14:paraId="0B551A11" w14:textId="77777777" w:rsidTr="007610AA">
      <w:tc>
        <w:tcPr>
          <w:tcW w:w="7520" w:type="dxa"/>
          <w:gridSpan w:val="2"/>
          <w:shd w:val="clear" w:color="auto" w:fill="auto"/>
        </w:tcPr>
        <w:p w14:paraId="77336FCE" w14:textId="77777777" w:rsidR="00527BD4" w:rsidRPr="00983E8F" w:rsidRDefault="00527BD4" w:rsidP="00A50CF6">
          <w:pPr>
            <w:pStyle w:val="Huisstijl-Rubricering"/>
          </w:pPr>
        </w:p>
      </w:tc>
    </w:tr>
    <w:tr w:rsidR="008D0C2F" w14:paraId="7F93D591" w14:textId="77777777" w:rsidTr="007610AA">
      <w:trPr>
        <w:trHeight w:hRule="exact" w:val="2440"/>
      </w:trPr>
      <w:tc>
        <w:tcPr>
          <w:tcW w:w="7520" w:type="dxa"/>
          <w:gridSpan w:val="2"/>
          <w:shd w:val="clear" w:color="auto" w:fill="auto"/>
        </w:tcPr>
        <w:p w14:paraId="5AD5A4C3" w14:textId="77777777" w:rsidR="00527BD4" w:rsidRDefault="0074293A" w:rsidP="00A50CF6">
          <w:pPr>
            <w:pStyle w:val="Huisstijl-NAW"/>
          </w:pPr>
          <w:r>
            <w:t xml:space="preserve">De Voorzitter van de Tweede Kamer </w:t>
          </w:r>
        </w:p>
        <w:p w14:paraId="511EBB95" w14:textId="77777777" w:rsidR="008D0C2F" w:rsidRDefault="0074293A">
          <w:pPr>
            <w:pStyle w:val="Huisstijl-NAW"/>
          </w:pPr>
          <w:r>
            <w:t>der Staten-Generaal</w:t>
          </w:r>
        </w:p>
        <w:p w14:paraId="230F2ECE" w14:textId="77777777" w:rsidR="008D0C2F" w:rsidRDefault="0074293A">
          <w:pPr>
            <w:pStyle w:val="Huisstijl-NAW"/>
          </w:pPr>
          <w:r>
            <w:t>Prinses Irenestraat 6</w:t>
          </w:r>
        </w:p>
        <w:p w14:paraId="188348FD" w14:textId="68CFA6F9" w:rsidR="008D0C2F" w:rsidRDefault="0074293A">
          <w:pPr>
            <w:pStyle w:val="Huisstijl-NAW"/>
          </w:pPr>
          <w:r>
            <w:t xml:space="preserve">2595 BD </w:t>
          </w:r>
          <w:r w:rsidR="002A01CC">
            <w:t xml:space="preserve"> </w:t>
          </w:r>
          <w:r>
            <w:t>DEN HAAG</w:t>
          </w:r>
        </w:p>
      </w:tc>
    </w:tr>
    <w:tr w:rsidR="008D0C2F" w14:paraId="58DAF723" w14:textId="77777777" w:rsidTr="007610AA">
      <w:trPr>
        <w:trHeight w:hRule="exact" w:val="400"/>
      </w:trPr>
      <w:tc>
        <w:tcPr>
          <w:tcW w:w="7520" w:type="dxa"/>
          <w:gridSpan w:val="2"/>
          <w:shd w:val="clear" w:color="auto" w:fill="auto"/>
        </w:tcPr>
        <w:p w14:paraId="65751CB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D0C2F" w14:paraId="674979DA" w14:textId="77777777" w:rsidTr="007610AA">
      <w:trPr>
        <w:trHeight w:val="240"/>
      </w:trPr>
      <w:tc>
        <w:tcPr>
          <w:tcW w:w="900" w:type="dxa"/>
          <w:shd w:val="clear" w:color="auto" w:fill="auto"/>
        </w:tcPr>
        <w:p w14:paraId="6347DA12" w14:textId="77777777" w:rsidR="00527BD4" w:rsidRPr="007709EF" w:rsidRDefault="0074293A" w:rsidP="00A50CF6">
          <w:pPr>
            <w:rPr>
              <w:szCs w:val="18"/>
            </w:rPr>
          </w:pPr>
          <w:r>
            <w:rPr>
              <w:szCs w:val="18"/>
            </w:rPr>
            <w:t>Datum</w:t>
          </w:r>
        </w:p>
      </w:tc>
      <w:tc>
        <w:tcPr>
          <w:tcW w:w="6620" w:type="dxa"/>
          <w:shd w:val="clear" w:color="auto" w:fill="auto"/>
        </w:tcPr>
        <w:p w14:paraId="5685D501" w14:textId="0DD01679" w:rsidR="00527BD4" w:rsidRPr="007709EF" w:rsidRDefault="00C2667D" w:rsidP="00A50CF6">
          <w:r>
            <w:t>14 januari 2025</w:t>
          </w:r>
        </w:p>
      </w:tc>
    </w:tr>
    <w:tr w:rsidR="008D0C2F" w14:paraId="797BD453" w14:textId="77777777" w:rsidTr="007610AA">
      <w:trPr>
        <w:trHeight w:val="240"/>
      </w:trPr>
      <w:tc>
        <w:tcPr>
          <w:tcW w:w="900" w:type="dxa"/>
          <w:shd w:val="clear" w:color="auto" w:fill="auto"/>
        </w:tcPr>
        <w:p w14:paraId="08D48F05" w14:textId="77777777" w:rsidR="00527BD4" w:rsidRPr="007709EF" w:rsidRDefault="0074293A" w:rsidP="00A50CF6">
          <w:pPr>
            <w:rPr>
              <w:szCs w:val="18"/>
            </w:rPr>
          </w:pPr>
          <w:r>
            <w:rPr>
              <w:szCs w:val="18"/>
            </w:rPr>
            <w:t>Betreft</w:t>
          </w:r>
        </w:p>
      </w:tc>
      <w:tc>
        <w:tcPr>
          <w:tcW w:w="6620" w:type="dxa"/>
          <w:shd w:val="clear" w:color="auto" w:fill="auto"/>
        </w:tcPr>
        <w:p w14:paraId="5D7F58BB" w14:textId="38243756" w:rsidR="00527BD4" w:rsidRPr="007709EF" w:rsidRDefault="0074293A" w:rsidP="00A50CF6">
          <w:r>
            <w:t xml:space="preserve">Planningsbrief aan de </w:t>
          </w:r>
          <w:r w:rsidR="00C2667D">
            <w:t>v</w:t>
          </w:r>
          <w:r>
            <w:t xml:space="preserve">aste </w:t>
          </w:r>
          <w:r w:rsidR="00C2667D">
            <w:t>c</w:t>
          </w:r>
          <w:r>
            <w:t xml:space="preserve">ommissie </w:t>
          </w:r>
          <w:r w:rsidR="00C2667D">
            <w:t xml:space="preserve">voor </w:t>
          </w:r>
          <w:r>
            <w:t>Digitale Zaken 2025</w:t>
          </w:r>
        </w:p>
      </w:tc>
    </w:tr>
  </w:tbl>
  <w:p w14:paraId="1E8D5E8E"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118B7B0">
      <w:start w:val="1"/>
      <w:numFmt w:val="bullet"/>
      <w:pStyle w:val="Lijstopsomteken"/>
      <w:lvlText w:val="•"/>
      <w:lvlJc w:val="left"/>
      <w:pPr>
        <w:tabs>
          <w:tab w:val="num" w:pos="227"/>
        </w:tabs>
        <w:ind w:left="227" w:hanging="227"/>
      </w:pPr>
      <w:rPr>
        <w:rFonts w:ascii="Verdana" w:hAnsi="Verdana" w:hint="default"/>
        <w:sz w:val="18"/>
        <w:szCs w:val="18"/>
      </w:rPr>
    </w:lvl>
    <w:lvl w:ilvl="1" w:tplc="86107854" w:tentative="1">
      <w:start w:val="1"/>
      <w:numFmt w:val="bullet"/>
      <w:lvlText w:val="o"/>
      <w:lvlJc w:val="left"/>
      <w:pPr>
        <w:tabs>
          <w:tab w:val="num" w:pos="1440"/>
        </w:tabs>
        <w:ind w:left="1440" w:hanging="360"/>
      </w:pPr>
      <w:rPr>
        <w:rFonts w:ascii="Courier New" w:hAnsi="Courier New" w:cs="Courier New" w:hint="default"/>
      </w:rPr>
    </w:lvl>
    <w:lvl w:ilvl="2" w:tplc="9EE8B9A0" w:tentative="1">
      <w:start w:val="1"/>
      <w:numFmt w:val="bullet"/>
      <w:lvlText w:val=""/>
      <w:lvlJc w:val="left"/>
      <w:pPr>
        <w:tabs>
          <w:tab w:val="num" w:pos="2160"/>
        </w:tabs>
        <w:ind w:left="2160" w:hanging="360"/>
      </w:pPr>
      <w:rPr>
        <w:rFonts w:ascii="Wingdings" w:hAnsi="Wingdings" w:hint="default"/>
      </w:rPr>
    </w:lvl>
    <w:lvl w:ilvl="3" w:tplc="DE5E6C78" w:tentative="1">
      <w:start w:val="1"/>
      <w:numFmt w:val="bullet"/>
      <w:lvlText w:val=""/>
      <w:lvlJc w:val="left"/>
      <w:pPr>
        <w:tabs>
          <w:tab w:val="num" w:pos="2880"/>
        </w:tabs>
        <w:ind w:left="2880" w:hanging="360"/>
      </w:pPr>
      <w:rPr>
        <w:rFonts w:ascii="Symbol" w:hAnsi="Symbol" w:hint="default"/>
      </w:rPr>
    </w:lvl>
    <w:lvl w:ilvl="4" w:tplc="B6F67DBE" w:tentative="1">
      <w:start w:val="1"/>
      <w:numFmt w:val="bullet"/>
      <w:lvlText w:val="o"/>
      <w:lvlJc w:val="left"/>
      <w:pPr>
        <w:tabs>
          <w:tab w:val="num" w:pos="3600"/>
        </w:tabs>
        <w:ind w:left="3600" w:hanging="360"/>
      </w:pPr>
      <w:rPr>
        <w:rFonts w:ascii="Courier New" w:hAnsi="Courier New" w:cs="Courier New" w:hint="default"/>
      </w:rPr>
    </w:lvl>
    <w:lvl w:ilvl="5" w:tplc="3F7A84BC" w:tentative="1">
      <w:start w:val="1"/>
      <w:numFmt w:val="bullet"/>
      <w:lvlText w:val=""/>
      <w:lvlJc w:val="left"/>
      <w:pPr>
        <w:tabs>
          <w:tab w:val="num" w:pos="4320"/>
        </w:tabs>
        <w:ind w:left="4320" w:hanging="360"/>
      </w:pPr>
      <w:rPr>
        <w:rFonts w:ascii="Wingdings" w:hAnsi="Wingdings" w:hint="default"/>
      </w:rPr>
    </w:lvl>
    <w:lvl w:ilvl="6" w:tplc="8E667374" w:tentative="1">
      <w:start w:val="1"/>
      <w:numFmt w:val="bullet"/>
      <w:lvlText w:val=""/>
      <w:lvlJc w:val="left"/>
      <w:pPr>
        <w:tabs>
          <w:tab w:val="num" w:pos="5040"/>
        </w:tabs>
        <w:ind w:left="5040" w:hanging="360"/>
      </w:pPr>
      <w:rPr>
        <w:rFonts w:ascii="Symbol" w:hAnsi="Symbol" w:hint="default"/>
      </w:rPr>
    </w:lvl>
    <w:lvl w:ilvl="7" w:tplc="B0566192" w:tentative="1">
      <w:start w:val="1"/>
      <w:numFmt w:val="bullet"/>
      <w:lvlText w:val="o"/>
      <w:lvlJc w:val="left"/>
      <w:pPr>
        <w:tabs>
          <w:tab w:val="num" w:pos="5760"/>
        </w:tabs>
        <w:ind w:left="5760" w:hanging="360"/>
      </w:pPr>
      <w:rPr>
        <w:rFonts w:ascii="Courier New" w:hAnsi="Courier New" w:cs="Courier New" w:hint="default"/>
      </w:rPr>
    </w:lvl>
    <w:lvl w:ilvl="8" w:tplc="A470E0C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498B19A">
      <w:start w:val="1"/>
      <w:numFmt w:val="bullet"/>
      <w:pStyle w:val="Lijstopsomteken2"/>
      <w:lvlText w:val="–"/>
      <w:lvlJc w:val="left"/>
      <w:pPr>
        <w:tabs>
          <w:tab w:val="num" w:pos="227"/>
        </w:tabs>
        <w:ind w:left="227" w:firstLine="0"/>
      </w:pPr>
      <w:rPr>
        <w:rFonts w:ascii="Verdana" w:hAnsi="Verdana" w:hint="default"/>
      </w:rPr>
    </w:lvl>
    <w:lvl w:ilvl="1" w:tplc="13FE5A2E" w:tentative="1">
      <w:start w:val="1"/>
      <w:numFmt w:val="bullet"/>
      <w:lvlText w:val="o"/>
      <w:lvlJc w:val="left"/>
      <w:pPr>
        <w:tabs>
          <w:tab w:val="num" w:pos="1440"/>
        </w:tabs>
        <w:ind w:left="1440" w:hanging="360"/>
      </w:pPr>
      <w:rPr>
        <w:rFonts w:ascii="Courier New" w:hAnsi="Courier New" w:cs="Courier New" w:hint="default"/>
      </w:rPr>
    </w:lvl>
    <w:lvl w:ilvl="2" w:tplc="F412015E" w:tentative="1">
      <w:start w:val="1"/>
      <w:numFmt w:val="bullet"/>
      <w:lvlText w:val=""/>
      <w:lvlJc w:val="left"/>
      <w:pPr>
        <w:tabs>
          <w:tab w:val="num" w:pos="2160"/>
        </w:tabs>
        <w:ind w:left="2160" w:hanging="360"/>
      </w:pPr>
      <w:rPr>
        <w:rFonts w:ascii="Wingdings" w:hAnsi="Wingdings" w:hint="default"/>
      </w:rPr>
    </w:lvl>
    <w:lvl w:ilvl="3" w:tplc="C4E87CA6" w:tentative="1">
      <w:start w:val="1"/>
      <w:numFmt w:val="bullet"/>
      <w:lvlText w:val=""/>
      <w:lvlJc w:val="left"/>
      <w:pPr>
        <w:tabs>
          <w:tab w:val="num" w:pos="2880"/>
        </w:tabs>
        <w:ind w:left="2880" w:hanging="360"/>
      </w:pPr>
      <w:rPr>
        <w:rFonts w:ascii="Symbol" w:hAnsi="Symbol" w:hint="default"/>
      </w:rPr>
    </w:lvl>
    <w:lvl w:ilvl="4" w:tplc="61FC766C" w:tentative="1">
      <w:start w:val="1"/>
      <w:numFmt w:val="bullet"/>
      <w:lvlText w:val="o"/>
      <w:lvlJc w:val="left"/>
      <w:pPr>
        <w:tabs>
          <w:tab w:val="num" w:pos="3600"/>
        </w:tabs>
        <w:ind w:left="3600" w:hanging="360"/>
      </w:pPr>
      <w:rPr>
        <w:rFonts w:ascii="Courier New" w:hAnsi="Courier New" w:cs="Courier New" w:hint="default"/>
      </w:rPr>
    </w:lvl>
    <w:lvl w:ilvl="5" w:tplc="75746104" w:tentative="1">
      <w:start w:val="1"/>
      <w:numFmt w:val="bullet"/>
      <w:lvlText w:val=""/>
      <w:lvlJc w:val="left"/>
      <w:pPr>
        <w:tabs>
          <w:tab w:val="num" w:pos="4320"/>
        </w:tabs>
        <w:ind w:left="4320" w:hanging="360"/>
      </w:pPr>
      <w:rPr>
        <w:rFonts w:ascii="Wingdings" w:hAnsi="Wingdings" w:hint="default"/>
      </w:rPr>
    </w:lvl>
    <w:lvl w:ilvl="6" w:tplc="61F674B8" w:tentative="1">
      <w:start w:val="1"/>
      <w:numFmt w:val="bullet"/>
      <w:lvlText w:val=""/>
      <w:lvlJc w:val="left"/>
      <w:pPr>
        <w:tabs>
          <w:tab w:val="num" w:pos="5040"/>
        </w:tabs>
        <w:ind w:left="5040" w:hanging="360"/>
      </w:pPr>
      <w:rPr>
        <w:rFonts w:ascii="Symbol" w:hAnsi="Symbol" w:hint="default"/>
      </w:rPr>
    </w:lvl>
    <w:lvl w:ilvl="7" w:tplc="53DC9C52" w:tentative="1">
      <w:start w:val="1"/>
      <w:numFmt w:val="bullet"/>
      <w:lvlText w:val="o"/>
      <w:lvlJc w:val="left"/>
      <w:pPr>
        <w:tabs>
          <w:tab w:val="num" w:pos="5760"/>
        </w:tabs>
        <w:ind w:left="5760" w:hanging="360"/>
      </w:pPr>
      <w:rPr>
        <w:rFonts w:ascii="Courier New" w:hAnsi="Courier New" w:cs="Courier New" w:hint="default"/>
      </w:rPr>
    </w:lvl>
    <w:lvl w:ilvl="8" w:tplc="93465C0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88B322"/>
    <w:multiLevelType w:val="hybridMultilevel"/>
    <w:tmpl w:val="EA289836"/>
    <w:lvl w:ilvl="0" w:tplc="D47E9B2E">
      <w:start w:val="1"/>
      <w:numFmt w:val="bullet"/>
      <w:lvlText w:val=""/>
      <w:lvlJc w:val="left"/>
      <w:pPr>
        <w:ind w:left="720" w:hanging="360"/>
      </w:pPr>
      <w:rPr>
        <w:rFonts w:ascii="Wingdings" w:hAnsi="Wingdings" w:hint="default"/>
      </w:rPr>
    </w:lvl>
    <w:lvl w:ilvl="1" w:tplc="DFD0D6F0">
      <w:start w:val="1"/>
      <w:numFmt w:val="bullet"/>
      <w:lvlText w:val="o"/>
      <w:lvlJc w:val="left"/>
      <w:pPr>
        <w:ind w:left="1440" w:hanging="360"/>
      </w:pPr>
      <w:rPr>
        <w:rFonts w:ascii="Courier New" w:hAnsi="Courier New" w:hint="default"/>
      </w:rPr>
    </w:lvl>
    <w:lvl w:ilvl="2" w:tplc="538A324C">
      <w:start w:val="1"/>
      <w:numFmt w:val="bullet"/>
      <w:lvlText w:val=""/>
      <w:lvlJc w:val="left"/>
      <w:pPr>
        <w:ind w:left="2160" w:hanging="360"/>
      </w:pPr>
      <w:rPr>
        <w:rFonts w:ascii="Wingdings" w:hAnsi="Wingdings" w:hint="default"/>
      </w:rPr>
    </w:lvl>
    <w:lvl w:ilvl="3" w:tplc="EE1EAC0C">
      <w:start w:val="1"/>
      <w:numFmt w:val="bullet"/>
      <w:lvlText w:val=""/>
      <w:lvlJc w:val="left"/>
      <w:pPr>
        <w:ind w:left="2880" w:hanging="360"/>
      </w:pPr>
      <w:rPr>
        <w:rFonts w:ascii="Symbol" w:hAnsi="Symbol" w:hint="default"/>
      </w:rPr>
    </w:lvl>
    <w:lvl w:ilvl="4" w:tplc="FBACA2F0">
      <w:start w:val="1"/>
      <w:numFmt w:val="bullet"/>
      <w:lvlText w:val="o"/>
      <w:lvlJc w:val="left"/>
      <w:pPr>
        <w:ind w:left="3600" w:hanging="360"/>
      </w:pPr>
      <w:rPr>
        <w:rFonts w:ascii="Courier New" w:hAnsi="Courier New" w:hint="default"/>
      </w:rPr>
    </w:lvl>
    <w:lvl w:ilvl="5" w:tplc="393C0282">
      <w:start w:val="1"/>
      <w:numFmt w:val="bullet"/>
      <w:lvlText w:val=""/>
      <w:lvlJc w:val="left"/>
      <w:pPr>
        <w:ind w:left="4320" w:hanging="360"/>
      </w:pPr>
      <w:rPr>
        <w:rFonts w:ascii="Wingdings" w:hAnsi="Wingdings" w:hint="default"/>
      </w:rPr>
    </w:lvl>
    <w:lvl w:ilvl="6" w:tplc="A4C23384">
      <w:start w:val="1"/>
      <w:numFmt w:val="bullet"/>
      <w:lvlText w:val=""/>
      <w:lvlJc w:val="left"/>
      <w:pPr>
        <w:ind w:left="5040" w:hanging="360"/>
      </w:pPr>
      <w:rPr>
        <w:rFonts w:ascii="Symbol" w:hAnsi="Symbol" w:hint="default"/>
      </w:rPr>
    </w:lvl>
    <w:lvl w:ilvl="7" w:tplc="B4466B7E">
      <w:start w:val="1"/>
      <w:numFmt w:val="bullet"/>
      <w:lvlText w:val="o"/>
      <w:lvlJc w:val="left"/>
      <w:pPr>
        <w:ind w:left="5760" w:hanging="360"/>
      </w:pPr>
      <w:rPr>
        <w:rFonts w:ascii="Courier New" w:hAnsi="Courier New" w:hint="default"/>
      </w:rPr>
    </w:lvl>
    <w:lvl w:ilvl="8" w:tplc="51A80D6E">
      <w:start w:val="1"/>
      <w:numFmt w:val="bullet"/>
      <w:lvlText w:val=""/>
      <w:lvlJc w:val="left"/>
      <w:pPr>
        <w:ind w:left="6480" w:hanging="360"/>
      </w:pPr>
      <w:rPr>
        <w:rFonts w:ascii="Wingdings" w:hAnsi="Wingdings" w:hint="default"/>
      </w:rPr>
    </w:lvl>
  </w:abstractNum>
  <w:num w:numId="1" w16cid:durableId="1737581438">
    <w:abstractNumId w:val="10"/>
  </w:num>
  <w:num w:numId="2" w16cid:durableId="317616282">
    <w:abstractNumId w:val="7"/>
  </w:num>
  <w:num w:numId="3" w16cid:durableId="1280844253">
    <w:abstractNumId w:val="6"/>
  </w:num>
  <w:num w:numId="4" w16cid:durableId="160588513">
    <w:abstractNumId w:val="5"/>
  </w:num>
  <w:num w:numId="5" w16cid:durableId="1554341319">
    <w:abstractNumId w:val="4"/>
  </w:num>
  <w:num w:numId="6" w16cid:durableId="1655984647">
    <w:abstractNumId w:val="8"/>
  </w:num>
  <w:num w:numId="7" w16cid:durableId="1601571315">
    <w:abstractNumId w:val="3"/>
  </w:num>
  <w:num w:numId="8" w16cid:durableId="541866087">
    <w:abstractNumId w:val="2"/>
  </w:num>
  <w:num w:numId="9" w16cid:durableId="1224609381">
    <w:abstractNumId w:val="1"/>
  </w:num>
  <w:num w:numId="10" w16cid:durableId="1971087671">
    <w:abstractNumId w:val="0"/>
  </w:num>
  <w:num w:numId="11" w16cid:durableId="1530726541">
    <w:abstractNumId w:val="9"/>
  </w:num>
  <w:num w:numId="12" w16cid:durableId="1401094211">
    <w:abstractNumId w:val="11"/>
  </w:num>
  <w:num w:numId="13" w16cid:durableId="2078896830">
    <w:abstractNumId w:val="13"/>
  </w:num>
  <w:num w:numId="14" w16cid:durableId="930969937">
    <w:abstractNumId w:val="12"/>
  </w:num>
  <w:num w:numId="15" w16cid:durableId="1724137611">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6024D"/>
    <w:rsid w:val="000707DB"/>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4057"/>
    <w:rsid w:val="000E7895"/>
    <w:rsid w:val="000F161D"/>
    <w:rsid w:val="000F3CAA"/>
    <w:rsid w:val="00102ABB"/>
    <w:rsid w:val="00121BF0"/>
    <w:rsid w:val="00123704"/>
    <w:rsid w:val="001270C7"/>
    <w:rsid w:val="00131ED8"/>
    <w:rsid w:val="00132540"/>
    <w:rsid w:val="00133F0F"/>
    <w:rsid w:val="00147500"/>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071E"/>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9BF"/>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A01CC"/>
    <w:rsid w:val="002A0938"/>
    <w:rsid w:val="002B153C"/>
    <w:rsid w:val="002B52FC"/>
    <w:rsid w:val="002C2830"/>
    <w:rsid w:val="002D001A"/>
    <w:rsid w:val="002D28E2"/>
    <w:rsid w:val="002D317B"/>
    <w:rsid w:val="002D3587"/>
    <w:rsid w:val="002D502D"/>
    <w:rsid w:val="002E0F69"/>
    <w:rsid w:val="002F5147"/>
    <w:rsid w:val="002F7ABD"/>
    <w:rsid w:val="00312597"/>
    <w:rsid w:val="00315ABD"/>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17A04"/>
    <w:rsid w:val="00437B97"/>
    <w:rsid w:val="00441AC2"/>
    <w:rsid w:val="0044249B"/>
    <w:rsid w:val="004425CC"/>
    <w:rsid w:val="0045023C"/>
    <w:rsid w:val="00451A5B"/>
    <w:rsid w:val="00452BCD"/>
    <w:rsid w:val="00452CEA"/>
    <w:rsid w:val="00465B52"/>
    <w:rsid w:val="0046708E"/>
    <w:rsid w:val="00472A65"/>
    <w:rsid w:val="00474463"/>
    <w:rsid w:val="00474B75"/>
    <w:rsid w:val="00477D02"/>
    <w:rsid w:val="00483F0B"/>
    <w:rsid w:val="00496319"/>
    <w:rsid w:val="00497279"/>
    <w:rsid w:val="004A163B"/>
    <w:rsid w:val="004A37BE"/>
    <w:rsid w:val="004A670A"/>
    <w:rsid w:val="004B5465"/>
    <w:rsid w:val="004B70F0"/>
    <w:rsid w:val="004C21A8"/>
    <w:rsid w:val="004D505E"/>
    <w:rsid w:val="004D72CA"/>
    <w:rsid w:val="004E2242"/>
    <w:rsid w:val="004E4199"/>
    <w:rsid w:val="004E505E"/>
    <w:rsid w:val="004F42FF"/>
    <w:rsid w:val="004F44C2"/>
    <w:rsid w:val="004F473B"/>
    <w:rsid w:val="0050134B"/>
    <w:rsid w:val="00502512"/>
    <w:rsid w:val="00503FD2"/>
    <w:rsid w:val="00505262"/>
    <w:rsid w:val="00510A22"/>
    <w:rsid w:val="00516022"/>
    <w:rsid w:val="00521CEE"/>
    <w:rsid w:val="00524FB4"/>
    <w:rsid w:val="00527BD4"/>
    <w:rsid w:val="00537095"/>
    <w:rsid w:val="005403C8"/>
    <w:rsid w:val="005429DC"/>
    <w:rsid w:val="00547B1A"/>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4CA7"/>
    <w:rsid w:val="006B626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93A"/>
    <w:rsid w:val="00742AB9"/>
    <w:rsid w:val="00746C31"/>
    <w:rsid w:val="00751A6A"/>
    <w:rsid w:val="00754FBF"/>
    <w:rsid w:val="007610AA"/>
    <w:rsid w:val="007709EF"/>
    <w:rsid w:val="00782701"/>
    <w:rsid w:val="00783559"/>
    <w:rsid w:val="0079551B"/>
    <w:rsid w:val="00797AA5"/>
    <w:rsid w:val="007A26BD"/>
    <w:rsid w:val="007A4105"/>
    <w:rsid w:val="007B2CFD"/>
    <w:rsid w:val="007B4503"/>
    <w:rsid w:val="007C406E"/>
    <w:rsid w:val="007C5183"/>
    <w:rsid w:val="007C7573"/>
    <w:rsid w:val="007E20C0"/>
    <w:rsid w:val="007E2B20"/>
    <w:rsid w:val="007F1FE4"/>
    <w:rsid w:val="007F439C"/>
    <w:rsid w:val="007F510A"/>
    <w:rsid w:val="007F5331"/>
    <w:rsid w:val="00800CCA"/>
    <w:rsid w:val="00806120"/>
    <w:rsid w:val="00806F63"/>
    <w:rsid w:val="00807B42"/>
    <w:rsid w:val="00810C93"/>
    <w:rsid w:val="00812028"/>
    <w:rsid w:val="00812DD8"/>
    <w:rsid w:val="00813082"/>
    <w:rsid w:val="00814D03"/>
    <w:rsid w:val="00820371"/>
    <w:rsid w:val="00821FC1"/>
    <w:rsid w:val="00823AE2"/>
    <w:rsid w:val="00825D08"/>
    <w:rsid w:val="00830451"/>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0C2F"/>
    <w:rsid w:val="008D43B5"/>
    <w:rsid w:val="008E0B3F"/>
    <w:rsid w:val="008E49AD"/>
    <w:rsid w:val="008E698E"/>
    <w:rsid w:val="008F2584"/>
    <w:rsid w:val="008F3246"/>
    <w:rsid w:val="008F3C1B"/>
    <w:rsid w:val="008F508C"/>
    <w:rsid w:val="00901BE9"/>
    <w:rsid w:val="0090271B"/>
    <w:rsid w:val="00906C2E"/>
    <w:rsid w:val="00910642"/>
    <w:rsid w:val="00910DDF"/>
    <w:rsid w:val="00922290"/>
    <w:rsid w:val="00923835"/>
    <w:rsid w:val="00926AE2"/>
    <w:rsid w:val="00930B13"/>
    <w:rsid w:val="009311C8"/>
    <w:rsid w:val="00933376"/>
    <w:rsid w:val="00933A2F"/>
    <w:rsid w:val="00963B06"/>
    <w:rsid w:val="009716D8"/>
    <w:rsid w:val="009718F9"/>
    <w:rsid w:val="00971F42"/>
    <w:rsid w:val="00972FB9"/>
    <w:rsid w:val="00975112"/>
    <w:rsid w:val="009775D0"/>
    <w:rsid w:val="00977608"/>
    <w:rsid w:val="00981768"/>
    <w:rsid w:val="00983E8F"/>
    <w:rsid w:val="0098788A"/>
    <w:rsid w:val="00994FDA"/>
    <w:rsid w:val="009A31BF"/>
    <w:rsid w:val="009A3B71"/>
    <w:rsid w:val="009A61BC"/>
    <w:rsid w:val="009B0138"/>
    <w:rsid w:val="009B0FE9"/>
    <w:rsid w:val="009B173A"/>
    <w:rsid w:val="009C12DB"/>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65B28"/>
    <w:rsid w:val="00A715F8"/>
    <w:rsid w:val="00A77F6F"/>
    <w:rsid w:val="00A831FD"/>
    <w:rsid w:val="00A83352"/>
    <w:rsid w:val="00A850A2"/>
    <w:rsid w:val="00A91FA3"/>
    <w:rsid w:val="00A927D3"/>
    <w:rsid w:val="00AA7FC9"/>
    <w:rsid w:val="00AB237D"/>
    <w:rsid w:val="00AB5933"/>
    <w:rsid w:val="00AD7788"/>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6A65"/>
    <w:rsid w:val="00BA7E0A"/>
    <w:rsid w:val="00BC146C"/>
    <w:rsid w:val="00BC2C00"/>
    <w:rsid w:val="00BC3B53"/>
    <w:rsid w:val="00BC3B96"/>
    <w:rsid w:val="00BC4AE3"/>
    <w:rsid w:val="00BC5B28"/>
    <w:rsid w:val="00BD2370"/>
    <w:rsid w:val="00BE3F88"/>
    <w:rsid w:val="00BE4756"/>
    <w:rsid w:val="00BE5ED9"/>
    <w:rsid w:val="00BE7B41"/>
    <w:rsid w:val="00C0682C"/>
    <w:rsid w:val="00C11674"/>
    <w:rsid w:val="00C15A91"/>
    <w:rsid w:val="00C206F1"/>
    <w:rsid w:val="00C217E1"/>
    <w:rsid w:val="00C219B1"/>
    <w:rsid w:val="00C2667D"/>
    <w:rsid w:val="00C4015B"/>
    <w:rsid w:val="00C40C60"/>
    <w:rsid w:val="00C43FE6"/>
    <w:rsid w:val="00C5258E"/>
    <w:rsid w:val="00C530C9"/>
    <w:rsid w:val="00C619A7"/>
    <w:rsid w:val="00C73D5F"/>
    <w:rsid w:val="00C82AFE"/>
    <w:rsid w:val="00C83DBC"/>
    <w:rsid w:val="00C90702"/>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441"/>
    <w:rsid w:val="00D23522"/>
    <w:rsid w:val="00D264D6"/>
    <w:rsid w:val="00D33BF0"/>
    <w:rsid w:val="00D33DE0"/>
    <w:rsid w:val="00D3421E"/>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11F3"/>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03F3D"/>
    <w:rsid w:val="00F11068"/>
    <w:rsid w:val="00F1256D"/>
    <w:rsid w:val="00F13A4E"/>
    <w:rsid w:val="00F172BB"/>
    <w:rsid w:val="00F17B10"/>
    <w:rsid w:val="00F21BEF"/>
    <w:rsid w:val="00F2315B"/>
    <w:rsid w:val="00F34805"/>
    <w:rsid w:val="00F4077C"/>
    <w:rsid w:val="00F41A6F"/>
    <w:rsid w:val="00F45A25"/>
    <w:rsid w:val="00F50F86"/>
    <w:rsid w:val="00F53F91"/>
    <w:rsid w:val="00F56041"/>
    <w:rsid w:val="00F61569"/>
    <w:rsid w:val="00F61A72"/>
    <w:rsid w:val="00F62B67"/>
    <w:rsid w:val="00F66F13"/>
    <w:rsid w:val="00F74073"/>
    <w:rsid w:val="00F75603"/>
    <w:rsid w:val="00F845B4"/>
    <w:rsid w:val="00F8713B"/>
    <w:rsid w:val="00F93F9E"/>
    <w:rsid w:val="00FA2CD7"/>
    <w:rsid w:val="00FB06ED"/>
    <w:rsid w:val="00FC20AA"/>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B245B"/>
  <w15:docId w15:val="{18A483D1-C252-4A43-9C16-301038B1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C11674"/>
    <w:pPr>
      <w:spacing w:after="160" w:line="259" w:lineRule="auto"/>
      <w:ind w:left="720"/>
      <w:contextualSpacing/>
    </w:pPr>
    <w:rPr>
      <w:rFonts w:asciiTheme="minorHAnsi" w:eastAsiaTheme="minorHAnsi" w:hAnsiTheme="minorHAnsi" w:cstheme="minorBidi"/>
      <w:sz w:val="22"/>
      <w:szCs w:val="22"/>
      <w:lang w:eastAsia="en-US"/>
    </w:rPr>
  </w:style>
  <w:style w:type="character" w:styleId="Verwijzingopmerking">
    <w:name w:val="annotation reference"/>
    <w:basedOn w:val="Standaardalinea-lettertype"/>
    <w:uiPriority w:val="99"/>
    <w:semiHidden/>
    <w:unhideWhenUsed/>
    <w:rsid w:val="00C11674"/>
    <w:rPr>
      <w:sz w:val="16"/>
      <w:szCs w:val="16"/>
    </w:rPr>
  </w:style>
  <w:style w:type="paragraph" w:styleId="Tekstopmerking">
    <w:name w:val="annotation text"/>
    <w:basedOn w:val="Standaard"/>
    <w:link w:val="TekstopmerkingChar"/>
    <w:uiPriority w:val="99"/>
    <w:unhideWhenUsed/>
    <w:rsid w:val="00C11674"/>
    <w:pPr>
      <w:spacing w:after="160"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C11674"/>
    <w:rPr>
      <w:rFonts w:asciiTheme="minorHAnsi" w:eastAsiaTheme="minorHAnsi" w:hAnsiTheme="minorHAnsi" w:cstheme="minorBidi"/>
      <w:lang w:val="nl-NL"/>
    </w:rPr>
  </w:style>
  <w:style w:type="paragraph" w:styleId="Onderwerpvanopmerking">
    <w:name w:val="annotation subject"/>
    <w:basedOn w:val="Tekstopmerking"/>
    <w:next w:val="Tekstopmerking"/>
    <w:link w:val="OnderwerpvanopmerkingChar"/>
    <w:semiHidden/>
    <w:unhideWhenUsed/>
    <w:rsid w:val="00830451"/>
    <w:pPr>
      <w:spacing w:after="0"/>
    </w:pPr>
    <w:rPr>
      <w:rFonts w:ascii="Verdana" w:eastAsia="Times New Roman" w:hAnsi="Verdana" w:cs="Times New Roman"/>
      <w:b/>
      <w:bCs/>
      <w:lang w:eastAsia="nl-NL"/>
    </w:rPr>
  </w:style>
  <w:style w:type="character" w:customStyle="1" w:styleId="OnderwerpvanopmerkingChar">
    <w:name w:val="Onderwerp van opmerking Char"/>
    <w:basedOn w:val="TekstopmerkingChar"/>
    <w:link w:val="Onderwerpvanopmerking"/>
    <w:semiHidden/>
    <w:rsid w:val="00830451"/>
    <w:rPr>
      <w:rFonts w:ascii="Verdana" w:eastAsiaTheme="minorHAnsi" w:hAnsi="Verdana" w:cstheme="minorBidi"/>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829</ap:Words>
  <ap:Characters>4954</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5772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2025-01-14T08:39:00.0000000Z</lastPrinted>
  <dcterms:created xsi:type="dcterms:W3CDTF">2025-01-14T08:38:00.0000000Z</dcterms:created>
  <dcterms:modified xsi:type="dcterms:W3CDTF">2025-01-14T08:39:00.0000000Z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elshaarawih</vt:lpwstr>
  </property>
  <property fmtid="{D5CDD505-2E9C-101B-9397-08002B2CF9AE}" pid="3" name="AUTHOR_ID">
    <vt:lpwstr>elshaarawih</vt:lpwstr>
  </property>
  <property fmtid="{D5CDD505-2E9C-101B-9397-08002B2CF9AE}" pid="4" name="A_ADRES">
    <vt:lpwstr>De Voorzitter van de Tweede Kamer 
der Staten-Generaal
Prinses Irenestraat 6
2595 BD DEN HAAG</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Planningsbrief aan de Vaste Commissie Digitale Zaken 2025</vt:lpwstr>
  </property>
  <property fmtid="{D5CDD505-2E9C-101B-9397-08002B2CF9AE}" pid="9" name="documentId">
    <vt:lpwstr>documentId</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elshaarawih</vt:lpwstr>
  </property>
</Properties>
</file>