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39FB" w:rsidR="00CE78E9" w:rsidP="00F40D97" w:rsidRDefault="0002778C" w14:paraId="2346DB74" w14:textId="4B42B295">
      <w:pPr>
        <w:spacing w:line="276" w:lineRule="auto"/>
        <w:rPr>
          <w:szCs w:val="18"/>
        </w:rPr>
      </w:pPr>
      <w:r w:rsidRPr="008739FB">
        <w:rPr>
          <w:szCs w:val="18"/>
        </w:rPr>
        <w:t>Geachte Voorzitter,</w:t>
      </w:r>
    </w:p>
    <w:p w:rsidRPr="008739FB" w:rsidR="00D013D2" w:rsidP="00F40D97" w:rsidRDefault="00D013D2" w14:paraId="699259AC" w14:textId="77777777">
      <w:pPr>
        <w:spacing w:line="276" w:lineRule="auto"/>
        <w:rPr>
          <w:szCs w:val="18"/>
        </w:rPr>
      </w:pPr>
    </w:p>
    <w:p w:rsidR="00712110" w:rsidP="00F40D97" w:rsidRDefault="000B7538" w14:paraId="6428A82A" w14:textId="4735A81E">
      <w:pPr>
        <w:spacing w:line="276" w:lineRule="auto"/>
        <w:rPr>
          <w:szCs w:val="18"/>
        </w:rPr>
      </w:pPr>
      <w:r w:rsidRPr="0032572F">
        <w:rPr>
          <w:szCs w:val="18"/>
        </w:rPr>
        <w:t xml:space="preserve">Met deze brief informeer </w:t>
      </w:r>
      <w:r w:rsidRPr="0032572F" w:rsidR="003F52C2">
        <w:rPr>
          <w:szCs w:val="18"/>
        </w:rPr>
        <w:t>ik</w:t>
      </w:r>
      <w:r w:rsidRPr="0032572F" w:rsidR="00D013D2">
        <w:rPr>
          <w:szCs w:val="18"/>
        </w:rPr>
        <w:t xml:space="preserve">, </w:t>
      </w:r>
      <w:r w:rsidR="00964566">
        <w:rPr>
          <w:szCs w:val="18"/>
        </w:rPr>
        <w:t>m</w:t>
      </w:r>
      <w:r w:rsidRPr="0032572F" w:rsidR="003F52C2">
        <w:rPr>
          <w:szCs w:val="18"/>
        </w:rPr>
        <w:t xml:space="preserve">ede namens </w:t>
      </w:r>
      <w:r w:rsidRPr="0032572F" w:rsidR="00D013D2">
        <w:rPr>
          <w:szCs w:val="18"/>
        </w:rPr>
        <w:t xml:space="preserve">de </w:t>
      </w:r>
      <w:r w:rsidR="00F40D97">
        <w:rPr>
          <w:szCs w:val="18"/>
        </w:rPr>
        <w:t>m</w:t>
      </w:r>
      <w:r w:rsidRPr="0032572F" w:rsidR="00D013D2">
        <w:rPr>
          <w:szCs w:val="18"/>
        </w:rPr>
        <w:t xml:space="preserve">inister van Justitie </w:t>
      </w:r>
      <w:r w:rsidRPr="0032572F" w:rsidR="003F52C2">
        <w:rPr>
          <w:szCs w:val="18"/>
        </w:rPr>
        <w:t xml:space="preserve">en </w:t>
      </w:r>
      <w:r w:rsidRPr="0032572F" w:rsidR="00D013D2">
        <w:rPr>
          <w:szCs w:val="18"/>
        </w:rPr>
        <w:t xml:space="preserve">Veiligheid en de </w:t>
      </w:r>
      <w:r w:rsidR="00F40D97">
        <w:rPr>
          <w:szCs w:val="18"/>
        </w:rPr>
        <w:t>m</w:t>
      </w:r>
      <w:r w:rsidRPr="0032572F" w:rsidR="00D013D2">
        <w:rPr>
          <w:szCs w:val="18"/>
        </w:rPr>
        <w:t xml:space="preserve">inister </w:t>
      </w:r>
      <w:r w:rsidRPr="0032572F" w:rsidR="005A3A73">
        <w:rPr>
          <w:szCs w:val="18"/>
        </w:rPr>
        <w:t xml:space="preserve">voor </w:t>
      </w:r>
      <w:r w:rsidRPr="0032572F" w:rsidR="00D013D2">
        <w:rPr>
          <w:szCs w:val="18"/>
        </w:rPr>
        <w:t xml:space="preserve">Buitenlandse </w:t>
      </w:r>
      <w:r w:rsidRPr="0032572F" w:rsidR="005A3A73">
        <w:rPr>
          <w:szCs w:val="18"/>
        </w:rPr>
        <w:t xml:space="preserve">Handel en </w:t>
      </w:r>
      <w:r w:rsidRPr="0032572F" w:rsidR="00181138">
        <w:rPr>
          <w:szCs w:val="18"/>
        </w:rPr>
        <w:t>O</w:t>
      </w:r>
      <w:r w:rsidRPr="0032572F" w:rsidR="005A3A73">
        <w:rPr>
          <w:szCs w:val="18"/>
        </w:rPr>
        <w:t>ntwikkelingshulp</w:t>
      </w:r>
      <w:r w:rsidRPr="0032572F" w:rsidR="00D013D2">
        <w:rPr>
          <w:szCs w:val="18"/>
        </w:rPr>
        <w:t xml:space="preserve">, </w:t>
      </w:r>
      <w:r w:rsidR="00964566">
        <w:rPr>
          <w:szCs w:val="18"/>
        </w:rPr>
        <w:t>u</w:t>
      </w:r>
      <w:r w:rsidRPr="0032572F" w:rsidR="00D013D2">
        <w:rPr>
          <w:szCs w:val="18"/>
        </w:rPr>
        <w:t xml:space="preserve">w Kamer over de stand </w:t>
      </w:r>
      <w:r w:rsidRPr="0032572F">
        <w:rPr>
          <w:szCs w:val="18"/>
        </w:rPr>
        <w:t xml:space="preserve">van zaken rond de herziening van de </w:t>
      </w:r>
      <w:r w:rsidRPr="0032572F" w:rsidR="00D013D2">
        <w:rPr>
          <w:szCs w:val="18"/>
        </w:rPr>
        <w:t>V</w:t>
      </w:r>
      <w:r w:rsidRPr="0032572F">
        <w:rPr>
          <w:szCs w:val="18"/>
        </w:rPr>
        <w:t>erordening screening</w:t>
      </w:r>
      <w:r w:rsidRPr="008739FB">
        <w:rPr>
          <w:szCs w:val="18"/>
        </w:rPr>
        <w:t xml:space="preserve"> buitenlandse directe investeringen (</w:t>
      </w:r>
      <w:r w:rsidR="0032572F">
        <w:rPr>
          <w:szCs w:val="18"/>
        </w:rPr>
        <w:t>hierna: ‘</w:t>
      </w:r>
      <w:r w:rsidRPr="008739FB">
        <w:rPr>
          <w:szCs w:val="18"/>
        </w:rPr>
        <w:t>FDI-Verordening</w:t>
      </w:r>
      <w:r w:rsidR="0032572F">
        <w:rPr>
          <w:szCs w:val="18"/>
        </w:rPr>
        <w:t>’</w:t>
      </w:r>
      <w:r w:rsidRPr="008739FB">
        <w:rPr>
          <w:szCs w:val="18"/>
        </w:rPr>
        <w:t>)</w:t>
      </w:r>
      <w:r w:rsidRPr="008739FB" w:rsidR="00A4099B">
        <w:rPr>
          <w:szCs w:val="18"/>
        </w:rPr>
        <w:t>.</w:t>
      </w:r>
      <w:r w:rsidRPr="008739FB">
        <w:rPr>
          <w:rStyle w:val="Voetnootmarkering"/>
          <w:szCs w:val="18"/>
        </w:rPr>
        <w:footnoteReference w:id="1"/>
      </w:r>
      <w:r w:rsidRPr="008739FB">
        <w:rPr>
          <w:szCs w:val="18"/>
        </w:rPr>
        <w:t xml:space="preserve"> </w:t>
      </w:r>
      <w:r w:rsidRPr="008739FB" w:rsidR="00A4099B">
        <w:rPr>
          <w:szCs w:val="18"/>
        </w:rPr>
        <w:t xml:space="preserve">Het voorstel </w:t>
      </w:r>
      <w:r w:rsidRPr="008739FB" w:rsidR="000B56DD">
        <w:rPr>
          <w:szCs w:val="18"/>
        </w:rPr>
        <w:t>van de Europese Commissie (</w:t>
      </w:r>
      <w:r w:rsidR="003F52C2">
        <w:rPr>
          <w:szCs w:val="18"/>
        </w:rPr>
        <w:t xml:space="preserve">hierna: </w:t>
      </w:r>
      <w:r w:rsidR="0032572F">
        <w:rPr>
          <w:szCs w:val="18"/>
        </w:rPr>
        <w:t>‘</w:t>
      </w:r>
      <w:r w:rsidRPr="008739FB" w:rsidR="000B56DD">
        <w:rPr>
          <w:szCs w:val="18"/>
        </w:rPr>
        <w:t>Commissie</w:t>
      </w:r>
      <w:r w:rsidR="0032572F">
        <w:rPr>
          <w:szCs w:val="18"/>
        </w:rPr>
        <w:t>’</w:t>
      </w:r>
      <w:r w:rsidRPr="008739FB" w:rsidR="000B56DD">
        <w:rPr>
          <w:szCs w:val="18"/>
        </w:rPr>
        <w:t xml:space="preserve">) </w:t>
      </w:r>
      <w:r w:rsidRPr="008739FB" w:rsidR="00A4099B">
        <w:rPr>
          <w:szCs w:val="18"/>
        </w:rPr>
        <w:t xml:space="preserve">tot </w:t>
      </w:r>
      <w:r w:rsidR="00712110">
        <w:rPr>
          <w:szCs w:val="18"/>
        </w:rPr>
        <w:t xml:space="preserve">voornoemde </w:t>
      </w:r>
      <w:r w:rsidRPr="008739FB" w:rsidR="00A4099B">
        <w:rPr>
          <w:szCs w:val="18"/>
        </w:rPr>
        <w:t>herziening wordt momenteel</w:t>
      </w:r>
      <w:r w:rsidRPr="008739FB" w:rsidR="00575BFA">
        <w:rPr>
          <w:szCs w:val="18"/>
        </w:rPr>
        <w:t xml:space="preserve"> op ambtelijk niveau</w:t>
      </w:r>
      <w:r w:rsidRPr="008739FB" w:rsidR="00A4099B">
        <w:rPr>
          <w:szCs w:val="18"/>
        </w:rPr>
        <w:t xml:space="preserve"> behandeld in de Raadswerkgroep voor Handelsvraagstukken van de Raad van de Europese Unie</w:t>
      </w:r>
      <w:r w:rsidR="0032572F">
        <w:rPr>
          <w:szCs w:val="18"/>
        </w:rPr>
        <w:t xml:space="preserve"> (hierna: ‘Raadswerkgroep’)</w:t>
      </w:r>
      <w:r w:rsidRPr="008739FB" w:rsidR="00A4099B">
        <w:rPr>
          <w:szCs w:val="18"/>
        </w:rPr>
        <w:t>. In deze brief breng ik u</w:t>
      </w:r>
      <w:r w:rsidR="008B0DB4">
        <w:rPr>
          <w:szCs w:val="18"/>
        </w:rPr>
        <w:t>w Kamer</w:t>
      </w:r>
      <w:r w:rsidRPr="008739FB" w:rsidR="00A4099B">
        <w:rPr>
          <w:szCs w:val="18"/>
        </w:rPr>
        <w:t xml:space="preserve"> op de hoogte</w:t>
      </w:r>
      <w:r w:rsidRPr="008739FB">
        <w:rPr>
          <w:szCs w:val="18"/>
        </w:rPr>
        <w:t xml:space="preserve"> </w:t>
      </w:r>
      <w:r w:rsidRPr="008739FB" w:rsidR="00A4099B">
        <w:rPr>
          <w:szCs w:val="18"/>
        </w:rPr>
        <w:t xml:space="preserve">van </w:t>
      </w:r>
      <w:r w:rsidRPr="008739FB">
        <w:rPr>
          <w:szCs w:val="18"/>
        </w:rPr>
        <w:t>de voort</w:t>
      </w:r>
      <w:r w:rsidR="00D10AC0">
        <w:rPr>
          <w:szCs w:val="18"/>
        </w:rPr>
        <w:t>g</w:t>
      </w:r>
      <w:r w:rsidRPr="008739FB">
        <w:rPr>
          <w:szCs w:val="18"/>
        </w:rPr>
        <w:t>ang van de</w:t>
      </w:r>
      <w:r w:rsidRPr="008739FB" w:rsidR="00A4099B">
        <w:rPr>
          <w:szCs w:val="18"/>
        </w:rPr>
        <w:t>ze</w:t>
      </w:r>
      <w:r w:rsidRPr="008739FB">
        <w:rPr>
          <w:szCs w:val="18"/>
        </w:rPr>
        <w:t xml:space="preserve"> </w:t>
      </w:r>
      <w:r w:rsidRPr="008739FB" w:rsidR="00A4099B">
        <w:rPr>
          <w:szCs w:val="18"/>
        </w:rPr>
        <w:t>behandeling</w:t>
      </w:r>
      <w:r w:rsidR="003F52C2">
        <w:rPr>
          <w:szCs w:val="18"/>
        </w:rPr>
        <w:t>.</w:t>
      </w:r>
    </w:p>
    <w:p w:rsidR="00712110" w:rsidP="00F40D97" w:rsidRDefault="00712110" w14:paraId="3356417F" w14:textId="77777777">
      <w:pPr>
        <w:spacing w:line="276" w:lineRule="auto"/>
        <w:rPr>
          <w:szCs w:val="18"/>
        </w:rPr>
      </w:pPr>
    </w:p>
    <w:p w:rsidRPr="008739FB" w:rsidR="000B7538" w:rsidP="00F40D97" w:rsidRDefault="003F52C2" w14:paraId="4224E857" w14:textId="63612E52">
      <w:pPr>
        <w:spacing w:line="276" w:lineRule="auto"/>
        <w:rPr>
          <w:szCs w:val="18"/>
        </w:rPr>
      </w:pPr>
      <w:r>
        <w:rPr>
          <w:szCs w:val="18"/>
        </w:rPr>
        <w:t>D</w:t>
      </w:r>
      <w:r w:rsidRPr="008739FB" w:rsidR="00A4099B">
        <w:rPr>
          <w:szCs w:val="18"/>
        </w:rPr>
        <w:t xml:space="preserve">e </w:t>
      </w:r>
      <w:r w:rsidRPr="008739FB" w:rsidR="0002778C">
        <w:rPr>
          <w:szCs w:val="18"/>
        </w:rPr>
        <w:t>recente</w:t>
      </w:r>
      <w:r w:rsidRPr="008739FB" w:rsidR="000B7538">
        <w:rPr>
          <w:szCs w:val="18"/>
        </w:rPr>
        <w:t xml:space="preserve"> </w:t>
      </w:r>
      <w:r w:rsidRPr="008739FB" w:rsidR="00A4099B">
        <w:rPr>
          <w:szCs w:val="18"/>
        </w:rPr>
        <w:t xml:space="preserve">voorlichting </w:t>
      </w:r>
      <w:r w:rsidR="00B10D96">
        <w:rPr>
          <w:szCs w:val="18"/>
        </w:rPr>
        <w:t xml:space="preserve">die de </w:t>
      </w:r>
      <w:r w:rsidRPr="008739FB" w:rsidR="00B53437">
        <w:rPr>
          <w:szCs w:val="18"/>
        </w:rPr>
        <w:t xml:space="preserve">Afdeling advisering van de Raad van State </w:t>
      </w:r>
      <w:r w:rsidR="00250CFF">
        <w:rPr>
          <w:szCs w:val="18"/>
        </w:rPr>
        <w:t xml:space="preserve">op </w:t>
      </w:r>
      <w:r w:rsidR="00C008D6">
        <w:rPr>
          <w:szCs w:val="18"/>
        </w:rPr>
        <w:t xml:space="preserve">mijn </w:t>
      </w:r>
      <w:r w:rsidR="00250CFF">
        <w:rPr>
          <w:szCs w:val="18"/>
        </w:rPr>
        <w:t xml:space="preserve">verzoek </w:t>
      </w:r>
      <w:r w:rsidRPr="008739FB" w:rsidR="000B7538">
        <w:rPr>
          <w:szCs w:val="18"/>
        </w:rPr>
        <w:t xml:space="preserve">over het </w:t>
      </w:r>
      <w:r w:rsidRPr="008739FB" w:rsidR="000B56DD">
        <w:rPr>
          <w:szCs w:val="18"/>
        </w:rPr>
        <w:t>Commissie</w:t>
      </w:r>
      <w:r w:rsidRPr="008739FB" w:rsidR="00A4099B">
        <w:rPr>
          <w:szCs w:val="18"/>
        </w:rPr>
        <w:t>voorstel</w:t>
      </w:r>
      <w:r w:rsidR="00B10D96">
        <w:rPr>
          <w:szCs w:val="18"/>
        </w:rPr>
        <w:t xml:space="preserve"> heeft uitgebracht</w:t>
      </w:r>
      <w:r w:rsidR="000C5D4F">
        <w:rPr>
          <w:szCs w:val="18"/>
        </w:rPr>
        <w:t xml:space="preserve"> komt </w:t>
      </w:r>
      <w:r w:rsidR="00593B86">
        <w:rPr>
          <w:szCs w:val="18"/>
        </w:rPr>
        <w:t>ook in deze</w:t>
      </w:r>
      <w:r w:rsidR="00B65438">
        <w:rPr>
          <w:szCs w:val="18"/>
        </w:rPr>
        <w:t xml:space="preserve"> </w:t>
      </w:r>
      <w:r w:rsidR="000C5D4F">
        <w:rPr>
          <w:szCs w:val="18"/>
        </w:rPr>
        <w:t xml:space="preserve">brief </w:t>
      </w:r>
      <w:r w:rsidR="00593B86">
        <w:rPr>
          <w:szCs w:val="18"/>
        </w:rPr>
        <w:t xml:space="preserve">en de bijlage ervan </w:t>
      </w:r>
      <w:r w:rsidR="000C5D4F">
        <w:rPr>
          <w:szCs w:val="18"/>
        </w:rPr>
        <w:t>aan bod</w:t>
      </w:r>
      <w:r w:rsidR="00B10D96">
        <w:rPr>
          <w:szCs w:val="18"/>
        </w:rPr>
        <w:t xml:space="preserve">. </w:t>
      </w:r>
      <w:r w:rsidR="000C5D4F">
        <w:rPr>
          <w:szCs w:val="18"/>
        </w:rPr>
        <w:t xml:space="preserve">Daarmee wordt gevolg gegeven aan de </w:t>
      </w:r>
      <w:r w:rsidRPr="008739FB" w:rsidR="00A4099B">
        <w:rPr>
          <w:szCs w:val="18"/>
        </w:rPr>
        <w:t>aankondi</w:t>
      </w:r>
      <w:r w:rsidR="000C5D4F">
        <w:rPr>
          <w:szCs w:val="18"/>
        </w:rPr>
        <w:t xml:space="preserve">ging </w:t>
      </w:r>
      <w:r w:rsidRPr="008739FB" w:rsidR="00A4099B">
        <w:rPr>
          <w:szCs w:val="18"/>
        </w:rPr>
        <w:t xml:space="preserve"> in de Kamerbrief ‘Voortgang kabinetsaanpak risicovolle strategische afhankelijkheden’ van 31 oktober 2024</w:t>
      </w:r>
      <w:r w:rsidR="000C5D4F">
        <w:rPr>
          <w:szCs w:val="18"/>
        </w:rPr>
        <w:t xml:space="preserve"> om u</w:t>
      </w:r>
      <w:r>
        <w:rPr>
          <w:szCs w:val="18"/>
        </w:rPr>
        <w:t>w Kamer</w:t>
      </w:r>
      <w:r w:rsidR="000C5D4F">
        <w:rPr>
          <w:szCs w:val="18"/>
        </w:rPr>
        <w:t xml:space="preserve"> over deze voorlichting nader te informeren</w:t>
      </w:r>
      <w:r w:rsidRPr="008739FB" w:rsidR="000B7538">
        <w:rPr>
          <w:szCs w:val="18"/>
        </w:rPr>
        <w:t>.</w:t>
      </w:r>
      <w:r w:rsidR="007E1232">
        <w:rPr>
          <w:rStyle w:val="Voetnootmarkering"/>
          <w:szCs w:val="18"/>
        </w:rPr>
        <w:footnoteReference w:id="2"/>
      </w:r>
      <w:r w:rsidRPr="008739FB" w:rsidR="000B7538">
        <w:rPr>
          <w:szCs w:val="18"/>
        </w:rPr>
        <w:t xml:space="preserve"> </w:t>
      </w:r>
    </w:p>
    <w:p w:rsidRPr="008739FB" w:rsidR="000B7538" w:rsidP="00F40D97" w:rsidRDefault="000B7538" w14:paraId="741C0FD3" w14:textId="77777777">
      <w:pPr>
        <w:spacing w:line="276" w:lineRule="auto"/>
        <w:rPr>
          <w:szCs w:val="18"/>
        </w:rPr>
      </w:pPr>
    </w:p>
    <w:p w:rsidR="003F4AFB" w:rsidP="00F40D97" w:rsidRDefault="003F4AFB" w14:paraId="3E0D3042" w14:textId="77777777">
      <w:pPr>
        <w:spacing w:line="240" w:lineRule="auto"/>
        <w:rPr>
          <w:b/>
          <w:bCs/>
          <w:szCs w:val="18"/>
        </w:rPr>
      </w:pPr>
      <w:r>
        <w:rPr>
          <w:b/>
          <w:bCs/>
          <w:szCs w:val="18"/>
        </w:rPr>
        <w:br w:type="page"/>
      </w:r>
    </w:p>
    <w:p w:rsidRPr="008739FB" w:rsidR="000B7538" w:rsidP="00F40D97" w:rsidRDefault="000B7538" w14:paraId="1E3093EB" w14:textId="5C86E507">
      <w:pPr>
        <w:spacing w:line="276" w:lineRule="auto"/>
        <w:rPr>
          <w:b/>
          <w:bCs/>
          <w:szCs w:val="18"/>
        </w:rPr>
      </w:pPr>
      <w:r w:rsidRPr="008739FB">
        <w:rPr>
          <w:b/>
          <w:bCs/>
          <w:szCs w:val="18"/>
        </w:rPr>
        <w:lastRenderedPageBreak/>
        <w:t xml:space="preserve">Voortgang </w:t>
      </w:r>
      <w:r w:rsidRPr="008739FB" w:rsidR="00D013D2">
        <w:rPr>
          <w:b/>
          <w:bCs/>
          <w:szCs w:val="18"/>
        </w:rPr>
        <w:t xml:space="preserve">behandeling </w:t>
      </w:r>
      <w:r w:rsidRPr="008739FB" w:rsidR="000B56DD">
        <w:rPr>
          <w:b/>
          <w:bCs/>
          <w:szCs w:val="18"/>
        </w:rPr>
        <w:t>Commissie</w:t>
      </w:r>
      <w:r w:rsidRPr="008739FB" w:rsidR="00D013D2">
        <w:rPr>
          <w:b/>
          <w:bCs/>
          <w:szCs w:val="18"/>
        </w:rPr>
        <w:t>voorstel in de Raad</w:t>
      </w:r>
    </w:p>
    <w:p w:rsidRPr="008739FB" w:rsidR="005D0AAC" w:rsidP="00F40D97" w:rsidRDefault="00575BFA" w14:paraId="0F7C40DC" w14:textId="7ED1F7EE">
      <w:pPr>
        <w:spacing w:line="276" w:lineRule="auto"/>
        <w:rPr>
          <w:szCs w:val="18"/>
        </w:rPr>
      </w:pPr>
      <w:r w:rsidRPr="008739FB">
        <w:rPr>
          <w:szCs w:val="18"/>
        </w:rPr>
        <w:t xml:space="preserve">Op 24 januari 2024 is het voorstel door de Commissie uitgebracht als onderdeel van </w:t>
      </w:r>
      <w:bookmarkStart w:name="_Hlk184804089" w:id="0"/>
      <w:r w:rsidRPr="008739FB" w:rsidR="000B56DD">
        <w:rPr>
          <w:szCs w:val="18"/>
        </w:rPr>
        <w:t xml:space="preserve">een pakket met </w:t>
      </w:r>
      <w:r w:rsidRPr="008739FB">
        <w:rPr>
          <w:szCs w:val="18"/>
        </w:rPr>
        <w:t xml:space="preserve">vijf economische veiligheidsinitiatieven. Vanaf maart 2024 is in de </w:t>
      </w:r>
      <w:r w:rsidR="003F52C2">
        <w:rPr>
          <w:szCs w:val="18"/>
        </w:rPr>
        <w:t xml:space="preserve">Raadswerkgroep </w:t>
      </w:r>
      <w:r w:rsidRPr="008739FB">
        <w:rPr>
          <w:szCs w:val="18"/>
        </w:rPr>
        <w:t xml:space="preserve">gesproken door de Commissie en </w:t>
      </w:r>
      <w:r w:rsidR="00B0355D">
        <w:rPr>
          <w:szCs w:val="18"/>
        </w:rPr>
        <w:t>l</w:t>
      </w:r>
      <w:r w:rsidRPr="008739FB">
        <w:rPr>
          <w:szCs w:val="18"/>
        </w:rPr>
        <w:t xml:space="preserve">idstaten over het </w:t>
      </w:r>
      <w:r w:rsidRPr="008739FB" w:rsidR="000B56DD">
        <w:rPr>
          <w:szCs w:val="18"/>
        </w:rPr>
        <w:t>Commissie</w:t>
      </w:r>
      <w:r w:rsidRPr="008739FB">
        <w:rPr>
          <w:szCs w:val="18"/>
        </w:rPr>
        <w:t xml:space="preserve">voorstel. Na een eerste algemene mondelinge discussie over alle onderdelen van het </w:t>
      </w:r>
      <w:r w:rsidRPr="008739FB" w:rsidR="000B56DD">
        <w:rPr>
          <w:szCs w:val="18"/>
        </w:rPr>
        <w:t>Commissie</w:t>
      </w:r>
      <w:r w:rsidRPr="008739FB">
        <w:rPr>
          <w:szCs w:val="18"/>
        </w:rPr>
        <w:t xml:space="preserve">voorstel is </w:t>
      </w:r>
      <w:r w:rsidRPr="008739FB" w:rsidR="000B56DD">
        <w:rPr>
          <w:szCs w:val="18"/>
        </w:rPr>
        <w:t xml:space="preserve">dit </w:t>
      </w:r>
      <w:r w:rsidRPr="008739FB">
        <w:rPr>
          <w:szCs w:val="18"/>
        </w:rPr>
        <w:t xml:space="preserve">vanaf mei 2024 artikelsgewijs inhoudelijk besproken, waarbij </w:t>
      </w:r>
      <w:r w:rsidR="00B0355D">
        <w:rPr>
          <w:szCs w:val="18"/>
        </w:rPr>
        <w:t>l</w:t>
      </w:r>
      <w:r w:rsidRPr="008739FB">
        <w:rPr>
          <w:szCs w:val="18"/>
        </w:rPr>
        <w:t xml:space="preserve">idstaten ook schriftelijk commentaar konden indienen op de inhoud. Op basis van </w:t>
      </w:r>
      <w:r w:rsidRPr="008739FB" w:rsidR="000B56DD">
        <w:rPr>
          <w:szCs w:val="18"/>
        </w:rPr>
        <w:t xml:space="preserve">de input van de </w:t>
      </w:r>
      <w:r w:rsidR="00B0355D">
        <w:rPr>
          <w:szCs w:val="18"/>
        </w:rPr>
        <w:t>l</w:t>
      </w:r>
      <w:r w:rsidRPr="008739FB" w:rsidR="000B56DD">
        <w:rPr>
          <w:szCs w:val="18"/>
        </w:rPr>
        <w:t xml:space="preserve">idstaten gedurende deze behandeling heeft </w:t>
      </w:r>
      <w:r w:rsidR="00593B86">
        <w:rPr>
          <w:szCs w:val="18"/>
        </w:rPr>
        <w:t xml:space="preserve">het Hongaarse </w:t>
      </w:r>
      <w:r w:rsidRPr="008739FB" w:rsidR="000B56DD">
        <w:rPr>
          <w:szCs w:val="18"/>
        </w:rPr>
        <w:t>voorzitter</w:t>
      </w:r>
      <w:r w:rsidR="00593B86">
        <w:rPr>
          <w:szCs w:val="18"/>
        </w:rPr>
        <w:t xml:space="preserve">schap </w:t>
      </w:r>
      <w:r w:rsidRPr="008739FB" w:rsidR="000B56DD">
        <w:rPr>
          <w:szCs w:val="18"/>
        </w:rPr>
        <w:t>vervolgens op 19 november 2024 een herziene tekst van het Commissievoorstel gepresenteerd.</w:t>
      </w:r>
      <w:r w:rsidR="00B0355D">
        <w:rPr>
          <w:szCs w:val="18"/>
        </w:rPr>
        <w:t xml:space="preserve"> </w:t>
      </w:r>
      <w:r w:rsidR="003C78FC">
        <w:rPr>
          <w:szCs w:val="18"/>
        </w:rPr>
        <w:t xml:space="preserve">In deze herziene tekst zijn verschillende tekstvoorstellen en standpunten van Nederland overgenomen. </w:t>
      </w:r>
      <w:r w:rsidR="00B0355D">
        <w:rPr>
          <w:szCs w:val="18"/>
        </w:rPr>
        <w:t>Deze herziene tekst zal dienen als basis voor nadere onderhandelingen totdat een finale tekst is bereikt die op</w:t>
      </w:r>
      <w:r w:rsidR="008B0DB4">
        <w:rPr>
          <w:szCs w:val="18"/>
        </w:rPr>
        <w:t xml:space="preserve"> voldoende</w:t>
      </w:r>
      <w:r w:rsidR="00B0355D">
        <w:rPr>
          <w:szCs w:val="18"/>
        </w:rPr>
        <w:t xml:space="preserve"> steun van de Raad kan rekenen. Deze onderhandelingen zullen in ieder geval doorgaan tijdens het Poolse voorzitterschap van de Raad (vanaf 1 januari 2025).</w:t>
      </w:r>
      <w:r w:rsidR="0036422C">
        <w:rPr>
          <w:szCs w:val="18"/>
        </w:rPr>
        <w:t xml:space="preserve"> </w:t>
      </w:r>
      <w:r w:rsidR="00B65438">
        <w:rPr>
          <w:szCs w:val="18"/>
        </w:rPr>
        <w:t>Na akkoord in de Raad volg</w:t>
      </w:r>
      <w:r w:rsidR="003775B4">
        <w:rPr>
          <w:szCs w:val="18"/>
        </w:rPr>
        <w:t>en</w:t>
      </w:r>
      <w:r w:rsidR="00B65438">
        <w:rPr>
          <w:szCs w:val="18"/>
        </w:rPr>
        <w:t xml:space="preserve"> de triloog</w:t>
      </w:r>
      <w:r w:rsidR="003775B4">
        <w:rPr>
          <w:szCs w:val="18"/>
        </w:rPr>
        <w:t>-</w:t>
      </w:r>
      <w:r w:rsidR="009C7EDA">
        <w:rPr>
          <w:szCs w:val="18"/>
        </w:rPr>
        <w:t>onderhandelingen</w:t>
      </w:r>
      <w:r w:rsidR="00B65438">
        <w:rPr>
          <w:szCs w:val="18"/>
        </w:rPr>
        <w:t xml:space="preserve"> met het Europees Parlement.</w:t>
      </w:r>
    </w:p>
    <w:p w:rsidRPr="008739FB" w:rsidR="005D0AAC" w:rsidP="00F40D97" w:rsidRDefault="005D0AAC" w14:paraId="33AC0913" w14:textId="77777777">
      <w:pPr>
        <w:spacing w:line="276" w:lineRule="auto"/>
        <w:rPr>
          <w:szCs w:val="18"/>
        </w:rPr>
      </w:pPr>
    </w:p>
    <w:p w:rsidRPr="008739FB" w:rsidR="000B56DD" w:rsidP="00F40D97" w:rsidRDefault="000B56DD" w14:paraId="5B114419" w14:textId="3BA5033B">
      <w:pPr>
        <w:spacing w:line="276" w:lineRule="auto"/>
        <w:rPr>
          <w:szCs w:val="18"/>
        </w:rPr>
      </w:pPr>
      <w:r w:rsidRPr="008739FB">
        <w:rPr>
          <w:szCs w:val="18"/>
        </w:rPr>
        <w:t xml:space="preserve">Belangrijke discussiepunten tijdens de behandeling </w:t>
      </w:r>
      <w:r w:rsidR="001A2993">
        <w:rPr>
          <w:szCs w:val="18"/>
        </w:rPr>
        <w:t>waren</w:t>
      </w:r>
      <w:r w:rsidRPr="008739FB" w:rsidR="009F159C">
        <w:rPr>
          <w:szCs w:val="18"/>
        </w:rPr>
        <w:t xml:space="preserve"> onder andere het door de Commissie voorgestelde verplichte (minimum)toepassingsbereik voor nationale investeringstoetsen, </w:t>
      </w:r>
      <w:r w:rsidRPr="003775B4" w:rsidR="009F159C">
        <w:rPr>
          <w:szCs w:val="18"/>
        </w:rPr>
        <w:t xml:space="preserve">de zogenaamde initiatiefprocedure en de mogelijke administratieve lasten en </w:t>
      </w:r>
      <w:r w:rsidRPr="003775B4" w:rsidR="009C7EDA">
        <w:rPr>
          <w:szCs w:val="18"/>
        </w:rPr>
        <w:t xml:space="preserve">potentieel </w:t>
      </w:r>
      <w:r w:rsidRPr="003775B4" w:rsidR="009F159C">
        <w:rPr>
          <w:szCs w:val="18"/>
        </w:rPr>
        <w:t xml:space="preserve">nadelige effecten op het investeringsklimaat van het Commissievoorstel. </w:t>
      </w:r>
      <w:r w:rsidRPr="003775B4" w:rsidR="009D66BB">
        <w:rPr>
          <w:szCs w:val="18"/>
        </w:rPr>
        <w:t>Nederland heeft constructief bijgedragen aan de behandeling van het Commissievoorstel in de Raadswerkgroep. In samenwerking met andere lidstaten heeft Nederland ook verschillende alternatieve tekstvoorstellen ingebracht</w:t>
      </w:r>
      <w:r w:rsidRPr="003775B4" w:rsidR="0032572F">
        <w:rPr>
          <w:szCs w:val="18"/>
        </w:rPr>
        <w:t>,</w:t>
      </w:r>
      <w:r w:rsidR="007132DE">
        <w:rPr>
          <w:szCs w:val="18"/>
        </w:rPr>
        <w:t xml:space="preserve"> in</w:t>
      </w:r>
      <w:r w:rsidRPr="003775B4" w:rsidR="0032572F">
        <w:rPr>
          <w:szCs w:val="18"/>
        </w:rPr>
        <w:t xml:space="preserve"> lijn met de kabinetspositie uit het BNC-fiche</w:t>
      </w:r>
      <w:r w:rsidRPr="003775B4" w:rsidR="009D66BB">
        <w:rPr>
          <w:szCs w:val="18"/>
        </w:rPr>
        <w:t>.</w:t>
      </w:r>
      <w:r w:rsidR="003775B4">
        <w:rPr>
          <w:szCs w:val="18"/>
        </w:rPr>
        <w:t xml:space="preserve"> </w:t>
      </w:r>
      <w:r w:rsidR="0032572F">
        <w:rPr>
          <w:szCs w:val="18"/>
        </w:rPr>
        <w:t>Daarbij</w:t>
      </w:r>
      <w:r w:rsidR="00BD2680">
        <w:rPr>
          <w:szCs w:val="18"/>
        </w:rPr>
        <w:t xml:space="preserve"> </w:t>
      </w:r>
      <w:r w:rsidR="0032572F">
        <w:rPr>
          <w:szCs w:val="18"/>
        </w:rPr>
        <w:t>heeft</w:t>
      </w:r>
      <w:r w:rsidRPr="008739FB" w:rsidR="00DF6677">
        <w:rPr>
          <w:szCs w:val="18"/>
        </w:rPr>
        <w:t xml:space="preserve"> Nederland zich onder andere ingezet voor het waarborgen van de rechtszekerheid voor investeerders</w:t>
      </w:r>
      <w:r w:rsidR="003C5150">
        <w:rPr>
          <w:szCs w:val="18"/>
        </w:rPr>
        <w:t>,</w:t>
      </w:r>
      <w:r w:rsidR="00BD2680">
        <w:rPr>
          <w:szCs w:val="18"/>
        </w:rPr>
        <w:t xml:space="preserve"> </w:t>
      </w:r>
      <w:r w:rsidRPr="008739FB" w:rsidR="00DF6677">
        <w:rPr>
          <w:szCs w:val="18"/>
        </w:rPr>
        <w:t>doelondernemingen en het investeringsklimaat.</w:t>
      </w:r>
      <w:r w:rsidR="0032572F">
        <w:rPr>
          <w:szCs w:val="18"/>
        </w:rPr>
        <w:t xml:space="preserve"> </w:t>
      </w:r>
      <w:r w:rsidRPr="0032572F" w:rsidR="0032572F">
        <w:rPr>
          <w:szCs w:val="18"/>
        </w:rPr>
        <w:t>Ook in het vervolg van de behandeling van het voorste</w:t>
      </w:r>
      <w:r w:rsidR="0032572F">
        <w:rPr>
          <w:szCs w:val="18"/>
        </w:rPr>
        <w:t>l</w:t>
      </w:r>
      <w:r w:rsidRPr="0032572F" w:rsidR="0032572F">
        <w:rPr>
          <w:szCs w:val="18"/>
        </w:rPr>
        <w:t xml:space="preserve"> zal Nederland actief blijven bijdragen</w:t>
      </w:r>
      <w:r w:rsidR="0032572F">
        <w:rPr>
          <w:szCs w:val="18"/>
        </w:rPr>
        <w:t>.</w:t>
      </w:r>
    </w:p>
    <w:bookmarkEnd w:id="0"/>
    <w:p w:rsidRPr="008739FB" w:rsidR="000A4E38" w:rsidP="00F40D97" w:rsidRDefault="000A4E38" w14:paraId="22A1A1ED" w14:textId="77777777">
      <w:pPr>
        <w:spacing w:line="276" w:lineRule="auto"/>
        <w:rPr>
          <w:szCs w:val="18"/>
        </w:rPr>
      </w:pPr>
    </w:p>
    <w:p w:rsidRPr="008739FB" w:rsidR="000A4E38" w:rsidP="00F40D97" w:rsidRDefault="00B53437" w14:paraId="3BD67E91" w14:textId="4995D3FB">
      <w:pPr>
        <w:spacing w:line="276" w:lineRule="auto"/>
        <w:rPr>
          <w:b/>
          <w:bCs/>
          <w:szCs w:val="18"/>
        </w:rPr>
      </w:pPr>
      <w:r w:rsidRPr="008739FB">
        <w:rPr>
          <w:b/>
          <w:bCs/>
          <w:szCs w:val="18"/>
        </w:rPr>
        <w:t xml:space="preserve">Voorlichting van de </w:t>
      </w:r>
      <w:r w:rsidR="007E1232">
        <w:rPr>
          <w:b/>
          <w:bCs/>
          <w:szCs w:val="18"/>
        </w:rPr>
        <w:t>Raad van State</w:t>
      </w:r>
    </w:p>
    <w:p w:rsidR="00B53437" w:rsidP="00F40D97" w:rsidRDefault="00B53437" w14:paraId="0E7BDA90" w14:textId="5684B0DF">
      <w:pPr>
        <w:spacing w:line="276" w:lineRule="auto"/>
        <w:rPr>
          <w:szCs w:val="18"/>
        </w:rPr>
      </w:pPr>
      <w:r w:rsidRPr="008739FB">
        <w:rPr>
          <w:szCs w:val="18"/>
        </w:rPr>
        <w:t xml:space="preserve">In het </w:t>
      </w:r>
      <w:r w:rsidRPr="001A2993">
        <w:rPr>
          <w:szCs w:val="18"/>
        </w:rPr>
        <w:t xml:space="preserve">BNC-fiche verwelkomt het kabinet het Commissievoorstel in veel opzichten, maar </w:t>
      </w:r>
      <w:r w:rsidRPr="001A2993" w:rsidR="008A1F9F">
        <w:rPr>
          <w:szCs w:val="18"/>
        </w:rPr>
        <w:t xml:space="preserve">heeft het </w:t>
      </w:r>
      <w:r w:rsidRPr="001A2993" w:rsidR="002F45CD">
        <w:rPr>
          <w:szCs w:val="18"/>
        </w:rPr>
        <w:t xml:space="preserve">kabinet </w:t>
      </w:r>
      <w:r w:rsidRPr="001A2993" w:rsidR="008A1F9F">
        <w:rPr>
          <w:szCs w:val="18"/>
        </w:rPr>
        <w:t xml:space="preserve">tevens </w:t>
      </w:r>
      <w:r w:rsidRPr="001A2993">
        <w:rPr>
          <w:szCs w:val="18"/>
        </w:rPr>
        <w:t>zorgen</w:t>
      </w:r>
      <w:r w:rsidRPr="001A2993" w:rsidR="00D022AF">
        <w:rPr>
          <w:szCs w:val="18"/>
        </w:rPr>
        <w:t xml:space="preserve"> geuit</w:t>
      </w:r>
      <w:r w:rsidRPr="001A2993">
        <w:rPr>
          <w:szCs w:val="18"/>
        </w:rPr>
        <w:t xml:space="preserve"> ten aanzien van de evenredigheid, zorgvuldigheid en rechtszekerheid</w:t>
      </w:r>
      <w:r w:rsidRPr="001A2993" w:rsidR="008A1F9F">
        <w:rPr>
          <w:szCs w:val="18"/>
        </w:rPr>
        <w:t xml:space="preserve"> op bepaalde onderdelen</w:t>
      </w:r>
      <w:r w:rsidRPr="001A2993" w:rsidR="002179D9">
        <w:rPr>
          <w:szCs w:val="18"/>
        </w:rPr>
        <w:t xml:space="preserve"> van het voorstel</w:t>
      </w:r>
      <w:r w:rsidRPr="001A2993">
        <w:rPr>
          <w:szCs w:val="18"/>
        </w:rPr>
        <w:t>. Het kabinet hechtte er daarom aan om over het Commissievoorstel voorlichting te verzoeken aan de Afdeling</w:t>
      </w:r>
      <w:r w:rsidRPr="001A2993" w:rsidR="007E1232">
        <w:rPr>
          <w:szCs w:val="18"/>
        </w:rPr>
        <w:t xml:space="preserve"> advisering van de Raad van State (</w:t>
      </w:r>
      <w:r w:rsidRPr="001A2993" w:rsidR="00593B86">
        <w:rPr>
          <w:szCs w:val="18"/>
        </w:rPr>
        <w:t xml:space="preserve">hierna: </w:t>
      </w:r>
      <w:r w:rsidR="001A2993">
        <w:rPr>
          <w:szCs w:val="18"/>
        </w:rPr>
        <w:t>‘</w:t>
      </w:r>
      <w:r w:rsidRPr="001A2993" w:rsidR="007E1232">
        <w:rPr>
          <w:szCs w:val="18"/>
        </w:rPr>
        <w:t>de Afdeling</w:t>
      </w:r>
      <w:r w:rsidR="001A2993">
        <w:rPr>
          <w:szCs w:val="18"/>
        </w:rPr>
        <w:t>’</w:t>
      </w:r>
      <w:r w:rsidRPr="001A2993" w:rsidR="007E1232">
        <w:rPr>
          <w:szCs w:val="18"/>
        </w:rPr>
        <w:t>)</w:t>
      </w:r>
      <w:r w:rsidRPr="001A2993">
        <w:rPr>
          <w:szCs w:val="18"/>
        </w:rPr>
        <w:t>,</w:t>
      </w:r>
      <w:r w:rsidRPr="008739FB">
        <w:rPr>
          <w:szCs w:val="18"/>
        </w:rPr>
        <w:t xml:space="preserve"> ook om gezichtspunten te verkrijgen die behulpzaam kunnen zijn bij het voeren van de verdere onderhandelingen over het Commissievoorstel.</w:t>
      </w:r>
      <w:r w:rsidR="007E1232">
        <w:rPr>
          <w:szCs w:val="18"/>
        </w:rPr>
        <w:t xml:space="preserve"> </w:t>
      </w:r>
      <w:r w:rsidRPr="008739FB" w:rsidR="007E1232">
        <w:rPr>
          <w:szCs w:val="18"/>
        </w:rPr>
        <w:t>Aan het verzoek tot voorlichting ligt verder met name ten grondslag dat de Afdeling in eerdere advisering over nationale voorstellen op het gebied van veiligheidstoetsing bij investeringen, fusies en overnames het belang van het voldoen aan deze beginselen nadrukkelijk aan de orde heeft gesteld.</w:t>
      </w:r>
      <w:r w:rsidR="007E1232">
        <w:rPr>
          <w:szCs w:val="18"/>
        </w:rPr>
        <w:t xml:space="preserve"> Op 2 oktober 2024 heeft de Afdeling haar voorlichting gepubliceerd.</w:t>
      </w:r>
      <w:r w:rsidRPr="008739FB">
        <w:rPr>
          <w:rStyle w:val="Voetnootmarkering"/>
          <w:szCs w:val="18"/>
        </w:rPr>
        <w:footnoteReference w:id="3"/>
      </w:r>
      <w:r w:rsidRPr="008739FB">
        <w:rPr>
          <w:szCs w:val="18"/>
        </w:rPr>
        <w:t xml:space="preserve"> </w:t>
      </w:r>
    </w:p>
    <w:p w:rsidR="003C78FC" w:rsidP="00F40D97" w:rsidRDefault="003C78FC" w14:paraId="0D430120" w14:textId="77777777">
      <w:pPr>
        <w:spacing w:line="276" w:lineRule="auto"/>
        <w:rPr>
          <w:szCs w:val="18"/>
        </w:rPr>
      </w:pPr>
    </w:p>
    <w:p w:rsidRPr="001A2993" w:rsidR="00002C0E" w:rsidP="00F40D97" w:rsidRDefault="00924CED" w14:paraId="1D59FCA6" w14:textId="438AF96E">
      <w:pPr>
        <w:spacing w:line="276" w:lineRule="auto"/>
      </w:pPr>
      <w:r>
        <w:t xml:space="preserve">Het kabinet is de Afdeling advisering erkentelijk voor het </w:t>
      </w:r>
      <w:r w:rsidR="000C5D4F">
        <w:t xml:space="preserve">uitbrengen van de voorlichting in reactie op </w:t>
      </w:r>
      <w:r w:rsidR="00BC51CB">
        <w:t xml:space="preserve">het </w:t>
      </w:r>
      <w:r>
        <w:t>verzoek</w:t>
      </w:r>
      <w:r w:rsidR="000C5D4F">
        <w:t xml:space="preserve"> daartoe</w:t>
      </w:r>
      <w:r>
        <w:t xml:space="preserve">. </w:t>
      </w:r>
      <w:r w:rsidR="001A2993">
        <w:rPr>
          <w:szCs w:val="18"/>
        </w:rPr>
        <w:t>De</w:t>
      </w:r>
      <w:r w:rsidR="00BC51CB">
        <w:rPr>
          <w:szCs w:val="18"/>
        </w:rPr>
        <w:t xml:space="preserve"> herziene </w:t>
      </w:r>
      <w:r w:rsidR="001A2993">
        <w:rPr>
          <w:szCs w:val="18"/>
        </w:rPr>
        <w:t xml:space="preserve">tekst van het </w:t>
      </w:r>
      <w:r w:rsidR="00BC51CB">
        <w:rPr>
          <w:szCs w:val="18"/>
        </w:rPr>
        <w:t xml:space="preserve">Commissievoorstel </w:t>
      </w:r>
      <w:r w:rsidR="00544B23">
        <w:rPr>
          <w:szCs w:val="18"/>
        </w:rPr>
        <w:t xml:space="preserve">verscheen </w:t>
      </w:r>
      <w:r w:rsidR="00BC51CB">
        <w:rPr>
          <w:szCs w:val="18"/>
        </w:rPr>
        <w:t>na het uitbrengen van de voorlichting</w:t>
      </w:r>
      <w:r w:rsidR="00544B23">
        <w:rPr>
          <w:szCs w:val="18"/>
        </w:rPr>
        <w:t>. D</w:t>
      </w:r>
      <w:r w:rsidR="00D1063F">
        <w:rPr>
          <w:szCs w:val="18"/>
        </w:rPr>
        <w:t xml:space="preserve">oordat de voorlichting reflecteert op een aantal zorgen die in het BNC-fiche aan bod kwamen, heeft de voorlichting </w:t>
      </w:r>
      <w:r w:rsidR="00BC51CB">
        <w:rPr>
          <w:szCs w:val="18"/>
        </w:rPr>
        <w:t>relevantie gedurende het gehele onderhandelingsproces</w:t>
      </w:r>
      <w:r w:rsidR="00D1063F">
        <w:rPr>
          <w:szCs w:val="18"/>
        </w:rPr>
        <w:t>.</w:t>
      </w:r>
      <w:r w:rsidR="00002C0E">
        <w:rPr>
          <w:szCs w:val="18"/>
        </w:rPr>
        <w:t xml:space="preserve"> </w:t>
      </w:r>
      <w:r w:rsidR="00B97444">
        <w:t>In de bijlage b</w:t>
      </w:r>
      <w:r w:rsidR="00B97444">
        <w:rPr>
          <w:szCs w:val="18"/>
        </w:rPr>
        <w:t>ij deze brief wordt op de voorlichting en de kabinetsappreciatie nader ingegaan, zodat ik uw Kamer graag naar de inhoud daarvan verwijs.</w:t>
      </w:r>
    </w:p>
    <w:p w:rsidR="00002C0E" w:rsidP="00F40D97" w:rsidRDefault="00002C0E" w14:paraId="0034322D" w14:textId="77777777">
      <w:pPr>
        <w:spacing w:line="276" w:lineRule="auto"/>
        <w:rPr>
          <w:szCs w:val="18"/>
        </w:rPr>
      </w:pPr>
    </w:p>
    <w:p w:rsidR="00002C0E" w:rsidP="00F40D97" w:rsidRDefault="00002C0E" w14:paraId="242CC326" w14:textId="77777777">
      <w:pPr>
        <w:spacing w:line="276" w:lineRule="auto"/>
        <w:rPr>
          <w:szCs w:val="18"/>
        </w:rPr>
      </w:pPr>
    </w:p>
    <w:p w:rsidR="00002C0E" w:rsidP="00F40D97" w:rsidRDefault="00002C0E" w14:paraId="72EF9C8F" w14:textId="77777777">
      <w:pPr>
        <w:spacing w:line="276" w:lineRule="auto"/>
        <w:rPr>
          <w:szCs w:val="18"/>
        </w:rPr>
      </w:pPr>
    </w:p>
    <w:p w:rsidR="00002C0E" w:rsidP="00F40D97" w:rsidRDefault="00002C0E" w14:paraId="461ADC8D" w14:textId="77777777">
      <w:pPr>
        <w:spacing w:line="276" w:lineRule="auto"/>
        <w:rPr>
          <w:szCs w:val="18"/>
        </w:rPr>
      </w:pPr>
    </w:p>
    <w:p w:rsidRPr="008739FB" w:rsidR="00002C0E" w:rsidP="00F40D97" w:rsidRDefault="00002C0E" w14:paraId="2E1654DA" w14:textId="77777777">
      <w:pPr>
        <w:spacing w:line="276" w:lineRule="auto"/>
        <w:rPr>
          <w:szCs w:val="18"/>
        </w:rPr>
      </w:pPr>
      <w:r w:rsidRPr="008739FB">
        <w:rPr>
          <w:szCs w:val="18"/>
        </w:rPr>
        <w:t>Dirk Beljaarts</w:t>
      </w:r>
    </w:p>
    <w:p w:rsidR="00002C0E" w:rsidP="00F40D97" w:rsidRDefault="00002C0E" w14:paraId="29C1F6FA" w14:textId="77777777">
      <w:pPr>
        <w:spacing w:line="276" w:lineRule="auto"/>
        <w:rPr>
          <w:szCs w:val="18"/>
        </w:rPr>
      </w:pPr>
      <w:r w:rsidRPr="008739FB">
        <w:rPr>
          <w:szCs w:val="18"/>
        </w:rPr>
        <w:t>Minister van Economische Zaken</w:t>
      </w:r>
    </w:p>
    <w:p w:rsidR="00002C0E" w:rsidP="00F40D97" w:rsidRDefault="00002C0E" w14:paraId="112CAF1D" w14:textId="77777777">
      <w:pPr>
        <w:spacing w:line="276" w:lineRule="auto"/>
        <w:rPr>
          <w:szCs w:val="18"/>
        </w:rPr>
      </w:pPr>
    </w:p>
    <w:p w:rsidRPr="00002C0E" w:rsidR="00002C0E" w:rsidP="00F40D97" w:rsidRDefault="00002C0E" w14:paraId="3E9AEE7C" w14:textId="77777777">
      <w:pPr>
        <w:spacing w:line="276" w:lineRule="auto"/>
        <w:rPr>
          <w:szCs w:val="18"/>
        </w:rPr>
      </w:pPr>
    </w:p>
    <w:p w:rsidR="00002C0E" w:rsidP="00F40D97" w:rsidRDefault="00002C0E" w14:paraId="3C33F41B" w14:textId="6C2CD7A8">
      <w:pPr>
        <w:spacing w:line="240" w:lineRule="auto"/>
        <w:rPr>
          <w:szCs w:val="18"/>
        </w:rPr>
      </w:pPr>
      <w:r>
        <w:rPr>
          <w:szCs w:val="18"/>
        </w:rPr>
        <w:br w:type="page"/>
      </w:r>
    </w:p>
    <w:p w:rsidRPr="003F52C2" w:rsidR="00002C0E" w:rsidP="00F40D97" w:rsidRDefault="00002C0E" w14:paraId="32323A9D" w14:textId="058B17F1">
      <w:pPr>
        <w:spacing w:line="276" w:lineRule="auto"/>
        <w:rPr>
          <w:b/>
          <w:bCs/>
          <w:szCs w:val="18"/>
        </w:rPr>
      </w:pPr>
      <w:r>
        <w:rPr>
          <w:b/>
          <w:bCs/>
          <w:szCs w:val="18"/>
        </w:rPr>
        <w:t>Bijlage – Kabinetsappreciatie voorlichting Raad van State</w:t>
      </w:r>
    </w:p>
    <w:p w:rsidR="00B53437" w:rsidP="00F40D97" w:rsidRDefault="00B53437" w14:paraId="018CD0F0" w14:textId="77777777">
      <w:pPr>
        <w:spacing w:line="276" w:lineRule="auto"/>
        <w:rPr>
          <w:szCs w:val="18"/>
        </w:rPr>
      </w:pPr>
    </w:p>
    <w:p w:rsidRPr="00BF69CF" w:rsidR="00BF69CF" w:rsidP="00F40D97" w:rsidRDefault="00BF69CF" w14:paraId="02E7A819" w14:textId="2D2795A7">
      <w:pPr>
        <w:spacing w:line="276" w:lineRule="auto"/>
        <w:rPr>
          <w:i/>
          <w:iCs/>
          <w:szCs w:val="18"/>
        </w:rPr>
      </w:pPr>
      <w:r>
        <w:rPr>
          <w:i/>
          <w:iCs/>
          <w:szCs w:val="18"/>
        </w:rPr>
        <w:t>Verplicht (minimum)toepassingsbereik</w:t>
      </w:r>
    </w:p>
    <w:p w:rsidRPr="008739FB" w:rsidR="008739FB" w:rsidP="00F40D97" w:rsidRDefault="008739FB" w14:paraId="24C5ABDA" w14:textId="23442EB3">
      <w:pPr>
        <w:spacing w:line="276" w:lineRule="auto"/>
        <w:rPr>
          <w:szCs w:val="18"/>
        </w:rPr>
      </w:pPr>
      <w:r w:rsidRPr="008739FB">
        <w:rPr>
          <w:szCs w:val="18"/>
        </w:rPr>
        <w:t xml:space="preserve">Een belangrijk deel van de voorlichting gaat op verzoek van het kabinet over het toepassingsbereik van het </w:t>
      </w:r>
      <w:r w:rsidR="004D6E4D">
        <w:rPr>
          <w:szCs w:val="18"/>
        </w:rPr>
        <w:t xml:space="preserve">oorspronkelijk verschenen </w:t>
      </w:r>
      <w:r w:rsidRPr="008739FB">
        <w:rPr>
          <w:szCs w:val="18"/>
        </w:rPr>
        <w:t xml:space="preserve">Commissievoorstel. De voorlichting signaleert dat </w:t>
      </w:r>
      <w:r w:rsidR="004D6E4D">
        <w:rPr>
          <w:szCs w:val="18"/>
        </w:rPr>
        <w:t xml:space="preserve">de in dat voorstel voorkomende </w:t>
      </w:r>
      <w:r w:rsidRPr="008739FB">
        <w:rPr>
          <w:szCs w:val="18"/>
        </w:rPr>
        <w:t xml:space="preserve">verplichte </w:t>
      </w:r>
      <w:r w:rsidR="00BF69CF">
        <w:rPr>
          <w:szCs w:val="18"/>
        </w:rPr>
        <w:t>investeringstoetsing (</w:t>
      </w:r>
      <w:r w:rsidRPr="00BF69CF">
        <w:rPr>
          <w:i/>
          <w:iCs/>
          <w:szCs w:val="18"/>
        </w:rPr>
        <w:t>screening</w:t>
      </w:r>
      <w:r w:rsidR="00BF69CF">
        <w:rPr>
          <w:szCs w:val="18"/>
        </w:rPr>
        <w:t>)</w:t>
      </w:r>
      <w:r w:rsidRPr="008739FB">
        <w:rPr>
          <w:szCs w:val="18"/>
        </w:rPr>
        <w:t xml:space="preserve"> met een minimumbereik in combinatie met een meer open stelsel van initiatiefprocedures dienstbaar is aan het realiseren van minimumharmonisatie. De Afdeling tekent daarbij wel aan dat de belemmeringen en onzekerheden die dit gecombineerde systeem voor betrokken partijen met zich brengen zoveel mogelijk moeten worden beperkt tot situaties waarin de inzet tot screening noodzakelijk en evenredig is. Daarbij wijst de Afdeling er op dat de nadelen van de verplichte screening zwaarder wegen naarmate de groep ondernemingen die onder die procedure valt groter is. De nadelen van de initiatiefprocedure </w:t>
      </w:r>
      <w:r w:rsidR="004D6E4D">
        <w:rPr>
          <w:szCs w:val="18"/>
        </w:rPr>
        <w:t xml:space="preserve">als geregeld in het oorspronkelijke Commissievoorstel </w:t>
      </w:r>
      <w:r w:rsidRPr="008739FB">
        <w:rPr>
          <w:szCs w:val="18"/>
        </w:rPr>
        <w:t>zullen dan juist minder zwaar wegen. Hetzelfde geldt voor de omgekeerde situatie waarin een grote groep investeringen valt onder de initiatiefprocedure. Gelet op deze uitruil hecht de Afdeling aan een zorgvuldige maatvoering. Het betreft dan in de eerste plaats het bepalen van de reikwijdte van verplichte screening</w:t>
      </w:r>
      <w:r>
        <w:rPr>
          <w:szCs w:val="18"/>
        </w:rPr>
        <w:t xml:space="preserve">. De </w:t>
      </w:r>
      <w:r w:rsidRPr="008739FB">
        <w:rPr>
          <w:szCs w:val="18"/>
        </w:rPr>
        <w:t xml:space="preserve">Afdeling merkt op dat het toepassingsbereik van de verplichte screening </w:t>
      </w:r>
      <w:r w:rsidR="004D6E4D">
        <w:rPr>
          <w:szCs w:val="18"/>
        </w:rPr>
        <w:t xml:space="preserve">in een verordening </w:t>
      </w:r>
      <w:r w:rsidRPr="008739FB">
        <w:rPr>
          <w:szCs w:val="18"/>
        </w:rPr>
        <w:t>duidelijk en passend moet zijn. Zij wijst erop dat de categorieën investeringen voor verplichte screening veelomvattend zijn en daarnaast dat wat onder de verplichte screening valt op onderdelen vatbaar is voor uiteenlopende interpretaties</w:t>
      </w:r>
      <w:r w:rsidRPr="00B32F22" w:rsidR="00590F9E">
        <w:rPr>
          <w:szCs w:val="18"/>
        </w:rPr>
        <w:t xml:space="preserve">. De </w:t>
      </w:r>
      <w:r w:rsidRPr="00B32F22" w:rsidR="00DD406E">
        <w:rPr>
          <w:szCs w:val="18"/>
        </w:rPr>
        <w:t>A</w:t>
      </w:r>
      <w:r w:rsidRPr="00B32F22" w:rsidR="00590F9E">
        <w:rPr>
          <w:szCs w:val="18"/>
        </w:rPr>
        <w:t>fdeling</w:t>
      </w:r>
      <w:r w:rsidRPr="00B32F22">
        <w:rPr>
          <w:szCs w:val="18"/>
        </w:rPr>
        <w:t xml:space="preserve"> vraagt zich af of er </w:t>
      </w:r>
      <w:r w:rsidRPr="00B32F22" w:rsidR="00590F9E">
        <w:rPr>
          <w:szCs w:val="18"/>
        </w:rPr>
        <w:t>altijd</w:t>
      </w:r>
      <w:r w:rsidRPr="00B32F22">
        <w:rPr>
          <w:szCs w:val="18"/>
        </w:rPr>
        <w:t xml:space="preserve"> een verband is tussen een investering en een</w:t>
      </w:r>
      <w:r w:rsidRPr="008739FB">
        <w:rPr>
          <w:szCs w:val="18"/>
        </w:rPr>
        <w:t xml:space="preserve"> risico voor de veiligheid of openbare orde. In de tweede plaats moeten de voorwaarden waaronder de initiatiefprocedure in gang kan worden gezet</w:t>
      </w:r>
      <w:r w:rsidR="00DD406E">
        <w:rPr>
          <w:szCs w:val="18"/>
        </w:rPr>
        <w:t>,</w:t>
      </w:r>
      <w:r w:rsidRPr="008739FB">
        <w:rPr>
          <w:szCs w:val="18"/>
        </w:rPr>
        <w:t xml:space="preserve"> dusdanig duidelijk geformuleerd zijn</w:t>
      </w:r>
      <w:r w:rsidR="008B0DB4">
        <w:rPr>
          <w:szCs w:val="18"/>
        </w:rPr>
        <w:t>, dat</w:t>
      </w:r>
      <w:r w:rsidR="00DD406E">
        <w:rPr>
          <w:szCs w:val="18"/>
        </w:rPr>
        <w:t xml:space="preserve"> deze </w:t>
      </w:r>
      <w:r w:rsidR="006356CC">
        <w:rPr>
          <w:szCs w:val="18"/>
        </w:rPr>
        <w:t xml:space="preserve">procedure </w:t>
      </w:r>
      <w:r w:rsidR="00DD406E">
        <w:rPr>
          <w:szCs w:val="18"/>
        </w:rPr>
        <w:t>enkel kan worden gestart</w:t>
      </w:r>
      <w:r w:rsidRPr="008739FB">
        <w:rPr>
          <w:szCs w:val="18"/>
        </w:rPr>
        <w:t xml:space="preserve"> indien daar gerede aanleiding voor bestaat.</w:t>
      </w:r>
    </w:p>
    <w:p w:rsidRPr="008739FB" w:rsidR="008739FB" w:rsidP="00F40D97" w:rsidRDefault="008739FB" w14:paraId="4E5EA24F" w14:textId="77777777">
      <w:pPr>
        <w:spacing w:line="276" w:lineRule="auto"/>
        <w:rPr>
          <w:szCs w:val="18"/>
        </w:rPr>
      </w:pPr>
    </w:p>
    <w:p w:rsidRPr="008739FB" w:rsidR="008739FB" w:rsidP="00F40D97" w:rsidRDefault="008739FB" w14:paraId="1F85A1EB" w14:textId="28F32AEE">
      <w:pPr>
        <w:spacing w:line="276" w:lineRule="auto"/>
        <w:rPr>
          <w:szCs w:val="18"/>
        </w:rPr>
      </w:pPr>
      <w:r w:rsidRPr="008739FB">
        <w:rPr>
          <w:szCs w:val="18"/>
        </w:rPr>
        <w:t xml:space="preserve">Het kabinet onderschrijft het belang van een duidelijke en passende reikwijdte van verplichte </w:t>
      </w:r>
      <w:r w:rsidRPr="00B32F22">
        <w:rPr>
          <w:szCs w:val="18"/>
        </w:rPr>
        <w:t>screening</w:t>
      </w:r>
      <w:r w:rsidRPr="008739FB">
        <w:rPr>
          <w:szCs w:val="18"/>
        </w:rPr>
        <w:t xml:space="preserve"> waar de Afdeling op wijst en staat kritisch tegenover het toepassingsbereik </w:t>
      </w:r>
      <w:r w:rsidR="004D6E4D">
        <w:rPr>
          <w:szCs w:val="18"/>
        </w:rPr>
        <w:t xml:space="preserve">in het oorspronkelijke Commissievoorstel </w:t>
      </w:r>
      <w:r w:rsidR="00B32F22">
        <w:rPr>
          <w:szCs w:val="18"/>
        </w:rPr>
        <w:t>voor</w:t>
      </w:r>
      <w:r w:rsidRPr="008739FB">
        <w:rPr>
          <w:szCs w:val="18"/>
        </w:rPr>
        <w:t xml:space="preserve"> verplichte screening. Het kabinet is van </w:t>
      </w:r>
      <w:r w:rsidRPr="00B32F22" w:rsidR="009C7F04">
        <w:rPr>
          <w:szCs w:val="18"/>
        </w:rPr>
        <w:t xml:space="preserve">mening </w:t>
      </w:r>
      <w:r w:rsidRPr="00B32F22">
        <w:rPr>
          <w:szCs w:val="18"/>
        </w:rPr>
        <w:t xml:space="preserve">dat als in </w:t>
      </w:r>
      <w:r w:rsidRPr="00B32F22" w:rsidR="004D6E4D">
        <w:rPr>
          <w:szCs w:val="18"/>
        </w:rPr>
        <w:t xml:space="preserve">een herziene verordening </w:t>
      </w:r>
      <w:r w:rsidRPr="00B32F22">
        <w:rPr>
          <w:szCs w:val="18"/>
        </w:rPr>
        <w:t>een verplicht toepassingsbereik tot voorafgaande screening wordt</w:t>
      </w:r>
      <w:r w:rsidRPr="00B32F22" w:rsidR="004D6E4D">
        <w:rPr>
          <w:szCs w:val="18"/>
        </w:rPr>
        <w:t xml:space="preserve"> opgenomen</w:t>
      </w:r>
      <w:r w:rsidRPr="00B32F22">
        <w:rPr>
          <w:szCs w:val="18"/>
        </w:rPr>
        <w:t>, daarbij de focus zou moeten liggen op gebieden die binnen de gehele Europese Unie algemeen erkend zijn als essentieel voor aangelegenheden van nationale veiligheid en openbare orde, waarbij die gebieden duidelijker en preciezer zijn omschreven.</w:t>
      </w:r>
      <w:r w:rsidRPr="00B32F22" w:rsidR="00BF69CF">
        <w:rPr>
          <w:szCs w:val="18"/>
        </w:rPr>
        <w:t xml:space="preserve">  </w:t>
      </w:r>
      <w:r w:rsidRPr="00B32F22" w:rsidR="009C7F04">
        <w:rPr>
          <w:szCs w:val="18"/>
        </w:rPr>
        <w:t xml:space="preserve">Daarbij </w:t>
      </w:r>
      <w:r w:rsidRPr="00B32F22" w:rsidR="00BF69CF">
        <w:rPr>
          <w:szCs w:val="18"/>
        </w:rPr>
        <w:t xml:space="preserve">zou </w:t>
      </w:r>
      <w:r w:rsidRPr="00B32F22" w:rsidR="009C7F04">
        <w:rPr>
          <w:szCs w:val="18"/>
        </w:rPr>
        <w:t xml:space="preserve">dan </w:t>
      </w:r>
      <w:r w:rsidRPr="00B32F22" w:rsidR="00BF69CF">
        <w:rPr>
          <w:szCs w:val="18"/>
        </w:rPr>
        <w:t>volgens het kabinet in de eerste plaats moeten word</w:t>
      </w:r>
      <w:r w:rsidRPr="00B32F22" w:rsidR="00342C69">
        <w:rPr>
          <w:szCs w:val="18"/>
        </w:rPr>
        <w:t>en</w:t>
      </w:r>
      <w:r w:rsidRPr="00B32F22" w:rsidR="00BF69CF">
        <w:rPr>
          <w:szCs w:val="18"/>
        </w:rPr>
        <w:t xml:space="preserve"> ingezet op een nader te bepalen vorm van minimumharmonisatie</w:t>
      </w:r>
      <w:r w:rsidRPr="008739FB" w:rsidR="00BF69CF">
        <w:rPr>
          <w:szCs w:val="18"/>
        </w:rPr>
        <w:t xml:space="preserve"> die zich concentreert op </w:t>
      </w:r>
      <w:r w:rsidRPr="00BF69CF" w:rsidR="00BF69CF">
        <w:rPr>
          <w:i/>
          <w:iCs/>
          <w:szCs w:val="18"/>
        </w:rPr>
        <w:t>ex ante</w:t>
      </w:r>
      <w:r w:rsidR="00BF69CF">
        <w:rPr>
          <w:szCs w:val="18"/>
        </w:rPr>
        <w:t>-</w:t>
      </w:r>
      <w:r w:rsidRPr="00B32F22" w:rsidR="00BF69CF">
        <w:rPr>
          <w:szCs w:val="18"/>
        </w:rPr>
        <w:t>screening</w:t>
      </w:r>
      <w:r w:rsidRPr="008739FB" w:rsidR="00BF69CF">
        <w:rPr>
          <w:szCs w:val="18"/>
        </w:rPr>
        <w:t xml:space="preserve">, in het bijzonder op investeringen vallend binnen duidelijk afgebakende gebieden die binnen de gehele Europese Unie algemeen geaccepteerd zijn als essentieel voor aangelegenheden van nationale veiligheid en openbare orde. </w:t>
      </w:r>
    </w:p>
    <w:p w:rsidR="008739FB" w:rsidP="00F40D97" w:rsidRDefault="008739FB" w14:paraId="64A17974" w14:textId="77777777">
      <w:pPr>
        <w:spacing w:line="276" w:lineRule="auto"/>
        <w:rPr>
          <w:szCs w:val="18"/>
        </w:rPr>
      </w:pPr>
    </w:p>
    <w:p w:rsidRPr="00BF69CF" w:rsidR="00BF69CF" w:rsidP="00F40D97" w:rsidRDefault="00BF69CF" w14:paraId="348F0916" w14:textId="7073C026">
      <w:pPr>
        <w:spacing w:line="276" w:lineRule="auto"/>
        <w:rPr>
          <w:i/>
          <w:iCs/>
          <w:szCs w:val="18"/>
        </w:rPr>
      </w:pPr>
      <w:r>
        <w:rPr>
          <w:i/>
          <w:iCs/>
          <w:szCs w:val="18"/>
        </w:rPr>
        <w:t>Initiatiefprocedure</w:t>
      </w:r>
    </w:p>
    <w:p w:rsidR="008739FB" w:rsidP="00F40D97" w:rsidRDefault="008739FB" w14:paraId="21BD431D" w14:textId="4BE35320">
      <w:pPr>
        <w:spacing w:line="276" w:lineRule="auto"/>
        <w:rPr>
          <w:szCs w:val="18"/>
        </w:rPr>
      </w:pPr>
      <w:r w:rsidRPr="008739FB">
        <w:rPr>
          <w:szCs w:val="18"/>
        </w:rPr>
        <w:t xml:space="preserve">Met het oog op een zorgvuldige maatvoering bij de initiatiefprocedure hecht de Afdeling er aan dat de voorwaarden voor een screening naar aanleiding van die procedure zodanig duidelijk zijn, dat die alleen in gang wordt gezet indien daar gerede aanleiding voor bestaat. Daarbij wijst de Afdeling er op dat het </w:t>
      </w:r>
      <w:r w:rsidR="00B009D0">
        <w:rPr>
          <w:szCs w:val="18"/>
        </w:rPr>
        <w:t xml:space="preserve">voorgelegde </w:t>
      </w:r>
      <w:r w:rsidRPr="008739FB">
        <w:rPr>
          <w:szCs w:val="18"/>
        </w:rPr>
        <w:t xml:space="preserve">Commissievoorstel waarborgt dat de initiatiefprocedure alleen wordt toegepast in situaties waarin er geen andere mechanismen beschikbaar zijn om de risico's voor veiligheid en openbare orde te adresseren. Het kabinet is het met de Afdeling eens dat door deze begrenzing </w:t>
      </w:r>
      <w:r w:rsidR="00B009D0">
        <w:rPr>
          <w:szCs w:val="18"/>
        </w:rPr>
        <w:t xml:space="preserve">in dat voorstel </w:t>
      </w:r>
      <w:r w:rsidRPr="008739FB">
        <w:rPr>
          <w:szCs w:val="18"/>
        </w:rPr>
        <w:t>voor een ruim aantal investeringen de initiatiefprocedure niet open staat, maar meent ook dat zulks onverlet laat dat dan nog steeds veel investeringen in allerlei bedrijfstakken onder het bereik van de initiatiefprocedure zullen blijven vallen.</w:t>
      </w:r>
      <w:r w:rsidRPr="008739FB">
        <w:rPr>
          <w:rStyle w:val="Voetnootmarkering"/>
          <w:szCs w:val="18"/>
        </w:rPr>
        <w:footnoteReference w:id="4"/>
      </w:r>
      <w:r w:rsidR="001B6837">
        <w:rPr>
          <w:szCs w:val="18"/>
        </w:rPr>
        <w:t xml:space="preserve"> </w:t>
      </w:r>
      <w:r w:rsidRPr="008739FB">
        <w:rPr>
          <w:szCs w:val="18"/>
        </w:rPr>
        <w:t xml:space="preserve">Hierbij kan worden gedacht aan investeringen in (delen van) de zakelijke dienstverlening, bouwnijverheid, verhuur en handel in onroerend goed, onderwijs, gezondheids- en welzijnszorg, cultuur en recreatie. </w:t>
      </w:r>
      <w:r w:rsidR="00F457F3">
        <w:rPr>
          <w:szCs w:val="18"/>
        </w:rPr>
        <w:t xml:space="preserve">Dit </w:t>
      </w:r>
      <w:r w:rsidRPr="008739FB">
        <w:rPr>
          <w:szCs w:val="18"/>
        </w:rPr>
        <w:t xml:space="preserve">betekent dat veel partijen uit deze en andere bedrijfstakken tot 15 maanden </w:t>
      </w:r>
      <w:r w:rsidR="007132DE">
        <w:rPr>
          <w:szCs w:val="18"/>
        </w:rPr>
        <w:t xml:space="preserve">zich </w:t>
      </w:r>
      <w:r w:rsidRPr="008739FB">
        <w:rPr>
          <w:szCs w:val="18"/>
        </w:rPr>
        <w:t xml:space="preserve">na het doen van de investering toch nog met een </w:t>
      </w:r>
      <w:r w:rsidRPr="00BF69CF">
        <w:rPr>
          <w:i/>
          <w:iCs/>
          <w:szCs w:val="18"/>
        </w:rPr>
        <w:t>screening</w:t>
      </w:r>
      <w:r w:rsidRPr="008739FB">
        <w:rPr>
          <w:szCs w:val="18"/>
        </w:rPr>
        <w:t xml:space="preserve"> geconfronteerd kunnen zien en met de uitkomsten daarvan. Het kabinet stelt zich mede hierom kritisch op ten aanzien van de inhoud van </w:t>
      </w:r>
      <w:r w:rsidR="00B009D0">
        <w:rPr>
          <w:szCs w:val="18"/>
        </w:rPr>
        <w:t xml:space="preserve">een </w:t>
      </w:r>
      <w:r w:rsidRPr="008739FB">
        <w:rPr>
          <w:szCs w:val="18"/>
        </w:rPr>
        <w:t>initiatiefprocedure</w:t>
      </w:r>
      <w:r w:rsidR="00B009D0">
        <w:rPr>
          <w:szCs w:val="18"/>
        </w:rPr>
        <w:t xml:space="preserve"> als in het oorspronkelijke voorstel is vorm gegeven</w:t>
      </w:r>
      <w:r w:rsidRPr="008739FB">
        <w:rPr>
          <w:szCs w:val="18"/>
        </w:rPr>
        <w:t xml:space="preserve">. </w:t>
      </w:r>
    </w:p>
    <w:p w:rsidRPr="008739FB" w:rsidR="008739FB" w:rsidP="00F40D97" w:rsidRDefault="008739FB" w14:paraId="74C39B65" w14:textId="77777777">
      <w:pPr>
        <w:spacing w:line="276" w:lineRule="auto"/>
        <w:rPr>
          <w:szCs w:val="18"/>
        </w:rPr>
      </w:pPr>
    </w:p>
    <w:p w:rsidR="008739FB" w:rsidP="00F40D97" w:rsidRDefault="008739FB" w14:paraId="74C47F8E" w14:textId="68AAD32A">
      <w:pPr>
        <w:spacing w:line="276" w:lineRule="auto"/>
        <w:rPr>
          <w:szCs w:val="18"/>
        </w:rPr>
      </w:pPr>
      <w:r w:rsidRPr="008739FB">
        <w:rPr>
          <w:szCs w:val="18"/>
        </w:rPr>
        <w:t xml:space="preserve">De observatie van de Afdeling dat het </w:t>
      </w:r>
      <w:r w:rsidR="007A1B58">
        <w:rPr>
          <w:szCs w:val="18"/>
        </w:rPr>
        <w:t xml:space="preserve">aan haar voorgelegde </w:t>
      </w:r>
      <w:r w:rsidRPr="008739FB">
        <w:rPr>
          <w:szCs w:val="18"/>
        </w:rPr>
        <w:t xml:space="preserve">Commissievoorstel de lidstaten veel ruimte biedt om te bepalen of, en zo ja welke, gevolgen zij aan toepassing van de initiatiefprocedure verbindt, acht het kabinet waardevol. Met behulp van nationale wetgeving kan meer rechtszekerheid worden geboden over de gevolgen van </w:t>
      </w:r>
      <w:r w:rsidRPr="00B32F22">
        <w:rPr>
          <w:szCs w:val="18"/>
        </w:rPr>
        <w:t>screening</w:t>
      </w:r>
      <w:r w:rsidRPr="008739FB">
        <w:rPr>
          <w:szCs w:val="18"/>
        </w:rPr>
        <w:t xml:space="preserve"> (achteraf), al zullen de mogelijkheden daarvoor eerst verkend moeten worden. Desondanks zal de initiatiefprocedure </w:t>
      </w:r>
      <w:r w:rsidR="007A1B58">
        <w:rPr>
          <w:szCs w:val="18"/>
        </w:rPr>
        <w:t xml:space="preserve">als in het oorspronkelijke voorstel is vorm gegeven </w:t>
      </w:r>
      <w:r w:rsidRPr="008739FB">
        <w:rPr>
          <w:szCs w:val="18"/>
        </w:rPr>
        <w:t xml:space="preserve">ook dan nog steeds met onzekerheid voor veel ondernemingen gepaard gaan. </w:t>
      </w:r>
      <w:r w:rsidR="007A1B58">
        <w:rPr>
          <w:szCs w:val="18"/>
        </w:rPr>
        <w:t xml:space="preserve">Dat voorstel laat </w:t>
      </w:r>
      <w:r w:rsidRPr="008739FB">
        <w:rPr>
          <w:szCs w:val="18"/>
        </w:rPr>
        <w:t xml:space="preserve">bijvoorbeeld niet </w:t>
      </w:r>
      <w:r w:rsidR="007A1B58">
        <w:rPr>
          <w:szCs w:val="18"/>
        </w:rPr>
        <w:t xml:space="preserve">toe om </w:t>
      </w:r>
      <w:r w:rsidRPr="008739FB">
        <w:rPr>
          <w:szCs w:val="18"/>
        </w:rPr>
        <w:t xml:space="preserve">buiten de kaders </w:t>
      </w:r>
      <w:r w:rsidR="007A1B58">
        <w:rPr>
          <w:szCs w:val="18"/>
        </w:rPr>
        <w:t xml:space="preserve">daarvan </w:t>
      </w:r>
      <w:r w:rsidRPr="008739FB">
        <w:rPr>
          <w:szCs w:val="18"/>
        </w:rPr>
        <w:t>nader</w:t>
      </w:r>
      <w:r w:rsidR="007A1B58">
        <w:rPr>
          <w:szCs w:val="18"/>
        </w:rPr>
        <w:t xml:space="preserve"> te</w:t>
      </w:r>
      <w:r w:rsidRPr="008739FB">
        <w:rPr>
          <w:szCs w:val="18"/>
        </w:rPr>
        <w:t xml:space="preserve"> bepalen wanneer tot toepassing van de initiatiefprocedure wordt overgegaan.</w:t>
      </w:r>
      <w:r w:rsidRPr="008739FB">
        <w:rPr>
          <w:rStyle w:val="Voetnootmarkering"/>
          <w:szCs w:val="18"/>
        </w:rPr>
        <w:footnoteReference w:id="5"/>
      </w:r>
      <w:r w:rsidRPr="008739FB">
        <w:rPr>
          <w:szCs w:val="18"/>
        </w:rPr>
        <w:t xml:space="preserve"> Bovendien schrijft de initiatiefprocedure </w:t>
      </w:r>
      <w:r w:rsidR="007A1B58">
        <w:rPr>
          <w:szCs w:val="18"/>
        </w:rPr>
        <w:t xml:space="preserve">in dat voorstel </w:t>
      </w:r>
      <w:r w:rsidRPr="008739FB">
        <w:rPr>
          <w:szCs w:val="18"/>
        </w:rPr>
        <w:t xml:space="preserve">voor om te voldoen aan overleg- en inspanningsverplichtingen met het oog op door andere lidstaten en/of de Commissie aangevoerde belangen bij hun nationale veiligheid en openbare orde of die van de Unie. Op grond van het </w:t>
      </w:r>
      <w:r w:rsidR="007A1B58">
        <w:rPr>
          <w:szCs w:val="18"/>
        </w:rPr>
        <w:t xml:space="preserve">oorspronkelijke </w:t>
      </w:r>
      <w:r w:rsidRPr="008739FB">
        <w:rPr>
          <w:szCs w:val="18"/>
        </w:rPr>
        <w:t>Commissievoorstel mag daardoor georganiseerd en geformaliseerd door andere lidstaten of de Commissie druk worden uitge</w:t>
      </w:r>
      <w:r w:rsidR="007132DE">
        <w:rPr>
          <w:szCs w:val="18"/>
        </w:rPr>
        <w:t>oefend</w:t>
      </w:r>
      <w:r w:rsidRPr="008739FB">
        <w:rPr>
          <w:szCs w:val="18"/>
        </w:rPr>
        <w:t xml:space="preserve"> op de lidstaat waar de investering al is of wordt gedaan om alsnog over te gaan tot </w:t>
      </w:r>
      <w:r w:rsidR="00B32F22">
        <w:rPr>
          <w:szCs w:val="18"/>
        </w:rPr>
        <w:t>toetsing</w:t>
      </w:r>
      <w:r w:rsidRPr="008739FB">
        <w:rPr>
          <w:szCs w:val="18"/>
        </w:rPr>
        <w:t xml:space="preserve"> of om aan de gescreende investering voorwaarden te verbinden, zowel vanuit veiligheidsoogpunt maar ook vanuit economische belangen. Met nationale wetgeving kan aan die druk (enig) tegenwicht worden geboden wat betreft de gevolgen, maar dit lost niet alle onzekerheden op. </w:t>
      </w:r>
    </w:p>
    <w:p w:rsidR="00B32F22" w:rsidP="00F40D97" w:rsidRDefault="00B32F22" w14:paraId="212B9F65" w14:textId="77777777">
      <w:pPr>
        <w:spacing w:line="276" w:lineRule="auto"/>
        <w:rPr>
          <w:szCs w:val="18"/>
        </w:rPr>
      </w:pPr>
    </w:p>
    <w:p w:rsidR="008739FB" w:rsidP="00F40D97" w:rsidRDefault="008739FB" w14:paraId="786D1DBA" w14:textId="77777777">
      <w:pPr>
        <w:spacing w:line="276" w:lineRule="auto"/>
        <w:rPr>
          <w:szCs w:val="18"/>
        </w:rPr>
      </w:pPr>
    </w:p>
    <w:p w:rsidRPr="00BF69CF" w:rsidR="00BF69CF" w:rsidP="00F40D97" w:rsidRDefault="00BF69CF" w14:paraId="1CFA77F7" w14:textId="673A744B">
      <w:pPr>
        <w:spacing w:line="276" w:lineRule="auto"/>
        <w:rPr>
          <w:i/>
          <w:iCs/>
          <w:szCs w:val="18"/>
        </w:rPr>
      </w:pPr>
      <w:r>
        <w:rPr>
          <w:i/>
          <w:iCs/>
          <w:szCs w:val="18"/>
        </w:rPr>
        <w:t>Rechtsbeginselen</w:t>
      </w:r>
    </w:p>
    <w:p w:rsidRPr="008739FB" w:rsidR="008739FB" w:rsidP="00F40D97" w:rsidRDefault="008739FB" w14:paraId="0E2819A6" w14:textId="49505E54">
      <w:pPr>
        <w:spacing w:line="276" w:lineRule="auto"/>
        <w:rPr>
          <w:szCs w:val="18"/>
        </w:rPr>
      </w:pPr>
      <w:r w:rsidRPr="008739FB">
        <w:rPr>
          <w:szCs w:val="18"/>
        </w:rPr>
        <w:t xml:space="preserve">Een tweede deel van de voorlichting ziet tot slot op door het kabinet gestelde vragen aan de Afdeling in relatie tot rechtszekerheid, formele rechtskracht, gezag van gewijsde en het eigendomsrecht. Afgezien van de formele rechtszekerheid gaat de Afdeling in dit deel in op de materiële rechtszekerheid, meer specifiek of uit het </w:t>
      </w:r>
      <w:r w:rsidR="004F449E">
        <w:rPr>
          <w:szCs w:val="18"/>
        </w:rPr>
        <w:t xml:space="preserve">oorspronkelijke </w:t>
      </w:r>
      <w:r w:rsidRPr="008739FB">
        <w:rPr>
          <w:szCs w:val="18"/>
        </w:rPr>
        <w:t xml:space="preserve">Commissievoorstel een verplichting volgt tot het herzien van eerder genomen </w:t>
      </w:r>
      <w:r w:rsidR="00BF69CF">
        <w:rPr>
          <w:szCs w:val="18"/>
        </w:rPr>
        <w:t>toetsingsbesluiten</w:t>
      </w:r>
      <w:r w:rsidRPr="008739FB">
        <w:rPr>
          <w:szCs w:val="18"/>
        </w:rPr>
        <w:t xml:space="preserve">. Op grond van een analyse van het </w:t>
      </w:r>
      <w:r w:rsidR="004F449E">
        <w:rPr>
          <w:szCs w:val="18"/>
        </w:rPr>
        <w:t xml:space="preserve">voorgelegde </w:t>
      </w:r>
      <w:r w:rsidRPr="008739FB">
        <w:rPr>
          <w:szCs w:val="18"/>
        </w:rPr>
        <w:t xml:space="preserve">Commissievoorstel concludeert de Afdeling dat uit toepassing van de initiatiefprocedure geen verplichting voor lidstaten volgt tot herziening van eerder genomen </w:t>
      </w:r>
      <w:r w:rsidR="00BF69CF">
        <w:rPr>
          <w:szCs w:val="18"/>
        </w:rPr>
        <w:t>toetsingsbesluiten</w:t>
      </w:r>
      <w:r w:rsidRPr="008739FB">
        <w:rPr>
          <w:szCs w:val="18"/>
        </w:rPr>
        <w:t>.</w:t>
      </w:r>
      <w:r w:rsidRPr="008739FB">
        <w:rPr>
          <w:rStyle w:val="Voetnootmarkering"/>
          <w:szCs w:val="18"/>
        </w:rPr>
        <w:footnoteReference w:id="6"/>
      </w:r>
      <w:r w:rsidRPr="008739FB">
        <w:rPr>
          <w:szCs w:val="18"/>
        </w:rPr>
        <w:t xml:space="preserve"> Daardoor verhoudt </w:t>
      </w:r>
      <w:r w:rsidR="004F449E">
        <w:rPr>
          <w:szCs w:val="18"/>
        </w:rPr>
        <w:t>dat</w:t>
      </w:r>
      <w:r w:rsidRPr="008739FB" w:rsidR="004F449E">
        <w:rPr>
          <w:szCs w:val="18"/>
        </w:rPr>
        <w:t xml:space="preserve"> </w:t>
      </w:r>
      <w:r w:rsidRPr="008739FB">
        <w:rPr>
          <w:szCs w:val="18"/>
        </w:rPr>
        <w:t xml:space="preserve">voorstel zich op dit punt tot de vereisten inzake materiële rechtszekerheid, formele rechtskracht en gezag van gewijsde. Het kabinet neemt kennis van deze bevindingen en zal die bij de omzetting van de verordening na vaststelling daarvan in nationale wetgeving betrekken. Wat betreft de verhouding van de bescherming van het eigendomsrecht tot de gevolgen van een </w:t>
      </w:r>
      <w:r w:rsidR="00BF69CF">
        <w:rPr>
          <w:szCs w:val="18"/>
        </w:rPr>
        <w:t>toetsingsbesluit</w:t>
      </w:r>
      <w:r w:rsidRPr="008739FB">
        <w:rPr>
          <w:szCs w:val="18"/>
        </w:rPr>
        <w:t xml:space="preserve"> voor een investering die al is voltooid, hangt de beoordeling daarvan volgens de Afdeling af van de nadere uitwerking in nationale wetgeving. Gelet hierop is er voor het kabinet geen aanleiding de aandacht bij de verdere onderhandelingen over het Commissievoorstel specifiek hiernaar uit te laten gaan.</w:t>
      </w:r>
    </w:p>
    <w:p w:rsidRPr="008739FB" w:rsidR="008739FB" w:rsidP="00F40D97" w:rsidRDefault="008739FB" w14:paraId="336CBFC9" w14:textId="77777777">
      <w:pPr>
        <w:spacing w:line="276" w:lineRule="auto"/>
        <w:rPr>
          <w:szCs w:val="18"/>
        </w:rPr>
      </w:pPr>
    </w:p>
    <w:p w:rsidRPr="008739FB" w:rsidR="00B53437" w:rsidP="00F40D97" w:rsidRDefault="00B53437" w14:paraId="34E314DF" w14:textId="77777777">
      <w:pPr>
        <w:spacing w:line="276" w:lineRule="auto"/>
        <w:rPr>
          <w:szCs w:val="18"/>
        </w:rPr>
      </w:pPr>
    </w:p>
    <w:p w:rsidRPr="008739FB" w:rsidR="000B7538" w:rsidP="00F40D97" w:rsidRDefault="000B7538" w14:paraId="25544F25" w14:textId="21E6CAC1">
      <w:pPr>
        <w:spacing w:line="276" w:lineRule="auto"/>
        <w:rPr>
          <w:b/>
          <w:bCs/>
          <w:szCs w:val="18"/>
        </w:rPr>
      </w:pPr>
    </w:p>
    <w:p w:rsidRPr="008739FB" w:rsidR="00162ABA" w:rsidP="00F40D97" w:rsidRDefault="00162ABA" w14:paraId="23572FB1" w14:textId="27C52D12">
      <w:pPr>
        <w:spacing w:line="276" w:lineRule="auto"/>
        <w:rPr>
          <w:szCs w:val="18"/>
        </w:rPr>
      </w:pPr>
    </w:p>
    <w:sectPr w:rsidRPr="008739FB" w:rsidR="00162ABA"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93D3" w14:textId="77777777" w:rsidR="00B86323" w:rsidRDefault="00B86323">
      <w:r>
        <w:separator/>
      </w:r>
    </w:p>
    <w:p w14:paraId="6C5E02C8" w14:textId="77777777" w:rsidR="00B86323" w:rsidRDefault="00B86323"/>
  </w:endnote>
  <w:endnote w:type="continuationSeparator" w:id="0">
    <w:p w14:paraId="5217DF61" w14:textId="77777777" w:rsidR="00B86323" w:rsidRDefault="00B86323">
      <w:r>
        <w:continuationSeparator/>
      </w:r>
    </w:p>
    <w:p w14:paraId="78E17882" w14:textId="77777777" w:rsidR="00B86323" w:rsidRDefault="00B86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FCFE" w14:textId="77777777" w:rsidR="0000157E" w:rsidRDefault="000015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F62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C6934" w14:paraId="2B130C39" w14:textId="77777777" w:rsidTr="00CA6A25">
      <w:trPr>
        <w:trHeight w:hRule="exact" w:val="240"/>
      </w:trPr>
      <w:tc>
        <w:tcPr>
          <w:tcW w:w="7601" w:type="dxa"/>
          <w:shd w:val="clear" w:color="auto" w:fill="auto"/>
        </w:tcPr>
        <w:p w14:paraId="5632C256" w14:textId="77777777" w:rsidR="00527BD4" w:rsidRDefault="00527BD4" w:rsidP="003F1F6B">
          <w:pPr>
            <w:pStyle w:val="Huisstijl-Rubricering"/>
          </w:pPr>
        </w:p>
      </w:tc>
      <w:tc>
        <w:tcPr>
          <w:tcW w:w="2156" w:type="dxa"/>
        </w:tcPr>
        <w:p w14:paraId="74563A9A" w14:textId="47CB1FCC" w:rsidR="00527BD4" w:rsidRPr="00645414" w:rsidRDefault="0002778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EC27C5">
              <w:t>6</w:t>
            </w:r>
          </w:fldSimple>
        </w:p>
      </w:tc>
    </w:tr>
  </w:tbl>
  <w:p w14:paraId="14C8BE4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6934" w14:paraId="77BEFDCB" w14:textId="77777777" w:rsidTr="00CA6A25">
      <w:trPr>
        <w:trHeight w:hRule="exact" w:val="240"/>
      </w:trPr>
      <w:tc>
        <w:tcPr>
          <w:tcW w:w="7601" w:type="dxa"/>
          <w:shd w:val="clear" w:color="auto" w:fill="auto"/>
        </w:tcPr>
        <w:p w14:paraId="150B2A71" w14:textId="77777777" w:rsidR="00527BD4" w:rsidRDefault="00527BD4" w:rsidP="008C356D">
          <w:pPr>
            <w:pStyle w:val="Huisstijl-Rubricering"/>
          </w:pPr>
        </w:p>
      </w:tc>
      <w:tc>
        <w:tcPr>
          <w:tcW w:w="2170" w:type="dxa"/>
        </w:tcPr>
        <w:p w14:paraId="6867F8C1" w14:textId="43425979" w:rsidR="00527BD4" w:rsidRPr="00ED539E" w:rsidRDefault="0002778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86323">
              <w:t>1</w:t>
            </w:r>
          </w:fldSimple>
        </w:p>
      </w:tc>
    </w:tr>
  </w:tbl>
  <w:p w14:paraId="751B5459" w14:textId="77777777" w:rsidR="00527BD4" w:rsidRPr="00BC3B53" w:rsidRDefault="00527BD4" w:rsidP="008C356D">
    <w:pPr>
      <w:pStyle w:val="Voettekst"/>
      <w:spacing w:line="240" w:lineRule="auto"/>
      <w:rPr>
        <w:sz w:val="2"/>
        <w:szCs w:val="2"/>
      </w:rPr>
    </w:pPr>
  </w:p>
  <w:p w14:paraId="347FC10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24A5" w14:textId="77777777" w:rsidR="00B86323" w:rsidRDefault="00B86323">
      <w:r>
        <w:separator/>
      </w:r>
    </w:p>
    <w:p w14:paraId="4E8EC8AC" w14:textId="77777777" w:rsidR="00B86323" w:rsidRDefault="00B86323"/>
  </w:footnote>
  <w:footnote w:type="continuationSeparator" w:id="0">
    <w:p w14:paraId="06B246A7" w14:textId="77777777" w:rsidR="00B86323" w:rsidRDefault="00B86323">
      <w:r>
        <w:continuationSeparator/>
      </w:r>
    </w:p>
    <w:p w14:paraId="004D1F4E" w14:textId="77777777" w:rsidR="00B86323" w:rsidRDefault="00B86323"/>
  </w:footnote>
  <w:footnote w:id="1">
    <w:p w14:paraId="4A5A7BAA" w14:textId="227512FD" w:rsidR="000B7538" w:rsidRPr="00F40D97" w:rsidRDefault="000B7538" w:rsidP="003F52C2">
      <w:pPr>
        <w:pStyle w:val="Voetnoottekst"/>
        <w:rPr>
          <w:szCs w:val="13"/>
        </w:rPr>
      </w:pPr>
      <w:r w:rsidRPr="00F40D97">
        <w:rPr>
          <w:rStyle w:val="Voetnootmarkering"/>
          <w:szCs w:val="13"/>
        </w:rPr>
        <w:footnoteRef/>
      </w:r>
      <w:r w:rsidRPr="00F40D97">
        <w:rPr>
          <w:szCs w:val="13"/>
        </w:rPr>
        <w:t xml:space="preserve"> </w:t>
      </w:r>
      <w:r w:rsidR="003F52C2" w:rsidRPr="00F40D97">
        <w:rPr>
          <w:szCs w:val="13"/>
        </w:rPr>
        <w:t>Voorstel voor een Verordening van het Europees Parlement en de Raad inzake de screening van buitenlandse investeringen in de Unie en tot intrekking van Verordening (EU) 2019/452 van het Europees Parlement en de Raad.</w:t>
      </w:r>
      <w:r w:rsidR="00712110" w:rsidRPr="00F40D97">
        <w:rPr>
          <w:i/>
          <w:iCs/>
          <w:szCs w:val="13"/>
        </w:rPr>
        <w:t xml:space="preserve"> </w:t>
      </w:r>
      <w:r w:rsidR="00712110" w:rsidRPr="00F40D97">
        <w:rPr>
          <w:szCs w:val="13"/>
        </w:rPr>
        <w:t xml:space="preserve">Zie voor het BNC-fiche over dit voorstel, Kamerstuk </w:t>
      </w:r>
      <w:r w:rsidR="00C435DC" w:rsidRPr="00F40D97">
        <w:rPr>
          <w:szCs w:val="13"/>
        </w:rPr>
        <w:t>22 112, nr. 3905.</w:t>
      </w:r>
    </w:p>
  </w:footnote>
  <w:footnote w:id="2">
    <w:p w14:paraId="1C129A74" w14:textId="00663E78" w:rsidR="007E1232" w:rsidRPr="00F40D97" w:rsidRDefault="007E1232">
      <w:pPr>
        <w:pStyle w:val="Voetnoottekst"/>
        <w:rPr>
          <w:szCs w:val="13"/>
        </w:rPr>
      </w:pPr>
      <w:r w:rsidRPr="00F40D97">
        <w:rPr>
          <w:rStyle w:val="Voetnootmarkering"/>
          <w:szCs w:val="13"/>
        </w:rPr>
        <w:footnoteRef/>
      </w:r>
      <w:r w:rsidRPr="00F40D97">
        <w:rPr>
          <w:szCs w:val="13"/>
        </w:rPr>
        <w:t xml:space="preserve"> Kamerstuk 30</w:t>
      </w:r>
      <w:r w:rsidR="003F52C2" w:rsidRPr="00F40D97">
        <w:rPr>
          <w:szCs w:val="13"/>
        </w:rPr>
        <w:t xml:space="preserve"> </w:t>
      </w:r>
      <w:r w:rsidRPr="00F40D97">
        <w:rPr>
          <w:szCs w:val="13"/>
        </w:rPr>
        <w:t>821 nr. 244.</w:t>
      </w:r>
    </w:p>
  </w:footnote>
  <w:footnote w:id="3">
    <w:p w14:paraId="6182B829" w14:textId="7049EC89" w:rsidR="00B53437" w:rsidRPr="00F40D97" w:rsidRDefault="00B53437">
      <w:pPr>
        <w:pStyle w:val="Voetnoottekst"/>
        <w:rPr>
          <w:szCs w:val="13"/>
        </w:rPr>
      </w:pPr>
      <w:r w:rsidRPr="00F40D97">
        <w:rPr>
          <w:rStyle w:val="Voetnootmarkering"/>
          <w:szCs w:val="13"/>
        </w:rPr>
        <w:footnoteRef/>
      </w:r>
      <w:r w:rsidRPr="00F40D97">
        <w:rPr>
          <w:szCs w:val="13"/>
        </w:rPr>
        <w:t xml:space="preserve"> </w:t>
      </w:r>
      <w:r w:rsidR="001A2993" w:rsidRPr="00F40D97">
        <w:rPr>
          <w:szCs w:val="13"/>
        </w:rPr>
        <w:t>D</w:t>
      </w:r>
      <w:r w:rsidRPr="00F40D97">
        <w:rPr>
          <w:szCs w:val="13"/>
        </w:rPr>
        <w:t>e op 2 oktober 2024 uitgebrachte voorlichting is openbaar toegankelijk op https://www.raadvanstate.nl/adviezen.</w:t>
      </w:r>
    </w:p>
  </w:footnote>
  <w:footnote w:id="4">
    <w:p w14:paraId="27CEEB7E" w14:textId="4A008307" w:rsidR="008739FB" w:rsidRPr="00F40D97" w:rsidRDefault="008739FB" w:rsidP="008739FB">
      <w:pPr>
        <w:pStyle w:val="Voetnoottekst"/>
        <w:rPr>
          <w:szCs w:val="13"/>
        </w:rPr>
      </w:pPr>
      <w:r w:rsidRPr="00F40D97">
        <w:rPr>
          <w:rStyle w:val="Voetnootmarkering"/>
          <w:szCs w:val="13"/>
        </w:rPr>
        <w:footnoteRef/>
      </w:r>
      <w:r w:rsidRPr="00F40D97">
        <w:rPr>
          <w:szCs w:val="13"/>
        </w:rPr>
        <w:t xml:space="preserve"> Hierbij is tevens in aanmerking genomen dat de initiatiefprocedure ook inzetbaar is als een investering wel binnen de reikwijdte van bijlage II zit maar in lijn met artikel 5, lid 1, sub b en artikel 5, tweede lid in samenhang met artikel 9 van het Commissievoorstel niet gemeld is aan het samenwerkingsmechanisme.</w:t>
      </w:r>
    </w:p>
  </w:footnote>
  <w:footnote w:id="5">
    <w:p w14:paraId="482D19A3" w14:textId="6D772ACD" w:rsidR="008739FB" w:rsidRPr="00F40D97" w:rsidRDefault="008739FB" w:rsidP="008739FB">
      <w:pPr>
        <w:pStyle w:val="Voetnoottekst"/>
        <w:rPr>
          <w:szCs w:val="13"/>
        </w:rPr>
      </w:pPr>
      <w:r w:rsidRPr="00F40D97">
        <w:rPr>
          <w:rStyle w:val="Voetnootmarkering"/>
          <w:szCs w:val="13"/>
        </w:rPr>
        <w:footnoteRef/>
      </w:r>
      <w:r w:rsidRPr="00F40D97">
        <w:rPr>
          <w:szCs w:val="13"/>
        </w:rPr>
        <w:t xml:space="preserve"> Een aanspraak in nationale wetgeving op een ‘vrijwillige’ </w:t>
      </w:r>
      <w:r w:rsidRPr="00F40D97">
        <w:rPr>
          <w:i/>
          <w:iCs/>
          <w:szCs w:val="13"/>
        </w:rPr>
        <w:t>ex ante</w:t>
      </w:r>
      <w:r w:rsidR="00BF69CF" w:rsidRPr="00F40D97">
        <w:rPr>
          <w:i/>
          <w:iCs/>
          <w:szCs w:val="13"/>
        </w:rPr>
        <w:t>-</w:t>
      </w:r>
      <w:r w:rsidRPr="00F40D97">
        <w:rPr>
          <w:szCs w:val="13"/>
        </w:rPr>
        <w:t>screening voor iedere investering die niet gemeld hoeft te worden bij het samenwerkingsmechanisme, zou in de praktijk tot veel meer gevallen van screening kunnen leiden dan de risico’s rechtvaardigen. Dit werkt een verhoging van de regeldruk voor ondernemingen en v</w:t>
      </w:r>
      <w:r w:rsidR="00F457F3" w:rsidRPr="00F40D97">
        <w:rPr>
          <w:szCs w:val="13"/>
        </w:rPr>
        <w:t xml:space="preserve">an </w:t>
      </w:r>
      <w:r w:rsidRPr="00F40D97">
        <w:rPr>
          <w:szCs w:val="13"/>
        </w:rPr>
        <w:t>de uitvoeringslasten in de hand.</w:t>
      </w:r>
    </w:p>
  </w:footnote>
  <w:footnote w:id="6">
    <w:p w14:paraId="053D6C64" w14:textId="471D6F92" w:rsidR="008739FB" w:rsidRPr="00F40D97" w:rsidRDefault="008739FB" w:rsidP="008739FB">
      <w:pPr>
        <w:pStyle w:val="Voetnoottekst"/>
        <w:rPr>
          <w:szCs w:val="13"/>
        </w:rPr>
      </w:pPr>
      <w:r w:rsidRPr="00F40D97">
        <w:rPr>
          <w:rStyle w:val="Voetnootmarkering"/>
          <w:szCs w:val="13"/>
        </w:rPr>
        <w:footnoteRef/>
      </w:r>
      <w:r w:rsidRPr="00F40D97">
        <w:rPr>
          <w:szCs w:val="13"/>
        </w:rPr>
        <w:t xml:space="preserve"> Het kabinet gaat ervan uit dat de Afdeling tot deze conclusie komt ten aanzien van een screeningsbesluit als bedoeld in artikel 2, onderdeel 14, van het Commissievoorstel waaraan een voorafgaand diepgravend onderzoek heeft plaatsgevonden op grond van artikel 5, tweede lid, van het Commissievoorstel.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2F7F" w14:textId="77777777" w:rsidR="0000157E" w:rsidRDefault="000015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6934" w14:paraId="685E02AD" w14:textId="77777777" w:rsidTr="00A50CF6">
      <w:tc>
        <w:tcPr>
          <w:tcW w:w="2156" w:type="dxa"/>
          <w:shd w:val="clear" w:color="auto" w:fill="auto"/>
        </w:tcPr>
        <w:p w14:paraId="32BF1A3A" w14:textId="77777777" w:rsidR="00527BD4" w:rsidRPr="005819CE" w:rsidRDefault="0002778C" w:rsidP="00A50CF6">
          <w:pPr>
            <w:pStyle w:val="Huisstijl-Adres"/>
            <w:rPr>
              <w:b/>
            </w:rPr>
          </w:pPr>
          <w:r>
            <w:rPr>
              <w:b/>
            </w:rPr>
            <w:t>Directoraat-generaal Bedrijfsleven &amp; Innovatie</w:t>
          </w:r>
          <w:r w:rsidRPr="005819CE">
            <w:rPr>
              <w:b/>
            </w:rPr>
            <w:br/>
          </w:r>
          <w:r>
            <w:t>Directie Topsectoren en Industriebeleid</w:t>
          </w:r>
        </w:p>
      </w:tc>
    </w:tr>
    <w:tr w:rsidR="00DC6934" w14:paraId="155CFE66" w14:textId="77777777" w:rsidTr="00A50CF6">
      <w:trPr>
        <w:trHeight w:hRule="exact" w:val="200"/>
      </w:trPr>
      <w:tc>
        <w:tcPr>
          <w:tcW w:w="2156" w:type="dxa"/>
          <w:shd w:val="clear" w:color="auto" w:fill="auto"/>
        </w:tcPr>
        <w:p w14:paraId="79999E5B" w14:textId="77777777" w:rsidR="00527BD4" w:rsidRPr="005819CE" w:rsidRDefault="00527BD4" w:rsidP="00A50CF6"/>
      </w:tc>
    </w:tr>
    <w:tr w:rsidR="00DC6934" w14:paraId="5761774C" w14:textId="77777777" w:rsidTr="00502512">
      <w:trPr>
        <w:trHeight w:hRule="exact" w:val="774"/>
      </w:trPr>
      <w:tc>
        <w:tcPr>
          <w:tcW w:w="2156" w:type="dxa"/>
          <w:shd w:val="clear" w:color="auto" w:fill="auto"/>
        </w:tcPr>
        <w:p w14:paraId="2B9853EA" w14:textId="77777777" w:rsidR="00527BD4" w:rsidRDefault="0002778C" w:rsidP="003A5290">
          <w:pPr>
            <w:pStyle w:val="Huisstijl-Kopje"/>
          </w:pPr>
          <w:r>
            <w:t>Ons kenmerk</w:t>
          </w:r>
        </w:p>
        <w:p w14:paraId="0DD80F14" w14:textId="24D9E938" w:rsidR="00502512" w:rsidRPr="00502512" w:rsidRDefault="0002778C"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924CED">
                <w:rPr>
                  <w:b w:val="0"/>
                </w:rPr>
                <w:t>87470952</w:t>
              </w:r>
              <w:r w:rsidR="00721AE1">
                <w:rPr>
                  <w:b w:val="0"/>
                </w:rPr>
                <w:fldChar w:fldCharType="end"/>
              </w:r>
            </w:sdtContent>
          </w:sdt>
        </w:p>
        <w:p w14:paraId="34C7284A" w14:textId="77777777" w:rsidR="00527BD4" w:rsidRPr="005819CE" w:rsidRDefault="00527BD4" w:rsidP="00361A56">
          <w:pPr>
            <w:pStyle w:val="Huisstijl-Kopje"/>
          </w:pPr>
        </w:p>
      </w:tc>
    </w:tr>
  </w:tbl>
  <w:p w14:paraId="512A8556" w14:textId="77777777" w:rsidR="00527BD4" w:rsidRDefault="00527BD4" w:rsidP="008C356D">
    <w:pPr>
      <w:pStyle w:val="Koptekst"/>
      <w:rPr>
        <w:rFonts w:cs="Verdana-Bold"/>
        <w:b/>
        <w:bCs/>
        <w:smallCaps/>
        <w:szCs w:val="18"/>
      </w:rPr>
    </w:pPr>
  </w:p>
  <w:p w14:paraId="674A0F34" w14:textId="77777777" w:rsidR="00527BD4" w:rsidRDefault="00527BD4" w:rsidP="008C356D"/>
  <w:p w14:paraId="1F362B5D" w14:textId="77777777" w:rsidR="00527BD4" w:rsidRPr="00740712" w:rsidRDefault="00527BD4" w:rsidP="008C356D"/>
  <w:p w14:paraId="7C2A50B8" w14:textId="77777777" w:rsidR="00527BD4" w:rsidRPr="00217880" w:rsidRDefault="00527BD4" w:rsidP="008C356D">
    <w:pPr>
      <w:spacing w:line="0" w:lineRule="atLeast"/>
      <w:rPr>
        <w:sz w:val="2"/>
        <w:szCs w:val="2"/>
      </w:rPr>
    </w:pPr>
  </w:p>
  <w:p w14:paraId="7E679D0C" w14:textId="77777777" w:rsidR="00527BD4" w:rsidRDefault="00527BD4" w:rsidP="004F44C2">
    <w:pPr>
      <w:pStyle w:val="Koptekst"/>
      <w:rPr>
        <w:rFonts w:cs="Verdana-Bold"/>
        <w:b/>
        <w:bCs/>
        <w:smallCaps/>
        <w:szCs w:val="18"/>
      </w:rPr>
    </w:pPr>
  </w:p>
  <w:p w14:paraId="6800DF73" w14:textId="77777777" w:rsidR="00527BD4" w:rsidRDefault="00527BD4" w:rsidP="004F44C2"/>
  <w:p w14:paraId="048935FE" w14:textId="77777777" w:rsidR="00527BD4" w:rsidRPr="00740712" w:rsidRDefault="00527BD4" w:rsidP="004F44C2"/>
  <w:p w14:paraId="1EE9046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6934" w14:paraId="660F9976" w14:textId="77777777" w:rsidTr="00751A6A">
      <w:trPr>
        <w:trHeight w:val="2636"/>
      </w:trPr>
      <w:tc>
        <w:tcPr>
          <w:tcW w:w="737" w:type="dxa"/>
          <w:shd w:val="clear" w:color="auto" w:fill="auto"/>
        </w:tcPr>
        <w:p w14:paraId="55CEAE1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F8F853" w14:textId="77777777" w:rsidR="00527BD4" w:rsidRDefault="0002778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73E6D3A" wp14:editId="10F11E4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E5B77CD" w14:textId="77777777" w:rsidR="00F4553F" w:rsidRDefault="00F4553F" w:rsidP="00651CEE">
          <w:pPr>
            <w:framePr w:w="6340" w:h="2750" w:hRule="exact" w:hSpace="180" w:wrap="around" w:vAnchor="page" w:hAnchor="text" w:x="3873" w:y="-140"/>
            <w:spacing w:line="240" w:lineRule="auto"/>
          </w:pPr>
        </w:p>
      </w:tc>
    </w:tr>
  </w:tbl>
  <w:p w14:paraId="7F7F2139" w14:textId="77777777" w:rsidR="00527BD4" w:rsidRDefault="00527BD4" w:rsidP="00D0609E">
    <w:pPr>
      <w:framePr w:w="6340" w:h="2750" w:hRule="exact" w:hSpace="180" w:wrap="around" w:vAnchor="page" w:hAnchor="text" w:x="3873" w:y="-140"/>
    </w:pPr>
  </w:p>
  <w:p w14:paraId="4B2A945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6934" w:rsidRPr="00F40D97" w14:paraId="24C48566" w14:textId="77777777" w:rsidTr="00A50CF6">
      <w:tc>
        <w:tcPr>
          <w:tcW w:w="2160" w:type="dxa"/>
          <w:shd w:val="clear" w:color="auto" w:fill="auto"/>
        </w:tcPr>
        <w:p w14:paraId="3B89F1EC" w14:textId="77777777" w:rsidR="00527BD4" w:rsidRPr="005819CE" w:rsidRDefault="0002778C" w:rsidP="00A50CF6">
          <w:pPr>
            <w:pStyle w:val="Huisstijl-Adres"/>
            <w:rPr>
              <w:b/>
            </w:rPr>
          </w:pPr>
          <w:r>
            <w:rPr>
              <w:b/>
            </w:rPr>
            <w:t>Directoraat-generaal Bedrijfsleven &amp; Innovatie</w:t>
          </w:r>
          <w:r w:rsidRPr="005819CE">
            <w:rPr>
              <w:b/>
            </w:rPr>
            <w:br/>
          </w:r>
          <w:r>
            <w:t>Directie Topsectoren en Industriebeleid</w:t>
          </w:r>
        </w:p>
        <w:p w14:paraId="3612D189" w14:textId="77777777" w:rsidR="00527BD4" w:rsidRPr="00BE5ED9" w:rsidRDefault="0002778C" w:rsidP="00A50CF6">
          <w:pPr>
            <w:pStyle w:val="Huisstijl-Adres"/>
          </w:pPr>
          <w:r>
            <w:rPr>
              <w:b/>
            </w:rPr>
            <w:t>Bezoekadres</w:t>
          </w:r>
          <w:r>
            <w:rPr>
              <w:b/>
            </w:rPr>
            <w:br/>
          </w:r>
          <w:r>
            <w:t>Bezuidenhoutseweg 73</w:t>
          </w:r>
          <w:r w:rsidRPr="005819CE">
            <w:br/>
          </w:r>
          <w:r>
            <w:t>2594 AC Den Haag</w:t>
          </w:r>
        </w:p>
        <w:p w14:paraId="0AFD56B4" w14:textId="77777777" w:rsidR="00EF495B" w:rsidRDefault="0002778C" w:rsidP="0098788A">
          <w:pPr>
            <w:pStyle w:val="Huisstijl-Adres"/>
          </w:pPr>
          <w:r>
            <w:rPr>
              <w:b/>
            </w:rPr>
            <w:t>Postadres</w:t>
          </w:r>
          <w:r>
            <w:rPr>
              <w:b/>
            </w:rPr>
            <w:br/>
          </w:r>
          <w:r>
            <w:t>Postbus 20401</w:t>
          </w:r>
          <w:r w:rsidRPr="005819CE">
            <w:br/>
            <w:t>2500 E</w:t>
          </w:r>
          <w:r>
            <w:t>K</w:t>
          </w:r>
          <w:r w:rsidRPr="005819CE">
            <w:t xml:space="preserve"> Den Haag</w:t>
          </w:r>
        </w:p>
        <w:p w14:paraId="33F3FA61" w14:textId="77777777" w:rsidR="00EF495B" w:rsidRPr="005B3814" w:rsidRDefault="0002778C" w:rsidP="0098788A">
          <w:pPr>
            <w:pStyle w:val="Huisstijl-Adres"/>
          </w:pPr>
          <w:r>
            <w:rPr>
              <w:b/>
            </w:rPr>
            <w:t>Overheidsidentificatienr</w:t>
          </w:r>
          <w:r>
            <w:rPr>
              <w:b/>
            </w:rPr>
            <w:br/>
          </w:r>
          <w:r w:rsidRPr="005B3814">
            <w:t>00000001003214369000</w:t>
          </w:r>
        </w:p>
        <w:p w14:paraId="111D1BE9" w14:textId="505D3D0C" w:rsidR="00527BD4" w:rsidRPr="00F40D97" w:rsidRDefault="0002778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C6934" w:rsidRPr="00F40D97" w14:paraId="4EDD21CA" w14:textId="77777777" w:rsidTr="00F40D97">
      <w:trPr>
        <w:trHeight w:hRule="exact" w:val="80"/>
      </w:trPr>
      <w:tc>
        <w:tcPr>
          <w:tcW w:w="2160" w:type="dxa"/>
          <w:shd w:val="clear" w:color="auto" w:fill="auto"/>
        </w:tcPr>
        <w:p w14:paraId="223E6609" w14:textId="77777777" w:rsidR="00527BD4" w:rsidRPr="000B7538" w:rsidRDefault="00527BD4" w:rsidP="00A50CF6">
          <w:pPr>
            <w:rPr>
              <w:lang w:val="en-US"/>
            </w:rPr>
          </w:pPr>
        </w:p>
      </w:tc>
    </w:tr>
    <w:tr w:rsidR="00DC6934" w14:paraId="1395CEDA" w14:textId="77777777" w:rsidTr="00A50CF6">
      <w:tc>
        <w:tcPr>
          <w:tcW w:w="2160" w:type="dxa"/>
          <w:shd w:val="clear" w:color="auto" w:fill="auto"/>
        </w:tcPr>
        <w:p w14:paraId="146616E8" w14:textId="77777777" w:rsidR="000C0163" w:rsidRPr="005819CE" w:rsidRDefault="0002778C" w:rsidP="000C0163">
          <w:pPr>
            <w:pStyle w:val="Huisstijl-Kopje"/>
          </w:pPr>
          <w:r>
            <w:t>Ons kenmerk</w:t>
          </w:r>
          <w:r w:rsidRPr="005819CE">
            <w:t xml:space="preserve"> </w:t>
          </w:r>
        </w:p>
        <w:p w14:paraId="2B897190" w14:textId="77777777" w:rsidR="000C0163" w:rsidRPr="005819CE" w:rsidRDefault="0002778C" w:rsidP="000C0163">
          <w:pPr>
            <w:pStyle w:val="Huisstijl-Gegeven"/>
          </w:pPr>
          <w:r>
            <w:t>DGBI-TOP</w:t>
          </w:r>
          <w:r w:rsidR="00926AE2">
            <w:t xml:space="preserve"> / </w:t>
          </w:r>
          <w:r>
            <w:t>87470952</w:t>
          </w:r>
        </w:p>
        <w:p w14:paraId="4D5F39BB" w14:textId="77777777" w:rsidR="00527BD4" w:rsidRDefault="00F40D97" w:rsidP="00F40D97">
          <w:pPr>
            <w:pStyle w:val="Huisstijl-Gegeven"/>
            <w:spacing w:after="0" w:line="276" w:lineRule="auto"/>
            <w:rPr>
              <w:b/>
              <w:bCs/>
            </w:rPr>
          </w:pPr>
          <w:r w:rsidRPr="00F40D97">
            <w:rPr>
              <w:b/>
              <w:bCs/>
            </w:rPr>
            <w:t>Bijlage(n)</w:t>
          </w:r>
        </w:p>
        <w:p w14:paraId="15E85D61" w14:textId="7AFFB4A0" w:rsidR="00F40D97" w:rsidRPr="00F40D97" w:rsidRDefault="00F40D97" w:rsidP="00F40D97">
          <w:pPr>
            <w:pStyle w:val="Huisstijl-Gegeven"/>
            <w:spacing w:after="0" w:line="276" w:lineRule="auto"/>
          </w:pPr>
          <w:r w:rsidRPr="00F40D97">
            <w:t>1</w:t>
          </w:r>
        </w:p>
        <w:p w14:paraId="4FFF636B" w14:textId="57657E73" w:rsidR="00F40D97" w:rsidRPr="005819CE" w:rsidRDefault="00F40D97" w:rsidP="00A50CF6">
          <w:pPr>
            <w:pStyle w:val="Huisstijl-Gegeven"/>
          </w:pPr>
        </w:p>
      </w:tc>
    </w:tr>
  </w:tbl>
  <w:p w14:paraId="752D368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C6934" w14:paraId="236A3B44" w14:textId="77777777" w:rsidTr="007610AA">
      <w:trPr>
        <w:trHeight w:val="400"/>
      </w:trPr>
      <w:tc>
        <w:tcPr>
          <w:tcW w:w="7520" w:type="dxa"/>
          <w:gridSpan w:val="2"/>
          <w:shd w:val="clear" w:color="auto" w:fill="auto"/>
        </w:tcPr>
        <w:p w14:paraId="629258EC" w14:textId="77777777" w:rsidR="00527BD4" w:rsidRPr="00BC3B53" w:rsidRDefault="0002778C" w:rsidP="00A50CF6">
          <w:pPr>
            <w:pStyle w:val="Huisstijl-Retouradres"/>
          </w:pPr>
          <w:r>
            <w:t>&gt; Retouradres Postbus 20401 2500 EK Den Haag</w:t>
          </w:r>
        </w:p>
      </w:tc>
    </w:tr>
    <w:tr w:rsidR="00DC6934" w14:paraId="19E8F53D" w14:textId="77777777" w:rsidTr="007610AA">
      <w:tc>
        <w:tcPr>
          <w:tcW w:w="7520" w:type="dxa"/>
          <w:gridSpan w:val="2"/>
          <w:shd w:val="clear" w:color="auto" w:fill="auto"/>
        </w:tcPr>
        <w:p w14:paraId="3D7057E6" w14:textId="77777777" w:rsidR="00527BD4" w:rsidRPr="00983E8F" w:rsidRDefault="00527BD4" w:rsidP="00A50CF6">
          <w:pPr>
            <w:pStyle w:val="Huisstijl-Rubricering"/>
          </w:pPr>
        </w:p>
      </w:tc>
    </w:tr>
    <w:tr w:rsidR="00DC6934" w14:paraId="1861D179" w14:textId="77777777" w:rsidTr="007610AA">
      <w:trPr>
        <w:trHeight w:hRule="exact" w:val="2440"/>
      </w:trPr>
      <w:tc>
        <w:tcPr>
          <w:tcW w:w="7520" w:type="dxa"/>
          <w:gridSpan w:val="2"/>
          <w:shd w:val="clear" w:color="auto" w:fill="auto"/>
        </w:tcPr>
        <w:p w14:paraId="1914E11B" w14:textId="77777777" w:rsidR="00527BD4" w:rsidRDefault="0002778C" w:rsidP="00A50CF6">
          <w:pPr>
            <w:pStyle w:val="Huisstijl-NAW"/>
          </w:pPr>
          <w:r>
            <w:t xml:space="preserve">De Voorzitter van de Tweede Kamer </w:t>
          </w:r>
        </w:p>
        <w:p w14:paraId="510C8846" w14:textId="77777777" w:rsidR="00D87195" w:rsidRDefault="0002778C" w:rsidP="00D87195">
          <w:pPr>
            <w:pStyle w:val="Huisstijl-NAW"/>
          </w:pPr>
          <w:r>
            <w:t>der Staten-Generaal</w:t>
          </w:r>
        </w:p>
        <w:p w14:paraId="68D4B97F" w14:textId="77777777" w:rsidR="00EA0F13" w:rsidRDefault="0002778C" w:rsidP="00EA0F13">
          <w:pPr>
            <w:rPr>
              <w:szCs w:val="18"/>
            </w:rPr>
          </w:pPr>
          <w:r>
            <w:rPr>
              <w:szCs w:val="18"/>
            </w:rPr>
            <w:t>Prinses Irenestraat 6</w:t>
          </w:r>
        </w:p>
        <w:p w14:paraId="43DD35B2" w14:textId="77777777" w:rsidR="00985E56" w:rsidRDefault="0002778C" w:rsidP="00EA0F13">
          <w:r>
            <w:rPr>
              <w:szCs w:val="18"/>
            </w:rPr>
            <w:t>2595 BD  DEN HAAG</w:t>
          </w:r>
        </w:p>
      </w:tc>
    </w:tr>
    <w:tr w:rsidR="00DC6934" w14:paraId="53B8719E" w14:textId="77777777" w:rsidTr="007610AA">
      <w:trPr>
        <w:trHeight w:hRule="exact" w:val="400"/>
      </w:trPr>
      <w:tc>
        <w:tcPr>
          <w:tcW w:w="7520" w:type="dxa"/>
          <w:gridSpan w:val="2"/>
          <w:shd w:val="clear" w:color="auto" w:fill="auto"/>
        </w:tcPr>
        <w:p w14:paraId="7BADC05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6934" w14:paraId="12BFF9C5" w14:textId="77777777" w:rsidTr="007610AA">
      <w:trPr>
        <w:trHeight w:val="240"/>
      </w:trPr>
      <w:tc>
        <w:tcPr>
          <w:tcW w:w="900" w:type="dxa"/>
          <w:shd w:val="clear" w:color="auto" w:fill="auto"/>
        </w:tcPr>
        <w:p w14:paraId="65EB943C" w14:textId="77777777" w:rsidR="00527BD4" w:rsidRPr="007709EF" w:rsidRDefault="0002778C" w:rsidP="00A50CF6">
          <w:pPr>
            <w:rPr>
              <w:szCs w:val="18"/>
            </w:rPr>
          </w:pPr>
          <w:r>
            <w:rPr>
              <w:szCs w:val="18"/>
            </w:rPr>
            <w:t>Datum</w:t>
          </w:r>
        </w:p>
      </w:tc>
      <w:tc>
        <w:tcPr>
          <w:tcW w:w="6620" w:type="dxa"/>
          <w:shd w:val="clear" w:color="auto" w:fill="auto"/>
        </w:tcPr>
        <w:p w14:paraId="19A2B9D6" w14:textId="5B166A26" w:rsidR="00527BD4" w:rsidRPr="007709EF" w:rsidRDefault="0000157E" w:rsidP="00A50CF6">
          <w:r>
            <w:t>14 januari</w:t>
          </w:r>
          <w:r w:rsidR="00D23EAC">
            <w:t xml:space="preserve"> 2024</w:t>
          </w:r>
        </w:p>
      </w:tc>
    </w:tr>
    <w:tr w:rsidR="00DC6934" w14:paraId="77C6FD79" w14:textId="77777777" w:rsidTr="007610AA">
      <w:trPr>
        <w:trHeight w:val="240"/>
      </w:trPr>
      <w:tc>
        <w:tcPr>
          <w:tcW w:w="900" w:type="dxa"/>
          <w:shd w:val="clear" w:color="auto" w:fill="auto"/>
        </w:tcPr>
        <w:p w14:paraId="69DDC8CA" w14:textId="77777777" w:rsidR="00527BD4" w:rsidRPr="007709EF" w:rsidRDefault="0002778C" w:rsidP="00A50CF6">
          <w:pPr>
            <w:rPr>
              <w:szCs w:val="18"/>
            </w:rPr>
          </w:pPr>
          <w:r>
            <w:rPr>
              <w:szCs w:val="18"/>
            </w:rPr>
            <w:t>Betreft</w:t>
          </w:r>
        </w:p>
      </w:tc>
      <w:tc>
        <w:tcPr>
          <w:tcW w:w="6620" w:type="dxa"/>
          <w:shd w:val="clear" w:color="auto" w:fill="auto"/>
        </w:tcPr>
        <w:p w14:paraId="7C6CDF7F" w14:textId="33364260" w:rsidR="00527BD4" w:rsidRPr="007709EF" w:rsidRDefault="000B7538" w:rsidP="00A50CF6">
          <w:r>
            <w:t>Stand van zaken herziening verordening screening buitenlandse directe investeringen</w:t>
          </w:r>
        </w:p>
      </w:tc>
    </w:tr>
  </w:tbl>
  <w:p w14:paraId="27F7125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6ABA7A">
      <w:start w:val="1"/>
      <w:numFmt w:val="bullet"/>
      <w:pStyle w:val="Lijstopsomteken"/>
      <w:lvlText w:val="•"/>
      <w:lvlJc w:val="left"/>
      <w:pPr>
        <w:tabs>
          <w:tab w:val="num" w:pos="227"/>
        </w:tabs>
        <w:ind w:left="227" w:hanging="227"/>
      </w:pPr>
      <w:rPr>
        <w:rFonts w:ascii="Verdana" w:hAnsi="Verdana" w:hint="default"/>
        <w:sz w:val="18"/>
        <w:szCs w:val="18"/>
      </w:rPr>
    </w:lvl>
    <w:lvl w:ilvl="1" w:tplc="76E21780" w:tentative="1">
      <w:start w:val="1"/>
      <w:numFmt w:val="bullet"/>
      <w:lvlText w:val="o"/>
      <w:lvlJc w:val="left"/>
      <w:pPr>
        <w:tabs>
          <w:tab w:val="num" w:pos="1440"/>
        </w:tabs>
        <w:ind w:left="1440" w:hanging="360"/>
      </w:pPr>
      <w:rPr>
        <w:rFonts w:ascii="Courier New" w:hAnsi="Courier New" w:cs="Courier New" w:hint="default"/>
      </w:rPr>
    </w:lvl>
    <w:lvl w:ilvl="2" w:tplc="0072687A" w:tentative="1">
      <w:start w:val="1"/>
      <w:numFmt w:val="bullet"/>
      <w:lvlText w:val=""/>
      <w:lvlJc w:val="left"/>
      <w:pPr>
        <w:tabs>
          <w:tab w:val="num" w:pos="2160"/>
        </w:tabs>
        <w:ind w:left="2160" w:hanging="360"/>
      </w:pPr>
      <w:rPr>
        <w:rFonts w:ascii="Wingdings" w:hAnsi="Wingdings" w:hint="default"/>
      </w:rPr>
    </w:lvl>
    <w:lvl w:ilvl="3" w:tplc="68F6FDB2" w:tentative="1">
      <w:start w:val="1"/>
      <w:numFmt w:val="bullet"/>
      <w:lvlText w:val=""/>
      <w:lvlJc w:val="left"/>
      <w:pPr>
        <w:tabs>
          <w:tab w:val="num" w:pos="2880"/>
        </w:tabs>
        <w:ind w:left="2880" w:hanging="360"/>
      </w:pPr>
      <w:rPr>
        <w:rFonts w:ascii="Symbol" w:hAnsi="Symbol" w:hint="default"/>
      </w:rPr>
    </w:lvl>
    <w:lvl w:ilvl="4" w:tplc="2D7C46FC" w:tentative="1">
      <w:start w:val="1"/>
      <w:numFmt w:val="bullet"/>
      <w:lvlText w:val="o"/>
      <w:lvlJc w:val="left"/>
      <w:pPr>
        <w:tabs>
          <w:tab w:val="num" w:pos="3600"/>
        </w:tabs>
        <w:ind w:left="3600" w:hanging="360"/>
      </w:pPr>
      <w:rPr>
        <w:rFonts w:ascii="Courier New" w:hAnsi="Courier New" w:cs="Courier New" w:hint="default"/>
      </w:rPr>
    </w:lvl>
    <w:lvl w:ilvl="5" w:tplc="A7528846" w:tentative="1">
      <w:start w:val="1"/>
      <w:numFmt w:val="bullet"/>
      <w:lvlText w:val=""/>
      <w:lvlJc w:val="left"/>
      <w:pPr>
        <w:tabs>
          <w:tab w:val="num" w:pos="4320"/>
        </w:tabs>
        <w:ind w:left="4320" w:hanging="360"/>
      </w:pPr>
      <w:rPr>
        <w:rFonts w:ascii="Wingdings" w:hAnsi="Wingdings" w:hint="default"/>
      </w:rPr>
    </w:lvl>
    <w:lvl w:ilvl="6" w:tplc="908A8D1E" w:tentative="1">
      <w:start w:val="1"/>
      <w:numFmt w:val="bullet"/>
      <w:lvlText w:val=""/>
      <w:lvlJc w:val="left"/>
      <w:pPr>
        <w:tabs>
          <w:tab w:val="num" w:pos="5040"/>
        </w:tabs>
        <w:ind w:left="5040" w:hanging="360"/>
      </w:pPr>
      <w:rPr>
        <w:rFonts w:ascii="Symbol" w:hAnsi="Symbol" w:hint="default"/>
      </w:rPr>
    </w:lvl>
    <w:lvl w:ilvl="7" w:tplc="3B3607B0" w:tentative="1">
      <w:start w:val="1"/>
      <w:numFmt w:val="bullet"/>
      <w:lvlText w:val="o"/>
      <w:lvlJc w:val="left"/>
      <w:pPr>
        <w:tabs>
          <w:tab w:val="num" w:pos="5760"/>
        </w:tabs>
        <w:ind w:left="5760" w:hanging="360"/>
      </w:pPr>
      <w:rPr>
        <w:rFonts w:ascii="Courier New" w:hAnsi="Courier New" w:cs="Courier New" w:hint="default"/>
      </w:rPr>
    </w:lvl>
    <w:lvl w:ilvl="8" w:tplc="37425E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DA45BD8">
      <w:start w:val="1"/>
      <w:numFmt w:val="bullet"/>
      <w:pStyle w:val="Lijstopsomteken2"/>
      <w:lvlText w:val="–"/>
      <w:lvlJc w:val="left"/>
      <w:pPr>
        <w:tabs>
          <w:tab w:val="num" w:pos="227"/>
        </w:tabs>
        <w:ind w:left="227" w:firstLine="0"/>
      </w:pPr>
      <w:rPr>
        <w:rFonts w:ascii="Verdana" w:hAnsi="Verdana" w:hint="default"/>
      </w:rPr>
    </w:lvl>
    <w:lvl w:ilvl="1" w:tplc="DC24DD4E" w:tentative="1">
      <w:start w:val="1"/>
      <w:numFmt w:val="bullet"/>
      <w:lvlText w:val="o"/>
      <w:lvlJc w:val="left"/>
      <w:pPr>
        <w:tabs>
          <w:tab w:val="num" w:pos="1440"/>
        </w:tabs>
        <w:ind w:left="1440" w:hanging="360"/>
      </w:pPr>
      <w:rPr>
        <w:rFonts w:ascii="Courier New" w:hAnsi="Courier New" w:cs="Courier New" w:hint="default"/>
      </w:rPr>
    </w:lvl>
    <w:lvl w:ilvl="2" w:tplc="8ED0554C" w:tentative="1">
      <w:start w:val="1"/>
      <w:numFmt w:val="bullet"/>
      <w:lvlText w:val=""/>
      <w:lvlJc w:val="left"/>
      <w:pPr>
        <w:tabs>
          <w:tab w:val="num" w:pos="2160"/>
        </w:tabs>
        <w:ind w:left="2160" w:hanging="360"/>
      </w:pPr>
      <w:rPr>
        <w:rFonts w:ascii="Wingdings" w:hAnsi="Wingdings" w:hint="default"/>
      </w:rPr>
    </w:lvl>
    <w:lvl w:ilvl="3" w:tplc="A55C44E0" w:tentative="1">
      <w:start w:val="1"/>
      <w:numFmt w:val="bullet"/>
      <w:lvlText w:val=""/>
      <w:lvlJc w:val="left"/>
      <w:pPr>
        <w:tabs>
          <w:tab w:val="num" w:pos="2880"/>
        </w:tabs>
        <w:ind w:left="2880" w:hanging="360"/>
      </w:pPr>
      <w:rPr>
        <w:rFonts w:ascii="Symbol" w:hAnsi="Symbol" w:hint="default"/>
      </w:rPr>
    </w:lvl>
    <w:lvl w:ilvl="4" w:tplc="ABF2F526" w:tentative="1">
      <w:start w:val="1"/>
      <w:numFmt w:val="bullet"/>
      <w:lvlText w:val="o"/>
      <w:lvlJc w:val="left"/>
      <w:pPr>
        <w:tabs>
          <w:tab w:val="num" w:pos="3600"/>
        </w:tabs>
        <w:ind w:left="3600" w:hanging="360"/>
      </w:pPr>
      <w:rPr>
        <w:rFonts w:ascii="Courier New" w:hAnsi="Courier New" w:cs="Courier New" w:hint="default"/>
      </w:rPr>
    </w:lvl>
    <w:lvl w:ilvl="5" w:tplc="4FBAF98A" w:tentative="1">
      <w:start w:val="1"/>
      <w:numFmt w:val="bullet"/>
      <w:lvlText w:val=""/>
      <w:lvlJc w:val="left"/>
      <w:pPr>
        <w:tabs>
          <w:tab w:val="num" w:pos="4320"/>
        </w:tabs>
        <w:ind w:left="4320" w:hanging="360"/>
      </w:pPr>
      <w:rPr>
        <w:rFonts w:ascii="Wingdings" w:hAnsi="Wingdings" w:hint="default"/>
      </w:rPr>
    </w:lvl>
    <w:lvl w:ilvl="6" w:tplc="BE180DD6" w:tentative="1">
      <w:start w:val="1"/>
      <w:numFmt w:val="bullet"/>
      <w:lvlText w:val=""/>
      <w:lvlJc w:val="left"/>
      <w:pPr>
        <w:tabs>
          <w:tab w:val="num" w:pos="5040"/>
        </w:tabs>
        <w:ind w:left="5040" w:hanging="360"/>
      </w:pPr>
      <w:rPr>
        <w:rFonts w:ascii="Symbol" w:hAnsi="Symbol" w:hint="default"/>
      </w:rPr>
    </w:lvl>
    <w:lvl w:ilvl="7" w:tplc="4288D082" w:tentative="1">
      <w:start w:val="1"/>
      <w:numFmt w:val="bullet"/>
      <w:lvlText w:val="o"/>
      <w:lvlJc w:val="left"/>
      <w:pPr>
        <w:tabs>
          <w:tab w:val="num" w:pos="5760"/>
        </w:tabs>
        <w:ind w:left="5760" w:hanging="360"/>
      </w:pPr>
      <w:rPr>
        <w:rFonts w:ascii="Courier New" w:hAnsi="Courier New" w:cs="Courier New" w:hint="default"/>
      </w:rPr>
    </w:lvl>
    <w:lvl w:ilvl="8" w:tplc="C00E62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80410392">
    <w:abstractNumId w:val="10"/>
  </w:num>
  <w:num w:numId="2" w16cid:durableId="1854105557">
    <w:abstractNumId w:val="7"/>
  </w:num>
  <w:num w:numId="3" w16cid:durableId="126748960">
    <w:abstractNumId w:val="6"/>
  </w:num>
  <w:num w:numId="4" w16cid:durableId="1460419599">
    <w:abstractNumId w:val="5"/>
  </w:num>
  <w:num w:numId="5" w16cid:durableId="1499615437">
    <w:abstractNumId w:val="4"/>
  </w:num>
  <w:num w:numId="6" w16cid:durableId="1061364214">
    <w:abstractNumId w:val="8"/>
  </w:num>
  <w:num w:numId="7" w16cid:durableId="1474329225">
    <w:abstractNumId w:val="3"/>
  </w:num>
  <w:num w:numId="8" w16cid:durableId="699820314">
    <w:abstractNumId w:val="2"/>
  </w:num>
  <w:num w:numId="9" w16cid:durableId="1893541199">
    <w:abstractNumId w:val="1"/>
  </w:num>
  <w:num w:numId="10" w16cid:durableId="881870465">
    <w:abstractNumId w:val="0"/>
  </w:num>
  <w:num w:numId="11" w16cid:durableId="590965248">
    <w:abstractNumId w:val="9"/>
  </w:num>
  <w:num w:numId="12" w16cid:durableId="1920365663">
    <w:abstractNumId w:val="11"/>
  </w:num>
  <w:num w:numId="13" w16cid:durableId="1718779093">
    <w:abstractNumId w:val="13"/>
  </w:num>
  <w:num w:numId="14" w16cid:durableId="19636137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57E"/>
    <w:rsid w:val="00002C0E"/>
    <w:rsid w:val="000049FB"/>
    <w:rsid w:val="00012B4F"/>
    <w:rsid w:val="00013786"/>
    <w:rsid w:val="00013862"/>
    <w:rsid w:val="00016012"/>
    <w:rsid w:val="00020189"/>
    <w:rsid w:val="00020EE4"/>
    <w:rsid w:val="00023E9A"/>
    <w:rsid w:val="0002778C"/>
    <w:rsid w:val="00033CDD"/>
    <w:rsid w:val="00034A84"/>
    <w:rsid w:val="00035E67"/>
    <w:rsid w:val="000366F3"/>
    <w:rsid w:val="00042A5B"/>
    <w:rsid w:val="00056614"/>
    <w:rsid w:val="00056704"/>
    <w:rsid w:val="0006024D"/>
    <w:rsid w:val="00071F28"/>
    <w:rsid w:val="00074079"/>
    <w:rsid w:val="00092799"/>
    <w:rsid w:val="00092C5F"/>
    <w:rsid w:val="00096680"/>
    <w:rsid w:val="000A0F36"/>
    <w:rsid w:val="000A174A"/>
    <w:rsid w:val="000A3E0A"/>
    <w:rsid w:val="000A4E38"/>
    <w:rsid w:val="000A65AC"/>
    <w:rsid w:val="000A7159"/>
    <w:rsid w:val="000B56DD"/>
    <w:rsid w:val="000B7281"/>
    <w:rsid w:val="000B7538"/>
    <w:rsid w:val="000B7FAB"/>
    <w:rsid w:val="000C0163"/>
    <w:rsid w:val="000C1BA1"/>
    <w:rsid w:val="000C3EA9"/>
    <w:rsid w:val="000C5D4F"/>
    <w:rsid w:val="000D0225"/>
    <w:rsid w:val="000E0808"/>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4264"/>
    <w:rsid w:val="001569AB"/>
    <w:rsid w:val="00162ABA"/>
    <w:rsid w:val="00164D63"/>
    <w:rsid w:val="0016725C"/>
    <w:rsid w:val="001726F3"/>
    <w:rsid w:val="00173C51"/>
    <w:rsid w:val="00174CC2"/>
    <w:rsid w:val="00176CC6"/>
    <w:rsid w:val="00181138"/>
    <w:rsid w:val="00181BE4"/>
    <w:rsid w:val="00185576"/>
    <w:rsid w:val="00185617"/>
    <w:rsid w:val="00185951"/>
    <w:rsid w:val="00196B8B"/>
    <w:rsid w:val="001A2993"/>
    <w:rsid w:val="001A2BEA"/>
    <w:rsid w:val="001A368F"/>
    <w:rsid w:val="001A6D93"/>
    <w:rsid w:val="001B4CE1"/>
    <w:rsid w:val="001B6837"/>
    <w:rsid w:val="001C32EC"/>
    <w:rsid w:val="001C38BD"/>
    <w:rsid w:val="001C4567"/>
    <w:rsid w:val="001C4D5A"/>
    <w:rsid w:val="001E34C6"/>
    <w:rsid w:val="001E5581"/>
    <w:rsid w:val="001F3C70"/>
    <w:rsid w:val="00200D88"/>
    <w:rsid w:val="002012D4"/>
    <w:rsid w:val="00201F68"/>
    <w:rsid w:val="00212F2A"/>
    <w:rsid w:val="00214F2B"/>
    <w:rsid w:val="00217880"/>
    <w:rsid w:val="002179D9"/>
    <w:rsid w:val="00222D66"/>
    <w:rsid w:val="00224A8A"/>
    <w:rsid w:val="00225675"/>
    <w:rsid w:val="002309A8"/>
    <w:rsid w:val="00233A06"/>
    <w:rsid w:val="00236CFE"/>
    <w:rsid w:val="002428E3"/>
    <w:rsid w:val="00243031"/>
    <w:rsid w:val="0025042A"/>
    <w:rsid w:val="00250CFF"/>
    <w:rsid w:val="00260BAF"/>
    <w:rsid w:val="002650F7"/>
    <w:rsid w:val="00265899"/>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45CD"/>
    <w:rsid w:val="002F5147"/>
    <w:rsid w:val="002F7ABD"/>
    <w:rsid w:val="00312597"/>
    <w:rsid w:val="0032572F"/>
    <w:rsid w:val="00327BA5"/>
    <w:rsid w:val="0033326F"/>
    <w:rsid w:val="00334154"/>
    <w:rsid w:val="00335B8A"/>
    <w:rsid w:val="003372C4"/>
    <w:rsid w:val="00340ECA"/>
    <w:rsid w:val="00341FA0"/>
    <w:rsid w:val="00342C69"/>
    <w:rsid w:val="00343B65"/>
    <w:rsid w:val="00344F3D"/>
    <w:rsid w:val="00345299"/>
    <w:rsid w:val="00351A8D"/>
    <w:rsid w:val="003526BB"/>
    <w:rsid w:val="00352BCF"/>
    <w:rsid w:val="00352DFB"/>
    <w:rsid w:val="00353932"/>
    <w:rsid w:val="0035464B"/>
    <w:rsid w:val="00357994"/>
    <w:rsid w:val="00361A56"/>
    <w:rsid w:val="0036252A"/>
    <w:rsid w:val="0036422C"/>
    <w:rsid w:val="00364D9D"/>
    <w:rsid w:val="00371048"/>
    <w:rsid w:val="0037396C"/>
    <w:rsid w:val="0037421D"/>
    <w:rsid w:val="00376093"/>
    <w:rsid w:val="003775B4"/>
    <w:rsid w:val="00383DA1"/>
    <w:rsid w:val="00385F30"/>
    <w:rsid w:val="00393696"/>
    <w:rsid w:val="00393963"/>
    <w:rsid w:val="00395575"/>
    <w:rsid w:val="00395672"/>
    <w:rsid w:val="003A06C8"/>
    <w:rsid w:val="003A0D7C"/>
    <w:rsid w:val="003A5290"/>
    <w:rsid w:val="003B0155"/>
    <w:rsid w:val="003B7EE7"/>
    <w:rsid w:val="003C2CCB"/>
    <w:rsid w:val="003C5150"/>
    <w:rsid w:val="003C78FC"/>
    <w:rsid w:val="003D39EC"/>
    <w:rsid w:val="003D5DED"/>
    <w:rsid w:val="003E3DD5"/>
    <w:rsid w:val="003F07C6"/>
    <w:rsid w:val="003F1F6B"/>
    <w:rsid w:val="003F3757"/>
    <w:rsid w:val="003F38BD"/>
    <w:rsid w:val="003F44B7"/>
    <w:rsid w:val="003F4AFB"/>
    <w:rsid w:val="003F52C2"/>
    <w:rsid w:val="004008E9"/>
    <w:rsid w:val="004128B4"/>
    <w:rsid w:val="00413D48"/>
    <w:rsid w:val="00423A19"/>
    <w:rsid w:val="00425E5B"/>
    <w:rsid w:val="00441AC2"/>
    <w:rsid w:val="0044249B"/>
    <w:rsid w:val="0045023C"/>
    <w:rsid w:val="00451A5B"/>
    <w:rsid w:val="00452BCD"/>
    <w:rsid w:val="00452CEA"/>
    <w:rsid w:val="00465B52"/>
    <w:rsid w:val="0046708E"/>
    <w:rsid w:val="00472A65"/>
    <w:rsid w:val="00472E7A"/>
    <w:rsid w:val="00474463"/>
    <w:rsid w:val="00474B75"/>
    <w:rsid w:val="00483F0B"/>
    <w:rsid w:val="00493872"/>
    <w:rsid w:val="00496319"/>
    <w:rsid w:val="00497279"/>
    <w:rsid w:val="004A163B"/>
    <w:rsid w:val="004A670A"/>
    <w:rsid w:val="004B2F0C"/>
    <w:rsid w:val="004B5465"/>
    <w:rsid w:val="004B70F0"/>
    <w:rsid w:val="004C21A8"/>
    <w:rsid w:val="004D505E"/>
    <w:rsid w:val="004D6E4D"/>
    <w:rsid w:val="004D72CA"/>
    <w:rsid w:val="004E2242"/>
    <w:rsid w:val="004E505E"/>
    <w:rsid w:val="004F19F3"/>
    <w:rsid w:val="004F2C68"/>
    <w:rsid w:val="004F42FF"/>
    <w:rsid w:val="004F449E"/>
    <w:rsid w:val="004F44C2"/>
    <w:rsid w:val="00502512"/>
    <w:rsid w:val="00503FD2"/>
    <w:rsid w:val="00505262"/>
    <w:rsid w:val="00516022"/>
    <w:rsid w:val="00521CEE"/>
    <w:rsid w:val="00524FB4"/>
    <w:rsid w:val="00527BD4"/>
    <w:rsid w:val="00537095"/>
    <w:rsid w:val="005403C8"/>
    <w:rsid w:val="005429DC"/>
    <w:rsid w:val="00544B23"/>
    <w:rsid w:val="00554019"/>
    <w:rsid w:val="005565F9"/>
    <w:rsid w:val="005624F2"/>
    <w:rsid w:val="00573041"/>
    <w:rsid w:val="0057388D"/>
    <w:rsid w:val="00575B80"/>
    <w:rsid w:val="00575BFA"/>
    <w:rsid w:val="0057620F"/>
    <w:rsid w:val="005819CE"/>
    <w:rsid w:val="0058298D"/>
    <w:rsid w:val="00584C1A"/>
    <w:rsid w:val="00590F9E"/>
    <w:rsid w:val="00591E4A"/>
    <w:rsid w:val="00593B86"/>
    <w:rsid w:val="00593C2B"/>
    <w:rsid w:val="00595231"/>
    <w:rsid w:val="00596166"/>
    <w:rsid w:val="00597F64"/>
    <w:rsid w:val="005A207F"/>
    <w:rsid w:val="005A2F35"/>
    <w:rsid w:val="005A3A73"/>
    <w:rsid w:val="005B3814"/>
    <w:rsid w:val="005B463E"/>
    <w:rsid w:val="005C34E1"/>
    <w:rsid w:val="005C3FE0"/>
    <w:rsid w:val="005C4E30"/>
    <w:rsid w:val="005C65B5"/>
    <w:rsid w:val="005C740C"/>
    <w:rsid w:val="005D0AA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072B"/>
    <w:rsid w:val="006356CC"/>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2110"/>
    <w:rsid w:val="007132DE"/>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490F"/>
    <w:rsid w:val="0079551B"/>
    <w:rsid w:val="00797AA5"/>
    <w:rsid w:val="007A0A62"/>
    <w:rsid w:val="007A1B58"/>
    <w:rsid w:val="007A26BD"/>
    <w:rsid w:val="007A31BF"/>
    <w:rsid w:val="007A4105"/>
    <w:rsid w:val="007A6757"/>
    <w:rsid w:val="007B4503"/>
    <w:rsid w:val="007C406E"/>
    <w:rsid w:val="007C5183"/>
    <w:rsid w:val="007C7573"/>
    <w:rsid w:val="007E1232"/>
    <w:rsid w:val="007E2B20"/>
    <w:rsid w:val="007F298C"/>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39FB"/>
    <w:rsid w:val="00883137"/>
    <w:rsid w:val="00894363"/>
    <w:rsid w:val="00894A3B"/>
    <w:rsid w:val="008A1F5D"/>
    <w:rsid w:val="008A1F9F"/>
    <w:rsid w:val="008A28F5"/>
    <w:rsid w:val="008B0DB4"/>
    <w:rsid w:val="008B1198"/>
    <w:rsid w:val="008B3471"/>
    <w:rsid w:val="008B3929"/>
    <w:rsid w:val="008B4125"/>
    <w:rsid w:val="008B4CB3"/>
    <w:rsid w:val="008B567B"/>
    <w:rsid w:val="008B7B24"/>
    <w:rsid w:val="008C356D"/>
    <w:rsid w:val="008C4B39"/>
    <w:rsid w:val="008D43B5"/>
    <w:rsid w:val="008D7B00"/>
    <w:rsid w:val="008E0B3F"/>
    <w:rsid w:val="008E49AD"/>
    <w:rsid w:val="008E698E"/>
    <w:rsid w:val="008F2584"/>
    <w:rsid w:val="008F3246"/>
    <w:rsid w:val="008F3C1B"/>
    <w:rsid w:val="008F508C"/>
    <w:rsid w:val="00901BE9"/>
    <w:rsid w:val="0090271B"/>
    <w:rsid w:val="00910642"/>
    <w:rsid w:val="00910DDF"/>
    <w:rsid w:val="00923CBD"/>
    <w:rsid w:val="00924CED"/>
    <w:rsid w:val="00926AE2"/>
    <w:rsid w:val="00930B13"/>
    <w:rsid w:val="009311C8"/>
    <w:rsid w:val="00933376"/>
    <w:rsid w:val="00933A2F"/>
    <w:rsid w:val="00940C07"/>
    <w:rsid w:val="00962BA9"/>
    <w:rsid w:val="00962C44"/>
    <w:rsid w:val="00964566"/>
    <w:rsid w:val="009716D8"/>
    <w:rsid w:val="009718F9"/>
    <w:rsid w:val="00971F42"/>
    <w:rsid w:val="00972FB9"/>
    <w:rsid w:val="00975112"/>
    <w:rsid w:val="00981768"/>
    <w:rsid w:val="00983E8F"/>
    <w:rsid w:val="00985E56"/>
    <w:rsid w:val="0098788A"/>
    <w:rsid w:val="00991CC5"/>
    <w:rsid w:val="00994FDA"/>
    <w:rsid w:val="009A31BF"/>
    <w:rsid w:val="009A3B71"/>
    <w:rsid w:val="009A61BC"/>
    <w:rsid w:val="009B0138"/>
    <w:rsid w:val="009B0FE9"/>
    <w:rsid w:val="009B173A"/>
    <w:rsid w:val="009C3F20"/>
    <w:rsid w:val="009C7CA1"/>
    <w:rsid w:val="009C7EDA"/>
    <w:rsid w:val="009C7F04"/>
    <w:rsid w:val="009D043D"/>
    <w:rsid w:val="009D66BB"/>
    <w:rsid w:val="009F159C"/>
    <w:rsid w:val="009F27FA"/>
    <w:rsid w:val="009F3259"/>
    <w:rsid w:val="009F7AB8"/>
    <w:rsid w:val="00A037D5"/>
    <w:rsid w:val="00A056DE"/>
    <w:rsid w:val="00A1247D"/>
    <w:rsid w:val="00A128AD"/>
    <w:rsid w:val="00A164D0"/>
    <w:rsid w:val="00A21E76"/>
    <w:rsid w:val="00A23BC8"/>
    <w:rsid w:val="00A245F8"/>
    <w:rsid w:val="00A30E68"/>
    <w:rsid w:val="00A31933"/>
    <w:rsid w:val="00A329D2"/>
    <w:rsid w:val="00A34AA0"/>
    <w:rsid w:val="00A3715C"/>
    <w:rsid w:val="00A4099B"/>
    <w:rsid w:val="00A413B4"/>
    <w:rsid w:val="00A41FE2"/>
    <w:rsid w:val="00A46FEF"/>
    <w:rsid w:val="00A47948"/>
    <w:rsid w:val="00A50CF6"/>
    <w:rsid w:val="00A5305C"/>
    <w:rsid w:val="00A56946"/>
    <w:rsid w:val="00A6170E"/>
    <w:rsid w:val="00A633AD"/>
    <w:rsid w:val="00A63B8C"/>
    <w:rsid w:val="00A715F8"/>
    <w:rsid w:val="00A77F6F"/>
    <w:rsid w:val="00A8061D"/>
    <w:rsid w:val="00A831FD"/>
    <w:rsid w:val="00A83352"/>
    <w:rsid w:val="00A850A2"/>
    <w:rsid w:val="00A91867"/>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9D0"/>
    <w:rsid w:val="00B00D75"/>
    <w:rsid w:val="00B0355D"/>
    <w:rsid w:val="00B070CB"/>
    <w:rsid w:val="00B10D96"/>
    <w:rsid w:val="00B12456"/>
    <w:rsid w:val="00B145F0"/>
    <w:rsid w:val="00B259C8"/>
    <w:rsid w:val="00B26CCF"/>
    <w:rsid w:val="00B30FC2"/>
    <w:rsid w:val="00B32F22"/>
    <w:rsid w:val="00B331A2"/>
    <w:rsid w:val="00B425F0"/>
    <w:rsid w:val="00B42DFA"/>
    <w:rsid w:val="00B531DD"/>
    <w:rsid w:val="00B53437"/>
    <w:rsid w:val="00B54549"/>
    <w:rsid w:val="00B55014"/>
    <w:rsid w:val="00B55136"/>
    <w:rsid w:val="00B62232"/>
    <w:rsid w:val="00B65438"/>
    <w:rsid w:val="00B70BF3"/>
    <w:rsid w:val="00B71DC2"/>
    <w:rsid w:val="00B849F5"/>
    <w:rsid w:val="00B850CE"/>
    <w:rsid w:val="00B86323"/>
    <w:rsid w:val="00B91CFC"/>
    <w:rsid w:val="00B93893"/>
    <w:rsid w:val="00B97444"/>
    <w:rsid w:val="00BA1397"/>
    <w:rsid w:val="00BA51E1"/>
    <w:rsid w:val="00BA7E0A"/>
    <w:rsid w:val="00BC2C00"/>
    <w:rsid w:val="00BC3B53"/>
    <w:rsid w:val="00BC3B96"/>
    <w:rsid w:val="00BC4AE3"/>
    <w:rsid w:val="00BC51CB"/>
    <w:rsid w:val="00BC5862"/>
    <w:rsid w:val="00BC5B28"/>
    <w:rsid w:val="00BD2370"/>
    <w:rsid w:val="00BD2680"/>
    <w:rsid w:val="00BE3F88"/>
    <w:rsid w:val="00BE4756"/>
    <w:rsid w:val="00BE5ED9"/>
    <w:rsid w:val="00BE7B41"/>
    <w:rsid w:val="00BF69CF"/>
    <w:rsid w:val="00C008D6"/>
    <w:rsid w:val="00C15A91"/>
    <w:rsid w:val="00C206F1"/>
    <w:rsid w:val="00C217E1"/>
    <w:rsid w:val="00C219B1"/>
    <w:rsid w:val="00C21AA7"/>
    <w:rsid w:val="00C270EF"/>
    <w:rsid w:val="00C4015B"/>
    <w:rsid w:val="00C40C60"/>
    <w:rsid w:val="00C435DC"/>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5AE9"/>
    <w:rsid w:val="00CC6290"/>
    <w:rsid w:val="00CD233D"/>
    <w:rsid w:val="00CD3499"/>
    <w:rsid w:val="00CD362D"/>
    <w:rsid w:val="00CE101D"/>
    <w:rsid w:val="00CE1814"/>
    <w:rsid w:val="00CE1A95"/>
    <w:rsid w:val="00CE1C84"/>
    <w:rsid w:val="00CE5055"/>
    <w:rsid w:val="00CE78E9"/>
    <w:rsid w:val="00CF053F"/>
    <w:rsid w:val="00CF1A17"/>
    <w:rsid w:val="00CF5D5A"/>
    <w:rsid w:val="00D013D2"/>
    <w:rsid w:val="00D022AF"/>
    <w:rsid w:val="00D0375A"/>
    <w:rsid w:val="00D05FF8"/>
    <w:rsid w:val="00D0609E"/>
    <w:rsid w:val="00D078E1"/>
    <w:rsid w:val="00D100E9"/>
    <w:rsid w:val="00D1063F"/>
    <w:rsid w:val="00D10AC0"/>
    <w:rsid w:val="00D17942"/>
    <w:rsid w:val="00D21E4B"/>
    <w:rsid w:val="00D22441"/>
    <w:rsid w:val="00D23522"/>
    <w:rsid w:val="00D23EAC"/>
    <w:rsid w:val="00D264D6"/>
    <w:rsid w:val="00D33BF0"/>
    <w:rsid w:val="00D33DE0"/>
    <w:rsid w:val="00D36447"/>
    <w:rsid w:val="00D36655"/>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934"/>
    <w:rsid w:val="00DC7E9C"/>
    <w:rsid w:val="00DD1DCD"/>
    <w:rsid w:val="00DD338F"/>
    <w:rsid w:val="00DD406E"/>
    <w:rsid w:val="00DD66F2"/>
    <w:rsid w:val="00DE3FE0"/>
    <w:rsid w:val="00DE546D"/>
    <w:rsid w:val="00DE578A"/>
    <w:rsid w:val="00DF2583"/>
    <w:rsid w:val="00DF54D9"/>
    <w:rsid w:val="00DF6677"/>
    <w:rsid w:val="00DF7283"/>
    <w:rsid w:val="00E01A59"/>
    <w:rsid w:val="00E10DC6"/>
    <w:rsid w:val="00E11F8E"/>
    <w:rsid w:val="00E15881"/>
    <w:rsid w:val="00E16A8F"/>
    <w:rsid w:val="00E21DE3"/>
    <w:rsid w:val="00E273C5"/>
    <w:rsid w:val="00E307D1"/>
    <w:rsid w:val="00E3731D"/>
    <w:rsid w:val="00E41F86"/>
    <w:rsid w:val="00E50A93"/>
    <w:rsid w:val="00E51469"/>
    <w:rsid w:val="00E634E3"/>
    <w:rsid w:val="00E717C4"/>
    <w:rsid w:val="00E77E18"/>
    <w:rsid w:val="00E77F89"/>
    <w:rsid w:val="00E80330"/>
    <w:rsid w:val="00E806C5"/>
    <w:rsid w:val="00E80E71"/>
    <w:rsid w:val="00E8360A"/>
    <w:rsid w:val="00E850D3"/>
    <w:rsid w:val="00E853D6"/>
    <w:rsid w:val="00E876B9"/>
    <w:rsid w:val="00EA001E"/>
    <w:rsid w:val="00EA0F13"/>
    <w:rsid w:val="00EC0DFF"/>
    <w:rsid w:val="00EC237D"/>
    <w:rsid w:val="00EC27C5"/>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3EC"/>
    <w:rsid w:val="00F11E7C"/>
    <w:rsid w:val="00F1256D"/>
    <w:rsid w:val="00F13A4E"/>
    <w:rsid w:val="00F172BB"/>
    <w:rsid w:val="00F17B10"/>
    <w:rsid w:val="00F21BEF"/>
    <w:rsid w:val="00F21C40"/>
    <w:rsid w:val="00F21E87"/>
    <w:rsid w:val="00F2315B"/>
    <w:rsid w:val="00F40D97"/>
    <w:rsid w:val="00F41A6F"/>
    <w:rsid w:val="00F4553F"/>
    <w:rsid w:val="00F457F3"/>
    <w:rsid w:val="00F45A25"/>
    <w:rsid w:val="00F50F86"/>
    <w:rsid w:val="00F50F91"/>
    <w:rsid w:val="00F53F91"/>
    <w:rsid w:val="00F61569"/>
    <w:rsid w:val="00F61A72"/>
    <w:rsid w:val="00F62B67"/>
    <w:rsid w:val="00F66F13"/>
    <w:rsid w:val="00F67472"/>
    <w:rsid w:val="00F74073"/>
    <w:rsid w:val="00F75603"/>
    <w:rsid w:val="00F845B4"/>
    <w:rsid w:val="00F8713B"/>
    <w:rsid w:val="00F93F9E"/>
    <w:rsid w:val="00F94952"/>
    <w:rsid w:val="00FA2CD7"/>
    <w:rsid w:val="00FB06ED"/>
    <w:rsid w:val="00FB7137"/>
    <w:rsid w:val="00FC2311"/>
    <w:rsid w:val="00FC3165"/>
    <w:rsid w:val="00FC36AB"/>
    <w:rsid w:val="00FC3D3E"/>
    <w:rsid w:val="00FC4300"/>
    <w:rsid w:val="00FC7F66"/>
    <w:rsid w:val="00FD3074"/>
    <w:rsid w:val="00FD53E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2BE04"/>
  <w15:docId w15:val="{6DE0C5A5-2110-4363-9000-E0E0C85C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B7538"/>
    <w:rPr>
      <w:vertAlign w:val="superscript"/>
    </w:rPr>
  </w:style>
  <w:style w:type="character" w:styleId="Onopgelostemelding">
    <w:name w:val="Unresolved Mention"/>
    <w:basedOn w:val="Standaardalinea-lettertype"/>
    <w:uiPriority w:val="99"/>
    <w:semiHidden/>
    <w:unhideWhenUsed/>
    <w:rsid w:val="00DF6677"/>
    <w:rPr>
      <w:color w:val="605E5C"/>
      <w:shd w:val="clear" w:color="auto" w:fill="E1DFDD"/>
    </w:rPr>
  </w:style>
  <w:style w:type="character" w:styleId="Verwijzingopmerking">
    <w:name w:val="annotation reference"/>
    <w:basedOn w:val="Standaardalinea-lettertype"/>
    <w:uiPriority w:val="99"/>
    <w:semiHidden/>
    <w:unhideWhenUsed/>
    <w:rsid w:val="00B53437"/>
    <w:rPr>
      <w:sz w:val="16"/>
      <w:szCs w:val="16"/>
    </w:rPr>
  </w:style>
  <w:style w:type="paragraph" w:styleId="Tekstopmerking">
    <w:name w:val="annotation text"/>
    <w:basedOn w:val="Standaard"/>
    <w:link w:val="TekstopmerkingChar"/>
    <w:uiPriority w:val="99"/>
    <w:unhideWhenUsed/>
    <w:rsid w:val="00B53437"/>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53437"/>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B0355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0355D"/>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0355D"/>
    <w:rPr>
      <w:rFonts w:ascii="Verdana" w:eastAsiaTheme="minorHAnsi" w:hAnsi="Verdana" w:cstheme="minorBidi"/>
      <w:b/>
      <w:bCs/>
      <w:kern w:val="2"/>
      <w:lang w:val="nl-NL" w:eastAsia="nl-NL"/>
      <w14:ligatures w14:val="standardContextual"/>
    </w:rPr>
  </w:style>
  <w:style w:type="paragraph" w:styleId="Normaalweb">
    <w:name w:val="Normal (Web)"/>
    <w:basedOn w:val="Standaard"/>
    <w:semiHidden/>
    <w:unhideWhenUsed/>
    <w:rsid w:val="003C78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5586">
      <w:bodyDiv w:val="1"/>
      <w:marLeft w:val="0"/>
      <w:marRight w:val="0"/>
      <w:marTop w:val="0"/>
      <w:marBottom w:val="0"/>
      <w:divBdr>
        <w:top w:val="none" w:sz="0" w:space="0" w:color="auto"/>
        <w:left w:val="none" w:sz="0" w:space="0" w:color="auto"/>
        <w:bottom w:val="none" w:sz="0" w:space="0" w:color="auto"/>
        <w:right w:val="none" w:sz="0" w:space="0" w:color="auto"/>
      </w:divBdr>
      <w:divsChild>
        <w:div w:id="1454595449">
          <w:marLeft w:val="0"/>
          <w:marRight w:val="0"/>
          <w:marTop w:val="0"/>
          <w:marBottom w:val="0"/>
          <w:divBdr>
            <w:top w:val="none" w:sz="0" w:space="0" w:color="auto"/>
            <w:left w:val="none" w:sz="0" w:space="0" w:color="auto"/>
            <w:bottom w:val="none" w:sz="0" w:space="0" w:color="auto"/>
            <w:right w:val="none" w:sz="0" w:space="0" w:color="auto"/>
          </w:divBdr>
          <w:divsChild>
            <w:div w:id="992374260">
              <w:marLeft w:val="0"/>
              <w:marRight w:val="0"/>
              <w:marTop w:val="0"/>
              <w:marBottom w:val="0"/>
              <w:divBdr>
                <w:top w:val="none" w:sz="0" w:space="0" w:color="auto"/>
                <w:left w:val="none" w:sz="0" w:space="0" w:color="auto"/>
                <w:bottom w:val="none" w:sz="0" w:space="0" w:color="auto"/>
                <w:right w:val="none" w:sz="0" w:space="0" w:color="auto"/>
              </w:divBdr>
              <w:divsChild>
                <w:div w:id="1726492090">
                  <w:marLeft w:val="0"/>
                  <w:marRight w:val="0"/>
                  <w:marTop w:val="0"/>
                  <w:marBottom w:val="0"/>
                  <w:divBdr>
                    <w:top w:val="none" w:sz="0" w:space="0" w:color="auto"/>
                    <w:left w:val="none" w:sz="0" w:space="0" w:color="auto"/>
                    <w:bottom w:val="none" w:sz="0" w:space="0" w:color="auto"/>
                    <w:right w:val="none" w:sz="0" w:space="0" w:color="auto"/>
                  </w:divBdr>
                  <w:divsChild>
                    <w:div w:id="1584682369">
                      <w:marLeft w:val="0"/>
                      <w:marRight w:val="0"/>
                      <w:marTop w:val="0"/>
                      <w:marBottom w:val="0"/>
                      <w:divBdr>
                        <w:top w:val="none" w:sz="0" w:space="0" w:color="auto"/>
                        <w:left w:val="none" w:sz="0" w:space="0" w:color="auto"/>
                        <w:bottom w:val="none" w:sz="0" w:space="0" w:color="auto"/>
                        <w:right w:val="none" w:sz="0" w:space="0" w:color="auto"/>
                      </w:divBdr>
                      <w:divsChild>
                        <w:div w:id="468520400">
                          <w:marLeft w:val="0"/>
                          <w:marRight w:val="0"/>
                          <w:marTop w:val="0"/>
                          <w:marBottom w:val="0"/>
                          <w:divBdr>
                            <w:top w:val="none" w:sz="0" w:space="0" w:color="auto"/>
                            <w:left w:val="none" w:sz="0" w:space="0" w:color="auto"/>
                            <w:bottom w:val="none" w:sz="0" w:space="0" w:color="auto"/>
                            <w:right w:val="none" w:sz="0" w:space="0" w:color="auto"/>
                          </w:divBdr>
                          <w:divsChild>
                            <w:div w:id="1486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9265">
      <w:bodyDiv w:val="1"/>
      <w:marLeft w:val="0"/>
      <w:marRight w:val="0"/>
      <w:marTop w:val="0"/>
      <w:marBottom w:val="0"/>
      <w:divBdr>
        <w:top w:val="none" w:sz="0" w:space="0" w:color="auto"/>
        <w:left w:val="none" w:sz="0" w:space="0" w:color="auto"/>
        <w:bottom w:val="none" w:sz="0" w:space="0" w:color="auto"/>
        <w:right w:val="none" w:sz="0" w:space="0" w:color="auto"/>
      </w:divBdr>
    </w:div>
    <w:div w:id="776565618">
      <w:bodyDiv w:val="1"/>
      <w:marLeft w:val="0"/>
      <w:marRight w:val="0"/>
      <w:marTop w:val="0"/>
      <w:marBottom w:val="0"/>
      <w:divBdr>
        <w:top w:val="none" w:sz="0" w:space="0" w:color="auto"/>
        <w:left w:val="none" w:sz="0" w:space="0" w:color="auto"/>
        <w:bottom w:val="none" w:sz="0" w:space="0" w:color="auto"/>
        <w:right w:val="none" w:sz="0" w:space="0" w:color="auto"/>
      </w:divBdr>
      <w:divsChild>
        <w:div w:id="1792506810">
          <w:marLeft w:val="0"/>
          <w:marRight w:val="0"/>
          <w:marTop w:val="0"/>
          <w:marBottom w:val="0"/>
          <w:divBdr>
            <w:top w:val="none" w:sz="0" w:space="0" w:color="auto"/>
            <w:left w:val="none" w:sz="0" w:space="0" w:color="auto"/>
            <w:bottom w:val="none" w:sz="0" w:space="0" w:color="auto"/>
            <w:right w:val="none" w:sz="0" w:space="0" w:color="auto"/>
          </w:divBdr>
          <w:divsChild>
            <w:div w:id="1675953308">
              <w:marLeft w:val="0"/>
              <w:marRight w:val="0"/>
              <w:marTop w:val="0"/>
              <w:marBottom w:val="0"/>
              <w:divBdr>
                <w:top w:val="none" w:sz="0" w:space="0" w:color="auto"/>
                <w:left w:val="none" w:sz="0" w:space="0" w:color="auto"/>
                <w:bottom w:val="none" w:sz="0" w:space="0" w:color="auto"/>
                <w:right w:val="none" w:sz="0" w:space="0" w:color="auto"/>
              </w:divBdr>
              <w:divsChild>
                <w:div w:id="1990672381">
                  <w:marLeft w:val="0"/>
                  <w:marRight w:val="0"/>
                  <w:marTop w:val="0"/>
                  <w:marBottom w:val="0"/>
                  <w:divBdr>
                    <w:top w:val="none" w:sz="0" w:space="0" w:color="auto"/>
                    <w:left w:val="none" w:sz="0" w:space="0" w:color="auto"/>
                    <w:bottom w:val="none" w:sz="0" w:space="0" w:color="auto"/>
                    <w:right w:val="none" w:sz="0" w:space="0" w:color="auto"/>
                  </w:divBdr>
                  <w:divsChild>
                    <w:div w:id="2127580672">
                      <w:marLeft w:val="0"/>
                      <w:marRight w:val="0"/>
                      <w:marTop w:val="0"/>
                      <w:marBottom w:val="0"/>
                      <w:divBdr>
                        <w:top w:val="none" w:sz="0" w:space="0" w:color="auto"/>
                        <w:left w:val="none" w:sz="0" w:space="0" w:color="auto"/>
                        <w:bottom w:val="none" w:sz="0" w:space="0" w:color="auto"/>
                        <w:right w:val="none" w:sz="0" w:space="0" w:color="auto"/>
                      </w:divBdr>
                      <w:divsChild>
                        <w:div w:id="1188565760">
                          <w:marLeft w:val="0"/>
                          <w:marRight w:val="0"/>
                          <w:marTop w:val="0"/>
                          <w:marBottom w:val="0"/>
                          <w:divBdr>
                            <w:top w:val="none" w:sz="0" w:space="0" w:color="auto"/>
                            <w:left w:val="none" w:sz="0" w:space="0" w:color="auto"/>
                            <w:bottom w:val="none" w:sz="0" w:space="0" w:color="auto"/>
                            <w:right w:val="none" w:sz="0" w:space="0" w:color="auto"/>
                          </w:divBdr>
                          <w:divsChild>
                            <w:div w:id="16822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735596">
      <w:bodyDiv w:val="1"/>
      <w:marLeft w:val="0"/>
      <w:marRight w:val="0"/>
      <w:marTop w:val="0"/>
      <w:marBottom w:val="0"/>
      <w:divBdr>
        <w:top w:val="none" w:sz="0" w:space="0" w:color="auto"/>
        <w:left w:val="none" w:sz="0" w:space="0" w:color="auto"/>
        <w:bottom w:val="none" w:sz="0" w:space="0" w:color="auto"/>
        <w:right w:val="none" w:sz="0" w:space="0" w:color="auto"/>
      </w:divBdr>
    </w:div>
    <w:div w:id="1034840613">
      <w:bodyDiv w:val="1"/>
      <w:marLeft w:val="0"/>
      <w:marRight w:val="0"/>
      <w:marTop w:val="0"/>
      <w:marBottom w:val="0"/>
      <w:divBdr>
        <w:top w:val="none" w:sz="0" w:space="0" w:color="auto"/>
        <w:left w:val="none" w:sz="0" w:space="0" w:color="auto"/>
        <w:bottom w:val="none" w:sz="0" w:space="0" w:color="auto"/>
        <w:right w:val="none" w:sz="0" w:space="0" w:color="auto"/>
      </w:divBdr>
      <w:divsChild>
        <w:div w:id="18241430">
          <w:marLeft w:val="0"/>
          <w:marRight w:val="0"/>
          <w:marTop w:val="0"/>
          <w:marBottom w:val="0"/>
          <w:divBdr>
            <w:top w:val="none" w:sz="0" w:space="0" w:color="auto"/>
            <w:left w:val="none" w:sz="0" w:space="0" w:color="auto"/>
            <w:bottom w:val="none" w:sz="0" w:space="0" w:color="auto"/>
            <w:right w:val="none" w:sz="0" w:space="0" w:color="auto"/>
          </w:divBdr>
          <w:divsChild>
            <w:div w:id="2079864485">
              <w:marLeft w:val="0"/>
              <w:marRight w:val="0"/>
              <w:marTop w:val="0"/>
              <w:marBottom w:val="0"/>
              <w:divBdr>
                <w:top w:val="none" w:sz="0" w:space="0" w:color="auto"/>
                <w:left w:val="none" w:sz="0" w:space="0" w:color="auto"/>
                <w:bottom w:val="none" w:sz="0" w:space="0" w:color="auto"/>
                <w:right w:val="none" w:sz="0" w:space="0" w:color="auto"/>
              </w:divBdr>
              <w:divsChild>
                <w:div w:id="1117531142">
                  <w:marLeft w:val="0"/>
                  <w:marRight w:val="0"/>
                  <w:marTop w:val="0"/>
                  <w:marBottom w:val="0"/>
                  <w:divBdr>
                    <w:top w:val="none" w:sz="0" w:space="0" w:color="auto"/>
                    <w:left w:val="none" w:sz="0" w:space="0" w:color="auto"/>
                    <w:bottom w:val="none" w:sz="0" w:space="0" w:color="auto"/>
                    <w:right w:val="none" w:sz="0" w:space="0" w:color="auto"/>
                  </w:divBdr>
                  <w:divsChild>
                    <w:div w:id="1926570008">
                      <w:marLeft w:val="0"/>
                      <w:marRight w:val="0"/>
                      <w:marTop w:val="0"/>
                      <w:marBottom w:val="0"/>
                      <w:divBdr>
                        <w:top w:val="none" w:sz="0" w:space="0" w:color="auto"/>
                        <w:left w:val="none" w:sz="0" w:space="0" w:color="auto"/>
                        <w:bottom w:val="none" w:sz="0" w:space="0" w:color="auto"/>
                        <w:right w:val="none" w:sz="0" w:space="0" w:color="auto"/>
                      </w:divBdr>
                      <w:divsChild>
                        <w:div w:id="2097481601">
                          <w:marLeft w:val="0"/>
                          <w:marRight w:val="0"/>
                          <w:marTop w:val="0"/>
                          <w:marBottom w:val="0"/>
                          <w:divBdr>
                            <w:top w:val="none" w:sz="0" w:space="0" w:color="auto"/>
                            <w:left w:val="none" w:sz="0" w:space="0" w:color="auto"/>
                            <w:bottom w:val="none" w:sz="0" w:space="0" w:color="auto"/>
                            <w:right w:val="none" w:sz="0" w:space="0" w:color="auto"/>
                          </w:divBdr>
                          <w:divsChild>
                            <w:div w:id="1271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1216">
      <w:bodyDiv w:val="1"/>
      <w:marLeft w:val="0"/>
      <w:marRight w:val="0"/>
      <w:marTop w:val="0"/>
      <w:marBottom w:val="0"/>
      <w:divBdr>
        <w:top w:val="none" w:sz="0" w:space="0" w:color="auto"/>
        <w:left w:val="none" w:sz="0" w:space="0" w:color="auto"/>
        <w:bottom w:val="none" w:sz="0" w:space="0" w:color="auto"/>
        <w:right w:val="none" w:sz="0" w:space="0" w:color="auto"/>
      </w:divBdr>
      <w:divsChild>
        <w:div w:id="860582241">
          <w:marLeft w:val="0"/>
          <w:marRight w:val="0"/>
          <w:marTop w:val="0"/>
          <w:marBottom w:val="0"/>
          <w:divBdr>
            <w:top w:val="none" w:sz="0" w:space="0" w:color="auto"/>
            <w:left w:val="none" w:sz="0" w:space="0" w:color="auto"/>
            <w:bottom w:val="none" w:sz="0" w:space="0" w:color="auto"/>
            <w:right w:val="none" w:sz="0" w:space="0" w:color="auto"/>
          </w:divBdr>
          <w:divsChild>
            <w:div w:id="1277062390">
              <w:marLeft w:val="0"/>
              <w:marRight w:val="0"/>
              <w:marTop w:val="0"/>
              <w:marBottom w:val="0"/>
              <w:divBdr>
                <w:top w:val="none" w:sz="0" w:space="0" w:color="auto"/>
                <w:left w:val="none" w:sz="0" w:space="0" w:color="auto"/>
                <w:bottom w:val="none" w:sz="0" w:space="0" w:color="auto"/>
                <w:right w:val="none" w:sz="0" w:space="0" w:color="auto"/>
              </w:divBdr>
              <w:divsChild>
                <w:div w:id="1743945692">
                  <w:marLeft w:val="0"/>
                  <w:marRight w:val="0"/>
                  <w:marTop w:val="0"/>
                  <w:marBottom w:val="0"/>
                  <w:divBdr>
                    <w:top w:val="none" w:sz="0" w:space="0" w:color="auto"/>
                    <w:left w:val="none" w:sz="0" w:space="0" w:color="auto"/>
                    <w:bottom w:val="none" w:sz="0" w:space="0" w:color="auto"/>
                    <w:right w:val="none" w:sz="0" w:space="0" w:color="auto"/>
                  </w:divBdr>
                  <w:divsChild>
                    <w:div w:id="2077899479">
                      <w:marLeft w:val="0"/>
                      <w:marRight w:val="0"/>
                      <w:marTop w:val="0"/>
                      <w:marBottom w:val="0"/>
                      <w:divBdr>
                        <w:top w:val="none" w:sz="0" w:space="0" w:color="auto"/>
                        <w:left w:val="none" w:sz="0" w:space="0" w:color="auto"/>
                        <w:bottom w:val="none" w:sz="0" w:space="0" w:color="auto"/>
                        <w:right w:val="none" w:sz="0" w:space="0" w:color="auto"/>
                      </w:divBdr>
                      <w:divsChild>
                        <w:div w:id="915170774">
                          <w:marLeft w:val="0"/>
                          <w:marRight w:val="0"/>
                          <w:marTop w:val="0"/>
                          <w:marBottom w:val="0"/>
                          <w:divBdr>
                            <w:top w:val="none" w:sz="0" w:space="0" w:color="auto"/>
                            <w:left w:val="none" w:sz="0" w:space="0" w:color="auto"/>
                            <w:bottom w:val="none" w:sz="0" w:space="0" w:color="auto"/>
                            <w:right w:val="none" w:sz="0" w:space="0" w:color="auto"/>
                          </w:divBdr>
                          <w:divsChild>
                            <w:div w:id="387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179991">
      <w:bodyDiv w:val="1"/>
      <w:marLeft w:val="0"/>
      <w:marRight w:val="0"/>
      <w:marTop w:val="0"/>
      <w:marBottom w:val="0"/>
      <w:divBdr>
        <w:top w:val="none" w:sz="0" w:space="0" w:color="auto"/>
        <w:left w:val="none" w:sz="0" w:space="0" w:color="auto"/>
        <w:bottom w:val="none" w:sz="0" w:space="0" w:color="auto"/>
        <w:right w:val="none" w:sz="0" w:space="0" w:color="auto"/>
      </w:divBdr>
      <w:divsChild>
        <w:div w:id="801074259">
          <w:marLeft w:val="0"/>
          <w:marRight w:val="0"/>
          <w:marTop w:val="0"/>
          <w:marBottom w:val="0"/>
          <w:divBdr>
            <w:top w:val="none" w:sz="0" w:space="0" w:color="auto"/>
            <w:left w:val="none" w:sz="0" w:space="0" w:color="auto"/>
            <w:bottom w:val="none" w:sz="0" w:space="0" w:color="auto"/>
            <w:right w:val="none" w:sz="0" w:space="0" w:color="auto"/>
          </w:divBdr>
          <w:divsChild>
            <w:div w:id="679816943">
              <w:marLeft w:val="0"/>
              <w:marRight w:val="0"/>
              <w:marTop w:val="0"/>
              <w:marBottom w:val="0"/>
              <w:divBdr>
                <w:top w:val="none" w:sz="0" w:space="0" w:color="auto"/>
                <w:left w:val="none" w:sz="0" w:space="0" w:color="auto"/>
                <w:bottom w:val="none" w:sz="0" w:space="0" w:color="auto"/>
                <w:right w:val="none" w:sz="0" w:space="0" w:color="auto"/>
              </w:divBdr>
              <w:divsChild>
                <w:div w:id="2140025720">
                  <w:marLeft w:val="0"/>
                  <w:marRight w:val="0"/>
                  <w:marTop w:val="0"/>
                  <w:marBottom w:val="0"/>
                  <w:divBdr>
                    <w:top w:val="none" w:sz="0" w:space="0" w:color="auto"/>
                    <w:left w:val="none" w:sz="0" w:space="0" w:color="auto"/>
                    <w:bottom w:val="none" w:sz="0" w:space="0" w:color="auto"/>
                    <w:right w:val="none" w:sz="0" w:space="0" w:color="auto"/>
                  </w:divBdr>
                  <w:divsChild>
                    <w:div w:id="603534483">
                      <w:marLeft w:val="0"/>
                      <w:marRight w:val="0"/>
                      <w:marTop w:val="0"/>
                      <w:marBottom w:val="0"/>
                      <w:divBdr>
                        <w:top w:val="none" w:sz="0" w:space="0" w:color="auto"/>
                        <w:left w:val="none" w:sz="0" w:space="0" w:color="auto"/>
                        <w:bottom w:val="none" w:sz="0" w:space="0" w:color="auto"/>
                        <w:right w:val="none" w:sz="0" w:space="0" w:color="auto"/>
                      </w:divBdr>
                      <w:divsChild>
                        <w:div w:id="775367143">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835209">
      <w:bodyDiv w:val="1"/>
      <w:marLeft w:val="0"/>
      <w:marRight w:val="0"/>
      <w:marTop w:val="0"/>
      <w:marBottom w:val="0"/>
      <w:divBdr>
        <w:top w:val="none" w:sz="0" w:space="0" w:color="auto"/>
        <w:left w:val="none" w:sz="0" w:space="0" w:color="auto"/>
        <w:bottom w:val="none" w:sz="0" w:space="0" w:color="auto"/>
        <w:right w:val="none" w:sz="0" w:space="0" w:color="auto"/>
      </w:divBdr>
      <w:divsChild>
        <w:div w:id="787702219">
          <w:marLeft w:val="0"/>
          <w:marRight w:val="0"/>
          <w:marTop w:val="0"/>
          <w:marBottom w:val="0"/>
          <w:divBdr>
            <w:top w:val="none" w:sz="0" w:space="0" w:color="auto"/>
            <w:left w:val="none" w:sz="0" w:space="0" w:color="auto"/>
            <w:bottom w:val="none" w:sz="0" w:space="0" w:color="auto"/>
            <w:right w:val="none" w:sz="0" w:space="0" w:color="auto"/>
          </w:divBdr>
          <w:divsChild>
            <w:div w:id="1997804393">
              <w:marLeft w:val="0"/>
              <w:marRight w:val="0"/>
              <w:marTop w:val="0"/>
              <w:marBottom w:val="0"/>
              <w:divBdr>
                <w:top w:val="none" w:sz="0" w:space="0" w:color="auto"/>
                <w:left w:val="none" w:sz="0" w:space="0" w:color="auto"/>
                <w:bottom w:val="none" w:sz="0" w:space="0" w:color="auto"/>
                <w:right w:val="none" w:sz="0" w:space="0" w:color="auto"/>
              </w:divBdr>
              <w:divsChild>
                <w:div w:id="181405993">
                  <w:marLeft w:val="0"/>
                  <w:marRight w:val="0"/>
                  <w:marTop w:val="0"/>
                  <w:marBottom w:val="0"/>
                  <w:divBdr>
                    <w:top w:val="none" w:sz="0" w:space="0" w:color="auto"/>
                    <w:left w:val="none" w:sz="0" w:space="0" w:color="auto"/>
                    <w:bottom w:val="none" w:sz="0" w:space="0" w:color="auto"/>
                    <w:right w:val="none" w:sz="0" w:space="0" w:color="auto"/>
                  </w:divBdr>
                  <w:divsChild>
                    <w:div w:id="312411450">
                      <w:marLeft w:val="0"/>
                      <w:marRight w:val="0"/>
                      <w:marTop w:val="0"/>
                      <w:marBottom w:val="0"/>
                      <w:divBdr>
                        <w:top w:val="none" w:sz="0" w:space="0" w:color="auto"/>
                        <w:left w:val="none" w:sz="0" w:space="0" w:color="auto"/>
                        <w:bottom w:val="none" w:sz="0" w:space="0" w:color="auto"/>
                        <w:right w:val="none" w:sz="0" w:space="0" w:color="auto"/>
                      </w:divBdr>
                      <w:divsChild>
                        <w:div w:id="333537344">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60223">
      <w:bodyDiv w:val="1"/>
      <w:marLeft w:val="0"/>
      <w:marRight w:val="0"/>
      <w:marTop w:val="0"/>
      <w:marBottom w:val="0"/>
      <w:divBdr>
        <w:top w:val="none" w:sz="0" w:space="0" w:color="auto"/>
        <w:left w:val="none" w:sz="0" w:space="0" w:color="auto"/>
        <w:bottom w:val="none" w:sz="0" w:space="0" w:color="auto"/>
        <w:right w:val="none" w:sz="0" w:space="0" w:color="auto"/>
      </w:divBdr>
      <w:divsChild>
        <w:div w:id="920870067">
          <w:marLeft w:val="0"/>
          <w:marRight w:val="0"/>
          <w:marTop w:val="0"/>
          <w:marBottom w:val="0"/>
          <w:divBdr>
            <w:top w:val="none" w:sz="0" w:space="0" w:color="auto"/>
            <w:left w:val="none" w:sz="0" w:space="0" w:color="auto"/>
            <w:bottom w:val="none" w:sz="0" w:space="0" w:color="auto"/>
            <w:right w:val="none" w:sz="0" w:space="0" w:color="auto"/>
          </w:divBdr>
          <w:divsChild>
            <w:div w:id="776094586">
              <w:marLeft w:val="0"/>
              <w:marRight w:val="0"/>
              <w:marTop w:val="0"/>
              <w:marBottom w:val="0"/>
              <w:divBdr>
                <w:top w:val="none" w:sz="0" w:space="0" w:color="auto"/>
                <w:left w:val="none" w:sz="0" w:space="0" w:color="auto"/>
                <w:bottom w:val="none" w:sz="0" w:space="0" w:color="auto"/>
                <w:right w:val="none" w:sz="0" w:space="0" w:color="auto"/>
              </w:divBdr>
              <w:divsChild>
                <w:div w:id="1037966226">
                  <w:marLeft w:val="0"/>
                  <w:marRight w:val="0"/>
                  <w:marTop w:val="0"/>
                  <w:marBottom w:val="0"/>
                  <w:divBdr>
                    <w:top w:val="none" w:sz="0" w:space="0" w:color="auto"/>
                    <w:left w:val="none" w:sz="0" w:space="0" w:color="auto"/>
                    <w:bottom w:val="none" w:sz="0" w:space="0" w:color="auto"/>
                    <w:right w:val="none" w:sz="0" w:space="0" w:color="auto"/>
                  </w:divBdr>
                  <w:divsChild>
                    <w:div w:id="590548377">
                      <w:marLeft w:val="0"/>
                      <w:marRight w:val="0"/>
                      <w:marTop w:val="0"/>
                      <w:marBottom w:val="0"/>
                      <w:divBdr>
                        <w:top w:val="none" w:sz="0" w:space="0" w:color="auto"/>
                        <w:left w:val="none" w:sz="0" w:space="0" w:color="auto"/>
                        <w:bottom w:val="none" w:sz="0" w:space="0" w:color="auto"/>
                        <w:right w:val="none" w:sz="0" w:space="0" w:color="auto"/>
                      </w:divBdr>
                      <w:divsChild>
                        <w:div w:id="509444032">
                          <w:marLeft w:val="0"/>
                          <w:marRight w:val="0"/>
                          <w:marTop w:val="0"/>
                          <w:marBottom w:val="0"/>
                          <w:divBdr>
                            <w:top w:val="none" w:sz="0" w:space="0" w:color="auto"/>
                            <w:left w:val="none" w:sz="0" w:space="0" w:color="auto"/>
                            <w:bottom w:val="none" w:sz="0" w:space="0" w:color="auto"/>
                            <w:right w:val="none" w:sz="0" w:space="0" w:color="auto"/>
                          </w:divBdr>
                          <w:divsChild>
                            <w:div w:id="172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16695">
      <w:bodyDiv w:val="1"/>
      <w:marLeft w:val="0"/>
      <w:marRight w:val="0"/>
      <w:marTop w:val="0"/>
      <w:marBottom w:val="0"/>
      <w:divBdr>
        <w:top w:val="none" w:sz="0" w:space="0" w:color="auto"/>
        <w:left w:val="none" w:sz="0" w:space="0" w:color="auto"/>
        <w:bottom w:val="none" w:sz="0" w:space="0" w:color="auto"/>
        <w:right w:val="none" w:sz="0" w:space="0" w:color="auto"/>
      </w:divBdr>
    </w:div>
    <w:div w:id="1501311046">
      <w:bodyDiv w:val="1"/>
      <w:marLeft w:val="0"/>
      <w:marRight w:val="0"/>
      <w:marTop w:val="0"/>
      <w:marBottom w:val="0"/>
      <w:divBdr>
        <w:top w:val="none" w:sz="0" w:space="0" w:color="auto"/>
        <w:left w:val="none" w:sz="0" w:space="0" w:color="auto"/>
        <w:bottom w:val="none" w:sz="0" w:space="0" w:color="auto"/>
        <w:right w:val="none" w:sz="0" w:space="0" w:color="auto"/>
      </w:divBdr>
    </w:div>
    <w:div w:id="1613627416">
      <w:bodyDiv w:val="1"/>
      <w:marLeft w:val="0"/>
      <w:marRight w:val="0"/>
      <w:marTop w:val="0"/>
      <w:marBottom w:val="0"/>
      <w:divBdr>
        <w:top w:val="none" w:sz="0" w:space="0" w:color="auto"/>
        <w:left w:val="none" w:sz="0" w:space="0" w:color="auto"/>
        <w:bottom w:val="none" w:sz="0" w:space="0" w:color="auto"/>
        <w:right w:val="none" w:sz="0" w:space="0" w:color="auto"/>
      </w:divBdr>
      <w:divsChild>
        <w:div w:id="473714042">
          <w:marLeft w:val="0"/>
          <w:marRight w:val="0"/>
          <w:marTop w:val="0"/>
          <w:marBottom w:val="0"/>
          <w:divBdr>
            <w:top w:val="none" w:sz="0" w:space="0" w:color="auto"/>
            <w:left w:val="none" w:sz="0" w:space="0" w:color="auto"/>
            <w:bottom w:val="none" w:sz="0" w:space="0" w:color="auto"/>
            <w:right w:val="none" w:sz="0" w:space="0" w:color="auto"/>
          </w:divBdr>
          <w:divsChild>
            <w:div w:id="513154291">
              <w:marLeft w:val="0"/>
              <w:marRight w:val="0"/>
              <w:marTop w:val="0"/>
              <w:marBottom w:val="0"/>
              <w:divBdr>
                <w:top w:val="none" w:sz="0" w:space="0" w:color="auto"/>
                <w:left w:val="none" w:sz="0" w:space="0" w:color="auto"/>
                <w:bottom w:val="none" w:sz="0" w:space="0" w:color="auto"/>
                <w:right w:val="none" w:sz="0" w:space="0" w:color="auto"/>
              </w:divBdr>
              <w:divsChild>
                <w:div w:id="433938256">
                  <w:marLeft w:val="0"/>
                  <w:marRight w:val="0"/>
                  <w:marTop w:val="0"/>
                  <w:marBottom w:val="0"/>
                  <w:divBdr>
                    <w:top w:val="none" w:sz="0" w:space="0" w:color="auto"/>
                    <w:left w:val="none" w:sz="0" w:space="0" w:color="auto"/>
                    <w:bottom w:val="none" w:sz="0" w:space="0" w:color="auto"/>
                    <w:right w:val="none" w:sz="0" w:space="0" w:color="auto"/>
                  </w:divBdr>
                  <w:divsChild>
                    <w:div w:id="470221314">
                      <w:marLeft w:val="0"/>
                      <w:marRight w:val="0"/>
                      <w:marTop w:val="0"/>
                      <w:marBottom w:val="0"/>
                      <w:divBdr>
                        <w:top w:val="none" w:sz="0" w:space="0" w:color="auto"/>
                        <w:left w:val="none" w:sz="0" w:space="0" w:color="auto"/>
                        <w:bottom w:val="none" w:sz="0" w:space="0" w:color="auto"/>
                        <w:right w:val="none" w:sz="0" w:space="0" w:color="auto"/>
                      </w:divBdr>
                      <w:divsChild>
                        <w:div w:id="696203786">
                          <w:marLeft w:val="0"/>
                          <w:marRight w:val="0"/>
                          <w:marTop w:val="0"/>
                          <w:marBottom w:val="0"/>
                          <w:divBdr>
                            <w:top w:val="none" w:sz="0" w:space="0" w:color="auto"/>
                            <w:left w:val="none" w:sz="0" w:space="0" w:color="auto"/>
                            <w:bottom w:val="none" w:sz="0" w:space="0" w:color="auto"/>
                            <w:right w:val="none" w:sz="0" w:space="0" w:color="auto"/>
                          </w:divBdr>
                          <w:divsChild>
                            <w:div w:id="976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49891">
      <w:bodyDiv w:val="1"/>
      <w:marLeft w:val="0"/>
      <w:marRight w:val="0"/>
      <w:marTop w:val="0"/>
      <w:marBottom w:val="0"/>
      <w:divBdr>
        <w:top w:val="none" w:sz="0" w:space="0" w:color="auto"/>
        <w:left w:val="none" w:sz="0" w:space="0" w:color="auto"/>
        <w:bottom w:val="none" w:sz="0" w:space="0" w:color="auto"/>
        <w:right w:val="none" w:sz="0" w:space="0" w:color="auto"/>
      </w:divBdr>
    </w:div>
    <w:div w:id="1825125335">
      <w:bodyDiv w:val="1"/>
      <w:marLeft w:val="0"/>
      <w:marRight w:val="0"/>
      <w:marTop w:val="0"/>
      <w:marBottom w:val="0"/>
      <w:divBdr>
        <w:top w:val="none" w:sz="0" w:space="0" w:color="auto"/>
        <w:left w:val="none" w:sz="0" w:space="0" w:color="auto"/>
        <w:bottom w:val="none" w:sz="0" w:space="0" w:color="auto"/>
        <w:right w:val="none" w:sz="0" w:space="0" w:color="auto"/>
      </w:divBdr>
    </w:div>
    <w:div w:id="1946837399">
      <w:bodyDiv w:val="1"/>
      <w:marLeft w:val="0"/>
      <w:marRight w:val="0"/>
      <w:marTop w:val="0"/>
      <w:marBottom w:val="0"/>
      <w:divBdr>
        <w:top w:val="none" w:sz="0" w:space="0" w:color="auto"/>
        <w:left w:val="none" w:sz="0" w:space="0" w:color="auto"/>
        <w:bottom w:val="none" w:sz="0" w:space="0" w:color="auto"/>
        <w:right w:val="none" w:sz="0" w:space="0" w:color="auto"/>
      </w:divBdr>
      <w:divsChild>
        <w:div w:id="1014377651">
          <w:marLeft w:val="0"/>
          <w:marRight w:val="0"/>
          <w:marTop w:val="0"/>
          <w:marBottom w:val="0"/>
          <w:divBdr>
            <w:top w:val="none" w:sz="0" w:space="0" w:color="auto"/>
            <w:left w:val="none" w:sz="0" w:space="0" w:color="auto"/>
            <w:bottom w:val="none" w:sz="0" w:space="0" w:color="auto"/>
            <w:right w:val="none" w:sz="0" w:space="0" w:color="auto"/>
          </w:divBdr>
          <w:divsChild>
            <w:div w:id="126626150">
              <w:marLeft w:val="0"/>
              <w:marRight w:val="0"/>
              <w:marTop w:val="0"/>
              <w:marBottom w:val="0"/>
              <w:divBdr>
                <w:top w:val="none" w:sz="0" w:space="0" w:color="auto"/>
                <w:left w:val="none" w:sz="0" w:space="0" w:color="auto"/>
                <w:bottom w:val="none" w:sz="0" w:space="0" w:color="auto"/>
                <w:right w:val="none" w:sz="0" w:space="0" w:color="auto"/>
              </w:divBdr>
              <w:divsChild>
                <w:div w:id="512838761">
                  <w:marLeft w:val="0"/>
                  <w:marRight w:val="0"/>
                  <w:marTop w:val="0"/>
                  <w:marBottom w:val="0"/>
                  <w:divBdr>
                    <w:top w:val="none" w:sz="0" w:space="0" w:color="auto"/>
                    <w:left w:val="none" w:sz="0" w:space="0" w:color="auto"/>
                    <w:bottom w:val="none" w:sz="0" w:space="0" w:color="auto"/>
                    <w:right w:val="none" w:sz="0" w:space="0" w:color="auto"/>
                  </w:divBdr>
                  <w:divsChild>
                    <w:div w:id="1035689274">
                      <w:marLeft w:val="0"/>
                      <w:marRight w:val="0"/>
                      <w:marTop w:val="0"/>
                      <w:marBottom w:val="0"/>
                      <w:divBdr>
                        <w:top w:val="none" w:sz="0" w:space="0" w:color="auto"/>
                        <w:left w:val="none" w:sz="0" w:space="0" w:color="auto"/>
                        <w:bottom w:val="none" w:sz="0" w:space="0" w:color="auto"/>
                        <w:right w:val="none" w:sz="0" w:space="0" w:color="auto"/>
                      </w:divBdr>
                      <w:divsChild>
                        <w:div w:id="955675110">
                          <w:marLeft w:val="0"/>
                          <w:marRight w:val="0"/>
                          <w:marTop w:val="0"/>
                          <w:marBottom w:val="0"/>
                          <w:divBdr>
                            <w:top w:val="none" w:sz="0" w:space="0" w:color="auto"/>
                            <w:left w:val="none" w:sz="0" w:space="0" w:color="auto"/>
                            <w:bottom w:val="none" w:sz="0" w:space="0" w:color="auto"/>
                            <w:right w:val="none" w:sz="0" w:space="0" w:color="auto"/>
                          </w:divBdr>
                          <w:divsChild>
                            <w:div w:id="10495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66297">
      <w:bodyDiv w:val="1"/>
      <w:marLeft w:val="0"/>
      <w:marRight w:val="0"/>
      <w:marTop w:val="0"/>
      <w:marBottom w:val="0"/>
      <w:divBdr>
        <w:top w:val="none" w:sz="0" w:space="0" w:color="auto"/>
        <w:left w:val="none" w:sz="0" w:space="0" w:color="auto"/>
        <w:bottom w:val="none" w:sz="0" w:space="0" w:color="auto"/>
        <w:right w:val="none" w:sz="0" w:space="0" w:color="auto"/>
      </w:divBdr>
      <w:divsChild>
        <w:div w:id="2000113626">
          <w:marLeft w:val="0"/>
          <w:marRight w:val="0"/>
          <w:marTop w:val="0"/>
          <w:marBottom w:val="0"/>
          <w:divBdr>
            <w:top w:val="none" w:sz="0" w:space="0" w:color="auto"/>
            <w:left w:val="none" w:sz="0" w:space="0" w:color="auto"/>
            <w:bottom w:val="none" w:sz="0" w:space="0" w:color="auto"/>
            <w:right w:val="none" w:sz="0" w:space="0" w:color="auto"/>
          </w:divBdr>
          <w:divsChild>
            <w:div w:id="769395896">
              <w:marLeft w:val="0"/>
              <w:marRight w:val="0"/>
              <w:marTop w:val="0"/>
              <w:marBottom w:val="0"/>
              <w:divBdr>
                <w:top w:val="none" w:sz="0" w:space="0" w:color="auto"/>
                <w:left w:val="none" w:sz="0" w:space="0" w:color="auto"/>
                <w:bottom w:val="none" w:sz="0" w:space="0" w:color="auto"/>
                <w:right w:val="none" w:sz="0" w:space="0" w:color="auto"/>
              </w:divBdr>
              <w:divsChild>
                <w:div w:id="757749444">
                  <w:marLeft w:val="0"/>
                  <w:marRight w:val="0"/>
                  <w:marTop w:val="0"/>
                  <w:marBottom w:val="0"/>
                  <w:divBdr>
                    <w:top w:val="none" w:sz="0" w:space="0" w:color="auto"/>
                    <w:left w:val="none" w:sz="0" w:space="0" w:color="auto"/>
                    <w:bottom w:val="none" w:sz="0" w:space="0" w:color="auto"/>
                    <w:right w:val="none" w:sz="0" w:space="0" w:color="auto"/>
                  </w:divBdr>
                  <w:divsChild>
                    <w:div w:id="1645233792">
                      <w:marLeft w:val="0"/>
                      <w:marRight w:val="0"/>
                      <w:marTop w:val="0"/>
                      <w:marBottom w:val="0"/>
                      <w:divBdr>
                        <w:top w:val="none" w:sz="0" w:space="0" w:color="auto"/>
                        <w:left w:val="none" w:sz="0" w:space="0" w:color="auto"/>
                        <w:bottom w:val="none" w:sz="0" w:space="0" w:color="auto"/>
                        <w:right w:val="none" w:sz="0" w:space="0" w:color="auto"/>
                      </w:divBdr>
                      <w:divsChild>
                        <w:div w:id="1979651573">
                          <w:marLeft w:val="0"/>
                          <w:marRight w:val="0"/>
                          <w:marTop w:val="0"/>
                          <w:marBottom w:val="0"/>
                          <w:divBdr>
                            <w:top w:val="none" w:sz="0" w:space="0" w:color="auto"/>
                            <w:left w:val="none" w:sz="0" w:space="0" w:color="auto"/>
                            <w:bottom w:val="none" w:sz="0" w:space="0" w:color="auto"/>
                            <w:right w:val="none" w:sz="0" w:space="0" w:color="auto"/>
                          </w:divBdr>
                          <w:divsChild>
                            <w:div w:id="18310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356B2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18EF"/>
    <w:rsid w:val="00013786"/>
    <w:rsid w:val="00042A5B"/>
    <w:rsid w:val="00056614"/>
    <w:rsid w:val="00056704"/>
    <w:rsid w:val="000E0808"/>
    <w:rsid w:val="00233A06"/>
    <w:rsid w:val="00240B7C"/>
    <w:rsid w:val="00343B65"/>
    <w:rsid w:val="00343EAE"/>
    <w:rsid w:val="00356B2D"/>
    <w:rsid w:val="004128B4"/>
    <w:rsid w:val="00425E5B"/>
    <w:rsid w:val="004A7D2A"/>
    <w:rsid w:val="004C3730"/>
    <w:rsid w:val="004F19F3"/>
    <w:rsid w:val="004F2C68"/>
    <w:rsid w:val="00554019"/>
    <w:rsid w:val="005624F2"/>
    <w:rsid w:val="005A4EAE"/>
    <w:rsid w:val="00634A2B"/>
    <w:rsid w:val="00733172"/>
    <w:rsid w:val="0079490F"/>
    <w:rsid w:val="007A31BF"/>
    <w:rsid w:val="00802F09"/>
    <w:rsid w:val="008B7CE4"/>
    <w:rsid w:val="009A65BC"/>
    <w:rsid w:val="009E210E"/>
    <w:rsid w:val="009F27FA"/>
    <w:rsid w:val="00A164D0"/>
    <w:rsid w:val="00A22FC5"/>
    <w:rsid w:val="00AD076F"/>
    <w:rsid w:val="00C52925"/>
    <w:rsid w:val="00D05FF8"/>
    <w:rsid w:val="00ED7804"/>
    <w:rsid w:val="00F50F91"/>
    <w:rsid w:val="00F60AFC"/>
    <w:rsid w:val="00F94A1B"/>
    <w:rsid w:val="00FE0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1849</ap:Words>
  <ap:Characters>10173</ap:Characters>
  <ap:DocSecurity>0</ap:DocSecurity>
  <ap:Lines>84</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2024-11-21T13:43:00.0000000Z</lastPrinted>
  <dcterms:created xsi:type="dcterms:W3CDTF">2025-01-14T09:49:00.0000000Z</dcterms:created>
  <dcterms:modified xsi:type="dcterms:W3CDTF">2025-01-14T09:49:00.0000000Z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makkinkd</vt:lpwstr>
  </property>
  <property fmtid="{D5CDD505-2E9C-101B-9397-08002B2CF9AE}" pid="3" name="AUTHOR_ID">
    <vt:lpwstr>makkinkd</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87470952</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makkinkd</vt:lpwstr>
  </property>
</Properties>
</file>