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736B6" w:rsidR="00340ECA" w:rsidP="00CF430A" w:rsidRDefault="001332B2" w14:paraId="22427523" w14:textId="50F5A5A4">
      <w:pPr>
        <w:rPr>
          <w:szCs w:val="18"/>
        </w:rPr>
      </w:pPr>
      <w:r w:rsidRPr="00A736B6">
        <w:rPr>
          <w:szCs w:val="18"/>
        </w:rPr>
        <w:t>Geachte Voorzitter,</w:t>
      </w:r>
    </w:p>
    <w:p w:rsidRPr="00A736B6" w:rsidR="00701545" w:rsidP="00CF430A" w:rsidRDefault="00701545" w14:paraId="4534FB10" w14:textId="77777777">
      <w:pPr>
        <w:rPr>
          <w:szCs w:val="18"/>
        </w:rPr>
      </w:pPr>
    </w:p>
    <w:p w:rsidRPr="00A736B6" w:rsidR="001332B2" w:rsidP="00CF430A" w:rsidRDefault="001332B2" w14:paraId="02883C41" w14:textId="147D62A3">
      <w:pPr>
        <w:rPr>
          <w:color w:val="FF0000"/>
        </w:rPr>
      </w:pPr>
      <w:r w:rsidRPr="00A736B6">
        <w:t xml:space="preserve">Met deze brief informeer ik de Tweede Kamer over de laatste ontwikkelingen rondom de besmetting van waterbuffels met mond-en-klauwzeer (MKZ) in Duitsland, over het onderzoek bij de </w:t>
      </w:r>
      <w:r w:rsidRPr="00A736B6" w:rsidR="00BD7C4B">
        <w:t>vlees</w:t>
      </w:r>
      <w:r w:rsidRPr="00A736B6">
        <w:t>kalveren</w:t>
      </w:r>
      <w:r w:rsidRPr="00A736B6" w:rsidR="00BD7C4B">
        <w:t xml:space="preserve"> afkomstig uit Brandenburg</w:t>
      </w:r>
      <w:r w:rsidRPr="00A736B6">
        <w:t>, de risicobeoordeling van de Deskundigengroep Dierziekten</w:t>
      </w:r>
      <w:r w:rsidRPr="00A736B6" w:rsidR="00865363">
        <w:t xml:space="preserve">, noodvaccinatie </w:t>
      </w:r>
      <w:r w:rsidRPr="00A736B6" w:rsidR="00240532">
        <w:t xml:space="preserve">en </w:t>
      </w:r>
      <w:r w:rsidRPr="00A736B6" w:rsidR="00865363">
        <w:t>enkele andere onderwerpen</w:t>
      </w:r>
      <w:r w:rsidRPr="00A736B6" w:rsidR="009F2635">
        <w:t xml:space="preserve">, waaronder de door uw Kamer gevraagde risicobeoordeling voor de </w:t>
      </w:r>
      <w:proofErr w:type="spellStart"/>
      <w:r w:rsidRPr="00A736B6" w:rsidR="009F2635">
        <w:t>Grüne</w:t>
      </w:r>
      <w:proofErr w:type="spellEnd"/>
      <w:r w:rsidRPr="00A736B6" w:rsidR="009F2635">
        <w:t xml:space="preserve"> </w:t>
      </w:r>
      <w:proofErr w:type="spellStart"/>
      <w:r w:rsidRPr="00A736B6" w:rsidR="009F2635">
        <w:t>Woche</w:t>
      </w:r>
      <w:proofErr w:type="spellEnd"/>
      <w:r w:rsidRPr="00A736B6">
        <w:t>.</w:t>
      </w:r>
      <w:r w:rsidRPr="00A736B6" w:rsidR="000603B7">
        <w:t xml:space="preserve"> </w:t>
      </w:r>
      <w:r w:rsidRPr="00A736B6" w:rsidR="00DE7E7F">
        <w:t xml:space="preserve">Gelukkig </w:t>
      </w:r>
      <w:r w:rsidRPr="00A736B6" w:rsidR="00577F8E">
        <w:t>zijn</w:t>
      </w:r>
      <w:r w:rsidRPr="00A736B6" w:rsidR="00DE7E7F">
        <w:t xml:space="preserve"> er</w:t>
      </w:r>
      <w:r w:rsidRPr="00A736B6" w:rsidR="00577F8E">
        <w:t xml:space="preserve"> op dit moment geen signalen dat er MKZ is in Nederland</w:t>
      </w:r>
      <w:r w:rsidRPr="00A736B6" w:rsidR="00DE7E7F">
        <w:t xml:space="preserve">. </w:t>
      </w:r>
    </w:p>
    <w:p w:rsidRPr="00A736B6" w:rsidR="001332B2" w:rsidP="00CF430A" w:rsidRDefault="001332B2" w14:paraId="3F7C39DE" w14:textId="77777777"/>
    <w:p w:rsidRPr="00A736B6" w:rsidR="001332B2" w:rsidP="00CF430A" w:rsidRDefault="001332B2" w14:paraId="1BC4D298" w14:textId="77777777">
      <w:pPr>
        <w:rPr>
          <w:i/>
          <w:iCs/>
        </w:rPr>
      </w:pPr>
      <w:r w:rsidRPr="00A736B6">
        <w:rPr>
          <w:i/>
          <w:iCs/>
        </w:rPr>
        <w:t>Situatie in Duitsland</w:t>
      </w:r>
    </w:p>
    <w:p w:rsidRPr="00A736B6" w:rsidR="00865363" w:rsidP="00CF430A" w:rsidRDefault="001332B2" w14:paraId="40EC6F37" w14:textId="62DDB8A0">
      <w:r w:rsidRPr="00A736B6">
        <w:t xml:space="preserve">De Europese Commissie </w:t>
      </w:r>
      <w:r w:rsidRPr="00A736B6" w:rsidR="001E1E3F">
        <w:t xml:space="preserve">(EC) </w:t>
      </w:r>
      <w:r w:rsidRPr="00A736B6">
        <w:t xml:space="preserve">heeft op maandag 13 januari een extra overleg </w:t>
      </w:r>
      <w:r w:rsidRPr="00A736B6" w:rsidR="006E757F">
        <w:t xml:space="preserve">ingepland voor alle lidstaten van de Europese Unie, om de beschikbare informatie over de situatie in Duitsland met iedereen te kunnen delen. </w:t>
      </w:r>
      <w:r w:rsidRPr="00A736B6" w:rsidR="001E1E3F">
        <w:t xml:space="preserve">De MKZ-uitbraak in Brandenburg </w:t>
      </w:r>
      <w:r w:rsidRPr="00A736B6" w:rsidR="006E757F">
        <w:t xml:space="preserve">betreft </w:t>
      </w:r>
      <w:r w:rsidRPr="00A736B6" w:rsidR="001E1E3F">
        <w:t xml:space="preserve">de </w:t>
      </w:r>
      <w:r w:rsidRPr="00A736B6" w:rsidR="006E757F">
        <w:t xml:space="preserve">eerste MKZ-besmetting </w:t>
      </w:r>
      <w:r w:rsidRPr="00A736B6" w:rsidR="00865363">
        <w:t xml:space="preserve">in Duitsland </w:t>
      </w:r>
      <w:r w:rsidRPr="00A736B6" w:rsidR="006E757F">
        <w:t xml:space="preserve">sinds 1988. Het virus is gekarakteriseerd als een </w:t>
      </w:r>
      <w:proofErr w:type="spellStart"/>
      <w:r w:rsidRPr="00A736B6" w:rsidR="006E757F">
        <w:t>serotype</w:t>
      </w:r>
      <w:proofErr w:type="spellEnd"/>
      <w:r w:rsidRPr="00A736B6" w:rsidR="006E757F">
        <w:t xml:space="preserve"> O</w:t>
      </w:r>
      <w:r w:rsidRPr="00A736B6" w:rsidR="00865363">
        <w:t>.</w:t>
      </w:r>
      <w:r w:rsidRPr="00A736B6" w:rsidR="006E757F">
        <w:t xml:space="preserve"> Duitsland gaf aan dat dit virus </w:t>
      </w:r>
      <w:r w:rsidRPr="00A736B6" w:rsidR="00A03378">
        <w:t xml:space="preserve">veel </w:t>
      </w:r>
      <w:r w:rsidRPr="00A736B6" w:rsidR="006E757F">
        <w:t xml:space="preserve">overeenkomsten vertoont met </w:t>
      </w:r>
      <w:r w:rsidRPr="00A736B6" w:rsidR="00A03378">
        <w:t>een MKZ-</w:t>
      </w:r>
      <w:r w:rsidRPr="00A736B6" w:rsidR="006E757F">
        <w:t xml:space="preserve">virus dat in </w:t>
      </w:r>
      <w:r w:rsidRPr="00A736B6" w:rsidR="00C835A7">
        <w:t xml:space="preserve">2024 in </w:t>
      </w:r>
      <w:r w:rsidRPr="00A736B6" w:rsidR="006E757F">
        <w:t xml:space="preserve">Turkije </w:t>
      </w:r>
      <w:r w:rsidRPr="00A736B6" w:rsidR="00C835A7">
        <w:t>is aangetroffen</w:t>
      </w:r>
      <w:r w:rsidRPr="00A736B6" w:rsidR="006E757F">
        <w:t xml:space="preserve">. Het is niet </w:t>
      </w:r>
      <w:r w:rsidRPr="00A736B6" w:rsidR="001E1E3F">
        <w:t xml:space="preserve">bekend </w:t>
      </w:r>
      <w:r w:rsidRPr="00A736B6" w:rsidR="006E757F">
        <w:t xml:space="preserve">hoe het virus </w:t>
      </w:r>
      <w:r w:rsidRPr="00A736B6" w:rsidR="001E1E3F">
        <w:t xml:space="preserve">op de locatie in Duitsland </w:t>
      </w:r>
      <w:r w:rsidRPr="00A736B6" w:rsidR="006E757F">
        <w:t xml:space="preserve">terecht is gekomen </w:t>
      </w:r>
      <w:r w:rsidRPr="00A736B6" w:rsidR="001E1E3F">
        <w:t xml:space="preserve">en evenmin </w:t>
      </w:r>
      <w:r w:rsidRPr="00A736B6" w:rsidR="006E757F">
        <w:t>wanneer het eerste dier besmet is geraakt</w:t>
      </w:r>
      <w:r w:rsidRPr="00A736B6" w:rsidR="001E1E3F">
        <w:t xml:space="preserve">. De Duitse deskundigen schatten in dat de infectie vermoedelijk </w:t>
      </w:r>
      <w:r w:rsidRPr="00A736B6" w:rsidR="006E757F">
        <w:t xml:space="preserve">in december </w:t>
      </w:r>
      <w:r w:rsidRPr="00A736B6" w:rsidR="001E1E3F">
        <w:t>zou zijn begonnen</w:t>
      </w:r>
      <w:r w:rsidRPr="00A736B6" w:rsidR="006E757F">
        <w:t xml:space="preserve">. Alle 14 waterbuffels </w:t>
      </w:r>
      <w:r w:rsidRPr="00A736B6" w:rsidR="00687D24">
        <w:t xml:space="preserve">op de besmette locatie </w:t>
      </w:r>
      <w:r w:rsidRPr="00A736B6" w:rsidR="006E757F">
        <w:t xml:space="preserve">zijn positief getest </w:t>
      </w:r>
      <w:r w:rsidRPr="00A736B6" w:rsidR="001E1E3F">
        <w:t>op de aanwezigheid van virus en antistoffen</w:t>
      </w:r>
      <w:r w:rsidRPr="00A736B6" w:rsidR="006E757F">
        <w:t xml:space="preserve">. </w:t>
      </w:r>
      <w:r w:rsidRPr="00A736B6" w:rsidR="00BD7C4B">
        <w:t xml:space="preserve">Tot op heden zijn er geen nieuwe besmettingen gevonden en ook is niet bekend </w:t>
      </w:r>
      <w:r w:rsidRPr="00A736B6" w:rsidR="006E757F">
        <w:t xml:space="preserve">of dit het </w:t>
      </w:r>
      <w:r w:rsidRPr="00A736B6" w:rsidR="00865363">
        <w:t>eerste</w:t>
      </w:r>
      <w:r w:rsidRPr="00A736B6" w:rsidR="00687D24">
        <w:t xml:space="preserve"> bedrijf is, het zogenaamde indexbedrijf</w:t>
      </w:r>
      <w:r w:rsidRPr="00A736B6" w:rsidR="006E757F">
        <w:t xml:space="preserve">. </w:t>
      </w:r>
      <w:r w:rsidRPr="00A736B6" w:rsidR="00687D24">
        <w:t xml:space="preserve">Als mogelijke bron van infectie worden etensresten uit het buitenland genoemd, die MKZ virus bevatten en zijn achtergelaten in het natuurterrein waar de buffels liepen. </w:t>
      </w:r>
      <w:r w:rsidRPr="00A736B6" w:rsidR="00865363">
        <w:t xml:space="preserve">Er wordt nog onderzoek gedaan. </w:t>
      </w:r>
    </w:p>
    <w:p w:rsidRPr="00A736B6" w:rsidR="00865363" w:rsidP="00CF430A" w:rsidRDefault="001E1E3F" w14:paraId="17D3D118" w14:textId="47C48F07">
      <w:r w:rsidRPr="00A736B6">
        <w:t xml:space="preserve">Duitsland heeft de </w:t>
      </w:r>
      <w:r w:rsidRPr="00A736B6" w:rsidR="006E757F">
        <w:t xml:space="preserve">drie bedrijven in de straal van 1 km rondom het besmette bedrijf preventief geruimd. </w:t>
      </w:r>
      <w:r w:rsidRPr="00A736B6">
        <w:t xml:space="preserve">De dieren op deze drie locaties zijn negatief getest. </w:t>
      </w:r>
      <w:r w:rsidRPr="00A736B6" w:rsidR="006E757F">
        <w:t>E</w:t>
      </w:r>
      <w:r w:rsidRPr="00A736B6">
        <w:t>é</w:t>
      </w:r>
      <w:r w:rsidRPr="00A736B6" w:rsidR="006E757F">
        <w:t xml:space="preserve">n daarvan was een varkensbedrijf, </w:t>
      </w:r>
      <w:r w:rsidRPr="00A736B6">
        <w:t xml:space="preserve">waarvan in </w:t>
      </w:r>
      <w:r w:rsidRPr="00A736B6" w:rsidR="006E757F">
        <w:t>de media is gesuggereerd</w:t>
      </w:r>
      <w:r w:rsidRPr="00A736B6">
        <w:t xml:space="preserve"> dat het een </w:t>
      </w:r>
      <w:r w:rsidRPr="00A736B6" w:rsidR="00BD7C4B">
        <w:t xml:space="preserve">besmet </w:t>
      </w:r>
      <w:r w:rsidRPr="00A736B6">
        <w:t>bedrijf was. Er is daar g</w:t>
      </w:r>
      <w:r w:rsidRPr="00A736B6" w:rsidR="00BD7C4B">
        <w:t>éé</w:t>
      </w:r>
      <w:r w:rsidRPr="00A736B6">
        <w:t xml:space="preserve">n MKZ virus aangetoond. </w:t>
      </w:r>
      <w:r w:rsidRPr="00A736B6" w:rsidR="006E757F">
        <w:t xml:space="preserve">Tot nu toe zijn er geen signalen van meer besmettingen. </w:t>
      </w:r>
    </w:p>
    <w:p w:rsidRPr="00A736B6" w:rsidR="001332B2" w:rsidP="00CF430A" w:rsidRDefault="001828BE" w14:paraId="06EA64A2" w14:textId="3A1E691D">
      <w:r w:rsidRPr="00A736B6">
        <w:t xml:space="preserve">Duitsland zal op verzoek van de lidstaten een </w:t>
      </w:r>
      <w:r w:rsidRPr="00A736B6" w:rsidR="006E757F">
        <w:t xml:space="preserve">lijst </w:t>
      </w:r>
      <w:r w:rsidRPr="00A736B6">
        <w:t>opstellen va</w:t>
      </w:r>
      <w:r w:rsidRPr="00A736B6" w:rsidR="00687D24">
        <w:t>n</w:t>
      </w:r>
      <w:r w:rsidRPr="00A736B6">
        <w:t xml:space="preserve"> riskante </w:t>
      </w:r>
      <w:r w:rsidRPr="00A736B6" w:rsidR="006E757F">
        <w:t>transportbewegingen vanaf 1 december</w:t>
      </w:r>
      <w:r w:rsidRPr="00A736B6">
        <w:t xml:space="preserve">. Als er meer informatie beschikbaar komt, worden de EC en de </w:t>
      </w:r>
      <w:r w:rsidRPr="00A736B6" w:rsidR="001E1E3F">
        <w:t>lidstaten</w:t>
      </w:r>
      <w:r w:rsidRPr="00A736B6">
        <w:t xml:space="preserve"> geïnformeerd.</w:t>
      </w:r>
    </w:p>
    <w:p w:rsidRPr="00A736B6" w:rsidR="001332B2" w:rsidP="00CF430A" w:rsidRDefault="001332B2" w14:paraId="69233F0A" w14:textId="77777777"/>
    <w:p w:rsidRPr="00A736B6" w:rsidR="001332B2" w:rsidP="00CF430A" w:rsidRDefault="001332B2" w14:paraId="08365893" w14:textId="77777777">
      <w:pPr>
        <w:rPr>
          <w:i/>
          <w:iCs/>
        </w:rPr>
      </w:pPr>
      <w:r w:rsidRPr="00A736B6">
        <w:rPr>
          <w:i/>
          <w:iCs/>
        </w:rPr>
        <w:lastRenderedPageBreak/>
        <w:t>Deskundigengroep Dierziekten</w:t>
      </w:r>
    </w:p>
    <w:p w:rsidRPr="00A736B6" w:rsidR="00687D24" w:rsidP="00CF430A" w:rsidRDefault="001828BE" w14:paraId="090F958A" w14:textId="57D88C07">
      <w:r w:rsidRPr="00A736B6">
        <w:t xml:space="preserve">Zoals ik in mijn vorige brief </w:t>
      </w:r>
      <w:r w:rsidRPr="00A736B6" w:rsidR="001E1E3F">
        <w:t xml:space="preserve">van vrijdag jl. (Kamerstuk </w:t>
      </w:r>
      <w:r w:rsidRPr="00A736B6" w:rsidR="00DE7E7F">
        <w:t>27622</w:t>
      </w:r>
      <w:r w:rsidR="00AB34BB">
        <w:t>,</w:t>
      </w:r>
      <w:r w:rsidRPr="00A736B6" w:rsidR="00DE7E7F">
        <w:t xml:space="preserve"> </w:t>
      </w:r>
      <w:r w:rsidRPr="00A736B6" w:rsidR="001E1E3F">
        <w:t>nr.</w:t>
      </w:r>
      <w:r w:rsidR="00AB34BB">
        <w:t xml:space="preserve"> </w:t>
      </w:r>
      <w:r w:rsidRPr="00A736B6" w:rsidR="00DE7E7F">
        <w:t>149</w:t>
      </w:r>
      <w:r w:rsidRPr="00A736B6" w:rsidR="001E1E3F">
        <w:t xml:space="preserve">) </w:t>
      </w:r>
      <w:r w:rsidRPr="00A736B6">
        <w:t>had aangegeven</w:t>
      </w:r>
      <w:r w:rsidRPr="00A736B6" w:rsidR="001E1E3F">
        <w:t>,</w:t>
      </w:r>
      <w:r w:rsidRPr="00A736B6">
        <w:t xml:space="preserve"> heb ik de Deskundigengroep Dierziekten om een risicobeoordeling gevraagd. </w:t>
      </w:r>
      <w:r w:rsidRPr="00A736B6" w:rsidR="00895D74">
        <w:t xml:space="preserve">Dit hebben ze gedaan op dinsdagochtend </w:t>
      </w:r>
      <w:r w:rsidRPr="00A736B6" w:rsidR="001332B2">
        <w:t xml:space="preserve">14 januari. </w:t>
      </w:r>
      <w:r w:rsidRPr="00A736B6" w:rsidR="00687D24">
        <w:t xml:space="preserve">Het verslag stuur ik met deze brief mee. </w:t>
      </w:r>
    </w:p>
    <w:p w:rsidRPr="00A736B6" w:rsidR="00B36296" w:rsidP="00CF430A" w:rsidRDefault="00687D24" w14:paraId="08F19A47" w14:textId="02CC4768">
      <w:pPr>
        <w:rPr>
          <w:szCs w:val="18"/>
        </w:rPr>
      </w:pPr>
      <w:r w:rsidRPr="00A736B6">
        <w:t xml:space="preserve">De deskundigen </w:t>
      </w:r>
      <w:r w:rsidRPr="00A736B6" w:rsidR="00895D74">
        <w:t xml:space="preserve">beschrijven </w:t>
      </w:r>
      <w:r w:rsidRPr="00A736B6" w:rsidR="001828BE">
        <w:t>twee scenario’</w:t>
      </w:r>
      <w:r w:rsidRPr="00A736B6" w:rsidR="00895D74">
        <w:t>s</w:t>
      </w:r>
      <w:r w:rsidRPr="00A736B6" w:rsidR="00B36296">
        <w:t xml:space="preserve">. </w:t>
      </w:r>
      <w:r w:rsidRPr="00A736B6" w:rsidR="00865363">
        <w:t xml:space="preserve">Het eerste scenario </w:t>
      </w:r>
      <w:r w:rsidRPr="00A736B6" w:rsidR="00B75F94">
        <w:t xml:space="preserve">gaat </w:t>
      </w:r>
      <w:r w:rsidRPr="00A736B6" w:rsidR="00B36296">
        <w:t xml:space="preserve">ervan </w:t>
      </w:r>
      <w:r w:rsidRPr="00A736B6" w:rsidR="001828BE">
        <w:t>uit</w:t>
      </w:r>
      <w:r w:rsidRPr="00A736B6" w:rsidR="00B75F94">
        <w:t xml:space="preserve"> </w:t>
      </w:r>
      <w:r w:rsidRPr="00A736B6" w:rsidR="00B36296">
        <w:t>d</w:t>
      </w:r>
      <w:r w:rsidRPr="00A736B6" w:rsidR="00B75F94">
        <w:t xml:space="preserve">at het waterbuffelbedrijf het </w:t>
      </w:r>
      <w:r w:rsidRPr="00A736B6" w:rsidR="00865363">
        <w:t xml:space="preserve">eerste en enige besmette bedrijf </w:t>
      </w:r>
      <w:r w:rsidRPr="00A736B6" w:rsidR="00B75F94">
        <w:t>is</w:t>
      </w:r>
      <w:r w:rsidRPr="00A736B6" w:rsidR="00B36296">
        <w:t>. H</w:t>
      </w:r>
      <w:r w:rsidRPr="00A736B6" w:rsidR="00B75F94">
        <w:t>et tweede</w:t>
      </w:r>
      <w:r w:rsidRPr="00A736B6" w:rsidR="001828BE">
        <w:t xml:space="preserve"> </w:t>
      </w:r>
      <w:r w:rsidRPr="00A736B6" w:rsidR="00B36296">
        <w:t xml:space="preserve">scenario is </w:t>
      </w:r>
      <w:r w:rsidRPr="00A736B6" w:rsidR="001828BE">
        <w:t xml:space="preserve">dat er meer bedrijven besmet zijn. </w:t>
      </w:r>
      <w:r w:rsidRPr="00A736B6" w:rsidR="002554BF">
        <w:t xml:space="preserve">In dat geval is </w:t>
      </w:r>
      <w:r w:rsidRPr="00A736B6" w:rsidR="00B36296">
        <w:t xml:space="preserve">de situatie </w:t>
      </w:r>
      <w:r w:rsidRPr="00A736B6" w:rsidR="002554BF">
        <w:t xml:space="preserve">nog erg </w:t>
      </w:r>
      <w:r w:rsidRPr="00A736B6" w:rsidR="00B36296">
        <w:t>onzeker</w:t>
      </w:r>
      <w:r w:rsidRPr="00A736B6" w:rsidR="002554BF">
        <w:t xml:space="preserve">. </w:t>
      </w:r>
      <w:r w:rsidRPr="00A736B6" w:rsidR="00B36296">
        <w:t>Z</w:t>
      </w:r>
      <w:r w:rsidRPr="00A736B6" w:rsidR="002554BF">
        <w:t>e</w:t>
      </w:r>
      <w:r w:rsidRPr="00A736B6" w:rsidR="00B36296">
        <w:t xml:space="preserve"> achten het </w:t>
      </w:r>
      <w:r w:rsidRPr="00A736B6" w:rsidR="00B36296">
        <w:rPr>
          <w:szCs w:val="18"/>
        </w:rPr>
        <w:t xml:space="preserve">nu nog te vroeg om te kunnen onderscheiden welke van de twee scenario’s het meest waarschijnlijk is. Daar is aanvullende informatie voor nodig. Bij het scenario waarbij alleen het waterbuffelbedrijf in Duitsland besmet is, wordt het risico voor Nederland op insleep van MKZ-virus uit Duitsland laag tot zeer laag ingeschat. Het bedrijf heeft weinig contacten en waarschijnlijk is het </w:t>
      </w:r>
      <w:r w:rsidRPr="00A736B6" w:rsidR="002554BF">
        <w:rPr>
          <w:szCs w:val="18"/>
        </w:rPr>
        <w:t xml:space="preserve">dan </w:t>
      </w:r>
      <w:r w:rsidRPr="00A736B6" w:rsidR="00B36296">
        <w:rPr>
          <w:szCs w:val="18"/>
        </w:rPr>
        <w:t xml:space="preserve">een geïsoleerd geval. In het tweede scenario, </w:t>
      </w:r>
      <w:r w:rsidRPr="00A736B6" w:rsidR="00895D74">
        <w:rPr>
          <w:szCs w:val="18"/>
        </w:rPr>
        <w:t xml:space="preserve">met meer </w:t>
      </w:r>
      <w:r w:rsidRPr="00A736B6" w:rsidR="00B36296">
        <w:rPr>
          <w:szCs w:val="18"/>
        </w:rPr>
        <w:t xml:space="preserve">besmette </w:t>
      </w:r>
      <w:r w:rsidRPr="00A736B6" w:rsidR="00895D74">
        <w:rPr>
          <w:szCs w:val="18"/>
        </w:rPr>
        <w:t>locaties</w:t>
      </w:r>
      <w:r w:rsidRPr="00A736B6" w:rsidR="00B36296">
        <w:rPr>
          <w:szCs w:val="18"/>
        </w:rPr>
        <w:t>, wordt het risico op insleep vanuit Duitsland als matig ingeschat, vanwege verschillende mogelijke (indirecte) dierbewegingen. Er bestaat onzekerheid ten aanzien van beide scenario’s. De kans is heel erg klein, maar niet nihil, dat in Nederland al een MKZ-introductie heeft plaatsgevonden, v</w:t>
      </w:r>
      <w:r w:rsidRPr="00A736B6" w:rsidR="00895D74">
        <w:rPr>
          <w:szCs w:val="18"/>
        </w:rPr>
        <w:t>óó</w:t>
      </w:r>
      <w:r w:rsidRPr="00A736B6" w:rsidR="00B36296">
        <w:rPr>
          <w:szCs w:val="18"/>
        </w:rPr>
        <w:t>rdat de maatregelen in Duitsland op 11</w:t>
      </w:r>
      <w:r w:rsidR="00AB34BB">
        <w:rPr>
          <w:szCs w:val="18"/>
        </w:rPr>
        <w:t> </w:t>
      </w:r>
      <w:r w:rsidRPr="00A736B6" w:rsidR="00B36296">
        <w:rPr>
          <w:szCs w:val="18"/>
        </w:rPr>
        <w:t xml:space="preserve">januari van kracht werden. </w:t>
      </w:r>
    </w:p>
    <w:p w:rsidRPr="00A736B6" w:rsidR="00B36296" w:rsidP="00CF430A" w:rsidRDefault="00B36296" w14:paraId="5428AAD9" w14:textId="77777777">
      <w:pPr>
        <w:rPr>
          <w:szCs w:val="18"/>
        </w:rPr>
      </w:pPr>
    </w:p>
    <w:p w:rsidRPr="00A736B6" w:rsidR="00DE7E7F" w:rsidP="00CF430A" w:rsidRDefault="00895D74" w14:paraId="6D75764A" w14:textId="68AB316B">
      <w:pPr>
        <w:rPr>
          <w:szCs w:val="18"/>
        </w:rPr>
      </w:pPr>
      <w:r w:rsidRPr="00A736B6">
        <w:rPr>
          <w:szCs w:val="18"/>
        </w:rPr>
        <w:t xml:space="preserve">De deskundigen </w:t>
      </w:r>
      <w:r w:rsidRPr="00A736B6" w:rsidR="00B36296">
        <w:rPr>
          <w:szCs w:val="18"/>
        </w:rPr>
        <w:t xml:space="preserve">geven aan dat het belangrijk is om waakzaamheid te betrachten, zeker voor houders van diersoorten die gevoelig zijn voor MKZ. Er dient aandacht te zijn voor de risico’s op insleep van MKZ-virus uit risicogebieden via bezoekers, voedsel, afval, dierlijke producten en dergelijke. Het is belangrijk dat verdenkingen bij NVWA gemeld worden en dat dierenartsen, veehandelaren </w:t>
      </w:r>
      <w:r w:rsidRPr="00A736B6">
        <w:rPr>
          <w:szCs w:val="18"/>
        </w:rPr>
        <w:t xml:space="preserve">en </w:t>
      </w:r>
      <w:r w:rsidRPr="00A736B6" w:rsidR="00B36296">
        <w:rPr>
          <w:szCs w:val="18"/>
        </w:rPr>
        <w:t xml:space="preserve">veehouders de ernst van de situatie </w:t>
      </w:r>
      <w:r w:rsidRPr="00A736B6">
        <w:rPr>
          <w:szCs w:val="18"/>
        </w:rPr>
        <w:t>onder</w:t>
      </w:r>
      <w:r w:rsidRPr="00A736B6" w:rsidR="00B36296">
        <w:rPr>
          <w:szCs w:val="18"/>
        </w:rPr>
        <w:t xml:space="preserve">kennen, </w:t>
      </w:r>
      <w:r w:rsidRPr="00A736B6" w:rsidR="00687D24">
        <w:rPr>
          <w:szCs w:val="18"/>
        </w:rPr>
        <w:t xml:space="preserve">en </w:t>
      </w:r>
      <w:r w:rsidRPr="00A736B6" w:rsidR="00B36296">
        <w:rPr>
          <w:szCs w:val="18"/>
        </w:rPr>
        <w:t xml:space="preserve">ook klinische verschijnselen van MKZ weten te herkennen. </w:t>
      </w:r>
      <w:r w:rsidRPr="00A736B6" w:rsidR="00DE7E7F">
        <w:rPr>
          <w:szCs w:val="18"/>
        </w:rPr>
        <w:t xml:space="preserve">Ik onderschrijf dit belang en heb daarom hier in alle communicatie op gewezen. Ook heb ik de Gezondheidsdienst voor Dieren en Wageningen </w:t>
      </w:r>
      <w:proofErr w:type="spellStart"/>
      <w:r w:rsidRPr="00A736B6" w:rsidR="00DE7E7F">
        <w:rPr>
          <w:szCs w:val="18"/>
        </w:rPr>
        <w:t>Bioveterinary</w:t>
      </w:r>
      <w:proofErr w:type="spellEnd"/>
      <w:r w:rsidRPr="00A736B6" w:rsidR="00DE7E7F">
        <w:rPr>
          <w:szCs w:val="18"/>
        </w:rPr>
        <w:t xml:space="preserve"> Research gevraagd om stakeholders te informeren over de verschijnselen en epidemiologie van MKZ. Zij organiseren op 15 januari een </w:t>
      </w:r>
      <w:proofErr w:type="spellStart"/>
      <w:r w:rsidRPr="00A736B6" w:rsidR="00DE7E7F">
        <w:rPr>
          <w:szCs w:val="18"/>
        </w:rPr>
        <w:t>webinar</w:t>
      </w:r>
      <w:proofErr w:type="spellEnd"/>
      <w:r w:rsidRPr="00A736B6" w:rsidR="00DE7E7F">
        <w:rPr>
          <w:szCs w:val="18"/>
        </w:rPr>
        <w:t>.</w:t>
      </w:r>
    </w:p>
    <w:p w:rsidRPr="00A736B6" w:rsidR="00DE7E7F" w:rsidP="00CF430A" w:rsidRDefault="00DE7E7F" w14:paraId="0A6BD71E" w14:textId="4E47DE9B">
      <w:pPr>
        <w:rPr>
          <w:szCs w:val="18"/>
        </w:rPr>
      </w:pPr>
    </w:p>
    <w:p w:rsidRPr="00A736B6" w:rsidR="001332B2" w:rsidP="00CF430A" w:rsidRDefault="00577F8E" w14:paraId="577B79E0" w14:textId="7E798C6D">
      <w:pPr>
        <w:rPr>
          <w:szCs w:val="18"/>
        </w:rPr>
      </w:pPr>
      <w:r w:rsidRPr="00A736B6">
        <w:rPr>
          <w:szCs w:val="18"/>
        </w:rPr>
        <w:t xml:space="preserve">De door mij genomen maatregel van het blokkeren van bedrijven met dieren uit het getroffen gebied, wordt door de deskundigen effectief geacht. En ook het onderzoeken van blauwtong-monsters is volgens hen mogelijk effectief. </w:t>
      </w:r>
      <w:r w:rsidRPr="00A736B6" w:rsidR="00B36296">
        <w:rPr>
          <w:szCs w:val="18"/>
        </w:rPr>
        <w:t xml:space="preserve">Grondige desinfectie van transporten uit Duitsland, en/of risicogebieden, is belangrijk. </w:t>
      </w:r>
      <w:r w:rsidRPr="00A736B6">
        <w:rPr>
          <w:szCs w:val="18"/>
        </w:rPr>
        <w:t xml:space="preserve">Een tweede desinfectie van veewagens die leeg terugkeren uit Duitsland is al jaren verplicht. Daarnaast zijn sectoren zeer beducht voor MKZ en zijn zeker alert. Ik zie op basis van de risicobeoordeling door de deskundigengroep op dit moment geen aanleiding tot het nemen van aanvullende maatregelen. </w:t>
      </w:r>
    </w:p>
    <w:p w:rsidRPr="00A736B6" w:rsidR="00577F8E" w:rsidP="00CF430A" w:rsidRDefault="00577F8E" w14:paraId="377B19BC" w14:textId="77777777"/>
    <w:p w:rsidRPr="00A736B6" w:rsidR="001332B2" w:rsidP="00CF430A" w:rsidRDefault="001332B2" w14:paraId="36FF6E00" w14:textId="264CAFBF">
      <w:pPr>
        <w:rPr>
          <w:i/>
          <w:iCs/>
        </w:rPr>
      </w:pPr>
      <w:r w:rsidRPr="00A736B6">
        <w:rPr>
          <w:i/>
          <w:iCs/>
        </w:rPr>
        <w:t>Tracering en testen</w:t>
      </w:r>
    </w:p>
    <w:p w:rsidRPr="00A736B6" w:rsidR="00687D24" w:rsidP="00CF430A" w:rsidRDefault="001332B2" w14:paraId="288183F7" w14:textId="5E920F80">
      <w:r w:rsidRPr="00A736B6">
        <w:t xml:space="preserve">Afgelopen weekend heeft NVWA in beeld gebracht </w:t>
      </w:r>
      <w:r w:rsidRPr="00A736B6" w:rsidR="001828BE">
        <w:t xml:space="preserve">hoeveel gevoelige </w:t>
      </w:r>
      <w:r w:rsidRPr="00A736B6" w:rsidR="00D44428">
        <w:t xml:space="preserve">kalveren </w:t>
      </w:r>
      <w:r w:rsidRPr="00A736B6" w:rsidR="001828BE">
        <w:t xml:space="preserve">de afgelopen weken vanuit Brandenburg naar Nederland zijn vervoerd. </w:t>
      </w:r>
      <w:r w:rsidRPr="00A736B6" w:rsidR="00687D24">
        <w:t>O</w:t>
      </w:r>
      <w:r w:rsidRPr="00A736B6" w:rsidR="00D44428">
        <w:t xml:space="preserve">ok </w:t>
      </w:r>
      <w:r w:rsidRPr="00A736B6" w:rsidR="00687D24">
        <w:t xml:space="preserve">is uitgezocht </w:t>
      </w:r>
      <w:r w:rsidRPr="00A736B6" w:rsidR="00D44428">
        <w:t xml:space="preserve">hoeveel koeien, schapen en geiten </w:t>
      </w:r>
      <w:r w:rsidRPr="00A736B6" w:rsidR="00687D24">
        <w:t xml:space="preserve">daarvandaan </w:t>
      </w:r>
      <w:r w:rsidRPr="00A736B6" w:rsidR="00D44428">
        <w:t xml:space="preserve">zijn vervoerd. </w:t>
      </w:r>
      <w:r w:rsidRPr="00A736B6" w:rsidR="001828BE">
        <w:t>Vanaf 1</w:t>
      </w:r>
      <w:r w:rsidR="00AB34BB">
        <w:t> </w:t>
      </w:r>
      <w:r w:rsidRPr="00A736B6" w:rsidR="001828BE">
        <w:t>december zijn er r</w:t>
      </w:r>
      <w:r w:rsidRPr="00A736B6">
        <w:t xml:space="preserve">uim 3600 kalveren uit Brandenburg via verzamellocaties elders in Duitsland naar Nederland zijn gekomen. Deze dieren </w:t>
      </w:r>
      <w:r w:rsidRPr="00A736B6" w:rsidR="002554BF">
        <w:t xml:space="preserve">staan </w:t>
      </w:r>
      <w:r w:rsidRPr="00A736B6">
        <w:t>op 125</w:t>
      </w:r>
      <w:r w:rsidR="00AB34BB">
        <w:t> </w:t>
      </w:r>
      <w:proofErr w:type="spellStart"/>
      <w:r w:rsidRPr="00A736B6">
        <w:t>vleeskalverbedrijven</w:t>
      </w:r>
      <w:proofErr w:type="spellEnd"/>
      <w:r w:rsidRPr="00A736B6">
        <w:t>.</w:t>
      </w:r>
      <w:r w:rsidRPr="00A736B6" w:rsidR="00D44428">
        <w:t xml:space="preserve"> </w:t>
      </w:r>
      <w:r w:rsidRPr="00A736B6">
        <w:t>Op zondag zijn 3</w:t>
      </w:r>
      <w:r w:rsidRPr="00A736B6" w:rsidR="00CE1E0C">
        <w:t>5</w:t>
      </w:r>
      <w:r w:rsidRPr="00A736B6">
        <w:t xml:space="preserve"> </w:t>
      </w:r>
      <w:r w:rsidRPr="00A736B6" w:rsidR="003666DF">
        <w:t xml:space="preserve">van deze </w:t>
      </w:r>
      <w:r w:rsidRPr="00A736B6">
        <w:t xml:space="preserve">bedrijven </w:t>
      </w:r>
      <w:r w:rsidRPr="00A736B6" w:rsidR="00D44428">
        <w:t>door de NVWA bezocht en zijn</w:t>
      </w:r>
      <w:r w:rsidRPr="00A736B6" w:rsidR="003666DF">
        <w:t xml:space="preserve"> </w:t>
      </w:r>
      <w:r w:rsidRPr="00A736B6" w:rsidR="00CE1E0C">
        <w:t>2</w:t>
      </w:r>
      <w:r w:rsidRPr="00A736B6" w:rsidR="00C74BE9">
        <w:t>8</w:t>
      </w:r>
      <w:r w:rsidRPr="00A736B6" w:rsidR="00CE1E0C">
        <w:t>7</w:t>
      </w:r>
      <w:r w:rsidRPr="00A736B6" w:rsidR="00C74BE9">
        <w:t xml:space="preserve"> </w:t>
      </w:r>
      <w:r w:rsidRPr="00A736B6">
        <w:t>kalveren</w:t>
      </w:r>
      <w:r w:rsidRPr="00A736B6" w:rsidR="00D44428">
        <w:t xml:space="preserve"> daar bemonsterd</w:t>
      </w:r>
      <w:r w:rsidRPr="00A736B6" w:rsidR="003666DF">
        <w:t xml:space="preserve">. </w:t>
      </w:r>
      <w:r w:rsidRPr="00A736B6">
        <w:t xml:space="preserve">Op maandag </w:t>
      </w:r>
      <w:r w:rsidRPr="00A736B6" w:rsidR="001828BE">
        <w:t xml:space="preserve">zijn </w:t>
      </w:r>
      <w:r w:rsidRPr="00A736B6" w:rsidR="00CE1E0C">
        <w:t>34</w:t>
      </w:r>
      <w:r w:rsidR="00AB34BB">
        <w:t> </w:t>
      </w:r>
      <w:r w:rsidRPr="00A736B6">
        <w:t xml:space="preserve">kalverbedrijven bezocht en </w:t>
      </w:r>
      <w:r w:rsidRPr="00A736B6" w:rsidR="000603B7">
        <w:t>1492</w:t>
      </w:r>
      <w:r w:rsidRPr="00A736B6">
        <w:t xml:space="preserve"> kalveren bemonsterd. </w:t>
      </w:r>
      <w:r w:rsidRPr="00A736B6" w:rsidR="00CE1E0C">
        <w:t xml:space="preserve">Op dinsdag zijn </w:t>
      </w:r>
      <w:r w:rsidRPr="00A736B6" w:rsidR="00CE1E0C">
        <w:lastRenderedPageBreak/>
        <w:t>48</w:t>
      </w:r>
      <w:r w:rsidR="00AB34BB">
        <w:t> </w:t>
      </w:r>
      <w:proofErr w:type="spellStart"/>
      <w:r w:rsidRPr="00A736B6" w:rsidR="00CE1E0C">
        <w:t>vleeskalverbedrijven</w:t>
      </w:r>
      <w:proofErr w:type="spellEnd"/>
      <w:r w:rsidRPr="00A736B6" w:rsidR="00CE1E0C">
        <w:t xml:space="preserve"> bezocht en 1620 kalveren bemonsterd en daarnaast ook 2 andere rundveebedrijven waar 4 dieren zijn bemonsterd. </w:t>
      </w:r>
      <w:r w:rsidRPr="00A736B6" w:rsidR="00D44428">
        <w:t xml:space="preserve">Bij de bezoeken zijn </w:t>
      </w:r>
      <w:r w:rsidRPr="00A736B6">
        <w:t xml:space="preserve">geen </w:t>
      </w:r>
      <w:r w:rsidRPr="00A736B6" w:rsidR="00D44428">
        <w:t>MKZ-</w:t>
      </w:r>
      <w:r w:rsidRPr="00A736B6">
        <w:t xml:space="preserve">verschijnselen bij de dieren waargenomen. </w:t>
      </w:r>
      <w:r w:rsidRPr="00A736B6" w:rsidR="003666DF">
        <w:t xml:space="preserve">De eerste 125 monsters zijn negatief getest. </w:t>
      </w:r>
      <w:r w:rsidRPr="00A736B6" w:rsidR="00C74BE9">
        <w:t xml:space="preserve">Eind van deze week zullen alle bedrijven zijn bezocht en de dieren bemonsterd. </w:t>
      </w:r>
      <w:r w:rsidRPr="00A736B6" w:rsidR="00687D24">
        <w:t xml:space="preserve">Wageningen </w:t>
      </w:r>
      <w:proofErr w:type="spellStart"/>
      <w:r w:rsidRPr="00A736B6" w:rsidR="00687D24">
        <w:t>Bioveterinary</w:t>
      </w:r>
      <w:proofErr w:type="spellEnd"/>
      <w:r w:rsidRPr="00A736B6" w:rsidR="00687D24">
        <w:t xml:space="preserve"> Research (WBVR) onderzoekt de monsters zo snel mogelijk, wat wel enkele dagen in beslag neemt. </w:t>
      </w:r>
      <w:r w:rsidRPr="00A736B6" w:rsidR="000603B7">
        <w:t>Het grootste deel van</w:t>
      </w:r>
      <w:r w:rsidRPr="00A736B6" w:rsidR="00687D24">
        <w:t xml:space="preserve"> </w:t>
      </w:r>
      <w:r w:rsidRPr="00A736B6" w:rsidR="00577F8E">
        <w:t xml:space="preserve">de </w:t>
      </w:r>
      <w:r w:rsidRPr="00A736B6" w:rsidR="00687D24">
        <w:t xml:space="preserve">resultaten van laboratoriumtests komen deze week stapsgewijs beschikbaar. Daarnaast is WBVR gestart met het onderzoeken van de monsters die vanaf 1 december zijn ingestuurd ten behoeve van blauwtongdiagnostiek. De resultaten hiervan worden eind deze week verwacht. </w:t>
      </w:r>
    </w:p>
    <w:p w:rsidRPr="00A736B6" w:rsidR="00D44428" w:rsidP="00CF430A" w:rsidRDefault="00D44428" w14:paraId="71ABC1FD" w14:textId="0BB050C2"/>
    <w:p w:rsidRPr="00A736B6" w:rsidR="002554BF" w:rsidP="00CF430A" w:rsidRDefault="00C74BE9" w14:paraId="2F3B9CE3" w14:textId="56DD1793">
      <w:r w:rsidRPr="00A736B6">
        <w:t xml:space="preserve">De NVWA heeft </w:t>
      </w:r>
      <w:r w:rsidRPr="00A736B6" w:rsidR="002554BF">
        <w:t xml:space="preserve">daarnaast </w:t>
      </w:r>
      <w:r w:rsidRPr="00A736B6">
        <w:t xml:space="preserve">ook andere diertransporten in kaart gebracht. Er zijn zes runderen uit Brandenburg getransporteerd naar </w:t>
      </w:r>
      <w:r w:rsidRPr="00A736B6" w:rsidR="00E41022">
        <w:t>vier</w:t>
      </w:r>
      <w:r w:rsidRPr="00A736B6">
        <w:t xml:space="preserve"> Nederlandse bedrijven. Ook deze dieren worden bemonsterd en de bedrijven zijn </w:t>
      </w:r>
      <w:r w:rsidRPr="00A736B6" w:rsidR="002554BF">
        <w:t xml:space="preserve">uit voorzorg </w:t>
      </w:r>
      <w:r w:rsidRPr="00A736B6">
        <w:t xml:space="preserve">geblokkeerd. Vanuit </w:t>
      </w:r>
      <w:r w:rsidRPr="00A736B6" w:rsidR="00B86729">
        <w:t>de regio waar de besmetting heeft plaatsgevonden</w:t>
      </w:r>
      <w:r w:rsidRPr="00A736B6">
        <w:t xml:space="preserve"> </w:t>
      </w:r>
      <w:r w:rsidRPr="00A736B6" w:rsidR="00E41022">
        <w:t xml:space="preserve">in Brandenburg </w:t>
      </w:r>
      <w:r w:rsidRPr="00A736B6">
        <w:t>zijn er</w:t>
      </w:r>
      <w:r w:rsidRPr="00A736B6" w:rsidR="002554BF">
        <w:t>, voor zover ik heb kunnen nagaan,</w:t>
      </w:r>
      <w:r w:rsidRPr="00A736B6">
        <w:t xml:space="preserve"> geen varkenstransporten naar Nederland gekomen.</w:t>
      </w:r>
      <w:r w:rsidRPr="00A736B6" w:rsidR="002554BF">
        <w:t xml:space="preserve"> Daarnaast zijn vanuit het Duitse besmette gebied 125</w:t>
      </w:r>
      <w:r w:rsidR="00AB34BB">
        <w:t> </w:t>
      </w:r>
      <w:r w:rsidRPr="00A736B6" w:rsidR="002554BF">
        <w:t xml:space="preserve">schapen naar één Nederlands bedrijf gebracht. Deze schapen worden onderzocht en het bedrijf </w:t>
      </w:r>
      <w:r w:rsidRPr="00A736B6" w:rsidR="003666DF">
        <w:t xml:space="preserve">is </w:t>
      </w:r>
      <w:r w:rsidRPr="00A736B6" w:rsidR="002554BF">
        <w:t>uit voorzorg geblokkeerd.</w:t>
      </w:r>
    </w:p>
    <w:p w:rsidRPr="00A736B6" w:rsidR="00D138DF" w:rsidP="00CF430A" w:rsidRDefault="00D138DF" w14:paraId="603FEAB1" w14:textId="77777777"/>
    <w:p w:rsidRPr="00A736B6" w:rsidR="001332B2" w:rsidP="00CF430A" w:rsidRDefault="00B75F94" w14:paraId="41D6242F" w14:textId="31CE47D8">
      <w:r w:rsidRPr="00A736B6">
        <w:rPr>
          <w:i/>
          <w:iCs/>
        </w:rPr>
        <w:t>N</w:t>
      </w:r>
      <w:r w:rsidRPr="00A736B6" w:rsidR="001332B2">
        <w:rPr>
          <w:i/>
          <w:iCs/>
        </w:rPr>
        <w:t>oodvaccinatie</w:t>
      </w:r>
    </w:p>
    <w:p w:rsidRPr="00A736B6" w:rsidR="00E41022" w:rsidP="00CF430A" w:rsidRDefault="00E41022" w14:paraId="28A9E566" w14:textId="60535103">
      <w:r w:rsidRPr="00A736B6">
        <w:t xml:space="preserve">Het beleid wat betreft de bestrijding van een uitbraak van MKZ is opgenomen in het beleidsdraaiboek, dat is geactualiseerd en naar de Kamer gestuurd in 2023 (Kamerstuk </w:t>
      </w:r>
      <w:r w:rsidRPr="00A736B6" w:rsidR="003666DF">
        <w:t>29683</w:t>
      </w:r>
      <w:r w:rsidR="00AB34BB">
        <w:t>,</w:t>
      </w:r>
      <w:r w:rsidRPr="00A736B6" w:rsidR="003666DF">
        <w:t xml:space="preserve"> </w:t>
      </w:r>
      <w:r w:rsidRPr="00A736B6">
        <w:t>nr.</w:t>
      </w:r>
      <w:r w:rsidR="00AB34BB">
        <w:t xml:space="preserve"> </w:t>
      </w:r>
      <w:r w:rsidRPr="00A736B6" w:rsidR="003666DF">
        <w:t>274</w:t>
      </w:r>
      <w:r w:rsidRPr="00A736B6">
        <w:t>). Daarin is ook de maatregel noodvaccinatie</w:t>
      </w:r>
      <w:r w:rsidRPr="00A736B6" w:rsidR="00436DC7">
        <w:t xml:space="preserve"> opgenomen</w:t>
      </w:r>
      <w:r w:rsidRPr="00A736B6">
        <w:t xml:space="preserve">. Bij een uitbraak </w:t>
      </w:r>
      <w:r w:rsidRPr="00A736B6" w:rsidR="003666DF">
        <w:t>kunnen</w:t>
      </w:r>
      <w:r w:rsidRPr="00A736B6">
        <w:t xml:space="preserve"> alle gevoelige dieren in een 2</w:t>
      </w:r>
      <w:r w:rsidRPr="00A736B6" w:rsidR="00687D24">
        <w:rPr>
          <w:smallCaps/>
        </w:rPr>
        <w:t>-</w:t>
      </w:r>
      <w:r w:rsidRPr="00A736B6">
        <w:t>k</w:t>
      </w:r>
      <w:r w:rsidRPr="00A736B6" w:rsidR="00687D24">
        <w:t>ilo</w:t>
      </w:r>
      <w:r w:rsidRPr="00A736B6">
        <w:t>m</w:t>
      </w:r>
      <w:r w:rsidRPr="00A736B6" w:rsidR="00687D24">
        <w:t>eter</w:t>
      </w:r>
      <w:r w:rsidRPr="00A736B6">
        <w:t xml:space="preserve">zone rond een uitbraak </w:t>
      </w:r>
      <w:r w:rsidRPr="00A736B6" w:rsidR="003666DF">
        <w:t xml:space="preserve">worden </w:t>
      </w:r>
      <w:r w:rsidRPr="00A736B6">
        <w:t xml:space="preserve">gevaccineerd. Daarmee wordt het (preventief) ruimen van gezonde, niet-besmette dieren zoveel mogelijk voorkomen. Over dit noodvaccinatiebeleid is uitvoerig en geregeld met de sectoren gesproken. Deze hebben </w:t>
      </w:r>
      <w:r w:rsidRPr="00A736B6" w:rsidR="003666DF">
        <w:t>hier</w:t>
      </w:r>
      <w:r w:rsidRPr="00A736B6">
        <w:t xml:space="preserve">mee ingestemd. </w:t>
      </w:r>
    </w:p>
    <w:p w:rsidRPr="00A736B6" w:rsidR="001332B2" w:rsidP="00CF430A" w:rsidRDefault="001332B2" w14:paraId="06B2B119" w14:textId="3AACE725">
      <w:r w:rsidRPr="00A736B6">
        <w:t xml:space="preserve">Wanneer gevaccineerd wordt, zijn daar </w:t>
      </w:r>
      <w:r w:rsidRPr="00A736B6" w:rsidR="0044041D">
        <w:t xml:space="preserve">op basis van de Europese verordening (EU) 2023/361 </w:t>
      </w:r>
      <w:r w:rsidRPr="00A736B6">
        <w:t>voorwaarden aan verbonden</w:t>
      </w:r>
      <w:r w:rsidRPr="00A736B6" w:rsidR="0044041D">
        <w:t xml:space="preserve">. </w:t>
      </w:r>
      <w:r w:rsidRPr="00A736B6" w:rsidR="00A96058">
        <w:t>Er worden eisen gesteld aan de surveillance</w:t>
      </w:r>
      <w:r w:rsidRPr="00A736B6" w:rsidR="00AF7B1E">
        <w:t xml:space="preserve"> van gevaccineerde dieren</w:t>
      </w:r>
      <w:r w:rsidRPr="00A736B6" w:rsidR="00A96058">
        <w:t xml:space="preserve">, en </w:t>
      </w:r>
      <w:r w:rsidRPr="00A736B6" w:rsidR="00AF7B1E">
        <w:t xml:space="preserve">er </w:t>
      </w:r>
      <w:r w:rsidRPr="00A736B6" w:rsidR="00A96058">
        <w:t xml:space="preserve">zijn beperkingen ten aanzien van het vervoer van </w:t>
      </w:r>
      <w:r w:rsidRPr="00A736B6" w:rsidR="00AF7B1E">
        <w:t xml:space="preserve">gevaccineerde dieren, </w:t>
      </w:r>
      <w:r w:rsidRPr="00A736B6" w:rsidR="00A96058">
        <w:t xml:space="preserve">rauwe melk en rauw vlees </w:t>
      </w:r>
      <w:r w:rsidRPr="00A736B6" w:rsidR="00AF7B1E">
        <w:t xml:space="preserve">afkomstig van die dieren </w:t>
      </w:r>
      <w:r w:rsidRPr="00A736B6" w:rsidR="00A96058">
        <w:t xml:space="preserve">naar andere lidstaten. </w:t>
      </w:r>
      <w:r w:rsidRPr="00A736B6" w:rsidR="00AF7B1E">
        <w:t xml:space="preserve">Afvoer van dieren naar buiten de vaccinatiezone is niet toegestaan, tenzij naar het slachthuis. </w:t>
      </w:r>
      <w:r w:rsidRPr="00A736B6" w:rsidR="00A96058">
        <w:t>De producten moeten gekanaliseerd worden afgezet en mogen alleen naar andere lidstaten worde</w:t>
      </w:r>
      <w:r w:rsidRPr="00A736B6" w:rsidR="00AF7B1E">
        <w:t>n</w:t>
      </w:r>
      <w:r w:rsidRPr="00A736B6" w:rsidR="00A96058">
        <w:t xml:space="preserve"> verplaatst als deze producten een behandeling hebben ondergaan. Dat gaat gepaard met kosten en afwaardering van de producten</w:t>
      </w:r>
      <w:r w:rsidRPr="00A736B6" w:rsidR="00AF7B1E">
        <w:t xml:space="preserve"> en zal voor de sectoren dus negatieve financiële gevolgen hebben</w:t>
      </w:r>
      <w:r w:rsidRPr="00A736B6" w:rsidR="00A96058">
        <w:t xml:space="preserve">. </w:t>
      </w:r>
      <w:r w:rsidRPr="00A736B6" w:rsidR="00AF7B1E">
        <w:t xml:space="preserve">Dat geldt </w:t>
      </w:r>
      <w:r w:rsidRPr="00903362" w:rsidR="00AF7B1E">
        <w:t xml:space="preserve">ook voor houders van ongevaccineerde dieren, omdat Nederland zijn </w:t>
      </w:r>
      <w:proofErr w:type="spellStart"/>
      <w:r w:rsidRPr="00903362" w:rsidR="00AF7B1E">
        <w:t>vrijstatus</w:t>
      </w:r>
      <w:proofErr w:type="spellEnd"/>
      <w:r w:rsidRPr="00903362" w:rsidR="00AF7B1E">
        <w:t xml:space="preserve"> verliest.</w:t>
      </w:r>
      <w:r w:rsidRPr="00903362" w:rsidR="00B86729">
        <w:t xml:space="preserve"> </w:t>
      </w:r>
      <w:r w:rsidRPr="00903362" w:rsidR="00582B9F">
        <w:t>Onder andere v</w:t>
      </w:r>
      <w:r w:rsidRPr="00903362" w:rsidR="00B86729">
        <w:t xml:space="preserve">anwege deze consequenties zal vaccinatie pas in geval van </w:t>
      </w:r>
      <w:r w:rsidRPr="00903362" w:rsidR="00582B9F">
        <w:t>besmetting</w:t>
      </w:r>
      <w:r w:rsidRPr="00903362" w:rsidR="00387A52">
        <w:t xml:space="preserve"> eventueel</w:t>
      </w:r>
      <w:r w:rsidRPr="00903362" w:rsidR="00B86729">
        <w:t xml:space="preserve"> worden ingezet en niet als preventieve maatregel</w:t>
      </w:r>
      <w:r w:rsidRPr="00903362" w:rsidR="00582B9F">
        <w:t xml:space="preserve"> zonder </w:t>
      </w:r>
      <w:r w:rsidRPr="00903362" w:rsidR="00B86729">
        <w:t>besmetting.</w:t>
      </w:r>
    </w:p>
    <w:p w:rsidRPr="00A736B6" w:rsidR="00436DC7" w:rsidP="00CF430A" w:rsidRDefault="00436DC7" w14:paraId="3BB82315" w14:textId="77777777"/>
    <w:p w:rsidRPr="00A736B6" w:rsidR="00436DC7" w:rsidP="00CF430A" w:rsidRDefault="00436DC7" w14:paraId="6D78A11D" w14:textId="2E5DC544">
      <w:r w:rsidRPr="00A736B6">
        <w:t xml:space="preserve">Om noodvaccinatie te kunnen toepassen heeft LVVN een contract met een farmaceutisch bedrijf om vaccins te leveren. Binnen zes dagen kan deze fabrikant de eerste 100.000 vaccins beschikbaar hebben. Na overleg met de sectoren heb ik besloten een bestelling te plaatsen voor een eerste batch vaccins van 100.000 doses om voorbereid te zijn op een mogelijke uitbraak. Het betreffende vaccin biedt bescherming tegen dit MKZ virus </w:t>
      </w:r>
      <w:proofErr w:type="spellStart"/>
      <w:r w:rsidRPr="00A736B6">
        <w:t>serotype</w:t>
      </w:r>
      <w:proofErr w:type="spellEnd"/>
      <w:r w:rsidRPr="00A736B6">
        <w:t xml:space="preserve"> O. </w:t>
      </w:r>
      <w:r w:rsidRPr="00A736B6" w:rsidR="00687D24">
        <w:t xml:space="preserve">Met dit vaccin kan onderscheid worden gemaakt tussen dieren die gevaccineerd zijn en gevaccineerde dieren die </w:t>
      </w:r>
      <w:r w:rsidRPr="00A736B6" w:rsidR="00687D24">
        <w:lastRenderedPageBreak/>
        <w:t>ook besmet zijn geraakt</w:t>
      </w:r>
      <w:r w:rsidRPr="00A736B6" w:rsidR="00FB6BB8">
        <w:t xml:space="preserve"> (DIVA-</w:t>
      </w:r>
      <w:r w:rsidRPr="00A736B6" w:rsidR="003666DF">
        <w:t xml:space="preserve">principe, </w:t>
      </w:r>
      <w:proofErr w:type="spellStart"/>
      <w:r w:rsidRPr="00A736B6" w:rsidR="003666DF">
        <w:rPr>
          <w:i/>
          <w:iCs/>
        </w:rPr>
        <w:t>Differentiating</w:t>
      </w:r>
      <w:proofErr w:type="spellEnd"/>
      <w:r w:rsidRPr="00A736B6" w:rsidR="003666DF">
        <w:rPr>
          <w:i/>
          <w:iCs/>
        </w:rPr>
        <w:t xml:space="preserve"> </w:t>
      </w:r>
      <w:proofErr w:type="spellStart"/>
      <w:r w:rsidRPr="00A736B6" w:rsidR="003666DF">
        <w:rPr>
          <w:i/>
          <w:iCs/>
        </w:rPr>
        <w:t>Infected</w:t>
      </w:r>
      <w:proofErr w:type="spellEnd"/>
      <w:r w:rsidRPr="00A736B6" w:rsidR="003666DF">
        <w:rPr>
          <w:i/>
          <w:iCs/>
        </w:rPr>
        <w:t xml:space="preserve"> </w:t>
      </w:r>
      <w:proofErr w:type="spellStart"/>
      <w:r w:rsidRPr="00A736B6" w:rsidR="003666DF">
        <w:rPr>
          <w:i/>
          <w:iCs/>
        </w:rPr>
        <w:t>from</w:t>
      </w:r>
      <w:proofErr w:type="spellEnd"/>
      <w:r w:rsidRPr="00A736B6" w:rsidR="003666DF">
        <w:rPr>
          <w:i/>
          <w:iCs/>
        </w:rPr>
        <w:t xml:space="preserve"> </w:t>
      </w:r>
      <w:proofErr w:type="spellStart"/>
      <w:r w:rsidRPr="00A736B6" w:rsidR="003666DF">
        <w:rPr>
          <w:i/>
          <w:iCs/>
        </w:rPr>
        <w:t>Vaccinated</w:t>
      </w:r>
      <w:proofErr w:type="spellEnd"/>
      <w:r w:rsidRPr="00A736B6" w:rsidR="003666DF">
        <w:rPr>
          <w:i/>
          <w:iCs/>
        </w:rPr>
        <w:t xml:space="preserve"> Animals</w:t>
      </w:r>
      <w:r w:rsidRPr="00A736B6" w:rsidR="00FB6BB8">
        <w:t>)</w:t>
      </w:r>
      <w:r w:rsidRPr="00A736B6" w:rsidR="00687D24">
        <w:t xml:space="preserve">. </w:t>
      </w:r>
      <w:r w:rsidRPr="00A736B6">
        <w:t xml:space="preserve">Deze vaccinatie kan dan direct worden ingezet, wanneer er een besmet bedrijf is in Nederland om verdere verspreiding van het virus zoveel mogelijk te voorkomen. De gevaccineerde dieren kunnen de gewone productieperiode op de bedrijven blijven. </w:t>
      </w:r>
    </w:p>
    <w:p w:rsidRPr="00A736B6" w:rsidR="00436DC7" w:rsidP="00CF430A" w:rsidRDefault="00436DC7" w14:paraId="4ECD78B2" w14:textId="77777777"/>
    <w:p w:rsidRPr="00A736B6" w:rsidR="0037052D" w:rsidP="00CF430A" w:rsidRDefault="00A96058" w14:paraId="744FBDA9" w14:textId="7A94B1E3">
      <w:r w:rsidRPr="00A736B6">
        <w:t xml:space="preserve">Op ambtelijk niveau is op 14 januari overleg gevoerd met de sectoren over </w:t>
      </w:r>
      <w:r w:rsidRPr="00A736B6" w:rsidR="00AF7B1E">
        <w:t xml:space="preserve">onder andere dit </w:t>
      </w:r>
      <w:r w:rsidRPr="00A736B6">
        <w:t xml:space="preserve">vaccinatiebeleid. Daarbij </w:t>
      </w:r>
      <w:r w:rsidRPr="00A736B6" w:rsidR="003666DF">
        <w:t>is</w:t>
      </w:r>
      <w:r w:rsidRPr="00A736B6">
        <w:t xml:space="preserve"> de sectoren </w:t>
      </w:r>
      <w:r w:rsidRPr="00A736B6" w:rsidR="00436DC7">
        <w:t>gevraagd</w:t>
      </w:r>
      <w:r w:rsidRPr="00A736B6" w:rsidR="00B86729">
        <w:t xml:space="preserve"> om</w:t>
      </w:r>
      <w:r w:rsidRPr="00A736B6" w:rsidR="00436DC7">
        <w:t xml:space="preserve"> </w:t>
      </w:r>
      <w:r w:rsidRPr="00A736B6" w:rsidR="00515C55">
        <w:t>voor</w:t>
      </w:r>
      <w:r w:rsidRPr="00A736B6">
        <w:t>bereid</w:t>
      </w:r>
      <w:r w:rsidRPr="00A736B6" w:rsidR="00515C55">
        <w:t>ingen</w:t>
      </w:r>
      <w:r w:rsidRPr="00A736B6" w:rsidR="00E428C5">
        <w:t xml:space="preserve"> te treffen voor vaccinatie in een noodsituatie. Daarbij kan bijvoorbeeld gedacht worden aan kan</w:t>
      </w:r>
      <w:r w:rsidRPr="00A736B6" w:rsidR="00515C55">
        <w:t>alisatie van producten</w:t>
      </w:r>
      <w:r w:rsidRPr="00A736B6" w:rsidR="0051011F">
        <w:t>. D</w:t>
      </w:r>
      <w:r w:rsidRPr="00A736B6" w:rsidR="00AF7B1E">
        <w:t xml:space="preserve">e </w:t>
      </w:r>
      <w:r w:rsidRPr="00A736B6">
        <w:t xml:space="preserve">logistieke operatie die </w:t>
      </w:r>
      <w:r w:rsidRPr="00A736B6" w:rsidR="00493A02">
        <w:t>daarbij</w:t>
      </w:r>
      <w:r w:rsidRPr="00A736B6" w:rsidR="00AF7B1E">
        <w:t xml:space="preserve"> </w:t>
      </w:r>
      <w:r w:rsidRPr="00A736B6">
        <w:t xml:space="preserve">komt kijken </w:t>
      </w:r>
      <w:r w:rsidRPr="00A736B6" w:rsidR="00AF7B1E">
        <w:t>is ingrijpend</w:t>
      </w:r>
      <w:r w:rsidRPr="00A736B6">
        <w:t xml:space="preserve">. </w:t>
      </w:r>
      <w:r w:rsidRPr="00A736B6" w:rsidR="0037052D">
        <w:t>Er wordt op dit vlak goed samengewerkt met de sectoren en we zullen verder werken aan een eventuele voorbereiding van dit scenario. Een besluit tot vaccinatie zal worden genomen na overleg met de sectoren.</w:t>
      </w:r>
    </w:p>
    <w:p w:rsidRPr="00A736B6" w:rsidR="0037052D" w:rsidP="00CF430A" w:rsidRDefault="0037052D" w14:paraId="32DEB8AA" w14:textId="77777777"/>
    <w:p w:rsidRPr="00A736B6" w:rsidR="0038462A" w:rsidP="00CF430A" w:rsidRDefault="0038462A" w14:paraId="4FB11B2E" w14:textId="77777777">
      <w:pPr>
        <w:rPr>
          <w:i/>
          <w:iCs/>
        </w:rPr>
      </w:pPr>
      <w:r w:rsidRPr="00A736B6">
        <w:rPr>
          <w:i/>
          <w:iCs/>
        </w:rPr>
        <w:t>Overige zaken</w:t>
      </w:r>
    </w:p>
    <w:p w:rsidRPr="00A736B6" w:rsidR="0038462A" w:rsidP="00CF430A" w:rsidRDefault="003666DF" w14:paraId="586C999D" w14:textId="6D4FF670">
      <w:r w:rsidRPr="00A736B6">
        <w:t>D</w:t>
      </w:r>
      <w:r w:rsidRPr="00A736B6" w:rsidR="0038462A">
        <w:t xml:space="preserve">e regeling waarin het </w:t>
      </w:r>
      <w:r w:rsidRPr="00A736B6">
        <w:t xml:space="preserve">afvoerverbod en het </w:t>
      </w:r>
      <w:r w:rsidRPr="00A736B6" w:rsidR="0038462A">
        <w:t xml:space="preserve">bezoekersverbod is opgenomen heb ik </w:t>
      </w:r>
      <w:r w:rsidRPr="00A736B6">
        <w:t>op een aantal punten gewijzigd en verduidelijkt. E</w:t>
      </w:r>
      <w:r w:rsidRPr="00A736B6" w:rsidR="0038462A">
        <w:t>r is alleen bezoek toegestaan als dat</w:t>
      </w:r>
      <w:r w:rsidRPr="00A736B6" w:rsidR="00250B28">
        <w:t xml:space="preserve"> onder meer</w:t>
      </w:r>
      <w:r w:rsidRPr="00A736B6" w:rsidR="0038462A">
        <w:t xml:space="preserve"> noodzakelijk is voor diergezondheid en dierenwelzijn. Daarnaast is door de omschrijving in de regeling onbedoeld de situatie ontstaan dat kalveren van melkveebedrijven niet meer afgevoerd mogen worden naar kalverbedrijven. Dat heb ik aangepast. </w:t>
      </w:r>
    </w:p>
    <w:p w:rsidRPr="00A736B6" w:rsidR="003666DF" w:rsidP="00CF430A" w:rsidRDefault="003666DF" w14:paraId="1287AB40" w14:textId="77777777"/>
    <w:p w:rsidRPr="00A736B6" w:rsidR="003666DF" w:rsidP="00CF430A" w:rsidRDefault="003666DF" w14:paraId="7947FD48" w14:textId="7B09DDA7">
      <w:r w:rsidRPr="00A736B6">
        <w:t xml:space="preserve">Sectoren hebben aangegeven dat er derde landen zijn die op basis van de huidige situatie importbeperkingen opleggen, of dreigen op te leggen. Ik ga de sectoren ondersteunen bij het contact met de betreffende landen over deze beperkingen. </w:t>
      </w:r>
    </w:p>
    <w:p w:rsidRPr="00A736B6" w:rsidR="0038462A" w:rsidP="00CF430A" w:rsidRDefault="0038462A" w14:paraId="594DF712" w14:textId="77777777"/>
    <w:p w:rsidRPr="00A736B6" w:rsidR="00E321BC" w:rsidP="00CF430A" w:rsidRDefault="00E321BC" w14:paraId="1CB132D5" w14:textId="3EB4901C">
      <w:r w:rsidRPr="00A736B6">
        <w:t>Jaarlijks reist een K</w:t>
      </w:r>
      <w:r w:rsidRPr="00A736B6" w:rsidR="00582B9F">
        <w:t>amer</w:t>
      </w:r>
      <w:r w:rsidRPr="00A736B6">
        <w:t xml:space="preserve">delegatie op uitnodiging van de minister en staatssecretaris af naar de </w:t>
      </w:r>
      <w:proofErr w:type="spellStart"/>
      <w:r w:rsidRPr="00A736B6">
        <w:t>Grüne</w:t>
      </w:r>
      <w:proofErr w:type="spellEnd"/>
      <w:r w:rsidRPr="00A736B6">
        <w:t xml:space="preserve"> </w:t>
      </w:r>
      <w:proofErr w:type="spellStart"/>
      <w:r w:rsidRPr="00A736B6">
        <w:t>Woche</w:t>
      </w:r>
      <w:proofErr w:type="spellEnd"/>
      <w:r w:rsidRPr="00A736B6">
        <w:t xml:space="preserve">. Op verzoek van de </w:t>
      </w:r>
      <w:r w:rsidRPr="00A736B6" w:rsidR="009F2635">
        <w:t xml:space="preserve">Kamer </w:t>
      </w:r>
      <w:r w:rsidRPr="00A736B6">
        <w:t>vindt u in de bijlage een risicoafweging</w:t>
      </w:r>
      <w:r w:rsidRPr="00A736B6" w:rsidR="009F2635">
        <w:t xml:space="preserve"> van bureau Risicobeoordeling &amp; onderzoek </w:t>
      </w:r>
      <w:r w:rsidRPr="00A736B6">
        <w:t xml:space="preserve">van de NVWA voor een bezoek aan de </w:t>
      </w:r>
      <w:proofErr w:type="spellStart"/>
      <w:r w:rsidRPr="00A736B6" w:rsidR="00582B9F">
        <w:t>Grüne</w:t>
      </w:r>
      <w:proofErr w:type="spellEnd"/>
      <w:r w:rsidRPr="00A736B6" w:rsidR="00582B9F">
        <w:t xml:space="preserve"> </w:t>
      </w:r>
      <w:proofErr w:type="spellStart"/>
      <w:r w:rsidRPr="00A736B6" w:rsidR="00582B9F">
        <w:t>Woche</w:t>
      </w:r>
      <w:proofErr w:type="spellEnd"/>
      <w:r w:rsidRPr="00A736B6">
        <w:t xml:space="preserve">. </w:t>
      </w:r>
      <w:r w:rsidRPr="00A736B6" w:rsidR="0051011F">
        <w:t>Hiermee heb ik voldaan aan het verzoek van de Kamer van 14 januari 2025.</w:t>
      </w:r>
    </w:p>
    <w:p w:rsidRPr="00A736B6" w:rsidR="00515C55" w:rsidP="00CF430A" w:rsidRDefault="00515C55" w14:paraId="74FDF82C" w14:textId="77777777">
      <w:pPr>
        <w:rPr>
          <w:i/>
          <w:iCs/>
        </w:rPr>
      </w:pPr>
    </w:p>
    <w:p w:rsidRPr="00A736B6" w:rsidR="0037052D" w:rsidP="00CF430A" w:rsidRDefault="0037052D" w14:paraId="255F1F89" w14:textId="77777777">
      <w:pPr>
        <w:rPr>
          <w:i/>
          <w:iCs/>
        </w:rPr>
      </w:pPr>
      <w:r w:rsidRPr="00A736B6">
        <w:rPr>
          <w:i/>
          <w:iCs/>
        </w:rPr>
        <w:t>Tot slot</w:t>
      </w:r>
    </w:p>
    <w:p w:rsidRPr="00A736B6" w:rsidR="0037052D" w:rsidP="00CF430A" w:rsidRDefault="003666DF" w14:paraId="4D499313" w14:textId="3FBBC068">
      <w:r w:rsidRPr="00A736B6">
        <w:t xml:space="preserve">Zoals aangegeven zijn er op dit moment </w:t>
      </w:r>
      <w:r w:rsidRPr="00A736B6" w:rsidR="0037052D">
        <w:t xml:space="preserve">geen signalen dat er MKZ in Nederland is. Ik doe </w:t>
      </w:r>
      <w:r w:rsidRPr="00A736B6" w:rsidR="00515C55">
        <w:t xml:space="preserve">doorlopend </w:t>
      </w:r>
      <w:r w:rsidRPr="00A736B6" w:rsidR="0037052D">
        <w:t>onderzoek naar de situatie. Dit gebeurt in goede samenwerking met de sectoren</w:t>
      </w:r>
      <w:r w:rsidRPr="00A736B6" w:rsidR="00535FD7">
        <w:t xml:space="preserve"> en andere stakeholders</w:t>
      </w:r>
      <w:r w:rsidRPr="00A736B6" w:rsidR="00FB6BB8">
        <w:t>, i</w:t>
      </w:r>
      <w:r w:rsidRPr="00A736B6" w:rsidR="0037052D">
        <w:t>edereen is alert en bewust van de risico’s. De komende dagen zal nog meer duidelijkheid komen over de situatie in Nederland en Duitsland. Ik zal de Tweede Kamer daarover geregeld informeren.</w:t>
      </w:r>
    </w:p>
    <w:p w:rsidRPr="00A736B6" w:rsidR="00D138DF" w:rsidP="00CF430A" w:rsidRDefault="00D138DF" w14:paraId="4A0E5ECF" w14:textId="77777777"/>
    <w:p w:rsidRPr="00A736B6" w:rsidR="00584BAC" w:rsidP="00CF430A" w:rsidRDefault="000053FF" w14:paraId="7154F7C0" w14:textId="3ECBA5D2">
      <w:r w:rsidRPr="00A736B6">
        <w:t>Hoogachtend,</w:t>
      </w:r>
    </w:p>
    <w:p w:rsidRPr="00A736B6" w:rsidR="00F71F9E" w:rsidP="00CF430A" w:rsidRDefault="00F71F9E" w14:paraId="63B1709E" w14:textId="77777777"/>
    <w:p w:rsidRPr="00A736B6" w:rsidR="007239A1" w:rsidP="00CF430A" w:rsidRDefault="007239A1" w14:paraId="293A3E95" w14:textId="77777777"/>
    <w:p w:rsidRPr="00A736B6" w:rsidR="00535FD7" w:rsidP="00CF430A" w:rsidRDefault="00535FD7" w14:paraId="1B6CCF17" w14:textId="77777777"/>
    <w:p w:rsidRPr="00A736B6" w:rsidR="007239A1" w:rsidP="00CF430A" w:rsidRDefault="007239A1" w14:paraId="3A7FA429" w14:textId="77777777"/>
    <w:p w:rsidRPr="00A736B6" w:rsidR="007239A1" w:rsidP="00CF430A" w:rsidRDefault="000053FF" w14:paraId="4DC97E0E" w14:textId="77777777">
      <w:pPr>
        <w:rPr>
          <w:szCs w:val="18"/>
        </w:rPr>
      </w:pPr>
      <w:r w:rsidRPr="00A736B6">
        <w:t>Femke Marije Wiersma</w:t>
      </w:r>
    </w:p>
    <w:p w:rsidRPr="001332B2" w:rsidR="00144B73" w:rsidP="00CF430A" w:rsidRDefault="000053FF" w14:paraId="6C068C56" w14:textId="0177D9E3">
      <w:r w:rsidRPr="00A736B6">
        <w:t xml:space="preserve">Minister van </w:t>
      </w:r>
      <w:r w:rsidRPr="00A736B6" w:rsidR="00704E60">
        <w:rPr>
          <w:rFonts w:cs="Calibri"/>
          <w:szCs w:val="18"/>
        </w:rPr>
        <w:t>Landbouw, Visserij, Voedselzekerheid en Natuur</w:t>
      </w:r>
    </w:p>
    <w:sectPr w:rsidRPr="001332B2" w:rsidR="00144B73"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7B0569" w14:textId="77777777" w:rsidR="00BA768D" w:rsidRDefault="00BA768D">
      <w:r>
        <w:separator/>
      </w:r>
    </w:p>
    <w:p w14:paraId="7B8B59CB" w14:textId="77777777" w:rsidR="00BA768D" w:rsidRDefault="00BA768D"/>
  </w:endnote>
  <w:endnote w:type="continuationSeparator" w:id="0">
    <w:p w14:paraId="32EBA821" w14:textId="77777777" w:rsidR="00BA768D" w:rsidRDefault="00BA768D">
      <w:r>
        <w:continuationSeparator/>
      </w:r>
    </w:p>
    <w:p w14:paraId="159DBA94" w14:textId="77777777" w:rsidR="00BA768D" w:rsidRDefault="00BA76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F7287"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8C31E0" w14:paraId="239DAC9B" w14:textId="77777777" w:rsidTr="00CA6A25">
      <w:trPr>
        <w:trHeight w:hRule="exact" w:val="240"/>
      </w:trPr>
      <w:tc>
        <w:tcPr>
          <w:tcW w:w="7601" w:type="dxa"/>
          <w:shd w:val="clear" w:color="auto" w:fill="auto"/>
        </w:tcPr>
        <w:p w14:paraId="2F79A253" w14:textId="77777777" w:rsidR="00527BD4" w:rsidRDefault="00527BD4" w:rsidP="003F1F6B">
          <w:pPr>
            <w:pStyle w:val="Huisstijl-Rubricering"/>
          </w:pPr>
        </w:p>
      </w:tc>
      <w:tc>
        <w:tcPr>
          <w:tcW w:w="2156" w:type="dxa"/>
        </w:tcPr>
        <w:p w14:paraId="6855189A" w14:textId="4038ACB4" w:rsidR="00527BD4" w:rsidRPr="00645414" w:rsidRDefault="000053FF"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3C0F56">
            <w:t>4</w:t>
          </w:r>
          <w:r w:rsidR="00144B73">
            <w:fldChar w:fldCharType="end"/>
          </w:r>
        </w:p>
      </w:tc>
    </w:tr>
  </w:tbl>
  <w:p w14:paraId="72F375EC"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8C31E0" w14:paraId="24CE2204" w14:textId="77777777" w:rsidTr="00CA6A25">
      <w:trPr>
        <w:trHeight w:hRule="exact" w:val="240"/>
      </w:trPr>
      <w:tc>
        <w:tcPr>
          <w:tcW w:w="7601" w:type="dxa"/>
          <w:shd w:val="clear" w:color="auto" w:fill="auto"/>
        </w:tcPr>
        <w:p w14:paraId="3F72F525" w14:textId="77777777" w:rsidR="00527BD4" w:rsidRDefault="00527BD4" w:rsidP="008C356D">
          <w:pPr>
            <w:pStyle w:val="Huisstijl-Rubricering"/>
          </w:pPr>
        </w:p>
      </w:tc>
      <w:tc>
        <w:tcPr>
          <w:tcW w:w="2170" w:type="dxa"/>
        </w:tcPr>
        <w:p w14:paraId="38335845" w14:textId="363E1720" w:rsidR="00527BD4" w:rsidRPr="00ED539E" w:rsidRDefault="000053FF"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3C0F56">
            <w:t>4</w:t>
          </w:r>
          <w:r w:rsidR="00144B73">
            <w:fldChar w:fldCharType="end"/>
          </w:r>
        </w:p>
      </w:tc>
    </w:tr>
  </w:tbl>
  <w:p w14:paraId="12FBA9DB" w14:textId="77777777" w:rsidR="00527BD4" w:rsidRPr="00BC3B53" w:rsidRDefault="00527BD4" w:rsidP="008C356D">
    <w:pPr>
      <w:pStyle w:val="Voettekst"/>
      <w:spacing w:line="240" w:lineRule="auto"/>
      <w:rPr>
        <w:sz w:val="2"/>
        <w:szCs w:val="2"/>
      </w:rPr>
    </w:pPr>
  </w:p>
  <w:p w14:paraId="5BAFE516"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AB4A0F" w14:textId="77777777" w:rsidR="00BA768D" w:rsidRDefault="00BA768D">
      <w:r>
        <w:separator/>
      </w:r>
    </w:p>
    <w:p w14:paraId="6E44F7B0" w14:textId="77777777" w:rsidR="00BA768D" w:rsidRDefault="00BA768D"/>
  </w:footnote>
  <w:footnote w:type="continuationSeparator" w:id="0">
    <w:p w14:paraId="1885A160" w14:textId="77777777" w:rsidR="00BA768D" w:rsidRDefault="00BA768D">
      <w:r>
        <w:continuationSeparator/>
      </w:r>
    </w:p>
    <w:p w14:paraId="598CAA0E" w14:textId="77777777" w:rsidR="00BA768D" w:rsidRDefault="00BA76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8C31E0" w14:paraId="6524F6E4" w14:textId="77777777" w:rsidTr="00A50CF6">
      <w:tc>
        <w:tcPr>
          <w:tcW w:w="2156" w:type="dxa"/>
          <w:shd w:val="clear" w:color="auto" w:fill="auto"/>
        </w:tcPr>
        <w:p w14:paraId="2EEA1499" w14:textId="77777777" w:rsidR="00527BD4" w:rsidRPr="005819CE" w:rsidRDefault="000053FF" w:rsidP="00A50CF6">
          <w:pPr>
            <w:pStyle w:val="Huisstijl-Adres"/>
            <w:rPr>
              <w:b/>
            </w:rPr>
          </w:pPr>
          <w:r>
            <w:rPr>
              <w:b/>
            </w:rPr>
            <w:t>Directoraat-generaal Agro</w:t>
          </w:r>
          <w:r w:rsidRPr="005819CE">
            <w:rPr>
              <w:b/>
            </w:rPr>
            <w:br/>
          </w:r>
          <w:r>
            <w:t>Directie Dierlijke Agroketens en Dierenwelzijn</w:t>
          </w:r>
        </w:p>
      </w:tc>
    </w:tr>
    <w:tr w:rsidR="008C31E0" w14:paraId="338FEAA1" w14:textId="77777777" w:rsidTr="00A50CF6">
      <w:trPr>
        <w:trHeight w:hRule="exact" w:val="200"/>
      </w:trPr>
      <w:tc>
        <w:tcPr>
          <w:tcW w:w="2156" w:type="dxa"/>
          <w:shd w:val="clear" w:color="auto" w:fill="auto"/>
        </w:tcPr>
        <w:p w14:paraId="56206357" w14:textId="77777777" w:rsidR="00527BD4" w:rsidRPr="005819CE" w:rsidRDefault="00527BD4" w:rsidP="00A50CF6"/>
      </w:tc>
    </w:tr>
    <w:tr w:rsidR="008C31E0" w14:paraId="66FF3B9F" w14:textId="77777777" w:rsidTr="00502512">
      <w:trPr>
        <w:trHeight w:hRule="exact" w:val="774"/>
      </w:trPr>
      <w:tc>
        <w:tcPr>
          <w:tcW w:w="2156" w:type="dxa"/>
          <w:shd w:val="clear" w:color="auto" w:fill="auto"/>
        </w:tcPr>
        <w:p w14:paraId="3328FD27" w14:textId="77777777" w:rsidR="00527BD4" w:rsidRDefault="000053FF" w:rsidP="003A5290">
          <w:pPr>
            <w:pStyle w:val="Huisstijl-Kopje"/>
          </w:pPr>
          <w:r>
            <w:t>Ons kenmerk</w:t>
          </w:r>
        </w:p>
        <w:p w14:paraId="468492C4" w14:textId="77777777" w:rsidR="00527BD4" w:rsidRPr="005819CE" w:rsidRDefault="000053FF" w:rsidP="001E6117">
          <w:pPr>
            <w:pStyle w:val="Huisstijl-Kopje"/>
          </w:pPr>
          <w:r>
            <w:rPr>
              <w:b w:val="0"/>
            </w:rPr>
            <w:t>DGA-DAD</w:t>
          </w:r>
          <w:r w:rsidRPr="00502512">
            <w:rPr>
              <w:b w:val="0"/>
            </w:rPr>
            <w:t xml:space="preserve"> / </w:t>
          </w:r>
          <w:r>
            <w:rPr>
              <w:b w:val="0"/>
            </w:rPr>
            <w:t>96535651</w:t>
          </w:r>
        </w:p>
      </w:tc>
    </w:tr>
  </w:tbl>
  <w:p w14:paraId="689F3B78" w14:textId="77777777" w:rsidR="00527BD4" w:rsidRDefault="00527BD4" w:rsidP="008C356D"/>
  <w:p w14:paraId="3FB95C56" w14:textId="77777777" w:rsidR="00527BD4" w:rsidRPr="00740712" w:rsidRDefault="00527BD4" w:rsidP="008C356D"/>
  <w:p w14:paraId="45181EBE" w14:textId="77777777" w:rsidR="00527BD4" w:rsidRPr="00217880" w:rsidRDefault="00527BD4" w:rsidP="008C356D">
    <w:pPr>
      <w:spacing w:line="0" w:lineRule="atLeast"/>
      <w:rPr>
        <w:sz w:val="2"/>
        <w:szCs w:val="2"/>
      </w:rPr>
    </w:pPr>
  </w:p>
  <w:p w14:paraId="49602E26" w14:textId="77777777" w:rsidR="00527BD4" w:rsidRDefault="00527BD4" w:rsidP="004F44C2">
    <w:pPr>
      <w:pStyle w:val="Koptekst"/>
      <w:rPr>
        <w:rFonts w:cs="Verdana-Bold"/>
        <w:b/>
        <w:bCs/>
        <w:smallCaps/>
        <w:szCs w:val="18"/>
      </w:rPr>
    </w:pPr>
  </w:p>
  <w:p w14:paraId="09D73A74" w14:textId="77777777" w:rsidR="00527BD4" w:rsidRDefault="00527BD4" w:rsidP="004F44C2"/>
  <w:p w14:paraId="20EA3508" w14:textId="77777777" w:rsidR="00527BD4" w:rsidRPr="00740712" w:rsidRDefault="00527BD4" w:rsidP="004F44C2"/>
  <w:p w14:paraId="540132EC"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8C31E0" w14:paraId="1005E01D" w14:textId="77777777" w:rsidTr="00751A6A">
      <w:trPr>
        <w:trHeight w:val="2636"/>
      </w:trPr>
      <w:tc>
        <w:tcPr>
          <w:tcW w:w="737" w:type="dxa"/>
          <w:shd w:val="clear" w:color="auto" w:fill="auto"/>
        </w:tcPr>
        <w:p w14:paraId="6E9202FA"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7289155F" w14:textId="77777777" w:rsidR="00527BD4" w:rsidRDefault="000053FF"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07322866" wp14:editId="2A4478B2">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4C738317" w14:textId="77777777" w:rsidR="00527BD4" w:rsidRDefault="00527BD4" w:rsidP="00D0609E">
    <w:pPr>
      <w:framePr w:w="6340" w:h="2750" w:hRule="exact" w:hSpace="180" w:wrap="around" w:vAnchor="page" w:hAnchor="text" w:x="3873" w:y="-140"/>
    </w:pPr>
  </w:p>
  <w:p w14:paraId="0678D8EF"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8C31E0" w14:paraId="006EE813" w14:textId="77777777" w:rsidTr="00A50CF6">
      <w:tc>
        <w:tcPr>
          <w:tcW w:w="2160" w:type="dxa"/>
          <w:shd w:val="clear" w:color="auto" w:fill="auto"/>
        </w:tcPr>
        <w:p w14:paraId="6526F88D" w14:textId="77777777" w:rsidR="00527BD4" w:rsidRPr="005819CE" w:rsidRDefault="000053FF" w:rsidP="00A50CF6">
          <w:pPr>
            <w:pStyle w:val="Huisstijl-Adres"/>
            <w:rPr>
              <w:b/>
            </w:rPr>
          </w:pPr>
          <w:r>
            <w:rPr>
              <w:b/>
            </w:rPr>
            <w:t>Directoraat-generaal Agro</w:t>
          </w:r>
          <w:r w:rsidRPr="005819CE">
            <w:rPr>
              <w:b/>
            </w:rPr>
            <w:br/>
          </w:r>
          <w:r>
            <w:t>Directie Dierlijke Agroketens en Dierenwelzijn</w:t>
          </w:r>
        </w:p>
        <w:p w14:paraId="231A2E1D" w14:textId="77777777" w:rsidR="00527BD4" w:rsidRPr="00BE5ED9" w:rsidRDefault="000053FF" w:rsidP="00A50CF6">
          <w:pPr>
            <w:pStyle w:val="Huisstijl-Adres"/>
          </w:pPr>
          <w:r>
            <w:rPr>
              <w:b/>
            </w:rPr>
            <w:t>Bezoekadres</w:t>
          </w:r>
          <w:r>
            <w:rPr>
              <w:b/>
            </w:rPr>
            <w:br/>
          </w:r>
          <w:r>
            <w:t>Bezuidenhoutseweg 73</w:t>
          </w:r>
          <w:r w:rsidRPr="005819CE">
            <w:br/>
          </w:r>
          <w:r>
            <w:t>2594 AC Den Haag</w:t>
          </w:r>
        </w:p>
        <w:p w14:paraId="3E67CFCC" w14:textId="77777777" w:rsidR="00EF495B" w:rsidRDefault="000053FF" w:rsidP="0098788A">
          <w:pPr>
            <w:pStyle w:val="Huisstijl-Adres"/>
          </w:pPr>
          <w:r>
            <w:rPr>
              <w:b/>
            </w:rPr>
            <w:t>Postadres</w:t>
          </w:r>
          <w:r>
            <w:rPr>
              <w:b/>
            </w:rPr>
            <w:br/>
          </w:r>
          <w:r>
            <w:t>Postbus 20401</w:t>
          </w:r>
          <w:r w:rsidRPr="005819CE">
            <w:br/>
            <w:t>2500 E</w:t>
          </w:r>
          <w:r>
            <w:t>K</w:t>
          </w:r>
          <w:r w:rsidRPr="005819CE">
            <w:t xml:space="preserve"> Den Haag</w:t>
          </w:r>
        </w:p>
        <w:p w14:paraId="2F9BA6F8" w14:textId="77777777" w:rsidR="00556BEE" w:rsidRPr="005B3814" w:rsidRDefault="000053FF" w:rsidP="0098788A">
          <w:pPr>
            <w:pStyle w:val="Huisstijl-Adres"/>
          </w:pPr>
          <w:r>
            <w:rPr>
              <w:b/>
            </w:rPr>
            <w:t>Overheidsidentificatienr</w:t>
          </w:r>
          <w:r>
            <w:rPr>
              <w:b/>
            </w:rPr>
            <w:br/>
          </w:r>
          <w:r w:rsidR="00BA129E">
            <w:rPr>
              <w:rFonts w:cs="Agrofont"/>
              <w:iCs/>
            </w:rPr>
            <w:t>00000001858272854000</w:t>
          </w:r>
        </w:p>
        <w:p w14:paraId="1F93B40C" w14:textId="76812B78" w:rsidR="00527BD4" w:rsidRPr="001332B2" w:rsidRDefault="000053FF"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8C31E0" w14:paraId="0C4ECCB9" w14:textId="77777777" w:rsidTr="00A50CF6">
      <w:trPr>
        <w:trHeight w:hRule="exact" w:val="200"/>
      </w:trPr>
      <w:tc>
        <w:tcPr>
          <w:tcW w:w="2160" w:type="dxa"/>
          <w:shd w:val="clear" w:color="auto" w:fill="auto"/>
        </w:tcPr>
        <w:p w14:paraId="39C9C31C" w14:textId="77777777" w:rsidR="00527BD4" w:rsidRPr="005819CE" w:rsidRDefault="00527BD4" w:rsidP="00A50CF6"/>
      </w:tc>
    </w:tr>
    <w:tr w:rsidR="008C31E0" w14:paraId="7176E6A0" w14:textId="77777777" w:rsidTr="00A50CF6">
      <w:tc>
        <w:tcPr>
          <w:tcW w:w="2160" w:type="dxa"/>
          <w:shd w:val="clear" w:color="auto" w:fill="auto"/>
        </w:tcPr>
        <w:p w14:paraId="46109DBD" w14:textId="77777777" w:rsidR="000C0163" w:rsidRPr="005819CE" w:rsidRDefault="000053FF" w:rsidP="000C0163">
          <w:pPr>
            <w:pStyle w:val="Huisstijl-Kopje"/>
          </w:pPr>
          <w:r>
            <w:t>Ons kenmerk</w:t>
          </w:r>
          <w:r w:rsidRPr="005819CE">
            <w:t xml:space="preserve"> </w:t>
          </w:r>
        </w:p>
        <w:p w14:paraId="06802EE9" w14:textId="77777777" w:rsidR="000C0163" w:rsidRPr="005819CE" w:rsidRDefault="000053FF" w:rsidP="000C0163">
          <w:pPr>
            <w:pStyle w:val="Huisstijl-Gegeven"/>
          </w:pPr>
          <w:r>
            <w:t>DGA-DAD /</w:t>
          </w:r>
          <w:r w:rsidR="00486354">
            <w:t xml:space="preserve"> </w:t>
          </w:r>
          <w:r>
            <w:t>96535651</w:t>
          </w:r>
        </w:p>
        <w:p w14:paraId="16BEB556" w14:textId="77777777" w:rsidR="00527BD4" w:rsidRPr="005819CE" w:rsidRDefault="000053FF" w:rsidP="00A50CF6">
          <w:pPr>
            <w:pStyle w:val="Huisstijl-Kopje"/>
          </w:pPr>
          <w:r>
            <w:t>Bijlage(n)</w:t>
          </w:r>
        </w:p>
        <w:p w14:paraId="2D3F5399" w14:textId="351332CE" w:rsidR="00527BD4" w:rsidRPr="005819CE" w:rsidRDefault="00A736B6" w:rsidP="00A50CF6">
          <w:pPr>
            <w:pStyle w:val="Huisstijl-Gegeven"/>
          </w:pPr>
          <w:r>
            <w:t>2</w:t>
          </w:r>
        </w:p>
      </w:tc>
    </w:tr>
  </w:tbl>
  <w:p w14:paraId="797A845A"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8C31E0" w14:paraId="33CD6E70" w14:textId="77777777" w:rsidTr="009E2051">
      <w:trPr>
        <w:trHeight w:val="400"/>
      </w:trPr>
      <w:tc>
        <w:tcPr>
          <w:tcW w:w="7520" w:type="dxa"/>
          <w:gridSpan w:val="2"/>
          <w:shd w:val="clear" w:color="auto" w:fill="auto"/>
        </w:tcPr>
        <w:p w14:paraId="6C347730" w14:textId="77777777" w:rsidR="00527BD4" w:rsidRPr="00BC3B53" w:rsidRDefault="000053FF" w:rsidP="00A50CF6">
          <w:pPr>
            <w:pStyle w:val="Huisstijl-Retouradres"/>
          </w:pPr>
          <w:r>
            <w:t>&gt; Retouradres Postbus 20401 2500 EK Den Haag</w:t>
          </w:r>
        </w:p>
      </w:tc>
    </w:tr>
    <w:tr w:rsidR="008C31E0" w14:paraId="444CBAE3" w14:textId="77777777" w:rsidTr="009E2051">
      <w:tc>
        <w:tcPr>
          <w:tcW w:w="7520" w:type="dxa"/>
          <w:gridSpan w:val="2"/>
          <w:shd w:val="clear" w:color="auto" w:fill="auto"/>
        </w:tcPr>
        <w:p w14:paraId="6B129E38" w14:textId="77777777" w:rsidR="00527BD4" w:rsidRPr="00983E8F" w:rsidRDefault="00527BD4" w:rsidP="00A50CF6">
          <w:pPr>
            <w:pStyle w:val="Huisstijl-Rubricering"/>
          </w:pPr>
        </w:p>
      </w:tc>
    </w:tr>
    <w:tr w:rsidR="008C31E0" w14:paraId="262237C7" w14:textId="77777777" w:rsidTr="009E2051">
      <w:trPr>
        <w:trHeight w:hRule="exact" w:val="2440"/>
      </w:trPr>
      <w:tc>
        <w:tcPr>
          <w:tcW w:w="7520" w:type="dxa"/>
          <w:gridSpan w:val="2"/>
          <w:shd w:val="clear" w:color="auto" w:fill="auto"/>
        </w:tcPr>
        <w:p w14:paraId="4EAA69B6" w14:textId="77777777" w:rsidR="00527BD4" w:rsidRDefault="000053FF" w:rsidP="00A50CF6">
          <w:pPr>
            <w:pStyle w:val="Huisstijl-NAW"/>
          </w:pPr>
          <w:r>
            <w:t>De Voorzitter van de Tweede Kamer</w:t>
          </w:r>
        </w:p>
        <w:p w14:paraId="7AA63D63" w14:textId="77777777" w:rsidR="008C31E0" w:rsidRDefault="000053FF">
          <w:pPr>
            <w:pStyle w:val="Huisstijl-NAW"/>
          </w:pPr>
          <w:r>
            <w:t>der Staten Generaal</w:t>
          </w:r>
        </w:p>
        <w:p w14:paraId="568DE9BD" w14:textId="77777777" w:rsidR="008C31E0" w:rsidRDefault="000053FF">
          <w:pPr>
            <w:pStyle w:val="Huisstijl-NAW"/>
          </w:pPr>
          <w:r>
            <w:t>Prinses Irenestraat 6</w:t>
          </w:r>
        </w:p>
        <w:p w14:paraId="7E7108DD" w14:textId="77777777" w:rsidR="001332B2" w:rsidRDefault="001332B2" w:rsidP="001332B2">
          <w:pPr>
            <w:pStyle w:val="Huisstijl-NAW"/>
          </w:pPr>
          <w:r>
            <w:t>2595 BD  DEN HAAG</w:t>
          </w:r>
        </w:p>
        <w:p w14:paraId="1D4CCB5C" w14:textId="5FEF67E1" w:rsidR="008C31E0" w:rsidRDefault="008C31E0">
          <w:pPr>
            <w:pStyle w:val="Huisstijl-NAW"/>
          </w:pPr>
        </w:p>
      </w:tc>
    </w:tr>
    <w:tr w:rsidR="008C31E0" w14:paraId="0A67A27A" w14:textId="77777777" w:rsidTr="009E2051">
      <w:trPr>
        <w:trHeight w:hRule="exact" w:val="400"/>
      </w:trPr>
      <w:tc>
        <w:tcPr>
          <w:tcW w:w="7520" w:type="dxa"/>
          <w:gridSpan w:val="2"/>
          <w:shd w:val="clear" w:color="auto" w:fill="auto"/>
        </w:tcPr>
        <w:p w14:paraId="09C29F58"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8C31E0" w14:paraId="5D65F114" w14:textId="77777777" w:rsidTr="009E2051">
      <w:trPr>
        <w:trHeight w:val="240"/>
      </w:trPr>
      <w:tc>
        <w:tcPr>
          <w:tcW w:w="900" w:type="dxa"/>
          <w:shd w:val="clear" w:color="auto" w:fill="auto"/>
        </w:tcPr>
        <w:p w14:paraId="44D0DBF1" w14:textId="77777777" w:rsidR="00527BD4" w:rsidRPr="007709EF" w:rsidRDefault="000053FF" w:rsidP="00A50CF6">
          <w:pPr>
            <w:rPr>
              <w:szCs w:val="18"/>
            </w:rPr>
          </w:pPr>
          <w:r>
            <w:rPr>
              <w:szCs w:val="18"/>
            </w:rPr>
            <w:t>Datum</w:t>
          </w:r>
        </w:p>
      </w:tc>
      <w:tc>
        <w:tcPr>
          <w:tcW w:w="6620" w:type="dxa"/>
          <w:shd w:val="clear" w:color="auto" w:fill="auto"/>
        </w:tcPr>
        <w:p w14:paraId="1B927A2E" w14:textId="5652A288" w:rsidR="00527BD4" w:rsidRPr="007709EF" w:rsidRDefault="00CF430A" w:rsidP="00A50CF6">
          <w:r>
            <w:t>15 januari 2025</w:t>
          </w:r>
        </w:p>
      </w:tc>
    </w:tr>
    <w:tr w:rsidR="008C31E0" w14:paraId="3D1D2131" w14:textId="77777777" w:rsidTr="009E2051">
      <w:trPr>
        <w:trHeight w:val="240"/>
      </w:trPr>
      <w:tc>
        <w:tcPr>
          <w:tcW w:w="900" w:type="dxa"/>
          <w:shd w:val="clear" w:color="auto" w:fill="auto"/>
        </w:tcPr>
        <w:p w14:paraId="2ADE7937" w14:textId="77777777" w:rsidR="00527BD4" w:rsidRPr="007709EF" w:rsidRDefault="000053FF" w:rsidP="00A50CF6">
          <w:pPr>
            <w:rPr>
              <w:szCs w:val="18"/>
            </w:rPr>
          </w:pPr>
          <w:r>
            <w:rPr>
              <w:szCs w:val="18"/>
            </w:rPr>
            <w:t>Betreft</w:t>
          </w:r>
        </w:p>
      </w:tc>
      <w:tc>
        <w:tcPr>
          <w:tcW w:w="6620" w:type="dxa"/>
          <w:shd w:val="clear" w:color="auto" w:fill="auto"/>
        </w:tcPr>
        <w:p w14:paraId="33DCEA81" w14:textId="1B8163B8" w:rsidR="00527BD4" w:rsidRPr="007709EF" w:rsidRDefault="001332B2" w:rsidP="00A50CF6">
          <w:bookmarkStart w:id="0" w:name="_Hlk187824964"/>
          <w:r>
            <w:t>Update mond- en klauwzeersituatie en acties naar aanleiding van besmetting in Duitsland</w:t>
          </w:r>
          <w:bookmarkEnd w:id="0"/>
          <w:r>
            <w:t xml:space="preserve"> </w:t>
          </w:r>
        </w:p>
      </w:tc>
    </w:tr>
  </w:tbl>
  <w:p w14:paraId="218F35D6"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71B83762">
      <w:start w:val="1"/>
      <w:numFmt w:val="bullet"/>
      <w:pStyle w:val="Lijstopsomteken"/>
      <w:lvlText w:val="•"/>
      <w:lvlJc w:val="left"/>
      <w:pPr>
        <w:tabs>
          <w:tab w:val="num" w:pos="227"/>
        </w:tabs>
        <w:ind w:left="227" w:hanging="227"/>
      </w:pPr>
      <w:rPr>
        <w:rFonts w:ascii="Verdana" w:hAnsi="Verdana" w:hint="default"/>
        <w:sz w:val="18"/>
        <w:szCs w:val="18"/>
      </w:rPr>
    </w:lvl>
    <w:lvl w:ilvl="1" w:tplc="1DC427F0" w:tentative="1">
      <w:start w:val="1"/>
      <w:numFmt w:val="bullet"/>
      <w:lvlText w:val="o"/>
      <w:lvlJc w:val="left"/>
      <w:pPr>
        <w:tabs>
          <w:tab w:val="num" w:pos="1440"/>
        </w:tabs>
        <w:ind w:left="1440" w:hanging="360"/>
      </w:pPr>
      <w:rPr>
        <w:rFonts w:ascii="Courier New" w:hAnsi="Courier New" w:cs="Courier New" w:hint="default"/>
      </w:rPr>
    </w:lvl>
    <w:lvl w:ilvl="2" w:tplc="AFE09344" w:tentative="1">
      <w:start w:val="1"/>
      <w:numFmt w:val="bullet"/>
      <w:lvlText w:val=""/>
      <w:lvlJc w:val="left"/>
      <w:pPr>
        <w:tabs>
          <w:tab w:val="num" w:pos="2160"/>
        </w:tabs>
        <w:ind w:left="2160" w:hanging="360"/>
      </w:pPr>
      <w:rPr>
        <w:rFonts w:ascii="Wingdings" w:hAnsi="Wingdings" w:hint="default"/>
      </w:rPr>
    </w:lvl>
    <w:lvl w:ilvl="3" w:tplc="206ADE8A" w:tentative="1">
      <w:start w:val="1"/>
      <w:numFmt w:val="bullet"/>
      <w:lvlText w:val=""/>
      <w:lvlJc w:val="left"/>
      <w:pPr>
        <w:tabs>
          <w:tab w:val="num" w:pos="2880"/>
        </w:tabs>
        <w:ind w:left="2880" w:hanging="360"/>
      </w:pPr>
      <w:rPr>
        <w:rFonts w:ascii="Symbol" w:hAnsi="Symbol" w:hint="default"/>
      </w:rPr>
    </w:lvl>
    <w:lvl w:ilvl="4" w:tplc="0D6C5460" w:tentative="1">
      <w:start w:val="1"/>
      <w:numFmt w:val="bullet"/>
      <w:lvlText w:val="o"/>
      <w:lvlJc w:val="left"/>
      <w:pPr>
        <w:tabs>
          <w:tab w:val="num" w:pos="3600"/>
        </w:tabs>
        <w:ind w:left="3600" w:hanging="360"/>
      </w:pPr>
      <w:rPr>
        <w:rFonts w:ascii="Courier New" w:hAnsi="Courier New" w:cs="Courier New" w:hint="default"/>
      </w:rPr>
    </w:lvl>
    <w:lvl w:ilvl="5" w:tplc="5EDC9AB0" w:tentative="1">
      <w:start w:val="1"/>
      <w:numFmt w:val="bullet"/>
      <w:lvlText w:val=""/>
      <w:lvlJc w:val="left"/>
      <w:pPr>
        <w:tabs>
          <w:tab w:val="num" w:pos="4320"/>
        </w:tabs>
        <w:ind w:left="4320" w:hanging="360"/>
      </w:pPr>
      <w:rPr>
        <w:rFonts w:ascii="Wingdings" w:hAnsi="Wingdings" w:hint="default"/>
      </w:rPr>
    </w:lvl>
    <w:lvl w:ilvl="6" w:tplc="C7B01EAC" w:tentative="1">
      <w:start w:val="1"/>
      <w:numFmt w:val="bullet"/>
      <w:lvlText w:val=""/>
      <w:lvlJc w:val="left"/>
      <w:pPr>
        <w:tabs>
          <w:tab w:val="num" w:pos="5040"/>
        </w:tabs>
        <w:ind w:left="5040" w:hanging="360"/>
      </w:pPr>
      <w:rPr>
        <w:rFonts w:ascii="Symbol" w:hAnsi="Symbol" w:hint="default"/>
      </w:rPr>
    </w:lvl>
    <w:lvl w:ilvl="7" w:tplc="029EC504" w:tentative="1">
      <w:start w:val="1"/>
      <w:numFmt w:val="bullet"/>
      <w:lvlText w:val="o"/>
      <w:lvlJc w:val="left"/>
      <w:pPr>
        <w:tabs>
          <w:tab w:val="num" w:pos="5760"/>
        </w:tabs>
        <w:ind w:left="5760" w:hanging="360"/>
      </w:pPr>
      <w:rPr>
        <w:rFonts w:ascii="Courier New" w:hAnsi="Courier New" w:cs="Courier New" w:hint="default"/>
      </w:rPr>
    </w:lvl>
    <w:lvl w:ilvl="8" w:tplc="E8300DB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369ECBEC">
      <w:start w:val="1"/>
      <w:numFmt w:val="bullet"/>
      <w:pStyle w:val="Lijstopsomteken2"/>
      <w:lvlText w:val="–"/>
      <w:lvlJc w:val="left"/>
      <w:pPr>
        <w:tabs>
          <w:tab w:val="num" w:pos="227"/>
        </w:tabs>
        <w:ind w:left="227" w:firstLine="0"/>
      </w:pPr>
      <w:rPr>
        <w:rFonts w:ascii="Verdana" w:hAnsi="Verdana" w:hint="default"/>
      </w:rPr>
    </w:lvl>
    <w:lvl w:ilvl="1" w:tplc="A0E85F70" w:tentative="1">
      <w:start w:val="1"/>
      <w:numFmt w:val="bullet"/>
      <w:lvlText w:val="o"/>
      <w:lvlJc w:val="left"/>
      <w:pPr>
        <w:tabs>
          <w:tab w:val="num" w:pos="1440"/>
        </w:tabs>
        <w:ind w:left="1440" w:hanging="360"/>
      </w:pPr>
      <w:rPr>
        <w:rFonts w:ascii="Courier New" w:hAnsi="Courier New" w:cs="Courier New" w:hint="default"/>
      </w:rPr>
    </w:lvl>
    <w:lvl w:ilvl="2" w:tplc="DCF06ECE" w:tentative="1">
      <w:start w:val="1"/>
      <w:numFmt w:val="bullet"/>
      <w:lvlText w:val=""/>
      <w:lvlJc w:val="left"/>
      <w:pPr>
        <w:tabs>
          <w:tab w:val="num" w:pos="2160"/>
        </w:tabs>
        <w:ind w:left="2160" w:hanging="360"/>
      </w:pPr>
      <w:rPr>
        <w:rFonts w:ascii="Wingdings" w:hAnsi="Wingdings" w:hint="default"/>
      </w:rPr>
    </w:lvl>
    <w:lvl w:ilvl="3" w:tplc="6AF6E88C" w:tentative="1">
      <w:start w:val="1"/>
      <w:numFmt w:val="bullet"/>
      <w:lvlText w:val=""/>
      <w:lvlJc w:val="left"/>
      <w:pPr>
        <w:tabs>
          <w:tab w:val="num" w:pos="2880"/>
        </w:tabs>
        <w:ind w:left="2880" w:hanging="360"/>
      </w:pPr>
      <w:rPr>
        <w:rFonts w:ascii="Symbol" w:hAnsi="Symbol" w:hint="default"/>
      </w:rPr>
    </w:lvl>
    <w:lvl w:ilvl="4" w:tplc="C8645E22" w:tentative="1">
      <w:start w:val="1"/>
      <w:numFmt w:val="bullet"/>
      <w:lvlText w:val="o"/>
      <w:lvlJc w:val="left"/>
      <w:pPr>
        <w:tabs>
          <w:tab w:val="num" w:pos="3600"/>
        </w:tabs>
        <w:ind w:left="3600" w:hanging="360"/>
      </w:pPr>
      <w:rPr>
        <w:rFonts w:ascii="Courier New" w:hAnsi="Courier New" w:cs="Courier New" w:hint="default"/>
      </w:rPr>
    </w:lvl>
    <w:lvl w:ilvl="5" w:tplc="AA9CBDB0" w:tentative="1">
      <w:start w:val="1"/>
      <w:numFmt w:val="bullet"/>
      <w:lvlText w:val=""/>
      <w:lvlJc w:val="left"/>
      <w:pPr>
        <w:tabs>
          <w:tab w:val="num" w:pos="4320"/>
        </w:tabs>
        <w:ind w:left="4320" w:hanging="360"/>
      </w:pPr>
      <w:rPr>
        <w:rFonts w:ascii="Wingdings" w:hAnsi="Wingdings" w:hint="default"/>
      </w:rPr>
    </w:lvl>
    <w:lvl w:ilvl="6" w:tplc="94D098DE" w:tentative="1">
      <w:start w:val="1"/>
      <w:numFmt w:val="bullet"/>
      <w:lvlText w:val=""/>
      <w:lvlJc w:val="left"/>
      <w:pPr>
        <w:tabs>
          <w:tab w:val="num" w:pos="5040"/>
        </w:tabs>
        <w:ind w:left="5040" w:hanging="360"/>
      </w:pPr>
      <w:rPr>
        <w:rFonts w:ascii="Symbol" w:hAnsi="Symbol" w:hint="default"/>
      </w:rPr>
    </w:lvl>
    <w:lvl w:ilvl="7" w:tplc="2180A262" w:tentative="1">
      <w:start w:val="1"/>
      <w:numFmt w:val="bullet"/>
      <w:lvlText w:val="o"/>
      <w:lvlJc w:val="left"/>
      <w:pPr>
        <w:tabs>
          <w:tab w:val="num" w:pos="5760"/>
        </w:tabs>
        <w:ind w:left="5760" w:hanging="360"/>
      </w:pPr>
      <w:rPr>
        <w:rFonts w:ascii="Courier New" w:hAnsi="Courier New" w:cs="Courier New" w:hint="default"/>
      </w:rPr>
    </w:lvl>
    <w:lvl w:ilvl="8" w:tplc="250A43E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622682514">
    <w:abstractNumId w:val="10"/>
  </w:num>
  <w:num w:numId="2" w16cid:durableId="906035772">
    <w:abstractNumId w:val="7"/>
  </w:num>
  <w:num w:numId="3" w16cid:durableId="2018188138">
    <w:abstractNumId w:val="6"/>
  </w:num>
  <w:num w:numId="4" w16cid:durableId="722364306">
    <w:abstractNumId w:val="5"/>
  </w:num>
  <w:num w:numId="5" w16cid:durableId="204755458">
    <w:abstractNumId w:val="4"/>
  </w:num>
  <w:num w:numId="6" w16cid:durableId="1181168330">
    <w:abstractNumId w:val="8"/>
  </w:num>
  <w:num w:numId="7" w16cid:durableId="385498344">
    <w:abstractNumId w:val="3"/>
  </w:num>
  <w:num w:numId="8" w16cid:durableId="863176826">
    <w:abstractNumId w:val="2"/>
  </w:num>
  <w:num w:numId="9" w16cid:durableId="2005862794">
    <w:abstractNumId w:val="1"/>
  </w:num>
  <w:num w:numId="10" w16cid:durableId="1266425027">
    <w:abstractNumId w:val="0"/>
  </w:num>
  <w:num w:numId="11" w16cid:durableId="175777633">
    <w:abstractNumId w:val="9"/>
  </w:num>
  <w:num w:numId="12" w16cid:durableId="995033239">
    <w:abstractNumId w:val="11"/>
  </w:num>
  <w:num w:numId="13" w16cid:durableId="1632176757">
    <w:abstractNumId w:val="13"/>
  </w:num>
  <w:num w:numId="14" w16cid:durableId="220869730">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53FF"/>
    <w:rsid w:val="00006C01"/>
    <w:rsid w:val="00013862"/>
    <w:rsid w:val="00016012"/>
    <w:rsid w:val="000175D5"/>
    <w:rsid w:val="00020189"/>
    <w:rsid w:val="00020EE4"/>
    <w:rsid w:val="00023E8D"/>
    <w:rsid w:val="00023E9A"/>
    <w:rsid w:val="00026A6B"/>
    <w:rsid w:val="000301C7"/>
    <w:rsid w:val="00032F73"/>
    <w:rsid w:val="00033CDD"/>
    <w:rsid w:val="00034A84"/>
    <w:rsid w:val="00035E67"/>
    <w:rsid w:val="000366F3"/>
    <w:rsid w:val="0006024D"/>
    <w:rsid w:val="000603B7"/>
    <w:rsid w:val="00064021"/>
    <w:rsid w:val="00071F28"/>
    <w:rsid w:val="00074079"/>
    <w:rsid w:val="00092799"/>
    <w:rsid w:val="00092C5F"/>
    <w:rsid w:val="00096680"/>
    <w:rsid w:val="000A0F36"/>
    <w:rsid w:val="000A174A"/>
    <w:rsid w:val="000A3E0A"/>
    <w:rsid w:val="000A65AC"/>
    <w:rsid w:val="000B7281"/>
    <w:rsid w:val="000B7FAB"/>
    <w:rsid w:val="000C0163"/>
    <w:rsid w:val="000C1BA1"/>
    <w:rsid w:val="000C3EA9"/>
    <w:rsid w:val="000D0225"/>
    <w:rsid w:val="000D73D7"/>
    <w:rsid w:val="000E7895"/>
    <w:rsid w:val="000F1558"/>
    <w:rsid w:val="000F161D"/>
    <w:rsid w:val="000F51F7"/>
    <w:rsid w:val="000F651E"/>
    <w:rsid w:val="00121BF0"/>
    <w:rsid w:val="00123704"/>
    <w:rsid w:val="001270C7"/>
    <w:rsid w:val="00132540"/>
    <w:rsid w:val="001332B2"/>
    <w:rsid w:val="00144B73"/>
    <w:rsid w:val="0014786A"/>
    <w:rsid w:val="001516A4"/>
    <w:rsid w:val="00151E5F"/>
    <w:rsid w:val="001536B3"/>
    <w:rsid w:val="001569AB"/>
    <w:rsid w:val="00164D63"/>
    <w:rsid w:val="0016725C"/>
    <w:rsid w:val="001726F3"/>
    <w:rsid w:val="00173C51"/>
    <w:rsid w:val="00174CC2"/>
    <w:rsid w:val="00176CC6"/>
    <w:rsid w:val="00181BE4"/>
    <w:rsid w:val="001828BE"/>
    <w:rsid w:val="00185576"/>
    <w:rsid w:val="00185951"/>
    <w:rsid w:val="00196B8B"/>
    <w:rsid w:val="001A2BEA"/>
    <w:rsid w:val="001A6D93"/>
    <w:rsid w:val="001B261E"/>
    <w:rsid w:val="001B36C9"/>
    <w:rsid w:val="001C32EC"/>
    <w:rsid w:val="001C38BD"/>
    <w:rsid w:val="001C4D5A"/>
    <w:rsid w:val="001E1E3F"/>
    <w:rsid w:val="001E34C6"/>
    <w:rsid w:val="001E5581"/>
    <w:rsid w:val="001E6117"/>
    <w:rsid w:val="001F3C70"/>
    <w:rsid w:val="00200D88"/>
    <w:rsid w:val="00201F68"/>
    <w:rsid w:val="00212F2A"/>
    <w:rsid w:val="00214F2B"/>
    <w:rsid w:val="00217880"/>
    <w:rsid w:val="00222D66"/>
    <w:rsid w:val="00224A8A"/>
    <w:rsid w:val="00225022"/>
    <w:rsid w:val="002309A8"/>
    <w:rsid w:val="00236CFE"/>
    <w:rsid w:val="00240532"/>
    <w:rsid w:val="002428E3"/>
    <w:rsid w:val="00243031"/>
    <w:rsid w:val="00250B28"/>
    <w:rsid w:val="002554BF"/>
    <w:rsid w:val="00260BAF"/>
    <w:rsid w:val="002650F7"/>
    <w:rsid w:val="002720A9"/>
    <w:rsid w:val="00273F3B"/>
    <w:rsid w:val="00274DB7"/>
    <w:rsid w:val="00275984"/>
    <w:rsid w:val="00280F74"/>
    <w:rsid w:val="00286998"/>
    <w:rsid w:val="00291AB7"/>
    <w:rsid w:val="00292806"/>
    <w:rsid w:val="0029422B"/>
    <w:rsid w:val="002B153C"/>
    <w:rsid w:val="002B52FC"/>
    <w:rsid w:val="002C2830"/>
    <w:rsid w:val="002D001A"/>
    <w:rsid w:val="002D28E2"/>
    <w:rsid w:val="002D317B"/>
    <w:rsid w:val="002D3587"/>
    <w:rsid w:val="002D502D"/>
    <w:rsid w:val="002E0F69"/>
    <w:rsid w:val="002F3690"/>
    <w:rsid w:val="002F5147"/>
    <w:rsid w:val="002F7ABD"/>
    <w:rsid w:val="00312597"/>
    <w:rsid w:val="00327BA5"/>
    <w:rsid w:val="00334154"/>
    <w:rsid w:val="003372C4"/>
    <w:rsid w:val="00340ECA"/>
    <w:rsid w:val="00341FA0"/>
    <w:rsid w:val="00344F3D"/>
    <w:rsid w:val="00345299"/>
    <w:rsid w:val="00351A8D"/>
    <w:rsid w:val="003526BB"/>
    <w:rsid w:val="00352BCF"/>
    <w:rsid w:val="00353932"/>
    <w:rsid w:val="0035464B"/>
    <w:rsid w:val="0035550C"/>
    <w:rsid w:val="00361A56"/>
    <w:rsid w:val="0036252A"/>
    <w:rsid w:val="00364D9D"/>
    <w:rsid w:val="003666DF"/>
    <w:rsid w:val="0037052D"/>
    <w:rsid w:val="00371048"/>
    <w:rsid w:val="0037396C"/>
    <w:rsid w:val="0037421D"/>
    <w:rsid w:val="00376093"/>
    <w:rsid w:val="00377C58"/>
    <w:rsid w:val="0038181A"/>
    <w:rsid w:val="00383DA1"/>
    <w:rsid w:val="0038462A"/>
    <w:rsid w:val="00385F30"/>
    <w:rsid w:val="00387A52"/>
    <w:rsid w:val="0039201D"/>
    <w:rsid w:val="00393696"/>
    <w:rsid w:val="00393963"/>
    <w:rsid w:val="00395575"/>
    <w:rsid w:val="00395672"/>
    <w:rsid w:val="003A06C8"/>
    <w:rsid w:val="003A0D7C"/>
    <w:rsid w:val="003A1B16"/>
    <w:rsid w:val="003A5290"/>
    <w:rsid w:val="003B0155"/>
    <w:rsid w:val="003B5A73"/>
    <w:rsid w:val="003B7EE7"/>
    <w:rsid w:val="003C0F56"/>
    <w:rsid w:val="003C2CCB"/>
    <w:rsid w:val="003D39EC"/>
    <w:rsid w:val="003E3DD5"/>
    <w:rsid w:val="003F07C6"/>
    <w:rsid w:val="003F1F6B"/>
    <w:rsid w:val="003F3757"/>
    <w:rsid w:val="003F38BD"/>
    <w:rsid w:val="003F44B7"/>
    <w:rsid w:val="004008E9"/>
    <w:rsid w:val="00413D48"/>
    <w:rsid w:val="00436DC7"/>
    <w:rsid w:val="0044041D"/>
    <w:rsid w:val="00441AC2"/>
    <w:rsid w:val="0044249B"/>
    <w:rsid w:val="0045023C"/>
    <w:rsid w:val="00451A5B"/>
    <w:rsid w:val="00452BCD"/>
    <w:rsid w:val="00452CEA"/>
    <w:rsid w:val="00465B52"/>
    <w:rsid w:val="0046708E"/>
    <w:rsid w:val="00472A65"/>
    <w:rsid w:val="00474463"/>
    <w:rsid w:val="00474B75"/>
    <w:rsid w:val="00477EDE"/>
    <w:rsid w:val="00481085"/>
    <w:rsid w:val="00483984"/>
    <w:rsid w:val="00483F0B"/>
    <w:rsid w:val="00486354"/>
    <w:rsid w:val="00493A02"/>
    <w:rsid w:val="00494237"/>
    <w:rsid w:val="00496319"/>
    <w:rsid w:val="00497279"/>
    <w:rsid w:val="004A670A"/>
    <w:rsid w:val="004B5465"/>
    <w:rsid w:val="004B70F0"/>
    <w:rsid w:val="004D505E"/>
    <w:rsid w:val="004D72CA"/>
    <w:rsid w:val="004E2242"/>
    <w:rsid w:val="004E505E"/>
    <w:rsid w:val="004F42FF"/>
    <w:rsid w:val="004F44C2"/>
    <w:rsid w:val="00502512"/>
    <w:rsid w:val="00505262"/>
    <w:rsid w:val="0051011F"/>
    <w:rsid w:val="0051132F"/>
    <w:rsid w:val="00515C55"/>
    <w:rsid w:val="00516022"/>
    <w:rsid w:val="00521CEE"/>
    <w:rsid w:val="00524FB4"/>
    <w:rsid w:val="00527BD4"/>
    <w:rsid w:val="00535FD7"/>
    <w:rsid w:val="005403C8"/>
    <w:rsid w:val="005429DC"/>
    <w:rsid w:val="005473ED"/>
    <w:rsid w:val="005565F9"/>
    <w:rsid w:val="00556BEE"/>
    <w:rsid w:val="005654C3"/>
    <w:rsid w:val="00573041"/>
    <w:rsid w:val="00575B80"/>
    <w:rsid w:val="0057620F"/>
    <w:rsid w:val="00577F8E"/>
    <w:rsid w:val="005819CE"/>
    <w:rsid w:val="0058298D"/>
    <w:rsid w:val="00582B9F"/>
    <w:rsid w:val="00584BAC"/>
    <w:rsid w:val="0059391B"/>
    <w:rsid w:val="00593C2B"/>
    <w:rsid w:val="00595231"/>
    <w:rsid w:val="00596166"/>
    <w:rsid w:val="00597F64"/>
    <w:rsid w:val="005A207F"/>
    <w:rsid w:val="005A2F35"/>
    <w:rsid w:val="005A71CD"/>
    <w:rsid w:val="005B3814"/>
    <w:rsid w:val="005B463E"/>
    <w:rsid w:val="005C34E1"/>
    <w:rsid w:val="005C3FE0"/>
    <w:rsid w:val="005C740C"/>
    <w:rsid w:val="005C766F"/>
    <w:rsid w:val="005D625B"/>
    <w:rsid w:val="005E5E08"/>
    <w:rsid w:val="005F62D3"/>
    <w:rsid w:val="005F6D11"/>
    <w:rsid w:val="00600CF0"/>
    <w:rsid w:val="006048F4"/>
    <w:rsid w:val="0060660A"/>
    <w:rsid w:val="00613B1D"/>
    <w:rsid w:val="00617A44"/>
    <w:rsid w:val="006202B6"/>
    <w:rsid w:val="006247BE"/>
    <w:rsid w:val="00625CD0"/>
    <w:rsid w:val="0062627D"/>
    <w:rsid w:val="00627432"/>
    <w:rsid w:val="0063019A"/>
    <w:rsid w:val="006448E4"/>
    <w:rsid w:val="006452BF"/>
    <w:rsid w:val="00645414"/>
    <w:rsid w:val="00651936"/>
    <w:rsid w:val="00653606"/>
    <w:rsid w:val="006610E9"/>
    <w:rsid w:val="00661591"/>
    <w:rsid w:val="0066632F"/>
    <w:rsid w:val="00674A89"/>
    <w:rsid w:val="00674F3D"/>
    <w:rsid w:val="00685545"/>
    <w:rsid w:val="006864B3"/>
    <w:rsid w:val="00687D24"/>
    <w:rsid w:val="00692D64"/>
    <w:rsid w:val="006A10F8"/>
    <w:rsid w:val="006A15A5"/>
    <w:rsid w:val="006A2100"/>
    <w:rsid w:val="006A5C3B"/>
    <w:rsid w:val="006A72E0"/>
    <w:rsid w:val="006B0BF3"/>
    <w:rsid w:val="006B775E"/>
    <w:rsid w:val="006B7BC7"/>
    <w:rsid w:val="006C2535"/>
    <w:rsid w:val="006C441E"/>
    <w:rsid w:val="006C4B90"/>
    <w:rsid w:val="006D1016"/>
    <w:rsid w:val="006D17F2"/>
    <w:rsid w:val="006E3546"/>
    <w:rsid w:val="006E3FA9"/>
    <w:rsid w:val="006E4BA0"/>
    <w:rsid w:val="006E757F"/>
    <w:rsid w:val="006E7D82"/>
    <w:rsid w:val="006F038F"/>
    <w:rsid w:val="006F0F93"/>
    <w:rsid w:val="006F31F2"/>
    <w:rsid w:val="006F7494"/>
    <w:rsid w:val="006F751F"/>
    <w:rsid w:val="00701545"/>
    <w:rsid w:val="00704E60"/>
    <w:rsid w:val="00714DC5"/>
    <w:rsid w:val="00715237"/>
    <w:rsid w:val="007239A1"/>
    <w:rsid w:val="007254A5"/>
    <w:rsid w:val="007255FC"/>
    <w:rsid w:val="00725748"/>
    <w:rsid w:val="00735D88"/>
    <w:rsid w:val="0073720D"/>
    <w:rsid w:val="00737507"/>
    <w:rsid w:val="00740712"/>
    <w:rsid w:val="007426AA"/>
    <w:rsid w:val="00742AB9"/>
    <w:rsid w:val="00751A6A"/>
    <w:rsid w:val="00754FBF"/>
    <w:rsid w:val="00764616"/>
    <w:rsid w:val="007709EF"/>
    <w:rsid w:val="00783559"/>
    <w:rsid w:val="0079551B"/>
    <w:rsid w:val="00797AA5"/>
    <w:rsid w:val="007A26BD"/>
    <w:rsid w:val="007A4105"/>
    <w:rsid w:val="007B4503"/>
    <w:rsid w:val="007C23B5"/>
    <w:rsid w:val="007C406E"/>
    <w:rsid w:val="007C5053"/>
    <w:rsid w:val="007C5183"/>
    <w:rsid w:val="007C7573"/>
    <w:rsid w:val="007E2B20"/>
    <w:rsid w:val="007E2B88"/>
    <w:rsid w:val="007F5331"/>
    <w:rsid w:val="00800CCA"/>
    <w:rsid w:val="008051B0"/>
    <w:rsid w:val="00806120"/>
    <w:rsid w:val="00810C93"/>
    <w:rsid w:val="00812028"/>
    <w:rsid w:val="00812DD8"/>
    <w:rsid w:val="00813082"/>
    <w:rsid w:val="008131C3"/>
    <w:rsid w:val="00814D03"/>
    <w:rsid w:val="00821FC1"/>
    <w:rsid w:val="00823AE2"/>
    <w:rsid w:val="0083178B"/>
    <w:rsid w:val="00833695"/>
    <w:rsid w:val="008336B7"/>
    <w:rsid w:val="00833A8E"/>
    <w:rsid w:val="00842CD8"/>
    <w:rsid w:val="008431FA"/>
    <w:rsid w:val="00846BAA"/>
    <w:rsid w:val="00847444"/>
    <w:rsid w:val="008547BA"/>
    <w:rsid w:val="008553C7"/>
    <w:rsid w:val="00857FEB"/>
    <w:rsid w:val="008601AF"/>
    <w:rsid w:val="0086148B"/>
    <w:rsid w:val="00865363"/>
    <w:rsid w:val="00872271"/>
    <w:rsid w:val="00883137"/>
    <w:rsid w:val="00895D74"/>
    <w:rsid w:val="008A1F5D"/>
    <w:rsid w:val="008A28F5"/>
    <w:rsid w:val="008B1198"/>
    <w:rsid w:val="008B3471"/>
    <w:rsid w:val="008B3929"/>
    <w:rsid w:val="008B4125"/>
    <w:rsid w:val="008B4CB3"/>
    <w:rsid w:val="008B567B"/>
    <w:rsid w:val="008B7B24"/>
    <w:rsid w:val="008C29E3"/>
    <w:rsid w:val="008C31E0"/>
    <w:rsid w:val="008C356D"/>
    <w:rsid w:val="008E0B3F"/>
    <w:rsid w:val="008E49AD"/>
    <w:rsid w:val="008E698E"/>
    <w:rsid w:val="008F2584"/>
    <w:rsid w:val="008F3246"/>
    <w:rsid w:val="008F3C1B"/>
    <w:rsid w:val="008F508C"/>
    <w:rsid w:val="0090271B"/>
    <w:rsid w:val="00903362"/>
    <w:rsid w:val="00910642"/>
    <w:rsid w:val="00910DDF"/>
    <w:rsid w:val="009143D7"/>
    <w:rsid w:val="00930B13"/>
    <w:rsid w:val="009311C8"/>
    <w:rsid w:val="00933376"/>
    <w:rsid w:val="00933A2F"/>
    <w:rsid w:val="009716D8"/>
    <w:rsid w:val="009718F9"/>
    <w:rsid w:val="00972FB9"/>
    <w:rsid w:val="00975112"/>
    <w:rsid w:val="00981768"/>
    <w:rsid w:val="00983E8F"/>
    <w:rsid w:val="0098788A"/>
    <w:rsid w:val="00994FDA"/>
    <w:rsid w:val="009A31BF"/>
    <w:rsid w:val="009A3B71"/>
    <w:rsid w:val="009A61BC"/>
    <w:rsid w:val="009B0138"/>
    <w:rsid w:val="009B0EC1"/>
    <w:rsid w:val="009B0FE9"/>
    <w:rsid w:val="009B173A"/>
    <w:rsid w:val="009C3F20"/>
    <w:rsid w:val="009C7CA1"/>
    <w:rsid w:val="009D043D"/>
    <w:rsid w:val="009E2051"/>
    <w:rsid w:val="009F2635"/>
    <w:rsid w:val="009F3259"/>
    <w:rsid w:val="00A02824"/>
    <w:rsid w:val="00A03378"/>
    <w:rsid w:val="00A056DE"/>
    <w:rsid w:val="00A128AD"/>
    <w:rsid w:val="00A15AAE"/>
    <w:rsid w:val="00A21E76"/>
    <w:rsid w:val="00A23BC8"/>
    <w:rsid w:val="00A30E68"/>
    <w:rsid w:val="00A31933"/>
    <w:rsid w:val="00A329D2"/>
    <w:rsid w:val="00A34AA0"/>
    <w:rsid w:val="00A3715C"/>
    <w:rsid w:val="00A41FE2"/>
    <w:rsid w:val="00A452B0"/>
    <w:rsid w:val="00A46FEF"/>
    <w:rsid w:val="00A47948"/>
    <w:rsid w:val="00A50CF6"/>
    <w:rsid w:val="00A56946"/>
    <w:rsid w:val="00A6170E"/>
    <w:rsid w:val="00A63B8C"/>
    <w:rsid w:val="00A715F8"/>
    <w:rsid w:val="00A736B6"/>
    <w:rsid w:val="00A75525"/>
    <w:rsid w:val="00A77F6F"/>
    <w:rsid w:val="00A82747"/>
    <w:rsid w:val="00A831FD"/>
    <w:rsid w:val="00A83352"/>
    <w:rsid w:val="00A8440F"/>
    <w:rsid w:val="00A850A2"/>
    <w:rsid w:val="00A91FA3"/>
    <w:rsid w:val="00A927D3"/>
    <w:rsid w:val="00A96058"/>
    <w:rsid w:val="00AA7FC9"/>
    <w:rsid w:val="00AB237D"/>
    <w:rsid w:val="00AB34BB"/>
    <w:rsid w:val="00AB5933"/>
    <w:rsid w:val="00AE013D"/>
    <w:rsid w:val="00AE11B7"/>
    <w:rsid w:val="00AE7F68"/>
    <w:rsid w:val="00AF2321"/>
    <w:rsid w:val="00AF52F6"/>
    <w:rsid w:val="00AF52FD"/>
    <w:rsid w:val="00AF54A8"/>
    <w:rsid w:val="00AF7237"/>
    <w:rsid w:val="00AF7B1E"/>
    <w:rsid w:val="00B0043A"/>
    <w:rsid w:val="00B00D75"/>
    <w:rsid w:val="00B0346A"/>
    <w:rsid w:val="00B070CB"/>
    <w:rsid w:val="00B11DD6"/>
    <w:rsid w:val="00B12456"/>
    <w:rsid w:val="00B145F0"/>
    <w:rsid w:val="00B21A41"/>
    <w:rsid w:val="00B259C8"/>
    <w:rsid w:val="00B26CCF"/>
    <w:rsid w:val="00B30FC2"/>
    <w:rsid w:val="00B331A2"/>
    <w:rsid w:val="00B36296"/>
    <w:rsid w:val="00B425F0"/>
    <w:rsid w:val="00B42DFA"/>
    <w:rsid w:val="00B531DD"/>
    <w:rsid w:val="00B55014"/>
    <w:rsid w:val="00B62232"/>
    <w:rsid w:val="00B70BF3"/>
    <w:rsid w:val="00B71DC2"/>
    <w:rsid w:val="00B75F94"/>
    <w:rsid w:val="00B86729"/>
    <w:rsid w:val="00B91CFC"/>
    <w:rsid w:val="00B9300F"/>
    <w:rsid w:val="00B93893"/>
    <w:rsid w:val="00BA11F9"/>
    <w:rsid w:val="00BA129E"/>
    <w:rsid w:val="00BA585C"/>
    <w:rsid w:val="00BA6EB2"/>
    <w:rsid w:val="00BA768D"/>
    <w:rsid w:val="00BA7E0A"/>
    <w:rsid w:val="00BC3B53"/>
    <w:rsid w:val="00BC3B96"/>
    <w:rsid w:val="00BC4AE3"/>
    <w:rsid w:val="00BC5B28"/>
    <w:rsid w:val="00BD7C4B"/>
    <w:rsid w:val="00BE3F88"/>
    <w:rsid w:val="00BE4756"/>
    <w:rsid w:val="00BE5ED9"/>
    <w:rsid w:val="00BE7B41"/>
    <w:rsid w:val="00C15A91"/>
    <w:rsid w:val="00C206F1"/>
    <w:rsid w:val="00C217E1"/>
    <w:rsid w:val="00C219B1"/>
    <w:rsid w:val="00C4015B"/>
    <w:rsid w:val="00C40C60"/>
    <w:rsid w:val="00C5258E"/>
    <w:rsid w:val="00C530C9"/>
    <w:rsid w:val="00C55264"/>
    <w:rsid w:val="00C619A7"/>
    <w:rsid w:val="00C73D5F"/>
    <w:rsid w:val="00C74BE9"/>
    <w:rsid w:val="00C835A7"/>
    <w:rsid w:val="00C8584E"/>
    <w:rsid w:val="00C97C80"/>
    <w:rsid w:val="00CA47D3"/>
    <w:rsid w:val="00CA6533"/>
    <w:rsid w:val="00CA6A25"/>
    <w:rsid w:val="00CA6A3F"/>
    <w:rsid w:val="00CA7C99"/>
    <w:rsid w:val="00CC6290"/>
    <w:rsid w:val="00CC7BA8"/>
    <w:rsid w:val="00CD233D"/>
    <w:rsid w:val="00CD362D"/>
    <w:rsid w:val="00CE101D"/>
    <w:rsid w:val="00CE1814"/>
    <w:rsid w:val="00CE1C84"/>
    <w:rsid w:val="00CE1E0C"/>
    <w:rsid w:val="00CE5055"/>
    <w:rsid w:val="00CF053F"/>
    <w:rsid w:val="00CF1A17"/>
    <w:rsid w:val="00CF430A"/>
    <w:rsid w:val="00D0375A"/>
    <w:rsid w:val="00D0609E"/>
    <w:rsid w:val="00D078E1"/>
    <w:rsid w:val="00D100E9"/>
    <w:rsid w:val="00D138DF"/>
    <w:rsid w:val="00D17AF8"/>
    <w:rsid w:val="00D21E4B"/>
    <w:rsid w:val="00D23522"/>
    <w:rsid w:val="00D264D6"/>
    <w:rsid w:val="00D33BF0"/>
    <w:rsid w:val="00D33DE0"/>
    <w:rsid w:val="00D36447"/>
    <w:rsid w:val="00D44428"/>
    <w:rsid w:val="00D516BE"/>
    <w:rsid w:val="00D5423B"/>
    <w:rsid w:val="00D54F4E"/>
    <w:rsid w:val="00D604B3"/>
    <w:rsid w:val="00D60BA4"/>
    <w:rsid w:val="00D62419"/>
    <w:rsid w:val="00D73F2D"/>
    <w:rsid w:val="00D75078"/>
    <w:rsid w:val="00D77870"/>
    <w:rsid w:val="00D80977"/>
    <w:rsid w:val="00D80CCE"/>
    <w:rsid w:val="00D86EEA"/>
    <w:rsid w:val="00D87D03"/>
    <w:rsid w:val="00D95C88"/>
    <w:rsid w:val="00D97B2E"/>
    <w:rsid w:val="00DA1FAE"/>
    <w:rsid w:val="00DA241E"/>
    <w:rsid w:val="00DB36FE"/>
    <w:rsid w:val="00DB533A"/>
    <w:rsid w:val="00DB6307"/>
    <w:rsid w:val="00DD1DCD"/>
    <w:rsid w:val="00DD338F"/>
    <w:rsid w:val="00DD66F2"/>
    <w:rsid w:val="00DE35B7"/>
    <w:rsid w:val="00DE3FE0"/>
    <w:rsid w:val="00DE578A"/>
    <w:rsid w:val="00DE7E7F"/>
    <w:rsid w:val="00DF2583"/>
    <w:rsid w:val="00DF4FA3"/>
    <w:rsid w:val="00DF54D9"/>
    <w:rsid w:val="00DF7283"/>
    <w:rsid w:val="00E01A59"/>
    <w:rsid w:val="00E10DC6"/>
    <w:rsid w:val="00E11F8E"/>
    <w:rsid w:val="00E15881"/>
    <w:rsid w:val="00E16A8F"/>
    <w:rsid w:val="00E21DE3"/>
    <w:rsid w:val="00E307D1"/>
    <w:rsid w:val="00E321BC"/>
    <w:rsid w:val="00E3731D"/>
    <w:rsid w:val="00E41022"/>
    <w:rsid w:val="00E428C5"/>
    <w:rsid w:val="00E51469"/>
    <w:rsid w:val="00E634E3"/>
    <w:rsid w:val="00E717C4"/>
    <w:rsid w:val="00E77E18"/>
    <w:rsid w:val="00E77F89"/>
    <w:rsid w:val="00E80330"/>
    <w:rsid w:val="00E806C5"/>
    <w:rsid w:val="00E80E71"/>
    <w:rsid w:val="00E850D3"/>
    <w:rsid w:val="00E853D6"/>
    <w:rsid w:val="00E876B9"/>
    <w:rsid w:val="00EC0DFF"/>
    <w:rsid w:val="00EC16C4"/>
    <w:rsid w:val="00EC237D"/>
    <w:rsid w:val="00EC4D0E"/>
    <w:rsid w:val="00EC4E2B"/>
    <w:rsid w:val="00EC58D9"/>
    <w:rsid w:val="00ED072A"/>
    <w:rsid w:val="00ED539E"/>
    <w:rsid w:val="00ED62CF"/>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5A25"/>
    <w:rsid w:val="00F50F86"/>
    <w:rsid w:val="00F53F91"/>
    <w:rsid w:val="00F61569"/>
    <w:rsid w:val="00F61A72"/>
    <w:rsid w:val="00F62B67"/>
    <w:rsid w:val="00F66F13"/>
    <w:rsid w:val="00F71F9E"/>
    <w:rsid w:val="00F74073"/>
    <w:rsid w:val="00F75603"/>
    <w:rsid w:val="00F845B4"/>
    <w:rsid w:val="00F8713B"/>
    <w:rsid w:val="00F90A14"/>
    <w:rsid w:val="00F93F9E"/>
    <w:rsid w:val="00FA2CD7"/>
    <w:rsid w:val="00FB06ED"/>
    <w:rsid w:val="00FB6BB8"/>
    <w:rsid w:val="00FC02F0"/>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7BA8EF"/>
  <w15:docId w15:val="{9047C0A4-4192-42FF-A6F8-F856860C1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paragraph" w:styleId="Tekstopmerking">
    <w:name w:val="annotation text"/>
    <w:basedOn w:val="Standaard"/>
    <w:link w:val="TekstopmerkingChar"/>
    <w:uiPriority w:val="99"/>
    <w:unhideWhenUsed/>
    <w:rsid w:val="001332B2"/>
    <w:pPr>
      <w:spacing w:line="240" w:lineRule="auto"/>
    </w:pPr>
    <w:rPr>
      <w:sz w:val="20"/>
      <w:szCs w:val="20"/>
    </w:rPr>
  </w:style>
  <w:style w:type="character" w:customStyle="1" w:styleId="TekstopmerkingChar">
    <w:name w:val="Tekst opmerking Char"/>
    <w:basedOn w:val="Standaardalinea-lettertype"/>
    <w:link w:val="Tekstopmerking"/>
    <w:uiPriority w:val="99"/>
    <w:rsid w:val="001332B2"/>
    <w:rPr>
      <w:rFonts w:ascii="Verdana" w:hAnsi="Verdana"/>
      <w:lang w:val="nl-NL" w:eastAsia="nl-NL"/>
    </w:rPr>
  </w:style>
  <w:style w:type="character" w:styleId="Verwijzingopmerking">
    <w:name w:val="annotation reference"/>
    <w:basedOn w:val="Standaardalinea-lettertype"/>
    <w:semiHidden/>
    <w:unhideWhenUsed/>
    <w:rsid w:val="001332B2"/>
    <w:rPr>
      <w:sz w:val="16"/>
      <w:szCs w:val="16"/>
    </w:rPr>
  </w:style>
  <w:style w:type="paragraph" w:styleId="Revisie">
    <w:name w:val="Revision"/>
    <w:hidden/>
    <w:uiPriority w:val="99"/>
    <w:semiHidden/>
    <w:rsid w:val="000603B7"/>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121700">
      <w:bodyDiv w:val="1"/>
      <w:marLeft w:val="0"/>
      <w:marRight w:val="0"/>
      <w:marTop w:val="0"/>
      <w:marBottom w:val="0"/>
      <w:divBdr>
        <w:top w:val="none" w:sz="0" w:space="0" w:color="auto"/>
        <w:left w:val="none" w:sz="0" w:space="0" w:color="auto"/>
        <w:bottom w:val="none" w:sz="0" w:space="0" w:color="auto"/>
        <w:right w:val="none" w:sz="0" w:space="0" w:color="auto"/>
      </w:divBdr>
    </w:div>
    <w:div w:id="383143847">
      <w:bodyDiv w:val="1"/>
      <w:marLeft w:val="0"/>
      <w:marRight w:val="0"/>
      <w:marTop w:val="0"/>
      <w:marBottom w:val="0"/>
      <w:divBdr>
        <w:top w:val="none" w:sz="0" w:space="0" w:color="auto"/>
        <w:left w:val="none" w:sz="0" w:space="0" w:color="auto"/>
        <w:bottom w:val="none" w:sz="0" w:space="0" w:color="auto"/>
        <w:right w:val="none" w:sz="0" w:space="0" w:color="auto"/>
      </w:divBdr>
    </w:div>
    <w:div w:id="741365462">
      <w:bodyDiv w:val="1"/>
      <w:marLeft w:val="0"/>
      <w:marRight w:val="0"/>
      <w:marTop w:val="0"/>
      <w:marBottom w:val="0"/>
      <w:divBdr>
        <w:top w:val="none" w:sz="0" w:space="0" w:color="auto"/>
        <w:left w:val="none" w:sz="0" w:space="0" w:color="auto"/>
        <w:bottom w:val="none" w:sz="0" w:space="0" w:color="auto"/>
        <w:right w:val="none" w:sz="0" w:space="0" w:color="auto"/>
      </w:divBdr>
    </w:div>
    <w:div w:id="134705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4</ap:Pages>
  <ap:Words>1697</ap:Words>
  <ap:Characters>9717</ap:Characters>
  <ap:DocSecurity>4</ap:DocSecurity>
  <ap:Lines>323</ap:Lines>
  <ap:Paragraphs>152</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11262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2025-01-15T09:03:00.0000000Z</dcterms:created>
  <dcterms:modified xsi:type="dcterms:W3CDTF">2025-01-15T09:03:00.0000000Z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BoumaA1</vt:lpwstr>
  </property>
  <property fmtid="{D5CDD505-2E9C-101B-9397-08002B2CF9AE}" pid="3" name="AUTHOR_ID">
    <vt:lpwstr>BoumaA1</vt:lpwstr>
  </property>
  <property fmtid="{D5CDD505-2E9C-101B-9397-08002B2CF9AE}" pid="4" name="A_ADRES">
    <vt:lpwstr>De Voorzitter van de Tweede Kamer
der Staten Generaal
Prinses Irenestraat 6
DEN HAAG</vt:lpwstr>
  </property>
  <property fmtid="{D5CDD505-2E9C-101B-9397-08002B2CF9AE}" pid="5" name="A_DEP_NAAM">
    <vt:lpwstr>LNV</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Kamerbrief Mond- en klauwzeersituatie en acties naar aanleiding van besmetting in Duitsland </vt:lpwstr>
  </property>
  <property fmtid="{D5CDD505-2E9C-101B-9397-08002B2CF9AE}" pid="9" name="documentId">
    <vt:lpwstr>documentId</vt:lpwstr>
  </property>
  <property fmtid="{D5CDD505-2E9C-101B-9397-08002B2CF9AE}" pid="10" name="Header">
    <vt:lpwstr>Brief - LVVN</vt:lpwstr>
  </property>
  <property fmtid="{D5CDD505-2E9C-101B-9397-08002B2CF9AE}" pid="11" name="HeaderId">
    <vt:lpwstr>B24DDE67572F40A3A2D243D1A59547E6</vt:lpwstr>
  </property>
  <property fmtid="{D5CDD505-2E9C-101B-9397-08002B2CF9AE}" pid="12" name="Template">
    <vt:lpwstr>Brief - LVVN</vt:lpwstr>
  </property>
  <property fmtid="{D5CDD505-2E9C-101B-9397-08002B2CF9AE}" pid="13" name="TemplateId">
    <vt:lpwstr>8754D2E686F84A2CBF426D17DDAC49EF</vt:lpwstr>
  </property>
  <property fmtid="{D5CDD505-2E9C-101B-9397-08002B2CF9AE}" pid="14" name="TYPE_ID">
    <vt:lpwstr>Brief</vt:lpwstr>
  </property>
  <property fmtid="{D5CDD505-2E9C-101B-9397-08002B2CF9AE}" pid="15" name="Typist">
    <vt:lpwstr>BoumaA1</vt:lpwstr>
  </property>
</Properties>
</file>