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95621" w:rsidTr="00D9561B" w14:paraId="59EB914A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CC1CC0" w14:paraId="3ACF060A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CC1CC0" w14:paraId="33279436" w14:textId="77777777">
            <w:r>
              <w:t>Postbus 20018</w:t>
            </w:r>
          </w:p>
          <w:p w:rsidR="008E3932" w:rsidP="00D9561B" w:rsidRDefault="00CC1CC0" w14:paraId="106DA8A6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095621" w:rsidTr="00FF66F9" w14:paraId="2197AA1F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CC1CC0" w14:paraId="3D31AB6F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3A74BA" w14:paraId="358A9C37" w14:textId="4E205847">
            <w:pPr>
              <w:rPr>
                <w:lang w:eastAsia="en-US"/>
              </w:rPr>
            </w:pPr>
            <w:r>
              <w:rPr>
                <w:lang w:eastAsia="en-US"/>
              </w:rPr>
              <w:t>15 januari 2025</w:t>
            </w:r>
          </w:p>
        </w:tc>
      </w:tr>
      <w:tr w:rsidR="00095621" w:rsidTr="00FF66F9" w14:paraId="61F6A927" w14:textId="77777777">
        <w:trPr>
          <w:trHeight w:val="368"/>
        </w:trPr>
        <w:tc>
          <w:tcPr>
            <w:tcW w:w="929" w:type="dxa"/>
          </w:tcPr>
          <w:p w:rsidR="0005404B" w:rsidP="00FF66F9" w:rsidRDefault="00CC1CC0" w14:paraId="52662D5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CC1CC0" w14:paraId="34E5764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Uitstelbrief schriftelijke vragen D66</w:t>
            </w:r>
          </w:p>
        </w:tc>
      </w:tr>
    </w:tbl>
    <w:p w:rsidR="00095621" w:rsidRDefault="001C2C36" w14:paraId="4EC41B94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A92A03" w:rsidR="00095621" w:rsidTr="00A421A1" w14:paraId="6BF4DA10" w14:textId="77777777">
        <w:tc>
          <w:tcPr>
            <w:tcW w:w="2160" w:type="dxa"/>
          </w:tcPr>
          <w:p w:rsidRPr="00F53C9D" w:rsidR="006205C0" w:rsidP="00686AED" w:rsidRDefault="00CC1CC0" w14:paraId="5462D182" w14:textId="77777777">
            <w:pPr>
              <w:pStyle w:val="Colofonkop"/>
              <w:framePr w:hSpace="0" w:wrap="auto" w:hAnchor="text" w:vAnchor="margin" w:xAlign="left" w:yAlign="inline"/>
            </w:pPr>
            <w:r>
              <w:t>Onderwijsprestaties en Voortgezet Onderwijs</w:t>
            </w:r>
          </w:p>
          <w:p w:rsidR="006205C0" w:rsidP="00A421A1" w:rsidRDefault="00CC1CC0" w14:paraId="6E0C52C6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CC1CC0" w14:paraId="69D05B01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CC1CC0" w14:paraId="794036E9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CC1CC0" w14:paraId="2F878B05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CC1CC0" w14:paraId="7DED1AC0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CC1CC0" w14:paraId="0C283316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3A74BA" w:rsidR="006205C0" w:rsidP="003A74BA" w:rsidRDefault="006205C0" w14:paraId="12F56A1F" w14:textId="5D9ECCAA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A92A03" w:rsidR="00095621" w:rsidTr="00A421A1" w14:paraId="621B1B53" w14:textId="77777777">
        <w:trPr>
          <w:trHeight w:val="200" w:hRule="exact"/>
        </w:trPr>
        <w:tc>
          <w:tcPr>
            <w:tcW w:w="2160" w:type="dxa"/>
          </w:tcPr>
          <w:p w:rsidRPr="003A74BA" w:rsidR="006205C0" w:rsidP="00A421A1" w:rsidRDefault="006205C0" w14:paraId="2B5E777F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095621" w:rsidTr="00A421A1" w14:paraId="40D73806" w14:textId="77777777">
        <w:trPr>
          <w:trHeight w:val="450"/>
        </w:trPr>
        <w:tc>
          <w:tcPr>
            <w:tcW w:w="2160" w:type="dxa"/>
          </w:tcPr>
          <w:p w:rsidR="00F51A76" w:rsidP="00A421A1" w:rsidRDefault="00CC1CC0" w14:paraId="44F43756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CC1CC0" w14:paraId="67FBC591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49975502</w:t>
            </w:r>
          </w:p>
        </w:tc>
      </w:tr>
      <w:tr w:rsidR="00095621" w:rsidTr="00A421A1" w14:paraId="7A1D7942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CC1CC0" w14:paraId="1B8D0AAF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CC1CC0" w14:paraId="0CDFA083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 december 2024</w:t>
            </w:r>
          </w:p>
        </w:tc>
      </w:tr>
      <w:tr w:rsidR="00095621" w:rsidTr="00A421A1" w14:paraId="3DF01807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CC1CC0" w14:paraId="57C1D79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CC1CC0" w14:paraId="42792E40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2024Z21914</w:t>
            </w:r>
          </w:p>
        </w:tc>
      </w:tr>
    </w:tbl>
    <w:p w:rsidR="00215356" w:rsidRDefault="00215356" w14:paraId="3ED6A906" w14:textId="77777777"/>
    <w:p w:rsidR="006205C0" w:rsidP="00A421A1" w:rsidRDefault="006205C0" w14:paraId="4C1F14E9" w14:textId="77777777"/>
    <w:p w:rsidR="00160C16" w:rsidP="00CA35E4" w:rsidRDefault="00CC1CC0" w14:paraId="5F71FE4B" w14:textId="2C4745C0">
      <w:r>
        <w:t xml:space="preserve">Op 20 december 2024 </w:t>
      </w:r>
      <w:r w:rsidRPr="00CC1CC0">
        <w:t>hebben</w:t>
      </w:r>
      <w:r w:rsidRPr="00CC1CC0" w:rsidR="00480BBF">
        <w:t xml:space="preserve"> de leden </w:t>
      </w:r>
      <w:r w:rsidRPr="00CC1CC0">
        <w:t xml:space="preserve">Sneller en </w:t>
      </w:r>
      <w:proofErr w:type="spellStart"/>
      <w:r w:rsidRPr="00CC1CC0">
        <w:t>Rooderkerk</w:t>
      </w:r>
      <w:proofErr w:type="spellEnd"/>
      <w:r w:rsidRPr="00CC1CC0">
        <w:t xml:space="preserve"> (beiden D66)</w:t>
      </w:r>
      <w:r w:rsidR="009C4A36">
        <w:t xml:space="preserve"> </w:t>
      </w:r>
      <w:r w:rsidRPr="00CC1CC0">
        <w:t xml:space="preserve">schriftelijke </w:t>
      </w:r>
      <w:r w:rsidRPr="00CC1CC0" w:rsidR="00935893">
        <w:t>vragen</w:t>
      </w:r>
      <w:r w:rsidR="00E5483F">
        <w:t xml:space="preserve"> </w:t>
      </w:r>
      <w:r w:rsidR="009C4A36">
        <w:t>gesteld over</w:t>
      </w:r>
      <w:r>
        <w:t xml:space="preserve"> het bericht 'Dringend meer geld nodig voor schoolgebouwen'</w:t>
      </w:r>
      <w:r w:rsidR="009C4A36">
        <w:t>.</w:t>
      </w:r>
    </w:p>
    <w:p w:rsidR="005D6EFD" w:rsidP="00CA35E4" w:rsidRDefault="005D6EFD" w14:paraId="3C1DA607" w14:textId="77777777"/>
    <w:p w:rsidR="005D6EFD" w:rsidP="00CA35E4" w:rsidRDefault="00CC1CC0" w14:paraId="5E1E60CF" w14:textId="3EC07A23">
      <w:r>
        <w:t>Tot mijn</w:t>
      </w:r>
      <w:r w:rsidR="00C048DC">
        <w:t xml:space="preserve"> </w:t>
      </w:r>
      <w:r>
        <w:t xml:space="preserve">spijt is beantwoording binnen de gestelde termijn niet mogelijk, vanwege </w:t>
      </w:r>
      <w:r w:rsidR="00A92A03">
        <w:t>benodigde afstemming</w:t>
      </w:r>
      <w:r w:rsidR="00C048DC">
        <w:t xml:space="preserve">. </w:t>
      </w:r>
    </w:p>
    <w:p w:rsidR="005D6EFD" w:rsidP="00CA35E4" w:rsidRDefault="005D6EFD" w14:paraId="114EB115" w14:textId="77777777"/>
    <w:p w:rsidR="009C4A36" w:rsidP="00CA35E4" w:rsidRDefault="00CC1CC0" w14:paraId="3335604F" w14:textId="24BE370E">
      <w:r>
        <w:t>Ik zal</w:t>
      </w:r>
      <w:r w:rsidR="005D6EFD">
        <w:t xml:space="preserve"> </w:t>
      </w:r>
      <w:r w:rsidRPr="00CC1CC0">
        <w:t>de vragen</w:t>
      </w:r>
      <w:r w:rsidR="00F83ED3">
        <w:t xml:space="preserve"> </w:t>
      </w:r>
      <w:r w:rsidR="005D6EFD">
        <w:t xml:space="preserve">zo snel mogelijk </w:t>
      </w:r>
      <w:r w:rsidR="00F83ED3">
        <w:t>beantwoorden.</w:t>
      </w:r>
    </w:p>
    <w:p w:rsidR="00F83ED3" w:rsidP="00CA35E4" w:rsidRDefault="00F83ED3" w14:paraId="21BC811B" w14:textId="77777777"/>
    <w:p w:rsidRPr="00A92A03" w:rsidR="00512BFC" w:rsidP="00CA35E4" w:rsidRDefault="00512BFC" w14:paraId="57B1AA72" w14:textId="77777777"/>
    <w:p w:rsidRPr="00A92A03" w:rsidR="009C4A36" w:rsidP="00CA35E4" w:rsidRDefault="00CC1CC0" w14:paraId="55E4B5BF" w14:textId="77777777">
      <w:r w:rsidRPr="00A92A03">
        <w:rPr>
          <w:rStyle w:val="ui-provider"/>
        </w:rPr>
        <w:t>De staatssecretaris van Onderwijs, Cultuur en Wetenschap,</w:t>
      </w:r>
    </w:p>
    <w:p w:rsidR="002923CC" w:rsidP="002923CC" w:rsidRDefault="002923CC" w14:paraId="421D5487" w14:textId="77777777"/>
    <w:p w:rsidR="002923CC" w:rsidP="002923CC" w:rsidRDefault="002923CC" w14:paraId="7A408758" w14:textId="77777777"/>
    <w:p w:rsidR="002923CC" w:rsidP="002923CC" w:rsidRDefault="002923CC" w14:paraId="1895460A" w14:textId="77777777"/>
    <w:p w:rsidR="005516BC" w:rsidP="002923CC" w:rsidRDefault="005516BC" w14:paraId="3438F220" w14:textId="77777777"/>
    <w:p w:rsidRPr="002923CC" w:rsidR="00325877" w:rsidP="002923CC" w:rsidRDefault="00CC1CC0" w14:paraId="31ACA5E8" w14:textId="4474143B">
      <w:r>
        <w:t>Mariëlle Paul</w:t>
      </w:r>
    </w:p>
    <w:sectPr w:rsidRPr="002923CC" w:rsidR="00325877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43C9" w14:textId="77777777" w:rsidR="00DC691C" w:rsidRDefault="00CC1CC0">
      <w:r>
        <w:separator/>
      </w:r>
    </w:p>
    <w:p w14:paraId="51812A18" w14:textId="77777777" w:rsidR="00DC691C" w:rsidRDefault="00DC691C"/>
  </w:endnote>
  <w:endnote w:type="continuationSeparator" w:id="0">
    <w:p w14:paraId="12D53F2E" w14:textId="77777777" w:rsidR="00DC691C" w:rsidRDefault="00CC1CC0">
      <w:r>
        <w:continuationSeparator/>
      </w:r>
    </w:p>
    <w:p w14:paraId="19E590EB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0C30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8EC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095621" w14:paraId="347CF1D0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72F5964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E85222D" w14:textId="77777777" w:rsidR="002F71BB" w:rsidRPr="004C7E1D" w:rsidRDefault="00CC1CC0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8558DC2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095621" w14:paraId="1EF6F049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C916E47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2407C8D" w14:textId="251AF17B" w:rsidR="00D17084" w:rsidRPr="004C7E1D" w:rsidRDefault="00CC1CC0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3A74B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026CE9CE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57891" w14:textId="77777777" w:rsidR="00DC691C" w:rsidRDefault="00CC1CC0">
      <w:r>
        <w:separator/>
      </w:r>
    </w:p>
    <w:p w14:paraId="1ACF30DD" w14:textId="77777777" w:rsidR="00DC691C" w:rsidRDefault="00DC691C"/>
  </w:footnote>
  <w:footnote w:type="continuationSeparator" w:id="0">
    <w:p w14:paraId="1CCBF22D" w14:textId="77777777" w:rsidR="00DC691C" w:rsidRDefault="00CC1CC0">
      <w:r>
        <w:continuationSeparator/>
      </w:r>
    </w:p>
    <w:p w14:paraId="571665F0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A9DA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95621" w14:paraId="4BBE0B4F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97229E6" w14:textId="77777777" w:rsidR="00527BD4" w:rsidRPr="00275984" w:rsidRDefault="00527BD4" w:rsidP="00BF4427">
          <w:pPr>
            <w:pStyle w:val="Huisstijl-Rubricering"/>
          </w:pPr>
        </w:p>
      </w:tc>
    </w:tr>
  </w:tbl>
  <w:p w14:paraId="54C4BCBA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95621" w14:paraId="143A0EFC" w14:textId="77777777" w:rsidTr="003B528D">
      <w:tc>
        <w:tcPr>
          <w:tcW w:w="2160" w:type="dxa"/>
          <w:shd w:val="clear" w:color="auto" w:fill="auto"/>
        </w:tcPr>
        <w:p w14:paraId="1A88FC0C" w14:textId="77777777" w:rsidR="002F71BB" w:rsidRPr="000407BB" w:rsidRDefault="00CC1CC0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095621" w14:paraId="2C5C354F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25D9CFC" w14:textId="77777777" w:rsidR="00E35CF4" w:rsidRPr="005D283A" w:rsidRDefault="00CC1CC0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49975502</w:t>
          </w:r>
        </w:p>
      </w:tc>
    </w:tr>
  </w:tbl>
  <w:p w14:paraId="6875CF4B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95621" w14:paraId="7C55EE3B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46E5E586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CA32309" w14:textId="77777777" w:rsidR="00704845" w:rsidRDefault="00CC1CC0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6D8D996" wp14:editId="5820438E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9841CEA" w14:textId="77777777" w:rsidR="00483ECA" w:rsidRDefault="00483ECA" w:rsidP="00D037A9"/>
      </w:tc>
    </w:tr>
  </w:tbl>
  <w:p w14:paraId="07A15A9A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95621" w14:paraId="0AFE67F1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541D8183" w14:textId="77777777" w:rsidR="00527BD4" w:rsidRPr="00963440" w:rsidRDefault="00CC1CC0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095621" w14:paraId="09D2D09D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5CE64ADC" w14:textId="77777777" w:rsidR="00093ABC" w:rsidRPr="00963440" w:rsidRDefault="00093ABC" w:rsidP="00963440"/>
      </w:tc>
    </w:tr>
    <w:tr w:rsidR="00095621" w14:paraId="605CE7E2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799BFB8" w14:textId="77777777" w:rsidR="00A604D3" w:rsidRPr="00963440" w:rsidRDefault="00A604D3" w:rsidP="00963440"/>
      </w:tc>
    </w:tr>
    <w:tr w:rsidR="00095621" w14:paraId="05762AB5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738B49F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2151074C" w14:textId="77777777" w:rsidR="006F273B" w:rsidRDefault="006F273B" w:rsidP="00BC4AE3">
    <w:pPr>
      <w:pStyle w:val="Koptekst"/>
    </w:pPr>
  </w:p>
  <w:p w14:paraId="3C91A229" w14:textId="77777777" w:rsidR="00153BD0" w:rsidRDefault="00153BD0" w:rsidP="00BC4AE3">
    <w:pPr>
      <w:pStyle w:val="Koptekst"/>
    </w:pPr>
  </w:p>
  <w:p w14:paraId="3A06D789" w14:textId="77777777" w:rsidR="0044605E" w:rsidRDefault="0044605E" w:rsidP="00BC4AE3">
    <w:pPr>
      <w:pStyle w:val="Koptekst"/>
    </w:pPr>
  </w:p>
  <w:p w14:paraId="3387780A" w14:textId="77777777" w:rsidR="0044605E" w:rsidRDefault="0044605E" w:rsidP="00BC4AE3">
    <w:pPr>
      <w:pStyle w:val="Koptekst"/>
    </w:pPr>
  </w:p>
  <w:p w14:paraId="6F14E63B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5944D9A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2E084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761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C2C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D023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381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827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2A4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002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372445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02A88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645B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CCBC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C2A2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2E7D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C5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1269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1E9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2487039">
    <w:abstractNumId w:val="10"/>
  </w:num>
  <w:num w:numId="2" w16cid:durableId="1180241328">
    <w:abstractNumId w:val="7"/>
  </w:num>
  <w:num w:numId="3" w16cid:durableId="347949660">
    <w:abstractNumId w:val="6"/>
  </w:num>
  <w:num w:numId="4" w16cid:durableId="1714311430">
    <w:abstractNumId w:val="5"/>
  </w:num>
  <w:num w:numId="5" w16cid:durableId="1688025602">
    <w:abstractNumId w:val="4"/>
  </w:num>
  <w:num w:numId="6" w16cid:durableId="316879228">
    <w:abstractNumId w:val="8"/>
  </w:num>
  <w:num w:numId="7" w16cid:durableId="981429424">
    <w:abstractNumId w:val="3"/>
  </w:num>
  <w:num w:numId="8" w16cid:durableId="775708318">
    <w:abstractNumId w:val="2"/>
  </w:num>
  <w:num w:numId="9" w16cid:durableId="2129737601">
    <w:abstractNumId w:val="1"/>
  </w:num>
  <w:num w:numId="10" w16cid:durableId="2136481534">
    <w:abstractNumId w:val="0"/>
  </w:num>
  <w:num w:numId="11" w16cid:durableId="43994896">
    <w:abstractNumId w:val="9"/>
  </w:num>
  <w:num w:numId="12" w16cid:durableId="119423099">
    <w:abstractNumId w:val="11"/>
  </w:num>
  <w:num w:numId="13" w16cid:durableId="1696421379">
    <w:abstractNumId w:val="13"/>
  </w:num>
  <w:num w:numId="14" w16cid:durableId="205141589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24A"/>
    <w:rsid w:val="0008539E"/>
    <w:rsid w:val="00092799"/>
    <w:rsid w:val="00092A99"/>
    <w:rsid w:val="00092C5F"/>
    <w:rsid w:val="00093ABC"/>
    <w:rsid w:val="00095621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23CC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25877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4BA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0BBF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16B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D6EFD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D4B07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2A0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1CC0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88759"/>
  <w15:docId w15:val="{B37B54D3-E41C-42FC-94DE-C4DBB950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A13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659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2025-01-13T13:32:00.0000000Z</lastPrinted>
  <dcterms:created xsi:type="dcterms:W3CDTF">2025-01-15T09:10:00.0000000Z</dcterms:created>
  <dcterms:modified xsi:type="dcterms:W3CDTF">2025-01-15T09:10:00.0000000Z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O216LOO</vt:lpwstr>
  </property>
  <property fmtid="{D5CDD505-2E9C-101B-9397-08002B2CF9AE}" pid="3" name="Author">
    <vt:lpwstr>O216LOO</vt:lpwstr>
  </property>
  <property fmtid="{D5CDD505-2E9C-101B-9397-08002B2CF9AE}" pid="4" name="cs_objectid">
    <vt:lpwstr>49975502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Uitstelbrief schriftelijke vragen D66</vt:lpwstr>
  </property>
  <property fmtid="{D5CDD505-2E9C-101B-9397-08002B2CF9AE}" pid="9" name="ocw_directie">
    <vt:lpwstr>OVO/3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Uitstelbrief Kamervragen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O216LOO</vt:lpwstr>
  </property>
</Properties>
</file>