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F0648" w:rsidTr="00556757" w14:paraId="24DE2154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EC5FAD" w14:paraId="6A4678D5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70507A" w14:paraId="2C9680F6" w14:textId="6AB609A9">
            <w:pPr>
              <w:tabs>
                <w:tab w:val="center" w:pos="3290"/>
              </w:tabs>
            </w:pPr>
            <w:r>
              <w:t>15 januari 2025</w:t>
            </w:r>
            <w:r w:rsidR="00EC5FAD">
              <w:tab/>
            </w:r>
          </w:p>
        </w:tc>
      </w:tr>
      <w:tr w:rsidR="00FF0648" w:rsidTr="00556757" w14:paraId="63493C80" w14:textId="77777777">
        <w:trPr>
          <w:trHeight w:val="369"/>
        </w:trPr>
        <w:tc>
          <w:tcPr>
            <w:tcW w:w="929" w:type="dxa"/>
            <w:hideMark/>
          </w:tcPr>
          <w:p w:rsidR="00556757" w:rsidRDefault="00EC5FAD" w14:paraId="78B163B0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0525A5" w14:paraId="484A3E6A" w14:textId="609CEACD">
            <w:r>
              <w:t>Ontbrekende beslisnota’s wetsvoorstel terugdringen schoolverzuim</w:t>
            </w:r>
          </w:p>
        </w:tc>
      </w:tr>
      <w:tr w:rsidR="0070507A" w:rsidTr="00556757" w14:paraId="62D86897" w14:textId="77777777">
        <w:trPr>
          <w:trHeight w:val="369"/>
        </w:trPr>
        <w:tc>
          <w:tcPr>
            <w:tcW w:w="929" w:type="dxa"/>
          </w:tcPr>
          <w:p w:rsidR="0070507A" w:rsidRDefault="0070507A" w14:paraId="0602FCE4" w14:textId="77777777"/>
        </w:tc>
        <w:tc>
          <w:tcPr>
            <w:tcW w:w="6581" w:type="dxa"/>
          </w:tcPr>
          <w:p w:rsidR="0070507A" w:rsidP="007661C9" w:rsidRDefault="0070507A" w14:paraId="3BAC7A30" w14:textId="77777777"/>
        </w:tc>
      </w:tr>
    </w:tbl>
    <w:p w:rsidR="00FF0648" w:rsidRDefault="008E023C" w14:paraId="0BA2EC18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F0648" w:rsidTr="00D9561B" w14:paraId="373D5AB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C5FAD" w14:paraId="04481649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C5FAD" w14:paraId="5C8B9F85" w14:textId="77777777">
            <w:r>
              <w:t>Postbus 20018</w:t>
            </w:r>
          </w:p>
          <w:p w:rsidR="008E3932" w:rsidP="00D9561B" w:rsidRDefault="00EC5FAD" w14:paraId="7373A993" w14:textId="77777777">
            <w:r>
              <w:t>2500 EA  DEN HAAG</w:t>
            </w:r>
          </w:p>
        </w:tc>
      </w:tr>
    </w:tbl>
    <w:p w:rsidR="00FF0648" w:rsidRDefault="008E023C" w14:paraId="47CD46E4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F0648" w:rsidTr="00DD7316" w14:paraId="4777503A" w14:textId="77777777">
        <w:tc>
          <w:tcPr>
            <w:tcW w:w="2160" w:type="dxa"/>
          </w:tcPr>
          <w:p w:rsidRPr="000176EE" w:rsidR="00831386" w:rsidP="00DD7316" w:rsidRDefault="00EC5FAD" w14:paraId="292565B5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EC5FAD" w14:paraId="1ABB922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C5FAD" w14:paraId="28E3450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C5FAD" w14:paraId="31DCDDD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C5FAD" w14:paraId="01382E7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EC5FAD" w14:paraId="635B7A7F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FF0648" w:rsidTr="00DD7316" w14:paraId="04BBAB29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474D8A33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F0648" w:rsidTr="00DD7316" w14:paraId="7387EAA2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EC5FAD" w14:paraId="2EA1F53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EC5FAD" w14:paraId="16486CF0" w14:textId="204ABC80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="005666BD">
              <w:rPr>
                <w:sz w:val="13"/>
              </w:rPr>
              <w:t>49705853</w:t>
            </w:r>
          </w:p>
        </w:tc>
      </w:tr>
    </w:tbl>
    <w:bookmarkEnd w:id="0"/>
    <w:p w:rsidRPr="009B6B87" w:rsidR="008E023C" w:rsidP="008E023C" w:rsidRDefault="00277B37" w14:paraId="40413293" w14:textId="0895B581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In de documenten die d.d. 26 november 2024 zijn meegezonden bij de indiening van </w:t>
      </w:r>
      <w:r w:rsidR="00EC5FAD">
        <w:rPr>
          <w:sz w:val="18"/>
          <w:szCs w:val="18"/>
          <w:lang w:val="nl-NL"/>
        </w:rPr>
        <w:t>de</w:t>
      </w:r>
      <w:r>
        <w:rPr>
          <w:sz w:val="18"/>
          <w:szCs w:val="18"/>
          <w:lang w:val="nl-NL"/>
        </w:rPr>
        <w:t xml:space="preserve"> </w:t>
      </w:r>
      <w:r w:rsidRPr="00EC5FAD" w:rsidR="00EC5FAD">
        <w:rPr>
          <w:sz w:val="18"/>
          <w:szCs w:val="18"/>
          <w:lang w:val="nl-NL"/>
        </w:rPr>
        <w:t>Wijziging van de Leerplichtwet 1969 en enige andere onderwijswetten in verband met het voorkomen en het terugdringen van verzuim in het funderend onderwijs en het beroepsonderwijs (Wet terugdringen schoolverzuim)</w:t>
      </w:r>
      <w:r w:rsidR="00EC5FAD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ontbr</w:t>
      </w:r>
      <w:r w:rsidR="001C68D0">
        <w:rPr>
          <w:sz w:val="18"/>
          <w:szCs w:val="18"/>
          <w:lang w:val="nl-NL"/>
        </w:rPr>
        <w:t>a</w:t>
      </w:r>
      <w:r>
        <w:rPr>
          <w:sz w:val="18"/>
          <w:szCs w:val="18"/>
          <w:lang w:val="nl-NL"/>
        </w:rPr>
        <w:t xml:space="preserve">ken </w:t>
      </w:r>
      <w:r w:rsidR="001C68D0">
        <w:rPr>
          <w:sz w:val="18"/>
          <w:szCs w:val="18"/>
          <w:lang w:val="nl-NL"/>
        </w:rPr>
        <w:t xml:space="preserve">per abuis </w:t>
      </w:r>
      <w:r>
        <w:rPr>
          <w:sz w:val="18"/>
          <w:szCs w:val="18"/>
          <w:lang w:val="nl-NL"/>
        </w:rPr>
        <w:t>beslisnota’s. Hierbij</w:t>
      </w:r>
      <w:r w:rsidRPr="009B6B87" w:rsidR="00EC5FAD">
        <w:rPr>
          <w:sz w:val="18"/>
          <w:szCs w:val="18"/>
          <w:lang w:val="nl-NL"/>
        </w:rPr>
        <w:t xml:space="preserve"> bied ik u </w:t>
      </w:r>
      <w:r w:rsidR="00211612">
        <w:rPr>
          <w:sz w:val="18"/>
          <w:szCs w:val="18"/>
          <w:lang w:val="nl-NL"/>
        </w:rPr>
        <w:t>de ontbrekende</w:t>
      </w:r>
      <w:r w:rsidRPr="009B6B87" w:rsidR="00EC5FAD">
        <w:rPr>
          <w:sz w:val="18"/>
          <w:szCs w:val="18"/>
          <w:lang w:val="nl-NL"/>
        </w:rPr>
        <w:t xml:space="preserve"> </w:t>
      </w:r>
      <w:r w:rsidR="000525A5">
        <w:rPr>
          <w:sz w:val="18"/>
          <w:szCs w:val="18"/>
          <w:lang w:val="nl-NL"/>
        </w:rPr>
        <w:t xml:space="preserve">beslisnota’s aan. </w:t>
      </w:r>
    </w:p>
    <w:p w:rsidRPr="009B6B87" w:rsidR="008E023C" w:rsidP="008E023C" w:rsidRDefault="008E023C" w14:paraId="203E16A2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EC5FAD" w14:paraId="08F7078B" w14:textId="536E0ADC">
      <w:pPr>
        <w:pStyle w:val="standaard-tekst"/>
        <w:rPr>
          <w:sz w:val="18"/>
          <w:szCs w:val="18"/>
          <w:lang w:val="nl-NL"/>
        </w:rPr>
      </w:pPr>
      <w:r w:rsidRPr="00491AC0">
        <w:rPr>
          <w:sz w:val="18"/>
          <w:szCs w:val="18"/>
          <w:lang w:val="nl-NL"/>
        </w:rPr>
        <w:t xml:space="preserve">De </w:t>
      </w:r>
      <w:r w:rsidR="000525A5">
        <w:rPr>
          <w:sz w:val="18"/>
          <w:szCs w:val="18"/>
          <w:lang w:val="nl-NL"/>
        </w:rPr>
        <w:t>Staatssecretaris</w:t>
      </w:r>
      <w:r w:rsidRPr="00491AC0">
        <w:rPr>
          <w:sz w:val="18"/>
          <w:szCs w:val="18"/>
          <w:lang w:val="nl-NL"/>
        </w:rPr>
        <w:t xml:space="preserve"> van Onderwijs, Cultuur en Wetenschap,</w:t>
      </w:r>
    </w:p>
    <w:p w:rsidRPr="00491AC0" w:rsidR="000F521E" w:rsidP="003A7160" w:rsidRDefault="000F521E" w14:paraId="07E905F0" w14:textId="77777777"/>
    <w:p w:rsidRPr="00491AC0" w:rsidR="000F521E" w:rsidP="003A7160" w:rsidRDefault="000F521E" w14:paraId="119582A2" w14:textId="77777777"/>
    <w:p w:rsidRPr="00491AC0" w:rsidR="000F521E" w:rsidP="003A7160" w:rsidRDefault="000F521E" w14:paraId="2FC14E67" w14:textId="77777777"/>
    <w:p w:rsidRPr="00491AC0" w:rsidR="000F521E" w:rsidP="003A7160" w:rsidRDefault="000F521E" w14:paraId="25E99F2F" w14:textId="77777777"/>
    <w:p w:rsidRPr="00491AC0" w:rsidR="000F521E" w:rsidP="003A7160" w:rsidRDefault="000525A5" w14:paraId="0E8C98C8" w14:textId="5869A1FC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Mariëlle Paul</w:t>
      </w:r>
    </w:p>
    <w:p w:rsidRPr="00491AC0" w:rsidR="00F01557" w:rsidP="003A7160" w:rsidRDefault="00F01557" w14:paraId="42CDE7CE" w14:textId="77777777"/>
    <w:p w:rsidRPr="00491AC0" w:rsidR="00F01557" w:rsidP="003A7160" w:rsidRDefault="00F01557" w14:paraId="704297AF" w14:textId="77777777"/>
    <w:p w:rsidRPr="00064A0A" w:rsidR="00184B30" w:rsidP="00A60B58" w:rsidRDefault="00184B30" w14:paraId="45C20A36" w14:textId="77777777"/>
    <w:p w:rsidRPr="00064A0A" w:rsidR="00184B30" w:rsidP="00A60B58" w:rsidRDefault="00184B30" w14:paraId="400E9A5A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85EF" w14:textId="77777777" w:rsidR="005F0738" w:rsidRDefault="00EC5FAD">
      <w:r>
        <w:separator/>
      </w:r>
    </w:p>
    <w:p w14:paraId="33AFCE68" w14:textId="77777777" w:rsidR="005F0738" w:rsidRDefault="005F0738"/>
  </w:endnote>
  <w:endnote w:type="continuationSeparator" w:id="0">
    <w:p w14:paraId="3F81D164" w14:textId="77777777" w:rsidR="005F0738" w:rsidRDefault="00EC5FAD">
      <w:r>
        <w:continuationSeparator/>
      </w:r>
    </w:p>
    <w:p w14:paraId="724ABB86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DF54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579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F0648" w14:paraId="3A0D952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0A3CAF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6AD867F" w14:textId="77777777" w:rsidR="002F71BB" w:rsidRPr="004C7E1D" w:rsidRDefault="00EC5FAD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61F929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F0648" w14:paraId="30BCEA3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F72253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9099C45" w14:textId="41E3EB3E" w:rsidR="00D17084" w:rsidRPr="004C7E1D" w:rsidRDefault="00EC5FAD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0507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A732AE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3548" w14:textId="77777777" w:rsidR="005F0738" w:rsidRDefault="00EC5FAD">
      <w:r>
        <w:separator/>
      </w:r>
    </w:p>
    <w:p w14:paraId="52BCC2AD" w14:textId="77777777" w:rsidR="005F0738" w:rsidRDefault="005F0738"/>
  </w:footnote>
  <w:footnote w:type="continuationSeparator" w:id="0">
    <w:p w14:paraId="4C7C2A2A" w14:textId="77777777" w:rsidR="005F0738" w:rsidRDefault="00EC5FAD">
      <w:r>
        <w:continuationSeparator/>
      </w:r>
    </w:p>
    <w:p w14:paraId="526A6FB6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57CA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F0648" w14:paraId="4D618F5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2AE222A" w14:textId="77777777" w:rsidR="00527BD4" w:rsidRPr="00275984" w:rsidRDefault="00527BD4" w:rsidP="00BF4427">
          <w:pPr>
            <w:pStyle w:val="Huisstijl-Rubricering"/>
          </w:pPr>
        </w:p>
      </w:tc>
    </w:tr>
  </w:tbl>
  <w:p w14:paraId="32C577B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F0648" w14:paraId="6D06B02D" w14:textId="77777777" w:rsidTr="003B528D">
      <w:tc>
        <w:tcPr>
          <w:tcW w:w="2160" w:type="dxa"/>
          <w:shd w:val="clear" w:color="auto" w:fill="auto"/>
        </w:tcPr>
        <w:p w14:paraId="5C8D8EC6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3DAB3B17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FF0648" w14:paraId="3A30A34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4A1B1D9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76F4C5A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F0648" w14:paraId="12010EE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78BF97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FEE7C56" w14:textId="77777777" w:rsidR="00704845" w:rsidRDefault="00EC5FA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43BBFC9" wp14:editId="13395D2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24BFDD" w14:textId="77777777" w:rsidR="00483ECA" w:rsidRDefault="00483ECA" w:rsidP="00D037A9"/>
        <w:p w14:paraId="7BE16C34" w14:textId="77777777" w:rsidR="005F2FA9" w:rsidRDefault="005F2FA9" w:rsidP="00082403"/>
      </w:tc>
    </w:tr>
  </w:tbl>
  <w:p w14:paraId="4DA4E80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F0648" w14:paraId="3BCC1E0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A65BB38" w14:textId="77777777" w:rsidR="00527BD4" w:rsidRPr="00963440" w:rsidRDefault="00EC5FAD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F0648" w14:paraId="24012BD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0A98FDF" w14:textId="77777777" w:rsidR="00093ABC" w:rsidRPr="00963440" w:rsidRDefault="00093ABC" w:rsidP="00963440"/>
      </w:tc>
    </w:tr>
    <w:tr w:rsidR="00FF0648" w14:paraId="02A92A8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BFC8C8F" w14:textId="77777777" w:rsidR="00A604D3" w:rsidRPr="00963440" w:rsidRDefault="00A604D3" w:rsidP="003B6D32"/>
      </w:tc>
    </w:tr>
    <w:tr w:rsidR="00FF0648" w14:paraId="000EFC1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ED1826B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68502A3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7C307CD" w14:textId="77777777" w:rsidR="00892BA5" w:rsidRPr="00596D5A" w:rsidRDefault="00EC5FAD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59EAF106" w14:textId="77777777" w:rsidR="006F273B" w:rsidRDefault="006F273B" w:rsidP="00BC4AE3">
    <w:pPr>
      <w:pStyle w:val="Koptekst"/>
    </w:pPr>
  </w:p>
  <w:p w14:paraId="252D6320" w14:textId="77777777" w:rsidR="00153BD0" w:rsidRDefault="00153BD0" w:rsidP="00BC4AE3">
    <w:pPr>
      <w:pStyle w:val="Koptekst"/>
    </w:pPr>
  </w:p>
  <w:p w14:paraId="594091F9" w14:textId="77777777" w:rsidR="0044605E" w:rsidRDefault="0044605E" w:rsidP="00BC4AE3">
    <w:pPr>
      <w:pStyle w:val="Koptekst"/>
    </w:pPr>
  </w:p>
  <w:p w14:paraId="1D2CE503" w14:textId="77777777" w:rsidR="0044605E" w:rsidRDefault="0044605E" w:rsidP="00BC4AE3">
    <w:pPr>
      <w:pStyle w:val="Koptekst"/>
    </w:pPr>
  </w:p>
  <w:p w14:paraId="5E5A589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17EBA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B4EE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1E8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67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4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60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68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00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103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47CEE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A1AF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7A9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6E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A2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0C1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8D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24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C4C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402939">
    <w:abstractNumId w:val="10"/>
  </w:num>
  <w:num w:numId="2" w16cid:durableId="1323850005">
    <w:abstractNumId w:val="7"/>
  </w:num>
  <w:num w:numId="3" w16cid:durableId="918098180">
    <w:abstractNumId w:val="6"/>
  </w:num>
  <w:num w:numId="4" w16cid:durableId="1479614576">
    <w:abstractNumId w:val="5"/>
  </w:num>
  <w:num w:numId="5" w16cid:durableId="689111450">
    <w:abstractNumId w:val="4"/>
  </w:num>
  <w:num w:numId="6" w16cid:durableId="1479304704">
    <w:abstractNumId w:val="8"/>
  </w:num>
  <w:num w:numId="7" w16cid:durableId="578373134">
    <w:abstractNumId w:val="3"/>
  </w:num>
  <w:num w:numId="8" w16cid:durableId="1277639784">
    <w:abstractNumId w:val="2"/>
  </w:num>
  <w:num w:numId="9" w16cid:durableId="378434991">
    <w:abstractNumId w:val="1"/>
  </w:num>
  <w:num w:numId="10" w16cid:durableId="1255435920">
    <w:abstractNumId w:val="0"/>
  </w:num>
  <w:num w:numId="11" w16cid:durableId="1096174125">
    <w:abstractNumId w:val="9"/>
  </w:num>
  <w:num w:numId="12" w16cid:durableId="746148392">
    <w:abstractNumId w:val="11"/>
  </w:num>
  <w:num w:numId="13" w16cid:durableId="859973531">
    <w:abstractNumId w:val="13"/>
  </w:num>
  <w:num w:numId="14" w16cid:durableId="13513723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25A5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C68D0"/>
    <w:rsid w:val="001E0256"/>
    <w:rsid w:val="001E34C6"/>
    <w:rsid w:val="001E5581"/>
    <w:rsid w:val="001F3C70"/>
    <w:rsid w:val="00200D88"/>
    <w:rsid w:val="00201C09"/>
    <w:rsid w:val="00201F68"/>
    <w:rsid w:val="00210BA3"/>
    <w:rsid w:val="00211612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77B37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04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1AC0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66BD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507A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A799F"/>
    <w:rsid w:val="00EB73E0"/>
    <w:rsid w:val="00EC0DFF"/>
    <w:rsid w:val="00EC237D"/>
    <w:rsid w:val="00EC25AB"/>
    <w:rsid w:val="00EC25B9"/>
    <w:rsid w:val="00EC2927"/>
    <w:rsid w:val="00EC4D0E"/>
    <w:rsid w:val="00EC4E2B"/>
    <w:rsid w:val="00EC5FAD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064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020BF"/>
  <w15:docId w15:val="{70C29C96-BB00-4B17-9D3A-31719241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2024-12-11T13:57:00.0000000Z</dcterms:created>
  <dcterms:modified xsi:type="dcterms:W3CDTF">2025-01-15T09:34:00.0000000Z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O200GOV</vt:lpwstr>
  </property>
  <property fmtid="{D5CDD505-2E9C-101B-9397-08002B2CF9AE}" pid="3" name="Author">
    <vt:lpwstr>O200GOV</vt:lpwstr>
  </property>
  <property fmtid="{D5CDD505-2E9C-101B-9397-08002B2CF9AE}" pid="4" name="cs_objectid">
    <vt:lpwstr> 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O200GOV</vt:lpwstr>
  </property>
</Properties>
</file>