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2667CB38" w14:textId="77777777"/>
        <w:p w:rsidR="00241BB9" w:rsidRDefault="00A14A8B" w14:paraId="76EBE43B" w14:textId="77777777">
          <w:pPr>
            <w:spacing w:line="240" w:lineRule="auto"/>
          </w:pPr>
        </w:p>
      </w:sdtContent>
    </w:sdt>
    <w:p w:rsidR="00CD5856" w:rsidRDefault="00CD5856" w14:paraId="529F90D0" w14:textId="77777777">
      <w:pPr>
        <w:spacing w:line="240" w:lineRule="auto"/>
      </w:pPr>
    </w:p>
    <w:p w:rsidR="00CD5856" w:rsidRDefault="00CD5856" w14:paraId="4E834C42" w14:textId="77777777"/>
    <w:p w:rsidR="00CD5856" w:rsidRDefault="00CD5856" w14:paraId="1E1171DF" w14:textId="77777777"/>
    <w:p w:rsidR="00CD5856" w:rsidRDefault="00CD5856" w14:paraId="1E4A2F16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A14A8B" w14:paraId="1EFD25E0" w14:textId="77777777">
      <w:pPr>
        <w:pStyle w:val="Huisstijl-Aanhef"/>
      </w:pPr>
      <w:r>
        <w:t>Geachte voorzitter,</w:t>
      </w:r>
    </w:p>
    <w:p w:rsidR="00433F09" w:rsidP="00433F09" w:rsidRDefault="00A14A8B" w14:paraId="70A2D5C4" w14:textId="77777777">
      <w:r>
        <w:t>Op 20 december 2024 heb ik u</w:t>
      </w:r>
      <w:r w:rsidR="000F6746">
        <w:t>w Kamer</w:t>
      </w:r>
      <w:r>
        <w:t xml:space="preserve"> een brief inzake </w:t>
      </w:r>
      <w:r w:rsidRPr="00DC6CA4">
        <w:rPr>
          <w:i/>
          <w:iCs/>
        </w:rPr>
        <w:t xml:space="preserve">de wijziging van de </w:t>
      </w:r>
      <w:r w:rsidRPr="00DC6CA4">
        <w:rPr>
          <w:i/>
          <w:iCs/>
        </w:rPr>
        <w:t>Internationale Gezondheidsregeling 2005 (IHR) en update onderhandelingen pandemie-instrument</w:t>
      </w:r>
      <w:r>
        <w:t xml:space="preserve"> doen toekomen.</w:t>
      </w:r>
      <w:r>
        <w:rPr>
          <w:rStyle w:val="Voetnootmarkering"/>
        </w:rPr>
        <w:footnoteReference w:id="1"/>
      </w:r>
      <w:r>
        <w:t xml:space="preserve"> </w:t>
      </w:r>
    </w:p>
    <w:p w:rsidR="00433F09" w:rsidP="00433F09" w:rsidRDefault="00433F09" w14:paraId="31EFC6C7" w14:textId="77777777"/>
    <w:p w:rsidR="008D59C5" w:rsidP="00433F09" w:rsidRDefault="00A14A8B" w14:paraId="56A97C76" w14:textId="77777777">
      <w:r>
        <w:t xml:space="preserve">In </w:t>
      </w:r>
      <w:r w:rsidR="000E061D">
        <w:t>bovengenoemde</w:t>
      </w:r>
      <w:r>
        <w:t xml:space="preserve"> brief is </w:t>
      </w:r>
      <w:r w:rsidR="00992275">
        <w:t xml:space="preserve">helaas </w:t>
      </w:r>
      <w:r>
        <w:t>een fout geslopen</w:t>
      </w:r>
      <w:r w:rsidR="00992275">
        <w:t xml:space="preserve"> die ik </w:t>
      </w:r>
      <w:r w:rsidR="002C13DD">
        <w:t xml:space="preserve">graag </w:t>
      </w:r>
      <w:r w:rsidR="00992275">
        <w:t>wil corrigeren</w:t>
      </w:r>
      <w:r>
        <w:t xml:space="preserve">. </w:t>
      </w:r>
      <w:r w:rsidR="00992275">
        <w:t>Op de eerste pagina</w:t>
      </w:r>
      <w:r w:rsidR="002C13DD">
        <w:t xml:space="preserve"> van </w:t>
      </w:r>
      <w:r w:rsidR="000E061D">
        <w:t xml:space="preserve">de </w:t>
      </w:r>
      <w:r w:rsidR="002C13DD">
        <w:t xml:space="preserve">brief </w:t>
      </w:r>
      <w:r w:rsidR="00992275">
        <w:t xml:space="preserve">staat in de tweede </w:t>
      </w:r>
      <w:r>
        <w:t xml:space="preserve">alinea aangegeven dat de Wereldgezondheidsvergadering (WHA) in </w:t>
      </w:r>
      <w:r w:rsidRPr="006F0B94">
        <w:rPr>
          <w:u w:val="single"/>
        </w:rPr>
        <w:t>mei 2025</w:t>
      </w:r>
      <w:r>
        <w:t xml:space="preserve"> de </w:t>
      </w:r>
      <w:r w:rsidRPr="00B64440">
        <w:rPr>
          <w:i/>
          <w:iCs/>
        </w:rPr>
        <w:t>Working Group on amendments to the International Health Regulations (WGIHR)</w:t>
      </w:r>
      <w:r>
        <w:t xml:space="preserve"> </w:t>
      </w:r>
      <w:r w:rsidR="00992275">
        <w:t xml:space="preserve">heeft </w:t>
      </w:r>
      <w:r>
        <w:t xml:space="preserve">opgezet </w:t>
      </w:r>
      <w:r w:rsidR="00992275">
        <w:t xml:space="preserve">waarbinnen de onderhandelingen over </w:t>
      </w:r>
      <w:r>
        <w:t xml:space="preserve">de wijzigingen </w:t>
      </w:r>
      <w:r w:rsidR="00992275">
        <w:t>zou plaatsvinden</w:t>
      </w:r>
      <w:r>
        <w:t xml:space="preserve">. Deze is echter in </w:t>
      </w:r>
      <w:r w:rsidRPr="006F0B94">
        <w:rPr>
          <w:u w:val="single"/>
        </w:rPr>
        <w:t>mei 2022</w:t>
      </w:r>
      <w:r w:rsidRPr="00433F09">
        <w:t xml:space="preserve"> op</w:t>
      </w:r>
      <w:r>
        <w:t xml:space="preserve">gezet. </w:t>
      </w:r>
    </w:p>
    <w:p w:rsidR="00433F09" w:rsidP="00433F09" w:rsidRDefault="00433F09" w14:paraId="3F188F3D" w14:textId="77777777"/>
    <w:p w:rsidRPr="008D59C5" w:rsidR="00433F09" w:rsidP="00433F09" w:rsidRDefault="00A14A8B" w14:paraId="2C3BDEDE" w14:textId="77777777">
      <w:r>
        <w:t>Ik vertrouw erop uw Kamer hiermee voldoende geïnformeerd te hebben.</w:t>
      </w:r>
    </w:p>
    <w:p w:rsidR="00086ED7" w:rsidP="00086ED7" w:rsidRDefault="00086ED7" w14:paraId="0FE1BDF9" w14:textId="77777777">
      <w:pPr>
        <w:pStyle w:val="Huisstijl-Slotzin"/>
        <w:contextualSpacing/>
      </w:pPr>
      <w:bookmarkStart w:name="_Hlk168993446" w:id="1"/>
      <w:bookmarkStart w:name="_Hlk155879847" w:id="2"/>
      <w:r>
        <w:t>Hoogachtend,</w:t>
      </w:r>
    </w:p>
    <w:p w:rsidR="00086ED7" w:rsidP="00086ED7" w:rsidRDefault="00086ED7" w14:paraId="6241AC55" w14:textId="77777777">
      <w:pPr>
        <w:pStyle w:val="Huisstijl-Ondertekeningvervolg"/>
        <w:contextualSpacing/>
        <w:rPr>
          <w:i w:val="0"/>
          <w:iCs/>
        </w:rPr>
      </w:pPr>
    </w:p>
    <w:p w:rsidR="00086ED7" w:rsidP="00086ED7" w:rsidRDefault="00086ED7" w14:paraId="0C7D1F89" w14:textId="77777777">
      <w:pPr>
        <w:pStyle w:val="Huisstijl-Ondertekeningvervolg"/>
        <w:contextualSpacing/>
        <w:rPr>
          <w:i w:val="0"/>
          <w:iCs/>
        </w:rPr>
      </w:pPr>
      <w:r w:rsidRPr="00313F54">
        <w:rPr>
          <w:i w:val="0"/>
          <w:iCs/>
        </w:rPr>
        <w:t xml:space="preserve">de minister </w:t>
      </w:r>
      <w:r>
        <w:rPr>
          <w:i w:val="0"/>
          <w:iCs/>
        </w:rPr>
        <w:t xml:space="preserve">van </w:t>
      </w:r>
      <w:r w:rsidRPr="00313F54">
        <w:rPr>
          <w:i w:val="0"/>
          <w:iCs/>
        </w:rPr>
        <w:t>Volksgezondheid,</w:t>
      </w:r>
    </w:p>
    <w:p w:rsidRPr="00313F54" w:rsidR="00086ED7" w:rsidP="00086ED7" w:rsidRDefault="00086ED7" w14:paraId="372F7867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</w:p>
    <w:p w:rsidRPr="00691361" w:rsidR="00086ED7" w:rsidP="00086ED7" w:rsidRDefault="00086ED7" w14:paraId="332AD2A6" w14:textId="77777777">
      <w:pPr>
        <w:pStyle w:val="Huisstijl-Ondertekening"/>
      </w:pPr>
    </w:p>
    <w:p w:rsidRPr="00691361" w:rsidR="00086ED7" w:rsidP="00086ED7" w:rsidRDefault="00086ED7" w14:paraId="0CDFEBDF" w14:textId="77777777">
      <w:pPr>
        <w:pStyle w:val="Huisstijl-Ondertekeningvervolg"/>
        <w:rPr>
          <w:i w:val="0"/>
        </w:rPr>
      </w:pPr>
    </w:p>
    <w:p w:rsidRPr="00691361" w:rsidR="00086ED7" w:rsidP="00086ED7" w:rsidRDefault="00086ED7" w14:paraId="05687B05" w14:textId="77777777">
      <w:pPr>
        <w:pStyle w:val="Huisstijl-Ondertekeningvervolg"/>
        <w:rPr>
          <w:i w:val="0"/>
        </w:rPr>
      </w:pPr>
    </w:p>
    <w:p w:rsidRPr="00691361" w:rsidR="00086ED7" w:rsidP="00086ED7" w:rsidRDefault="00086ED7" w14:paraId="14441A5A" w14:textId="77777777">
      <w:pPr>
        <w:pStyle w:val="Huisstijl-Ondertekeningvervolg"/>
        <w:rPr>
          <w:i w:val="0"/>
        </w:rPr>
      </w:pPr>
    </w:p>
    <w:p w:rsidRPr="00691361" w:rsidR="00086ED7" w:rsidP="00086ED7" w:rsidRDefault="00086ED7" w14:paraId="13B3B6A1" w14:textId="77777777">
      <w:pPr>
        <w:pStyle w:val="Huisstijl-Ondertekeningvervolg"/>
        <w:rPr>
          <w:i w:val="0"/>
          <w:u w:val="single"/>
        </w:rPr>
      </w:pPr>
    </w:p>
    <w:p w:rsidRPr="00691361" w:rsidR="00086ED7" w:rsidP="00086ED7" w:rsidRDefault="00086ED7" w14:paraId="70720059" w14:textId="77777777">
      <w:pPr>
        <w:pStyle w:val="Huisstijl-Ondertekeningvervolg"/>
        <w:rPr>
          <w:i w:val="0"/>
        </w:rPr>
      </w:pPr>
    </w:p>
    <w:bookmarkEnd w:id="1"/>
    <w:p w:rsidRPr="00DE17B0" w:rsidR="00086ED7" w:rsidP="00086ED7" w:rsidRDefault="00086ED7" w14:paraId="60844992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 w:rsidRPr="00DE17B0">
        <w:rPr>
          <w:rFonts w:cs="Calibri"/>
          <w:sz w:val="19"/>
          <w:szCs w:val="19"/>
        </w:rPr>
        <w:t xml:space="preserve">Fleur </w:t>
      </w:r>
      <w:proofErr w:type="spellStart"/>
      <w:r w:rsidRPr="00DE17B0">
        <w:rPr>
          <w:rFonts w:cs="Calibri"/>
          <w:sz w:val="19"/>
          <w:szCs w:val="19"/>
        </w:rPr>
        <w:t>Agema</w:t>
      </w:r>
      <w:proofErr w:type="spellEnd"/>
    </w:p>
    <w:bookmarkEnd w:id="2"/>
    <w:p w:rsidR="00C95CA9" w:rsidRDefault="00C95CA9" w14:paraId="4E074DF7" w14:textId="77777777">
      <w:pPr>
        <w:spacing w:line="240" w:lineRule="auto"/>
        <w:rPr>
          <w:noProof/>
        </w:rPr>
      </w:pPr>
    </w:p>
    <w:p w:rsidR="00235AED" w:rsidP="00463DBC" w:rsidRDefault="00235AED" w14:paraId="0946D41A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3242" w14:textId="77777777" w:rsidR="00563B71" w:rsidRDefault="00563B71">
      <w:pPr>
        <w:spacing w:line="240" w:lineRule="auto"/>
      </w:pPr>
      <w:r>
        <w:separator/>
      </w:r>
    </w:p>
  </w:endnote>
  <w:endnote w:type="continuationSeparator" w:id="0">
    <w:p w14:paraId="76F18AEB" w14:textId="77777777" w:rsidR="00563B71" w:rsidRDefault="00563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A4C3" w14:textId="77777777" w:rsidR="00DC7639" w:rsidRDefault="00A14A8B">
    <w:pPr>
      <w:pStyle w:val="Voettekst"/>
    </w:pPr>
    <w:r>
      <w:rPr>
        <w:noProof/>
        <w:lang w:val="en-US" w:eastAsia="en-US" w:bidi="ar-SA"/>
      </w:rPr>
      <w:pict w14:anchorId="19E9B7F8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73C909D1" w14:textId="77777777" w:rsidR="00DC7639" w:rsidRDefault="00A14A8B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94FA" w14:textId="77777777" w:rsidR="00563B71" w:rsidRDefault="00563B71">
      <w:pPr>
        <w:spacing w:line="240" w:lineRule="auto"/>
      </w:pPr>
      <w:r>
        <w:separator/>
      </w:r>
    </w:p>
  </w:footnote>
  <w:footnote w:type="continuationSeparator" w:id="0">
    <w:p w14:paraId="21B125C3" w14:textId="77777777" w:rsidR="00563B71" w:rsidRDefault="00563B71">
      <w:pPr>
        <w:spacing w:line="240" w:lineRule="auto"/>
      </w:pPr>
      <w:r>
        <w:continuationSeparator/>
      </w:r>
    </w:p>
  </w:footnote>
  <w:footnote w:id="1">
    <w:p w14:paraId="669BC1E1" w14:textId="77777777" w:rsidR="00433F09" w:rsidRDefault="00A14A8B" w:rsidP="00433F0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45F5F">
        <w:rPr>
          <w:color w:val="211D1F"/>
          <w:sz w:val="16"/>
          <w:szCs w:val="16"/>
        </w:rPr>
        <w:t>Tweede Kamer, vergaderjaar 202</w:t>
      </w:r>
      <w:r>
        <w:rPr>
          <w:color w:val="211D1F"/>
          <w:sz w:val="16"/>
          <w:szCs w:val="16"/>
        </w:rPr>
        <w:t>4</w:t>
      </w:r>
      <w:r w:rsidRPr="00945F5F">
        <w:rPr>
          <w:color w:val="211D1F"/>
          <w:sz w:val="16"/>
          <w:szCs w:val="16"/>
        </w:rPr>
        <w:t>–202</w:t>
      </w:r>
      <w:r>
        <w:rPr>
          <w:color w:val="211D1F"/>
          <w:sz w:val="16"/>
          <w:szCs w:val="16"/>
        </w:rPr>
        <w:t>5</w:t>
      </w:r>
      <w:r w:rsidRPr="00945F5F">
        <w:rPr>
          <w:color w:val="211D1F"/>
          <w:sz w:val="16"/>
          <w:szCs w:val="16"/>
        </w:rPr>
        <w:t>, 25 295, nr. 2</w:t>
      </w:r>
      <w:r>
        <w:rPr>
          <w:color w:val="211D1F"/>
          <w:sz w:val="16"/>
          <w:szCs w:val="16"/>
        </w:rPr>
        <w:t>217</w:t>
      </w:r>
      <w:r w:rsidRPr="00945F5F">
        <w:rPr>
          <w:color w:val="211D1F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E6D" w14:textId="77777777" w:rsidR="00CD5856" w:rsidRDefault="00A14A8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7CBF978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5D25D89C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0FF3B12A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7343DF73" w14:textId="77777777" w:rsidR="00CD5856" w:rsidRDefault="00A14A8B">
                <w:pPr>
                  <w:pStyle w:val="Huisstijl-AfzendgegevensW1"/>
                </w:pPr>
                <w:r>
                  <w:t>Bezoekadres</w:t>
                </w:r>
              </w:p>
              <w:p w14:paraId="0DE0347F" w14:textId="77777777" w:rsidR="00CD5856" w:rsidRDefault="00A14A8B">
                <w:pPr>
                  <w:pStyle w:val="Huisstijl-Afzendgegevens"/>
                </w:pPr>
                <w:r>
                  <w:t>Parnassusplein 5</w:t>
                </w:r>
              </w:p>
              <w:p w14:paraId="6D4A956B" w14:textId="77777777" w:rsidR="00CD5856" w:rsidRDefault="00A14A8B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61532D4B" w14:textId="77777777" w:rsidR="00CD5856" w:rsidRDefault="00A14A8B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4EFD872A" w14:textId="77777777" w:rsidR="00CD5856" w:rsidRDefault="00A14A8B">
                <w:pPr>
                  <w:pStyle w:val="Huisstijl-ReferentiegegevenskopW2"/>
                </w:pPr>
                <w:r w:rsidRPr="008D59C5">
                  <w:t>Kenmerk</w:t>
                </w:r>
              </w:p>
              <w:p w14:paraId="6F3725D4" w14:textId="77777777" w:rsidR="00CD5856" w:rsidRDefault="00A14A8B">
                <w:pPr>
                  <w:pStyle w:val="Huisstijl-Referentiegegevens"/>
                </w:pPr>
                <w:bookmarkStart w:id="0" w:name="_Hlk117784077"/>
                <w:r>
                  <w:t>4040497-1077931-IZB</w:t>
                </w:r>
              </w:p>
              <w:bookmarkEnd w:id="0"/>
              <w:p w14:paraId="31B33279" w14:textId="77777777" w:rsidR="00CD5856" w:rsidRPr="002B504F" w:rsidRDefault="00A14A8B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42A41A8F" w14:textId="77777777" w:rsidR="00433F09" w:rsidRDefault="00A14A8B">
                <w:pPr>
                  <w:pStyle w:val="Huisstijl-ReferentiegegevenskopW1"/>
                </w:pPr>
                <w:r>
                  <w:t>-</w:t>
                </w:r>
              </w:p>
              <w:p w14:paraId="2C9BA82E" w14:textId="77777777" w:rsidR="00CD5856" w:rsidRDefault="00A14A8B">
                <w:pPr>
                  <w:pStyle w:val="Huisstijl-ReferentiegegevenskopW1"/>
                </w:pPr>
                <w:r>
                  <w:t>Kenmerk afzender</w:t>
                </w:r>
              </w:p>
              <w:p w14:paraId="6A8FCA72" w14:textId="77777777" w:rsidR="00CD5856" w:rsidRDefault="00CD5856">
                <w:pPr>
                  <w:pStyle w:val="Huisstijl-Referentiegegevens"/>
                </w:pPr>
              </w:p>
              <w:p w14:paraId="29565A2C" w14:textId="77777777" w:rsidR="00CD5856" w:rsidRDefault="00A14A8B">
                <w:pPr>
                  <w:pStyle w:val="Huisstijl-Algemenevoorwaarden"/>
                </w:pPr>
                <w:r>
                  <w:t xml:space="preserve">Correspondentie uitsluitend richten aan het retouradres met vermelding van de datum en het </w:t>
                </w:r>
                <w:r>
                  <w:t>kenmerk van deze brief.</w:t>
                </w:r>
              </w:p>
              <w:p w14:paraId="70CE0CE5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12E05F98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2163E200" w14:textId="72A76294" w:rsidR="00CD5856" w:rsidRDefault="00A14A8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>
                  <w:t>15 januari 2025</w:t>
                </w:r>
              </w:p>
              <w:p w14:paraId="0FE1E8AE" w14:textId="77777777" w:rsidR="009A63FE" w:rsidRDefault="00A14A8B" w:rsidP="00433F0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433F09">
                  <w:t>Rectificatie Kamerbrief inzake wijziging Internationale</w:t>
                </w:r>
              </w:p>
              <w:p w14:paraId="68A8040B" w14:textId="77777777" w:rsidR="00CD5856" w:rsidRDefault="00A14A8B" w:rsidP="00433F0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</w:r>
                <w:r w:rsidR="00433F09">
                  <w:t>Gezondheidsregeling (IHR) d.d. 20 december 2024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4BFFAB3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4EE14896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4016C83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3039A5FD" w14:textId="77777777" w:rsidR="00CD5856" w:rsidRDefault="00A14A8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5AC9C02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0C18E181" w14:textId="77777777" w:rsidR="00CD5856" w:rsidRDefault="00A14A8B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7121" w14:textId="77777777" w:rsidR="00CD5856" w:rsidRDefault="00A14A8B">
    <w:pPr>
      <w:pStyle w:val="Koptekst"/>
    </w:pPr>
    <w:r>
      <w:rPr>
        <w:lang w:eastAsia="nl-NL" w:bidi="ar-SA"/>
      </w:rPr>
      <w:pict w14:anchorId="36436442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19870228" w14:textId="77777777" w:rsidR="00CD5856" w:rsidRDefault="00A14A8B">
                <w:pPr>
                  <w:pStyle w:val="Huisstijl-ReferentiegegevenskopW2"/>
                </w:pPr>
                <w:r w:rsidRPr="008D59C5">
                  <w:t>Kenmerk</w:t>
                </w:r>
              </w:p>
              <w:p w14:paraId="6B6A67BC" w14:textId="77777777" w:rsidR="00C95CA9" w:rsidRPr="00C95CA9" w:rsidRDefault="00A14A8B" w:rsidP="00C95CA9">
                <w:pPr>
                  <w:pStyle w:val="Huisstijl-Referentiegegevens"/>
                </w:pPr>
                <w:r w:rsidRPr="00C95CA9">
                  <w:t>4040497-1077931-IZB</w:t>
                </w:r>
              </w:p>
              <w:p w14:paraId="6C1A98C5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26A1689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33BC0897" w14:textId="77777777" w:rsidR="00CD5856" w:rsidRDefault="00A14A8B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0E061D">
                  <w:fldChar w:fldCharType="begin"/>
                </w:r>
                <w:r>
                  <w:instrText xml:space="preserve"> SECTIONPAGES  \* Arabic  \* MERGEFORMAT </w:instrText>
                </w:r>
                <w:r w:rsidR="000E061D">
                  <w:fldChar w:fldCharType="separate"/>
                </w:r>
                <w:r w:rsidR="000E061D">
                  <w:rPr>
                    <w:noProof/>
                  </w:rPr>
                  <w:t>2</w:t>
                </w:r>
                <w:r w:rsidR="000E061D">
                  <w:rPr>
                    <w:noProof/>
                  </w:rPr>
                  <w:fldChar w:fldCharType="end"/>
                </w:r>
              </w:p>
              <w:p w14:paraId="4FA2646B" w14:textId="77777777" w:rsidR="00CD5856" w:rsidRDefault="00CD5856"/>
              <w:p w14:paraId="23F3355D" w14:textId="77777777" w:rsidR="00CD5856" w:rsidRDefault="00CD5856">
                <w:pPr>
                  <w:pStyle w:val="Huisstijl-Paginanummer"/>
                </w:pPr>
              </w:p>
              <w:p w14:paraId="4452F81E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31EB" w14:textId="77777777" w:rsidR="00CD5856" w:rsidRDefault="00A14A8B">
    <w:pPr>
      <w:pStyle w:val="Koptekst"/>
    </w:pPr>
    <w:r>
      <w:rPr>
        <w:lang w:eastAsia="nl-NL" w:bidi="ar-SA"/>
      </w:rPr>
      <w:pict w14:anchorId="4AEF6873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714FD981" w14:textId="77777777" w:rsidR="00CD5856" w:rsidRDefault="00A14A8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86ED7">
                      <w:t>26 juni 2014</w:t>
                    </w:r>
                  </w:sdtContent>
                </w:sdt>
              </w:p>
              <w:p w14:paraId="1F580EA5" w14:textId="77777777" w:rsidR="00CD5856" w:rsidRDefault="00A14A8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14:paraId="10368F42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5D86E61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1B359976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724CF192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02F2159D" w14:textId="77777777" w:rsidR="00CD5856" w:rsidRDefault="00A14A8B">
                <w:pPr>
                  <w:pStyle w:val="Huisstijl-Afzendgegevens"/>
                </w:pPr>
                <w:r w:rsidRPr="008D59C5">
                  <w:t>Rijnstraat 50</w:t>
                </w:r>
              </w:p>
              <w:p w14:paraId="1C33E4BB" w14:textId="77777777" w:rsidR="00CD5856" w:rsidRDefault="00A14A8B">
                <w:pPr>
                  <w:pStyle w:val="Huisstijl-Afzendgegevens"/>
                </w:pPr>
                <w:r w:rsidRPr="008D59C5">
                  <w:t>Den Haag</w:t>
                </w:r>
              </w:p>
              <w:p w14:paraId="0DDA925C" w14:textId="77777777" w:rsidR="00CD5856" w:rsidRDefault="00A14A8B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152D9549" w14:textId="77777777" w:rsidR="00CD5856" w:rsidRDefault="00A14A8B">
                <w:pPr>
                  <w:pStyle w:val="Huisstijl-AfzendgegevenskopW1"/>
                </w:pPr>
                <w:r>
                  <w:t>Contactpersoon</w:t>
                </w:r>
              </w:p>
              <w:p w14:paraId="10C4DE66" w14:textId="77777777" w:rsidR="00CD5856" w:rsidRDefault="00A14A8B">
                <w:pPr>
                  <w:pStyle w:val="Huisstijl-Afzendgegevens"/>
                </w:pPr>
                <w:r w:rsidRPr="008D59C5">
                  <w:t>ing. J.A. Ramlal</w:t>
                </w:r>
              </w:p>
              <w:p w14:paraId="6B94B077" w14:textId="77777777" w:rsidR="00CD5856" w:rsidRDefault="00A14A8B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4242B506" w14:textId="77777777" w:rsidR="00CD5856" w:rsidRDefault="00A14A8B">
                <w:pPr>
                  <w:pStyle w:val="Huisstijl-ReferentiegegevenskopW2"/>
                </w:pPr>
                <w:r>
                  <w:t>Ons kenmerk</w:t>
                </w:r>
              </w:p>
              <w:p w14:paraId="14278152" w14:textId="77777777" w:rsidR="00CD5856" w:rsidRDefault="00A14A8B">
                <w:pPr>
                  <w:pStyle w:val="Huisstijl-Referentiegegevens"/>
                </w:pPr>
                <w:r>
                  <w:t>KENMERK</w:t>
                </w:r>
              </w:p>
              <w:p w14:paraId="4A98EDF8" w14:textId="77777777" w:rsidR="00CD5856" w:rsidRDefault="00A14A8B">
                <w:pPr>
                  <w:pStyle w:val="Huisstijl-ReferentiegegevenskopW1"/>
                </w:pPr>
                <w:r>
                  <w:t>Uw kenmerk</w:t>
                </w:r>
              </w:p>
              <w:p w14:paraId="67EE325C" w14:textId="77777777" w:rsidR="00CD5856" w:rsidRDefault="00A14A8B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CDC669A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2F210442" w14:textId="77777777" w:rsidR="00CD5856" w:rsidRDefault="00A14A8B">
                <w:pPr>
                  <w:pStyle w:val="Huisstijl-Toezendgegevens"/>
                </w:pPr>
                <w:r w:rsidRPr="008D59C5">
                  <w:t xml:space="preserve">De </w:t>
                </w:r>
                <w:r w:rsidRPr="008D59C5">
                  <w:t>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E58DF75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2C6EB25A" w14:textId="77777777" w:rsidR="00CD5856" w:rsidRDefault="00A14A8B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32819094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46EFB7C3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F944805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6B1458E9" w14:textId="77777777" w:rsidR="00CD5856" w:rsidRDefault="00A14A8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C950779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ACAE4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89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C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4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CD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C7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86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88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67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86ED7"/>
    <w:rsid w:val="000B1832"/>
    <w:rsid w:val="000B45B1"/>
    <w:rsid w:val="000C29E1"/>
    <w:rsid w:val="000D0CCB"/>
    <w:rsid w:val="000D6D8A"/>
    <w:rsid w:val="000E061D"/>
    <w:rsid w:val="000E2F12"/>
    <w:rsid w:val="000E54B6"/>
    <w:rsid w:val="000F6746"/>
    <w:rsid w:val="00113778"/>
    <w:rsid w:val="00125BDF"/>
    <w:rsid w:val="00172CD9"/>
    <w:rsid w:val="001B010D"/>
    <w:rsid w:val="001B41E1"/>
    <w:rsid w:val="001B7303"/>
    <w:rsid w:val="00215CB5"/>
    <w:rsid w:val="00235AED"/>
    <w:rsid w:val="00241BB9"/>
    <w:rsid w:val="00297795"/>
    <w:rsid w:val="002B1D9F"/>
    <w:rsid w:val="002B504F"/>
    <w:rsid w:val="002C13DD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3F09"/>
    <w:rsid w:val="0043480A"/>
    <w:rsid w:val="00437B5F"/>
    <w:rsid w:val="00443D35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3B71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6F0B94"/>
    <w:rsid w:val="00727785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45F5F"/>
    <w:rsid w:val="00960E2B"/>
    <w:rsid w:val="00985A65"/>
    <w:rsid w:val="00992275"/>
    <w:rsid w:val="009A31BF"/>
    <w:rsid w:val="009A63FE"/>
    <w:rsid w:val="009B2459"/>
    <w:rsid w:val="009B435A"/>
    <w:rsid w:val="009C4777"/>
    <w:rsid w:val="009D3C77"/>
    <w:rsid w:val="009D7D63"/>
    <w:rsid w:val="009F419D"/>
    <w:rsid w:val="00A14A8B"/>
    <w:rsid w:val="00A52DBE"/>
    <w:rsid w:val="00A83BE3"/>
    <w:rsid w:val="00AA61EA"/>
    <w:rsid w:val="00AF6BEC"/>
    <w:rsid w:val="00B64440"/>
    <w:rsid w:val="00B8296E"/>
    <w:rsid w:val="00B82F43"/>
    <w:rsid w:val="00BA7566"/>
    <w:rsid w:val="00BC481F"/>
    <w:rsid w:val="00BD75C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073F0"/>
    <w:rsid w:val="00D54679"/>
    <w:rsid w:val="00D67BAF"/>
    <w:rsid w:val="00DA15A1"/>
    <w:rsid w:val="00DC6CA4"/>
    <w:rsid w:val="00DC7639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647A01BC"/>
  <w15:docId w15:val="{E7137E5B-1951-4C8A-A774-DB8E5A59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33F09"/>
    <w:pPr>
      <w:widowControl/>
      <w:suppressAutoHyphens w:val="0"/>
      <w:spacing w:line="240" w:lineRule="auto"/>
    </w:pPr>
    <w:rPr>
      <w:color w:val="000000"/>
      <w:kern w:val="0"/>
      <w:sz w:val="20"/>
      <w:szCs w:val="20"/>
      <w:lang w:eastAsia="nl-NL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33F09"/>
    <w:rPr>
      <w:rFonts w:ascii="Verdana" w:hAnsi="Verdana"/>
      <w:color w:val="000000"/>
      <w:kern w:val="0"/>
      <w:sz w:val="20"/>
      <w:szCs w:val="20"/>
      <w:lang w:eastAsia="nl-NL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33F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651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2025-01-15T11:22:00.0000000Z</lastPrinted>
  <dcterms:created xsi:type="dcterms:W3CDTF">2014-06-26T12:56:00.0000000Z</dcterms:created>
  <dcterms:modified xsi:type="dcterms:W3CDTF">2025-01-15T11:59:00.0000000Z</dcterms:modified>
  <dc:creator/>
  <dc:description>------------------------</dc:description>
  <dc:subject/>
  <dc:title/>
  <keywords/>
  <version/>
  <category/>
</coreProperties>
</file>