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F30C2" w:rsidR="002F30C2" w:rsidP="002F30C2" w:rsidRDefault="002F30C2" w14:paraId="1F0B9C6A" w14:textId="13FF714E">
      <w:pPr>
        <w:rPr>
          <w:szCs w:val="18"/>
        </w:rPr>
      </w:pPr>
      <w:r w:rsidRPr="002F30C2">
        <w:rPr>
          <w:szCs w:val="18"/>
        </w:rPr>
        <w:t>Geachte Voorzitter,</w:t>
      </w:r>
    </w:p>
    <w:p w:rsidR="002F30C2" w:rsidP="002F30C2" w:rsidRDefault="002F30C2" w14:paraId="1F43DEC6" w14:textId="77777777">
      <w:pPr>
        <w:rPr>
          <w:szCs w:val="18"/>
        </w:rPr>
      </w:pPr>
    </w:p>
    <w:p w:rsidR="002F30C2" w:rsidP="002F30C2" w:rsidRDefault="002F30C2" w14:paraId="1B7C5218" w14:textId="46B1F014">
      <w:pPr>
        <w:rPr>
          <w:szCs w:val="18"/>
        </w:rPr>
      </w:pPr>
      <w:r w:rsidRPr="002F30C2">
        <w:rPr>
          <w:szCs w:val="18"/>
        </w:rPr>
        <w:t xml:space="preserve">Op </w:t>
      </w:r>
      <w:r>
        <w:rPr>
          <w:szCs w:val="18"/>
        </w:rPr>
        <w:t>12 december 2024</w:t>
      </w:r>
      <w:r w:rsidRPr="002F30C2">
        <w:rPr>
          <w:szCs w:val="18"/>
        </w:rPr>
        <w:t xml:space="preserve"> zijn vragen gesteld door </w:t>
      </w:r>
      <w:r>
        <w:rPr>
          <w:szCs w:val="18"/>
        </w:rPr>
        <w:t xml:space="preserve">het lid Podt </w:t>
      </w:r>
      <w:r w:rsidRPr="002F30C2">
        <w:rPr>
          <w:szCs w:val="18"/>
        </w:rPr>
        <w:t>(</w:t>
      </w:r>
      <w:r>
        <w:rPr>
          <w:szCs w:val="18"/>
        </w:rPr>
        <w:t>D66</w:t>
      </w:r>
      <w:r w:rsidRPr="002F30C2">
        <w:rPr>
          <w:szCs w:val="18"/>
        </w:rPr>
        <w:t xml:space="preserve">) over “Toezichthouder en ministerie van landbouw negeren EU-regels die kalfjes moeten beschermen, zeggen experts” (kenmerk 2024Z20938). </w:t>
      </w:r>
      <w:r>
        <w:rPr>
          <w:szCs w:val="18"/>
        </w:rPr>
        <w:t xml:space="preserve">Vanwege het kerstreces </w:t>
      </w:r>
      <w:r w:rsidRPr="002F30C2">
        <w:rPr>
          <w:szCs w:val="18"/>
        </w:rPr>
        <w:t xml:space="preserve">kunnen </w:t>
      </w:r>
      <w:r>
        <w:rPr>
          <w:szCs w:val="18"/>
        </w:rPr>
        <w:t xml:space="preserve">deze vragen </w:t>
      </w:r>
      <w:r w:rsidRPr="002F30C2">
        <w:rPr>
          <w:szCs w:val="18"/>
        </w:rPr>
        <w:t>niet binnen de gestelde driewekentermijn worden beantwoord.</w:t>
      </w:r>
    </w:p>
    <w:p w:rsidRPr="002F30C2" w:rsidR="002F30C2" w:rsidP="002F30C2" w:rsidRDefault="002F30C2" w14:paraId="0F265FE6" w14:textId="77777777">
      <w:pPr>
        <w:rPr>
          <w:szCs w:val="18"/>
        </w:rPr>
      </w:pPr>
    </w:p>
    <w:p w:rsidRPr="002F30C2" w:rsidR="002F30C2" w:rsidP="002F30C2" w:rsidRDefault="002F30C2" w14:paraId="0B66366B" w14:textId="77777777">
      <w:pPr>
        <w:rPr>
          <w:szCs w:val="18"/>
        </w:rPr>
      </w:pPr>
      <w:r w:rsidRPr="002F30C2">
        <w:rPr>
          <w:szCs w:val="18"/>
        </w:rPr>
        <w:t>Ik zal uw Kamer de antwoorden zo spoedig mogelijk doen toekomen.</w:t>
      </w:r>
    </w:p>
    <w:p w:rsidRPr="007426AA" w:rsidR="00340ECA" w:rsidP="007426AA" w:rsidRDefault="00340ECA" w14:paraId="14D00D4C" w14:textId="77777777">
      <w:pPr>
        <w:rPr>
          <w:szCs w:val="18"/>
        </w:rPr>
      </w:pPr>
    </w:p>
    <w:p w:rsidR="007239A1" w:rsidP="007255FC" w:rsidRDefault="007239A1" w14:paraId="20175A4E" w14:textId="77777777"/>
    <w:p w:rsidR="00C82B0F" w:rsidP="007255FC" w:rsidRDefault="00C82B0F" w14:paraId="16E0641A" w14:textId="77777777"/>
    <w:p w:rsidRPr="00EC58D9" w:rsidR="00C82B0F" w:rsidP="007255FC" w:rsidRDefault="00C82B0F" w14:paraId="3D3B0B3A" w14:textId="77777777"/>
    <w:p w:rsidRPr="00EC58D9" w:rsidR="007239A1" w:rsidP="007255FC" w:rsidRDefault="007239A1" w14:paraId="3AF012AA" w14:textId="77777777"/>
    <w:p w:rsidRPr="006A15A5" w:rsidR="007239A1" w:rsidP="007255FC" w:rsidRDefault="00427BFD" w14:paraId="2708E3AB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427BFD" w14:paraId="1B12DDC8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DD30026" w14:textId="77777777"/>
    <w:p w:rsidR="00144B73" w:rsidP="00810C93" w:rsidRDefault="00144B73" w14:paraId="62B97803" w14:textId="77777777"/>
    <w:p w:rsidRPr="00144B73" w:rsidR="00144B73" w:rsidP="00810C93" w:rsidRDefault="00144B73" w14:paraId="003DEC80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2DC9" w14:textId="77777777" w:rsidR="00427BFD" w:rsidRDefault="00427BFD">
      <w:r>
        <w:separator/>
      </w:r>
    </w:p>
    <w:p w14:paraId="7E1E7F90" w14:textId="77777777" w:rsidR="00427BFD" w:rsidRDefault="00427BFD"/>
  </w:endnote>
  <w:endnote w:type="continuationSeparator" w:id="0">
    <w:p w14:paraId="61016FDB" w14:textId="77777777" w:rsidR="00427BFD" w:rsidRDefault="00427BFD">
      <w:r>
        <w:continuationSeparator/>
      </w:r>
    </w:p>
    <w:p w14:paraId="0F2D1A6D" w14:textId="77777777" w:rsidR="00427BFD" w:rsidRDefault="00427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5C5E" w14:textId="77777777" w:rsidR="00C82B0F" w:rsidRDefault="00C82B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E9D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F2A5F" w14:paraId="736B9EB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1ECA9A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F34B0B4" w14:textId="77777777" w:rsidR="00527BD4" w:rsidRPr="00645414" w:rsidRDefault="00427BF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02B59F1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F2A5F" w14:paraId="283B7EA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AEA0E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95F4DE2" w14:textId="2D092704" w:rsidR="00527BD4" w:rsidRPr="00ED539E" w:rsidRDefault="00427BF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1</w:t>
          </w:r>
          <w:r w:rsidR="00144B73">
            <w:fldChar w:fldCharType="end"/>
          </w:r>
        </w:p>
      </w:tc>
    </w:tr>
  </w:tbl>
  <w:p w14:paraId="0D77160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C93DA7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B786" w14:textId="77777777" w:rsidR="00427BFD" w:rsidRDefault="00427BFD">
      <w:r>
        <w:separator/>
      </w:r>
    </w:p>
    <w:p w14:paraId="2E4975CF" w14:textId="77777777" w:rsidR="00427BFD" w:rsidRDefault="00427BFD"/>
  </w:footnote>
  <w:footnote w:type="continuationSeparator" w:id="0">
    <w:p w14:paraId="58B66D5E" w14:textId="77777777" w:rsidR="00427BFD" w:rsidRDefault="00427BFD">
      <w:r>
        <w:continuationSeparator/>
      </w:r>
    </w:p>
    <w:p w14:paraId="698E9473" w14:textId="77777777" w:rsidR="00427BFD" w:rsidRDefault="00427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0B8D" w14:textId="77777777" w:rsidR="00C82B0F" w:rsidRDefault="00C82B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F2A5F" w14:paraId="66801C5C" w14:textId="77777777" w:rsidTr="00A50CF6">
      <w:tc>
        <w:tcPr>
          <w:tcW w:w="2156" w:type="dxa"/>
          <w:shd w:val="clear" w:color="auto" w:fill="auto"/>
        </w:tcPr>
        <w:p w14:paraId="61ADE03B" w14:textId="77777777" w:rsidR="00527BD4" w:rsidRPr="005819CE" w:rsidRDefault="00427BF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AF2A5F" w14:paraId="5F1202A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BCCE8F6" w14:textId="77777777" w:rsidR="00527BD4" w:rsidRPr="005819CE" w:rsidRDefault="00527BD4" w:rsidP="00A50CF6"/>
      </w:tc>
    </w:tr>
    <w:tr w:rsidR="00AF2A5F" w14:paraId="2D4E08F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0FC9FFA" w14:textId="77777777" w:rsidR="00527BD4" w:rsidRDefault="00427BFD" w:rsidP="003A5290">
          <w:pPr>
            <w:pStyle w:val="Huisstijl-Kopje"/>
          </w:pPr>
          <w:r>
            <w:t>Ons kenmerk</w:t>
          </w:r>
        </w:p>
        <w:p w14:paraId="06921576" w14:textId="77777777" w:rsidR="00527BD4" w:rsidRPr="005819CE" w:rsidRDefault="00427BFD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96434795</w:t>
          </w:r>
        </w:p>
      </w:tc>
    </w:tr>
  </w:tbl>
  <w:p w14:paraId="25BAAEF1" w14:textId="77777777" w:rsidR="00527BD4" w:rsidRDefault="00527BD4" w:rsidP="008C356D"/>
  <w:p w14:paraId="05D62AC5" w14:textId="77777777" w:rsidR="00527BD4" w:rsidRPr="00740712" w:rsidRDefault="00527BD4" w:rsidP="008C356D"/>
  <w:p w14:paraId="04338B8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87C8A3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CCF4774" w14:textId="77777777" w:rsidR="00527BD4" w:rsidRDefault="00527BD4" w:rsidP="004F44C2"/>
  <w:p w14:paraId="66F5276C" w14:textId="77777777" w:rsidR="00527BD4" w:rsidRPr="00740712" w:rsidRDefault="00527BD4" w:rsidP="004F44C2"/>
  <w:p w14:paraId="65F644D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F2A5F" w14:paraId="54CE2BB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F4570E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6083B0D" w14:textId="77777777" w:rsidR="00527BD4" w:rsidRDefault="00427BF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35461E6" wp14:editId="773C782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6FE05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2FE251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F2A5F" w:rsidRPr="00C82B0F" w14:paraId="5E85D2FF" w14:textId="77777777" w:rsidTr="00A50CF6">
      <w:tc>
        <w:tcPr>
          <w:tcW w:w="2160" w:type="dxa"/>
          <w:shd w:val="clear" w:color="auto" w:fill="auto"/>
        </w:tcPr>
        <w:p w14:paraId="7AE21276" w14:textId="77777777" w:rsidR="00527BD4" w:rsidRPr="005819CE" w:rsidRDefault="00427BF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4DEB25AA" w14:textId="77777777" w:rsidR="00527BD4" w:rsidRPr="00BE5ED9" w:rsidRDefault="00427BF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110BAB5" w14:textId="77777777" w:rsidR="00EF495B" w:rsidRDefault="00427BF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 xml:space="preserve">Postbus </w:t>
          </w:r>
          <w:r>
            <w:t>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9D78454" w14:textId="77777777" w:rsidR="00556BEE" w:rsidRPr="005B3814" w:rsidRDefault="00427BF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ACF51E6" w14:textId="5F70B08B" w:rsidR="00527BD4" w:rsidRPr="00C82B0F" w:rsidRDefault="00427BFD" w:rsidP="00A50CF6">
          <w:pPr>
            <w:pStyle w:val="Huisstijl-Adres"/>
            <w:rPr>
              <w:u w:val="single"/>
            </w:rPr>
          </w:pPr>
          <w:r w:rsidRPr="00C82B0F">
            <w:t>T</w:t>
          </w:r>
          <w:r w:rsidRPr="00C82B0F">
            <w:tab/>
            <w:t>070 379 8911 (algemeen)</w:t>
          </w:r>
          <w:r w:rsidRPr="00C82B0F">
            <w:br/>
          </w:r>
          <w:r w:rsidR="006F751F" w:rsidRPr="00C82B0F">
            <w:t>F</w:t>
          </w:r>
          <w:r w:rsidR="006F751F" w:rsidRPr="00C82B0F">
            <w:tab/>
            <w:t>0</w:t>
          </w:r>
          <w:r w:rsidRPr="00C82B0F">
            <w:t>70 378 6100</w:t>
          </w:r>
          <w:r w:rsidR="006F751F" w:rsidRPr="00C82B0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F2A5F" w:rsidRPr="00C82B0F" w14:paraId="46665B1B" w14:textId="77777777" w:rsidTr="00C82B0F">
      <w:trPr>
        <w:trHeight w:hRule="exact" w:val="80"/>
      </w:trPr>
      <w:tc>
        <w:tcPr>
          <w:tcW w:w="2160" w:type="dxa"/>
          <w:shd w:val="clear" w:color="auto" w:fill="auto"/>
        </w:tcPr>
        <w:p w14:paraId="4EFC76CC" w14:textId="77777777" w:rsidR="00527BD4" w:rsidRPr="002F30C2" w:rsidRDefault="00527BD4" w:rsidP="00A50CF6">
          <w:pPr>
            <w:rPr>
              <w:lang w:val="en-US"/>
            </w:rPr>
          </w:pPr>
        </w:p>
      </w:tc>
    </w:tr>
    <w:tr w:rsidR="00AF2A5F" w14:paraId="3AABEABB" w14:textId="77777777" w:rsidTr="00A50CF6">
      <w:tc>
        <w:tcPr>
          <w:tcW w:w="2160" w:type="dxa"/>
          <w:shd w:val="clear" w:color="auto" w:fill="auto"/>
        </w:tcPr>
        <w:p w14:paraId="5FC20355" w14:textId="77777777" w:rsidR="000C0163" w:rsidRPr="005819CE" w:rsidRDefault="00427BF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106BCA1" w14:textId="77777777" w:rsidR="000C0163" w:rsidRPr="005819CE" w:rsidRDefault="00427BFD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96434795</w:t>
          </w:r>
        </w:p>
        <w:p w14:paraId="6A7F43C7" w14:textId="77777777" w:rsidR="00527BD4" w:rsidRPr="005819CE" w:rsidRDefault="00427BFD" w:rsidP="00A50CF6">
          <w:pPr>
            <w:pStyle w:val="Huisstijl-Kopje"/>
          </w:pPr>
          <w:r>
            <w:t xml:space="preserve">Uw </w:t>
          </w:r>
          <w:r>
            <w:t>kenmerk</w:t>
          </w:r>
        </w:p>
        <w:p w14:paraId="2F581A96" w14:textId="77777777" w:rsidR="00527BD4" w:rsidRPr="005819CE" w:rsidRDefault="00427BFD" w:rsidP="00A50CF6">
          <w:pPr>
            <w:pStyle w:val="Huisstijl-Gegeven"/>
          </w:pPr>
          <w:r>
            <w:t>2024Z20938</w:t>
          </w:r>
        </w:p>
        <w:p w14:paraId="50B49459" w14:textId="77777777" w:rsidR="00527BD4" w:rsidRPr="005819CE" w:rsidRDefault="00527BD4" w:rsidP="00C82B0F">
          <w:pPr>
            <w:pStyle w:val="Huisstijl-Kopje"/>
          </w:pPr>
        </w:p>
      </w:tc>
    </w:tr>
  </w:tbl>
  <w:p w14:paraId="7058DDF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F2A5F" w14:paraId="02FFE6F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C47A133" w14:textId="77777777" w:rsidR="00527BD4" w:rsidRPr="00BC3B53" w:rsidRDefault="00427BF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F2A5F" w14:paraId="63B6CD6B" w14:textId="77777777" w:rsidTr="009E2051">
      <w:tc>
        <w:tcPr>
          <w:tcW w:w="7520" w:type="dxa"/>
          <w:gridSpan w:val="2"/>
          <w:shd w:val="clear" w:color="auto" w:fill="auto"/>
        </w:tcPr>
        <w:p w14:paraId="2E4D3A00" w14:textId="77777777" w:rsidR="00527BD4" w:rsidRPr="00983E8F" w:rsidRDefault="00527BD4" w:rsidP="00A50CF6">
          <w:pPr>
            <w:pStyle w:val="Huisstijl-Rubricering"/>
          </w:pPr>
        </w:p>
      </w:tc>
    </w:tr>
    <w:tr w:rsidR="00AF2A5F" w14:paraId="634C0CF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6F37449" w14:textId="77777777" w:rsidR="00527BD4" w:rsidRDefault="00427BFD" w:rsidP="00A50CF6">
          <w:pPr>
            <w:pStyle w:val="Huisstijl-NAW"/>
          </w:pPr>
          <w:r>
            <w:t>de Voorzitter van de Tweede Kamer</w:t>
          </w:r>
        </w:p>
        <w:p w14:paraId="74C0FC5E" w14:textId="77777777" w:rsidR="00AF2A5F" w:rsidRDefault="00427BFD">
          <w:pPr>
            <w:pStyle w:val="Huisstijl-NAW"/>
          </w:pPr>
          <w:r>
            <w:t>der Staten-Generaal</w:t>
          </w:r>
        </w:p>
        <w:p w14:paraId="2A9E9910" w14:textId="77777777" w:rsidR="00AF2A5F" w:rsidRDefault="00427BFD">
          <w:pPr>
            <w:pStyle w:val="Huisstijl-NAW"/>
          </w:pPr>
          <w:r>
            <w:t>Prinses Irenestraat 6</w:t>
          </w:r>
        </w:p>
        <w:p w14:paraId="2162B87B" w14:textId="2E1E1109" w:rsidR="00AF2A5F" w:rsidRDefault="00427BFD">
          <w:pPr>
            <w:pStyle w:val="Huisstijl-NAW"/>
          </w:pPr>
          <w:r>
            <w:t xml:space="preserve">2595 BD </w:t>
          </w:r>
          <w:r w:rsidR="00C82B0F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AF2A5F" w14:paraId="74CD0E9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79A481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F2A5F" w14:paraId="038D226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9B6C94B" w14:textId="77777777" w:rsidR="00527BD4" w:rsidRPr="007709EF" w:rsidRDefault="00427BF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45532DC" w14:textId="2500652E" w:rsidR="00527BD4" w:rsidRPr="007709EF" w:rsidRDefault="00C82B0F" w:rsidP="00A50CF6">
          <w:r>
            <w:t>15 januari 2025</w:t>
          </w:r>
        </w:p>
      </w:tc>
    </w:tr>
    <w:tr w:rsidR="00AF2A5F" w14:paraId="466F90E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86E76DA" w14:textId="77777777" w:rsidR="00527BD4" w:rsidRPr="007709EF" w:rsidRDefault="00427BF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0D27F6F" w14:textId="0B8388F9" w:rsidR="00527BD4" w:rsidRPr="007709EF" w:rsidRDefault="00C82B0F" w:rsidP="00A50CF6">
          <w:r>
            <w:t xml:space="preserve">Uitstel beantwoording </w:t>
          </w:r>
          <w:r w:rsidR="00427BFD">
            <w:t xml:space="preserve">Kamervragen </w:t>
          </w:r>
          <w:r w:rsidR="00427BFD">
            <w:t>over eenlinghuisvesting kalveren</w:t>
          </w:r>
        </w:p>
      </w:tc>
    </w:tr>
  </w:tbl>
  <w:p w14:paraId="4117B88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392B0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104F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2D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4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80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A2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68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6B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ED6D25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346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46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4A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CB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E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40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CE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772591">
    <w:abstractNumId w:val="10"/>
  </w:num>
  <w:num w:numId="2" w16cid:durableId="2048988522">
    <w:abstractNumId w:val="7"/>
  </w:num>
  <w:num w:numId="3" w16cid:durableId="1983271037">
    <w:abstractNumId w:val="6"/>
  </w:num>
  <w:num w:numId="4" w16cid:durableId="216555122">
    <w:abstractNumId w:val="5"/>
  </w:num>
  <w:num w:numId="5" w16cid:durableId="1974677437">
    <w:abstractNumId w:val="4"/>
  </w:num>
  <w:num w:numId="6" w16cid:durableId="1835103188">
    <w:abstractNumId w:val="8"/>
  </w:num>
  <w:num w:numId="7" w16cid:durableId="1899776159">
    <w:abstractNumId w:val="3"/>
  </w:num>
  <w:num w:numId="8" w16cid:durableId="444349101">
    <w:abstractNumId w:val="2"/>
  </w:num>
  <w:num w:numId="9" w16cid:durableId="925459094">
    <w:abstractNumId w:val="1"/>
  </w:num>
  <w:num w:numId="10" w16cid:durableId="619724820">
    <w:abstractNumId w:val="0"/>
  </w:num>
  <w:num w:numId="11" w16cid:durableId="1658266119">
    <w:abstractNumId w:val="9"/>
  </w:num>
  <w:num w:numId="12" w16cid:durableId="888305313">
    <w:abstractNumId w:val="11"/>
  </w:num>
  <w:num w:numId="13" w16cid:durableId="116606826">
    <w:abstractNumId w:val="13"/>
  </w:num>
  <w:num w:numId="14" w16cid:durableId="856616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1BBE"/>
    <w:rsid w:val="002D28E2"/>
    <w:rsid w:val="002D317B"/>
    <w:rsid w:val="002D3587"/>
    <w:rsid w:val="002D502D"/>
    <w:rsid w:val="002E0F69"/>
    <w:rsid w:val="002F30C2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5FDD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7BFD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236D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46646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2A5F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B0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2C65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B11B8"/>
  <w15:docId w15:val="{14A9AC70-115F-493B-A849-63EDBBBE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2025-01-15T20:59:00.0000000Z</dcterms:created>
  <dcterms:modified xsi:type="dcterms:W3CDTF">2025-01-15T20:59:00.0000000Z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bosjej</vt:lpwstr>
  </property>
  <property fmtid="{D5CDD505-2E9C-101B-9397-08002B2CF9AE}" pid="3" name="AUTHOR_ID">
    <vt:lpwstr>bosjej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2024Z20938</vt:lpwstr>
  </property>
  <property fmtid="{D5CDD505-2E9C-101B-9397-08002B2CF9AE}" pid="8" name="DOCNAME">
    <vt:lpwstr>Kamervragen D66 over eenlinghuisvesting kalveren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bosjej</vt:lpwstr>
  </property>
</Properties>
</file>