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B4C2E" w:rsidTr="00D9561B" w14:paraId="5C0D110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F0988" w14:paraId="5927E6B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F0988" w14:paraId="6ACB0745" w14:textId="77777777">
            <w:r>
              <w:t>Postbus 20018</w:t>
            </w:r>
          </w:p>
          <w:p w:rsidR="008E3932" w:rsidP="00D9561B" w:rsidRDefault="00CF0988" w14:paraId="09E2C78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B4C2E" w:rsidTr="00FF66F9" w14:paraId="270515C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F0988" w14:paraId="7C543AD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0250B" w14:paraId="46618A57" w14:textId="504EA1E3">
            <w:pPr>
              <w:rPr>
                <w:lang w:eastAsia="en-US"/>
              </w:rPr>
            </w:pPr>
            <w:r>
              <w:rPr>
                <w:lang w:eastAsia="en-US"/>
              </w:rPr>
              <w:t>16 januari 2025</w:t>
            </w:r>
          </w:p>
        </w:tc>
      </w:tr>
      <w:tr w:rsidR="00AB4C2E" w:rsidTr="00FF66F9" w14:paraId="2979B308" w14:textId="77777777">
        <w:trPr>
          <w:trHeight w:val="368"/>
        </w:trPr>
        <w:tc>
          <w:tcPr>
            <w:tcW w:w="929" w:type="dxa"/>
          </w:tcPr>
          <w:p w:rsidR="0005404B" w:rsidP="00FF66F9" w:rsidRDefault="00CF0988" w14:paraId="09215BE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F0988" w14:paraId="5FCF298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Antwoord op schriftelijke vragen naar aanleiding van de reactie op het rapport 'NWO-programma's voor vrij onderzoek'</w:t>
            </w:r>
          </w:p>
        </w:tc>
      </w:tr>
    </w:tbl>
    <w:p w:rsidR="00AB4C2E" w:rsidRDefault="001C2C36" w14:paraId="3CD60536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B4C2E" w:rsidTr="00A421A1" w14:paraId="269BDF3E" w14:textId="77777777">
        <w:tc>
          <w:tcPr>
            <w:tcW w:w="2160" w:type="dxa"/>
          </w:tcPr>
          <w:p w:rsidRPr="00F53C9D" w:rsidR="006205C0" w:rsidP="00686AED" w:rsidRDefault="00CF0988" w14:paraId="7992B125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CF0988" w14:paraId="0BA2D20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F0988" w14:paraId="00610F1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F0988" w14:paraId="268BF0E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F0988" w14:paraId="61A636DF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D35E17" w:rsidR="006205C0" w:rsidP="00D35E17" w:rsidRDefault="00CF0988" w14:paraId="565F71C1" w14:textId="6632672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AB4C2E" w:rsidTr="00A421A1" w14:paraId="7E132884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4D0171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B4C2E" w:rsidTr="00A421A1" w14:paraId="41E44D8D" w14:textId="77777777">
        <w:trPr>
          <w:trHeight w:val="450"/>
        </w:trPr>
        <w:tc>
          <w:tcPr>
            <w:tcW w:w="2160" w:type="dxa"/>
          </w:tcPr>
          <w:p w:rsidR="00F51A76" w:rsidP="00A421A1" w:rsidRDefault="00CF0988" w14:paraId="40065B9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F0988" w14:paraId="4EF5AC6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49668326</w:t>
            </w:r>
          </w:p>
        </w:tc>
      </w:tr>
      <w:tr w:rsidR="00AB4C2E" w:rsidTr="00A421A1" w14:paraId="2E5F86B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CF0988" w14:paraId="6E7FFB6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CF0988" w14:paraId="3EDC8ED0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 november 2024</w:t>
            </w:r>
          </w:p>
        </w:tc>
      </w:tr>
      <w:tr w:rsidR="00AB4C2E" w:rsidTr="00A421A1" w14:paraId="4B1244A6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F0988" w14:paraId="21C033C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CF0988" w14:paraId="658F71E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2024D42215</w:t>
            </w:r>
          </w:p>
        </w:tc>
      </w:tr>
    </w:tbl>
    <w:p w:rsidR="00215356" w:rsidRDefault="00215356" w14:paraId="16E06CF3" w14:textId="77777777"/>
    <w:p w:rsidR="006205C0" w:rsidP="00A421A1" w:rsidRDefault="006205C0" w14:paraId="3AC0552F" w14:textId="77777777"/>
    <w:p w:rsidR="00930C09" w:rsidP="00CA35E4" w:rsidRDefault="00437472" w14:paraId="17C6EAD5" w14:textId="7D2452CA">
      <w:r>
        <w:t xml:space="preserve">Hierbij </w:t>
      </w:r>
      <w:r w:rsidR="00CF0988">
        <w:t>stuur ik</w:t>
      </w:r>
      <w:r w:rsidR="00D45993">
        <w:t xml:space="preserve"> u</w:t>
      </w:r>
      <w:r w:rsidR="00CF0988">
        <w:t xml:space="preserve"> </w:t>
      </w:r>
      <w:r w:rsidR="000A135D">
        <w:t>de antwoorden</w:t>
      </w:r>
      <w:r w:rsidR="006B0A79">
        <w:t xml:space="preserve"> </w:t>
      </w:r>
      <w:r w:rsidR="00D35E17">
        <w:t xml:space="preserve">op de vragen van de vaste commissie voor Onderwijs, Cultuur en Wetenschap in het schriftelijk overleg </w:t>
      </w:r>
      <w:r w:rsidR="00113FD9">
        <w:t>inzake</w:t>
      </w:r>
      <w:r w:rsidR="00770E27">
        <w:t xml:space="preserve"> mijn</w:t>
      </w:r>
      <w:r w:rsidR="00D35E17">
        <w:t xml:space="preserve"> reactie </w:t>
      </w:r>
      <w:r w:rsidR="00770E27">
        <w:t>van 30 september 2024 op het rapport 'NWO-programma's voor vrij onderzoek' van het Rathenau Instituut</w:t>
      </w:r>
      <w:r w:rsidR="00D35E17">
        <w:rPr>
          <w:lang w:eastAsia="en-US"/>
        </w:rPr>
        <w:t xml:space="preserve">. </w:t>
      </w:r>
    </w:p>
    <w:p w:rsidR="00105677" w:rsidP="00CA35E4" w:rsidRDefault="00105677" w14:paraId="452BB755" w14:textId="77777777"/>
    <w:p w:rsidR="00820DDA" w:rsidP="00CA35E4" w:rsidRDefault="00820DDA" w14:paraId="39251C6F" w14:textId="77777777"/>
    <w:p w:rsidR="00820DDA" w:rsidP="00CA35E4" w:rsidRDefault="00CF0988" w14:paraId="5FC09F05" w14:textId="77777777">
      <w:r>
        <w:t>De minister van Onderwijs, Cultuur en Wetenschap,</w:t>
      </w:r>
    </w:p>
    <w:p w:rsidR="00950170" w:rsidP="00950170" w:rsidRDefault="00950170" w14:paraId="7BA174B4" w14:textId="77777777"/>
    <w:p w:rsidR="00950170" w:rsidP="00950170" w:rsidRDefault="00950170" w14:paraId="7C072130" w14:textId="77777777"/>
    <w:p w:rsidR="00950170" w:rsidP="00950170" w:rsidRDefault="00950170" w14:paraId="38911BC2" w14:textId="77777777"/>
    <w:p w:rsidR="00AF3E04" w:rsidP="00950170" w:rsidRDefault="00AF3E04" w14:paraId="672E1B35" w14:textId="77777777">
      <w:pPr>
        <w:pStyle w:val="standaard-tekst"/>
      </w:pPr>
    </w:p>
    <w:p w:rsidR="00950170" w:rsidP="00950170" w:rsidRDefault="00CF0988" w14:paraId="31E2BBEB" w14:textId="4BB483B9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Pr="00820DDA" w:rsidR="00820DDA" w:rsidP="00CF0988" w:rsidRDefault="00820DDA" w14:paraId="447E7961" w14:textId="701535D4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3FAC" w14:textId="77777777" w:rsidR="00DC691C" w:rsidRDefault="00CF0988">
      <w:r>
        <w:separator/>
      </w:r>
    </w:p>
    <w:p w14:paraId="1A7C6C40" w14:textId="77777777" w:rsidR="00DC691C" w:rsidRDefault="00DC691C"/>
  </w:endnote>
  <w:endnote w:type="continuationSeparator" w:id="0">
    <w:p w14:paraId="7BC189B7" w14:textId="77777777" w:rsidR="00DC691C" w:rsidRDefault="00CF0988">
      <w:r>
        <w:continuationSeparator/>
      </w:r>
    </w:p>
    <w:p w14:paraId="4ACD25C5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681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B24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B4C2E" w14:paraId="2E381D0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4C4B37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9251233" w14:textId="2C14F001" w:rsidR="002F71BB" w:rsidRPr="004C7E1D" w:rsidRDefault="00CF098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9BF2C2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B4C2E" w14:paraId="256D526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CC4907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BE7C495" w14:textId="0A5A6F76" w:rsidR="00D17084" w:rsidRPr="004C7E1D" w:rsidRDefault="00CF098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0250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DFE53A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56A7" w14:textId="77777777" w:rsidR="00DC691C" w:rsidRDefault="00CF0988">
      <w:r>
        <w:separator/>
      </w:r>
    </w:p>
    <w:p w14:paraId="72202B64" w14:textId="77777777" w:rsidR="00DC691C" w:rsidRDefault="00DC691C"/>
  </w:footnote>
  <w:footnote w:type="continuationSeparator" w:id="0">
    <w:p w14:paraId="0BDFA04B" w14:textId="77777777" w:rsidR="00DC691C" w:rsidRDefault="00CF0988">
      <w:r>
        <w:continuationSeparator/>
      </w:r>
    </w:p>
    <w:p w14:paraId="1D1506C2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DAA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B4C2E" w14:paraId="0A3DE9E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85183E7" w14:textId="77777777" w:rsidR="00527BD4" w:rsidRPr="00275984" w:rsidRDefault="00527BD4" w:rsidP="00BF4427">
          <w:pPr>
            <w:pStyle w:val="Huisstijl-Rubricering"/>
          </w:pPr>
        </w:p>
      </w:tc>
    </w:tr>
  </w:tbl>
  <w:p w14:paraId="0442B9C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B4C2E" w14:paraId="7026F1A0" w14:textId="77777777" w:rsidTr="003B528D">
      <w:tc>
        <w:tcPr>
          <w:tcW w:w="2160" w:type="dxa"/>
          <w:shd w:val="clear" w:color="auto" w:fill="auto"/>
        </w:tcPr>
        <w:p w14:paraId="0EDDDAFE" w14:textId="77777777" w:rsidR="002F71BB" w:rsidRPr="000407BB" w:rsidRDefault="00CF098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B4C2E" w14:paraId="10F980B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1107F89" w14:textId="77777777" w:rsidR="00E35CF4" w:rsidRPr="005D283A" w:rsidRDefault="00CF098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49668326</w:t>
          </w:r>
        </w:p>
      </w:tc>
    </w:tr>
  </w:tbl>
  <w:p w14:paraId="4ECBAD1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B4C2E" w14:paraId="294D640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8F4D6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7992749" w14:textId="77777777" w:rsidR="00704845" w:rsidRDefault="00CF098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95FF549" wp14:editId="0151D4F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84DE34" w14:textId="77777777" w:rsidR="00483ECA" w:rsidRDefault="00483ECA" w:rsidP="00D037A9"/>
      </w:tc>
    </w:tr>
  </w:tbl>
  <w:p w14:paraId="19044DE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B4C2E" w14:paraId="3DF4ADC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52D17BE" w14:textId="77777777" w:rsidR="00527BD4" w:rsidRPr="00963440" w:rsidRDefault="00CF098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B4C2E" w14:paraId="39E9CE8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EBBE915" w14:textId="77777777" w:rsidR="00093ABC" w:rsidRPr="00963440" w:rsidRDefault="00093ABC" w:rsidP="00963440"/>
      </w:tc>
    </w:tr>
    <w:tr w:rsidR="00AB4C2E" w14:paraId="028953C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9A3F8B6" w14:textId="77777777" w:rsidR="00A604D3" w:rsidRPr="00963440" w:rsidRDefault="00A604D3" w:rsidP="00963440"/>
      </w:tc>
    </w:tr>
    <w:tr w:rsidR="00AB4C2E" w14:paraId="7AB7D2A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95EF3B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91A0D9D" w14:textId="77777777" w:rsidR="006F273B" w:rsidRDefault="006F273B" w:rsidP="00BC4AE3">
    <w:pPr>
      <w:pStyle w:val="Koptekst"/>
    </w:pPr>
  </w:p>
  <w:p w14:paraId="7789270F" w14:textId="77777777" w:rsidR="00153BD0" w:rsidRDefault="00153BD0" w:rsidP="00BC4AE3">
    <w:pPr>
      <w:pStyle w:val="Koptekst"/>
    </w:pPr>
  </w:p>
  <w:p w14:paraId="63AC615C" w14:textId="77777777" w:rsidR="0044605E" w:rsidRDefault="0044605E" w:rsidP="00BC4AE3">
    <w:pPr>
      <w:pStyle w:val="Koptekst"/>
    </w:pPr>
  </w:p>
  <w:p w14:paraId="671FEA73" w14:textId="77777777" w:rsidR="0044605E" w:rsidRDefault="0044605E" w:rsidP="00BC4AE3">
    <w:pPr>
      <w:pStyle w:val="Koptekst"/>
    </w:pPr>
  </w:p>
  <w:p w14:paraId="4E722A6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A1210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4EA0D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629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8F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CE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845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CF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60E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F80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BCEBA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75EE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CAF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2F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A57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2C1E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24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07E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644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2820633">
    <w:abstractNumId w:val="10"/>
  </w:num>
  <w:num w:numId="2" w16cid:durableId="1666278965">
    <w:abstractNumId w:val="7"/>
  </w:num>
  <w:num w:numId="3" w16cid:durableId="1536767007">
    <w:abstractNumId w:val="6"/>
  </w:num>
  <w:num w:numId="4" w16cid:durableId="1689795359">
    <w:abstractNumId w:val="5"/>
  </w:num>
  <w:num w:numId="5" w16cid:durableId="1457527409">
    <w:abstractNumId w:val="4"/>
  </w:num>
  <w:num w:numId="6" w16cid:durableId="1261448691">
    <w:abstractNumId w:val="8"/>
  </w:num>
  <w:num w:numId="7" w16cid:durableId="674263571">
    <w:abstractNumId w:val="3"/>
  </w:num>
  <w:num w:numId="8" w16cid:durableId="1268195985">
    <w:abstractNumId w:val="2"/>
  </w:num>
  <w:num w:numId="9" w16cid:durableId="1538664435">
    <w:abstractNumId w:val="1"/>
  </w:num>
  <w:num w:numId="10" w16cid:durableId="1393700644">
    <w:abstractNumId w:val="0"/>
  </w:num>
  <w:num w:numId="11" w16cid:durableId="1207791632">
    <w:abstractNumId w:val="9"/>
  </w:num>
  <w:num w:numId="12" w16cid:durableId="1270426528">
    <w:abstractNumId w:val="11"/>
  </w:num>
  <w:num w:numId="13" w16cid:durableId="347414560">
    <w:abstractNumId w:val="13"/>
  </w:num>
  <w:num w:numId="14" w16cid:durableId="176083476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35D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3FD9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734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0421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70E27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4C2E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3E04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0250B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0988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5E17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9161D"/>
  <w15:docId w15:val="{124DADCA-90DA-4E05-B1BB-1736DF9D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2025-01-09T15:54:00.0000000Z</lastPrinted>
  <dcterms:created xsi:type="dcterms:W3CDTF">2025-01-16T12:45:00.0000000Z</dcterms:created>
  <dcterms:modified xsi:type="dcterms:W3CDTF">2025-01-16T12:45:00.0000000Z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O229ROO</vt:lpwstr>
  </property>
  <property fmtid="{D5CDD505-2E9C-101B-9397-08002B2CF9AE}" pid="3" name="Author">
    <vt:lpwstr>O229ROO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naar aanleiding van de reactie op het rapport 'NWO-programma's voor vrij onderzoek'</vt:lpwstr>
  </property>
  <property fmtid="{D5CDD505-2E9C-101B-9397-08002B2CF9AE}" pid="9" name="ocw_directie">
    <vt:lpwstr>OWB/A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Kamervragen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O229ROO</vt:lpwstr>
  </property>
</Properties>
</file>