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922B2C" w:rsidTr="00D9561B" w14:paraId="28ACD90F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D069E7" w14:paraId="5F7E4F82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D069E7" w14:paraId="0BBD18A1" w14:textId="77777777">
            <w:r>
              <w:t>Postbus 20018</w:t>
            </w:r>
          </w:p>
          <w:p w:rsidR="008E3932" w:rsidP="00D9561B" w:rsidRDefault="00D069E7" w14:paraId="70668944" w14:textId="77777777">
            <w:r>
              <w:t>2500 EA 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922B2C" w:rsidTr="00FF66F9" w14:paraId="36AB7ED9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D069E7" w14:paraId="0A0FE8E6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3631E3" w14:paraId="1F6667DE" w14:textId="640073D5">
            <w:pPr>
              <w:rPr>
                <w:lang w:eastAsia="en-US"/>
              </w:rPr>
            </w:pPr>
            <w:r>
              <w:rPr>
                <w:lang w:eastAsia="en-US"/>
              </w:rPr>
              <w:t>16 januari 2025</w:t>
            </w:r>
          </w:p>
        </w:tc>
      </w:tr>
      <w:tr w:rsidR="00922B2C" w:rsidTr="00FF66F9" w14:paraId="44A31653" w14:textId="77777777">
        <w:trPr>
          <w:trHeight w:val="368"/>
        </w:trPr>
        <w:tc>
          <w:tcPr>
            <w:tcW w:w="929" w:type="dxa"/>
          </w:tcPr>
          <w:p w:rsidR="0005404B" w:rsidP="00FF66F9" w:rsidRDefault="00D069E7" w14:paraId="6C2E2472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D069E7" w14:paraId="41390C8B" w14:textId="774FE660">
            <w:pPr>
              <w:rPr>
                <w:lang w:eastAsia="en-US"/>
              </w:rPr>
            </w:pPr>
            <w:r>
              <w:rPr>
                <w:lang w:eastAsia="en-US"/>
              </w:rPr>
              <w:t>Rapport personeelstekorten mbo (peildatum 1 oktober 2024)</w:t>
            </w:r>
          </w:p>
        </w:tc>
      </w:tr>
    </w:tbl>
    <w:p w:rsidR="00922B2C" w:rsidRDefault="001C2C36" w14:paraId="3F9C4239" w14:textId="77777777">
      <w:r w:rsidRPr="001C2C36">
        <w:t xml:space="preserve"> </w:t>
      </w:r>
      <w:r w:rsidRPr="00B20109" w:rsidR="00B20109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922B2C" w:rsidTr="00A421A1" w14:paraId="500A0017" w14:textId="77777777">
        <w:tc>
          <w:tcPr>
            <w:tcW w:w="2160" w:type="dxa"/>
          </w:tcPr>
          <w:p w:rsidRPr="00F53C9D" w:rsidR="006205C0" w:rsidP="00686AED" w:rsidRDefault="00D069E7" w14:paraId="68A556E7" w14:textId="77777777">
            <w:pPr>
              <w:pStyle w:val="Colofonkop"/>
              <w:framePr w:hSpace="0" w:wrap="auto" w:hAnchor="text" w:vAnchor="margin" w:xAlign="left" w:yAlign="inline"/>
            </w:pPr>
            <w:r>
              <w:t>Middelbaar Beroeps Onderwijs</w:t>
            </w:r>
          </w:p>
          <w:p w:rsidR="006205C0" w:rsidP="00A421A1" w:rsidRDefault="00D069E7" w14:paraId="2A03BFB9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D069E7" w14:paraId="6CDEF3F2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D069E7" w14:paraId="40417FA7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D069E7" w14:paraId="2BCB0382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D069E7" w14:paraId="265263E6" w14:textId="77777777">
            <w:pPr>
              <w:pStyle w:val="Huisstijl-Gegeven"/>
              <w:spacing w:after="90"/>
            </w:pPr>
            <w:r>
              <w:t>www.rijksoverheid.nl</w:t>
            </w:r>
          </w:p>
          <w:p w:rsidRPr="00A32073" w:rsidR="006205C0" w:rsidP="00A421A1" w:rsidRDefault="006205C0" w14:paraId="633DAC5B" w14:textId="066F0677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922B2C" w:rsidTr="00A421A1" w14:paraId="166C7CF7" w14:textId="77777777">
        <w:trPr>
          <w:trHeight w:val="200" w:hRule="exact"/>
        </w:trPr>
        <w:tc>
          <w:tcPr>
            <w:tcW w:w="2160" w:type="dxa"/>
          </w:tcPr>
          <w:p w:rsidRPr="00356D2B" w:rsidR="006205C0" w:rsidP="00A421A1" w:rsidRDefault="006205C0" w14:paraId="2AB254D0" w14:textId="7777777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922B2C" w:rsidTr="00A421A1" w14:paraId="020D60F5" w14:textId="77777777">
        <w:trPr>
          <w:trHeight w:val="450"/>
        </w:trPr>
        <w:tc>
          <w:tcPr>
            <w:tcW w:w="2160" w:type="dxa"/>
          </w:tcPr>
          <w:p w:rsidR="00F51A76" w:rsidP="00A421A1" w:rsidRDefault="00D069E7" w14:paraId="5B02DB8E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D069E7" w14:paraId="17ADCFE6" w14:textId="77777777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50000309</w:t>
            </w:r>
          </w:p>
        </w:tc>
      </w:tr>
      <w:tr w:rsidR="00922B2C" w:rsidTr="00D130C0" w14:paraId="6D716AE4" w14:textId="77777777">
        <w:trPr>
          <w:trHeight w:val="113"/>
        </w:trPr>
        <w:tc>
          <w:tcPr>
            <w:tcW w:w="2160" w:type="dxa"/>
          </w:tcPr>
          <w:p w:rsidRPr="00C5333A" w:rsidR="006205C0" w:rsidP="00D36088" w:rsidRDefault="00D069E7" w14:paraId="564D4589" w14:textId="77777777">
            <w:pPr>
              <w:tabs>
                <w:tab w:val="center" w:pos="1080"/>
              </w:tabs>
              <w:spacing w:line="180" w:lineRule="exact"/>
              <w:rPr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Bijlagen</w:t>
            </w:r>
          </w:p>
        </w:tc>
      </w:tr>
      <w:tr w:rsidR="00922B2C" w:rsidTr="00D130C0" w14:paraId="39069311" w14:textId="77777777">
        <w:trPr>
          <w:trHeight w:val="113"/>
        </w:trPr>
        <w:tc>
          <w:tcPr>
            <w:tcW w:w="2160" w:type="dxa"/>
          </w:tcPr>
          <w:p w:rsidRPr="00D74F66" w:rsidR="006205C0" w:rsidP="00A421A1" w:rsidRDefault="00D069E7" w14:paraId="331EA0AB" w14:textId="77777777">
            <w:pPr>
              <w:spacing w:after="90" w:line="180" w:lineRule="exact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</w:tr>
    </w:tbl>
    <w:p w:rsidR="00215356" w:rsidRDefault="00215356" w14:paraId="4C44CFF0" w14:textId="77777777"/>
    <w:p w:rsidR="00105677" w:rsidP="00CA35E4" w:rsidRDefault="00AD2DCA" w14:paraId="61E07266" w14:textId="325E29CB">
      <w:r>
        <w:t xml:space="preserve">Zoals toegezegd in de </w:t>
      </w:r>
      <w:r w:rsidR="00A15C06">
        <w:t>K</w:t>
      </w:r>
      <w:r w:rsidR="003C7141">
        <w:t>amer</w:t>
      </w:r>
      <w:r>
        <w:t>brief</w:t>
      </w:r>
      <w:r w:rsidR="003C7141">
        <w:t xml:space="preserve"> over lerarenstrategie die op 17 december 2024 </w:t>
      </w:r>
      <w:r>
        <w:t>aan uw Kamer is verstuurd</w:t>
      </w:r>
      <w:r>
        <w:rPr>
          <w:rStyle w:val="Voetnootmarkering"/>
        </w:rPr>
        <w:footnoteReference w:id="1"/>
      </w:r>
      <w:r>
        <w:t xml:space="preserve">, stuur ik uw Kamer hierbij het ‘rapport personeelstekorten mbo </w:t>
      </w:r>
      <w:r w:rsidR="003D5E39">
        <w:t xml:space="preserve">(peildatum 1 oktober </w:t>
      </w:r>
      <w:r>
        <w:t>2024</w:t>
      </w:r>
      <w:r w:rsidR="003D5E39">
        <w:t>)</w:t>
      </w:r>
      <w:r>
        <w:t xml:space="preserve">’. </w:t>
      </w:r>
    </w:p>
    <w:p w:rsidR="00820DDA" w:rsidP="00CA35E4" w:rsidRDefault="00820DDA" w14:paraId="7A919FEC" w14:textId="77777777"/>
    <w:p w:rsidR="007851C4" w:rsidP="00CA35E4" w:rsidRDefault="00D069E7" w14:paraId="08D94DE8" w14:textId="27245E76">
      <w:r w:rsidRPr="007851C4">
        <w:t xml:space="preserve"> </w:t>
      </w:r>
    </w:p>
    <w:p w:rsidR="00820DDA" w:rsidP="00CA35E4" w:rsidRDefault="00D069E7" w14:paraId="138E7794" w14:textId="77777777">
      <w:r>
        <w:t>De minister van Onderwijs, Cultuur en Wetenschap,</w:t>
      </w:r>
    </w:p>
    <w:p w:rsidR="000F521E" w:rsidP="003A7160" w:rsidRDefault="000F521E" w14:paraId="5B8E2861" w14:textId="77777777"/>
    <w:p w:rsidR="000F521E" w:rsidP="003A7160" w:rsidRDefault="000F521E" w14:paraId="77AFF33E" w14:textId="77777777"/>
    <w:p w:rsidR="000F521E" w:rsidP="003A7160" w:rsidRDefault="000F521E" w14:paraId="341381D8" w14:textId="77777777"/>
    <w:p w:rsidR="000F521E" w:rsidP="003A7160" w:rsidRDefault="000F521E" w14:paraId="6B68F9BB" w14:textId="77777777"/>
    <w:p w:rsidR="000F521E" w:rsidP="003A7160" w:rsidRDefault="00D069E7" w14:paraId="354178F7" w14:textId="77777777">
      <w:pPr>
        <w:pStyle w:val="standaard-tekst"/>
      </w:pPr>
      <w:proofErr w:type="spellStart"/>
      <w:r>
        <w:t>Eppo</w:t>
      </w:r>
      <w:proofErr w:type="spellEnd"/>
      <w:r>
        <w:t xml:space="preserve"> Bruins</w:t>
      </w:r>
    </w:p>
    <w:p w:rsidR="00F01557" w:rsidP="003A7160" w:rsidRDefault="00F01557" w14:paraId="2BCA634A" w14:textId="77777777"/>
    <w:p w:rsidR="00F01557" w:rsidP="003A7160" w:rsidRDefault="00F01557" w14:paraId="0E4FD345" w14:textId="77777777"/>
    <w:p w:rsidR="00184B30" w:rsidP="00A60B58" w:rsidRDefault="00184B30" w14:paraId="2768B930" w14:textId="77777777"/>
    <w:p w:rsidR="00184B30" w:rsidP="00A60B58" w:rsidRDefault="00184B30" w14:paraId="779525F9" w14:textId="77777777"/>
    <w:p w:rsidRPr="00820DDA" w:rsidR="00820DDA" w:rsidP="00215964" w:rsidRDefault="00820DDA" w14:paraId="2FDEC2DC" w14:textId="77777777">
      <w:pPr>
        <w:spacing w:line="240" w:lineRule="auto"/>
      </w:pPr>
    </w:p>
    <w:sectPr w:rsidRPr="00820DDA" w:rsidR="00820DDA" w:rsidSect="002F49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8C632" w14:textId="77777777" w:rsidR="00DC691C" w:rsidRDefault="00D069E7">
      <w:r>
        <w:separator/>
      </w:r>
    </w:p>
    <w:p w14:paraId="18283167" w14:textId="77777777" w:rsidR="00DC691C" w:rsidRDefault="00DC691C"/>
  </w:endnote>
  <w:endnote w:type="continuationSeparator" w:id="0">
    <w:p w14:paraId="533D80BA" w14:textId="77777777" w:rsidR="00DC691C" w:rsidRDefault="00D069E7">
      <w:r>
        <w:continuationSeparator/>
      </w:r>
    </w:p>
    <w:p w14:paraId="798039DB" w14:textId="77777777" w:rsidR="00DC691C" w:rsidRDefault="00DC6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B367E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706E8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922B2C" w14:paraId="33A0E572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2090E958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7254A092" w14:textId="6665E5C5" w:rsidR="002F71BB" w:rsidRPr="004C7E1D" w:rsidRDefault="00D069E7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AD2DCA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3E8F092D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922B2C" w14:paraId="621E0684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29206B16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5BB8F864" w14:textId="101EECB7" w:rsidR="00D17084" w:rsidRPr="004C7E1D" w:rsidRDefault="00D069E7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3631E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34ECEF43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64013" w14:textId="77777777" w:rsidR="00DC691C" w:rsidRDefault="00D069E7">
      <w:r>
        <w:separator/>
      </w:r>
    </w:p>
    <w:p w14:paraId="0F34DDB1" w14:textId="77777777" w:rsidR="00DC691C" w:rsidRDefault="00DC691C"/>
  </w:footnote>
  <w:footnote w:type="continuationSeparator" w:id="0">
    <w:p w14:paraId="24152EC7" w14:textId="77777777" w:rsidR="00DC691C" w:rsidRDefault="00D069E7">
      <w:r>
        <w:continuationSeparator/>
      </w:r>
    </w:p>
    <w:p w14:paraId="5BB06055" w14:textId="77777777" w:rsidR="00DC691C" w:rsidRDefault="00DC691C"/>
  </w:footnote>
  <w:footnote w:id="1">
    <w:p w14:paraId="1B416B7F" w14:textId="2FBA19E7" w:rsidR="00AD2DCA" w:rsidRPr="00AD2DCA" w:rsidRDefault="00AD2DCA">
      <w:pPr>
        <w:pStyle w:val="Voetnoottekst"/>
      </w:pPr>
      <w:r>
        <w:rPr>
          <w:rStyle w:val="Voetnootmarkering"/>
        </w:rPr>
        <w:footnoteRef/>
      </w:r>
      <w:r>
        <w:rPr>
          <w:i/>
          <w:iCs/>
        </w:rPr>
        <w:t xml:space="preserve"> Kamerstukken II </w:t>
      </w:r>
      <w:r w:rsidRPr="00AD2DCA">
        <w:t>2024/25</w:t>
      </w:r>
      <w:r>
        <w:rPr>
          <w:i/>
          <w:iCs/>
        </w:rPr>
        <w:t xml:space="preserve">, </w:t>
      </w:r>
      <w:r>
        <w:t>27923 nr. 497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1A0A8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922B2C" w14:paraId="63FDC8A6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4A8178A2" w14:textId="77777777" w:rsidR="00527BD4" w:rsidRPr="00275984" w:rsidRDefault="00527BD4" w:rsidP="00BF4427">
          <w:pPr>
            <w:pStyle w:val="Huisstijl-Rubricering"/>
          </w:pPr>
        </w:p>
      </w:tc>
    </w:tr>
  </w:tbl>
  <w:p w14:paraId="1A07746E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922B2C" w14:paraId="46CDDA3F" w14:textId="77777777" w:rsidTr="003B528D">
      <w:tc>
        <w:tcPr>
          <w:tcW w:w="2160" w:type="dxa"/>
          <w:shd w:val="clear" w:color="auto" w:fill="auto"/>
        </w:tcPr>
        <w:p w14:paraId="2B0A578F" w14:textId="77777777" w:rsidR="002F71BB" w:rsidRPr="000407BB" w:rsidRDefault="00D069E7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922B2C" w14:paraId="794597F0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623A7FCC" w14:textId="77777777" w:rsidR="00E35CF4" w:rsidRPr="005D283A" w:rsidRDefault="00D069E7" w:rsidP="0049501A">
          <w:pPr>
            <w:spacing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50000309</w:t>
          </w:r>
        </w:p>
      </w:tc>
    </w:tr>
  </w:tbl>
  <w:p w14:paraId="7DE2C26D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922B2C" w14:paraId="35B20DFF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47CC7696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09EE266C" w14:textId="77777777" w:rsidR="00704845" w:rsidRDefault="00D069E7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12A877BB" wp14:editId="640602E8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044AD1E" w14:textId="77777777" w:rsidR="00483ECA" w:rsidRDefault="00483ECA" w:rsidP="00D037A9"/>
      </w:tc>
    </w:tr>
  </w:tbl>
  <w:p w14:paraId="0ACFCF06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922B2C" w14:paraId="4F196B92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6145D56C" w14:textId="77777777" w:rsidR="00527BD4" w:rsidRPr="00963440" w:rsidRDefault="00D069E7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922B2C" w14:paraId="54C6229B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1D40A9FD" w14:textId="77777777" w:rsidR="00093ABC" w:rsidRPr="00963440" w:rsidRDefault="00093ABC" w:rsidP="00963440"/>
      </w:tc>
    </w:tr>
    <w:tr w:rsidR="00922B2C" w14:paraId="06326098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502A6A07" w14:textId="77777777" w:rsidR="00A604D3" w:rsidRPr="00963440" w:rsidRDefault="00A604D3" w:rsidP="00963440"/>
      </w:tc>
    </w:tr>
    <w:tr w:rsidR="00922B2C" w14:paraId="68FBD730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55B056B9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207B406E" w14:textId="77777777" w:rsidR="006F273B" w:rsidRDefault="006F273B" w:rsidP="00BC4AE3">
    <w:pPr>
      <w:pStyle w:val="Koptekst"/>
    </w:pPr>
  </w:p>
  <w:p w14:paraId="33637655" w14:textId="77777777" w:rsidR="00153BD0" w:rsidRDefault="00153BD0" w:rsidP="00BC4AE3">
    <w:pPr>
      <w:pStyle w:val="Koptekst"/>
    </w:pPr>
  </w:p>
  <w:p w14:paraId="09BF6177" w14:textId="77777777" w:rsidR="0044605E" w:rsidRDefault="0044605E" w:rsidP="00BC4AE3">
    <w:pPr>
      <w:pStyle w:val="Koptekst"/>
    </w:pPr>
  </w:p>
  <w:p w14:paraId="0E0AC9C1" w14:textId="77777777" w:rsidR="0044605E" w:rsidRDefault="0044605E" w:rsidP="00BC4AE3">
    <w:pPr>
      <w:pStyle w:val="Koptekst"/>
    </w:pPr>
  </w:p>
  <w:p w14:paraId="4EEABB71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56FC56D2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F626A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404B5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5E7C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A86B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56EA4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D64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0A84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A8604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3654BBB8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362240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06A5A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0A76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4E7A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D50CB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1436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9251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F48C8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59944539">
    <w:abstractNumId w:val="10"/>
  </w:num>
  <w:num w:numId="2" w16cid:durableId="551036269">
    <w:abstractNumId w:val="7"/>
  </w:num>
  <w:num w:numId="3" w16cid:durableId="81878487">
    <w:abstractNumId w:val="6"/>
  </w:num>
  <w:num w:numId="4" w16cid:durableId="1035429761">
    <w:abstractNumId w:val="5"/>
  </w:num>
  <w:num w:numId="5" w16cid:durableId="253825295">
    <w:abstractNumId w:val="4"/>
  </w:num>
  <w:num w:numId="6" w16cid:durableId="1854145792">
    <w:abstractNumId w:val="8"/>
  </w:num>
  <w:num w:numId="7" w16cid:durableId="524943623">
    <w:abstractNumId w:val="3"/>
  </w:num>
  <w:num w:numId="8" w16cid:durableId="473761851">
    <w:abstractNumId w:val="2"/>
  </w:num>
  <w:num w:numId="9" w16cid:durableId="982463884">
    <w:abstractNumId w:val="1"/>
  </w:num>
  <w:num w:numId="10" w16cid:durableId="581255724">
    <w:abstractNumId w:val="0"/>
  </w:num>
  <w:num w:numId="11" w16cid:durableId="2074154821">
    <w:abstractNumId w:val="9"/>
  </w:num>
  <w:num w:numId="12" w16cid:durableId="1251741249">
    <w:abstractNumId w:val="11"/>
  </w:num>
  <w:num w:numId="13" w16cid:durableId="218905333">
    <w:abstractNumId w:val="13"/>
  </w:num>
  <w:num w:numId="14" w16cid:durableId="174478986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0F521E"/>
    <w:rsid w:val="00100203"/>
    <w:rsid w:val="00104B4D"/>
    <w:rsid w:val="00105677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356"/>
    <w:rsid w:val="00215964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31E3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7160"/>
    <w:rsid w:val="003B0155"/>
    <w:rsid w:val="003B09DB"/>
    <w:rsid w:val="003B4551"/>
    <w:rsid w:val="003B528D"/>
    <w:rsid w:val="003B7EE7"/>
    <w:rsid w:val="003C2CCB"/>
    <w:rsid w:val="003C4A1C"/>
    <w:rsid w:val="003C5BCB"/>
    <w:rsid w:val="003C7141"/>
    <w:rsid w:val="003D39EC"/>
    <w:rsid w:val="003D40EA"/>
    <w:rsid w:val="003D5E39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87511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1C4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0DDA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2B2C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E3B07"/>
    <w:rsid w:val="009F3259"/>
    <w:rsid w:val="009F541F"/>
    <w:rsid w:val="00A056DE"/>
    <w:rsid w:val="00A0678A"/>
    <w:rsid w:val="00A1289E"/>
    <w:rsid w:val="00A128AD"/>
    <w:rsid w:val="00A15C06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2DCA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0109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2863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69E7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088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62709"/>
    <w:rsid w:val="00E634E3"/>
    <w:rsid w:val="00E717C4"/>
    <w:rsid w:val="00E72DEA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1557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830220"/>
  <w15:docId w15:val="{53C3D627-B4D6-4619-8E47-9E481AC99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paragraph" w:customStyle="1" w:styleId="TableParagraph">
    <w:name w:val="Table Paragraph"/>
    <w:basedOn w:val="Standaard"/>
    <w:uiPriority w:val="1"/>
    <w:qFormat/>
    <w:rsid w:val="00687511"/>
    <w:pPr>
      <w:widowControl w:val="0"/>
      <w:autoSpaceDE w:val="0"/>
      <w:autoSpaceDN w:val="0"/>
      <w:spacing w:line="240" w:lineRule="auto"/>
    </w:pPr>
    <w:rPr>
      <w:rFonts w:eastAsia="Verdana" w:cs="Verdana"/>
      <w:sz w:val="22"/>
      <w:szCs w:val="22"/>
      <w:lang w:eastAsia="en-US"/>
    </w:rPr>
  </w:style>
  <w:style w:type="table" w:customStyle="1" w:styleId="TableNormal0">
    <w:name w:val="Table Normal_0"/>
    <w:uiPriority w:val="2"/>
    <w:semiHidden/>
    <w:qFormat/>
    <w:rsid w:val="0068751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character" w:styleId="Voetnootmarkering">
    <w:name w:val="footnote reference"/>
    <w:basedOn w:val="Standaardalinea-lettertype"/>
    <w:rsid w:val="00AD2DCA"/>
    <w:rPr>
      <w:vertAlign w:val="superscript"/>
    </w:rPr>
  </w:style>
  <w:style w:type="paragraph" w:styleId="Revisie">
    <w:name w:val="Revision"/>
    <w:hidden/>
    <w:uiPriority w:val="99"/>
    <w:semiHidden/>
    <w:rsid w:val="003C7141"/>
    <w:rPr>
      <w:rFonts w:ascii="Verdana" w:hAnsi="Verdana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92</ap:Words>
  <ap:Characters>510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601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keywords/>
  <lastModifiedBy/>
  <revision/>
  <lastPrinted>2025-01-16T07:57:00.0000000Z</lastPrinted>
  <dcterms:created xsi:type="dcterms:W3CDTF">2025-01-16T16:30:00.0000000Z</dcterms:created>
  <dcterms:modified xsi:type="dcterms:W3CDTF">2025-01-16T16:30:00.0000000Z</dcterms:modified>
  <dc:description>------------------------</dc:description>
  <dc:subject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O238VIS</vt:lpwstr>
  </property>
  <property fmtid="{D5CDD505-2E9C-101B-9397-08002B2CF9AE}" pid="3" name="Author">
    <vt:lpwstr>O238VIS</vt:lpwstr>
  </property>
  <property fmtid="{D5CDD505-2E9C-101B-9397-08002B2CF9AE}" pid="4" name="cs_objectid">
    <vt:lpwstr> 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Rapport personeelstekorten mbo 2024</vt:lpwstr>
  </property>
  <property fmtid="{D5CDD505-2E9C-101B-9397-08002B2CF9AE}" pid="9" name="ocw_directie">
    <vt:lpwstr>MBO/1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Kamerbrief beleidsvoorstellen</vt:lpwstr>
  </property>
  <property fmtid="{D5CDD505-2E9C-101B-9397-08002B2CF9AE}" pid="17" name="TemplateId">
    <vt:lpwstr>55F8DBA49E764B97AAC43363DC9C7797</vt:lpwstr>
  </property>
  <property fmtid="{D5CDD505-2E9C-101B-9397-08002B2CF9AE}" pid="18" name="Typist">
    <vt:lpwstr>O238VIS</vt:lpwstr>
  </property>
</Properties>
</file>