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72440" w14:paraId="70127839" w14:textId="21119BC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17 januari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5095C80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560D6A" w:rsidR="00272440">
              <w:rPr>
                <w:rFonts w:eastAsia="DejaVuSerifCondensed" w:cs="DejaVuSerifCondensed"/>
              </w:rPr>
              <w:t>het bericht 'Helft van het aantal asielopvangplekken in 2026</w:t>
            </w:r>
            <w:r w:rsidR="00272440">
              <w:rPr>
                <w:rFonts w:eastAsia="DejaVuSerifCondensed" w:cs="DejaVuSerifCondensed"/>
              </w:rPr>
              <w:t xml:space="preserve"> </w:t>
            </w:r>
            <w:r w:rsidRPr="00560D6A" w:rsidR="00272440">
              <w:rPr>
                <w:rFonts w:eastAsia="DejaVuSerifCondensed" w:cs="DejaVuSerifCondensed"/>
              </w:rPr>
              <w:t>bezet door statushouders'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272440" w14:paraId="5DB94608" w14:textId="0CB923B8">
            <w:pPr>
              <w:pStyle w:val="referentiegegevens"/>
              <w:rPr>
                <w:sz w:val="18"/>
                <w:szCs w:val="24"/>
              </w:rPr>
            </w:pPr>
            <w:r w:rsidRPr="00272440">
              <w:t>6014877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72440" w:rsidR="00A23AE6" w:rsidP="00180C36" w:rsidRDefault="00272440" w14:paraId="59A56DD4" w14:textId="48C369A1">
            <w:pPr>
              <w:pStyle w:val="clausule"/>
              <w:rPr>
                <w:i w:val="0"/>
                <w:iCs/>
              </w:rPr>
            </w:pPr>
            <w:r w:rsidRPr="00272440">
              <w:rPr>
                <w:i w:val="0"/>
              </w:rPr>
              <w:t>2024Z21692</w:t>
            </w: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4652EE6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272440" w:rsidR="00272440">
        <w:rPr>
          <w:rFonts w:eastAsia="DejaVuSerifCondensed" w:cs="DejaVuSerifCondensed"/>
        </w:rPr>
        <w:t>minister van Volkshuisvesting en Ruimtelijke Ordening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72440">
        <w:rPr>
          <w:rFonts w:cs="Utopia"/>
          <w:color w:val="000000"/>
        </w:rPr>
        <w:t>de leden</w:t>
      </w:r>
      <w:r w:rsidR="00F64F6A">
        <w:t xml:space="preserve"> </w:t>
      </w:r>
      <w:r w:rsidRPr="00560D6A" w:rsidR="00272440">
        <w:rPr>
          <w:rFonts w:eastAsia="DejaVuSerifCondensed" w:cs="DejaVuSerifCondensed"/>
        </w:rPr>
        <w:t>Rajkowski en Peter de Groot (beiden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72440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560D6A" w:rsidR="00272440">
        <w:rPr>
          <w:rFonts w:eastAsia="DejaVuSerifCondensed" w:cs="DejaVuSerifCondensed"/>
        </w:rPr>
        <w:t>het bericht 'Helft van het aantal asielopvangplekken in 2026</w:t>
      </w:r>
      <w:r w:rsidR="00272440">
        <w:rPr>
          <w:rFonts w:eastAsia="DejaVuSerifCondensed" w:cs="DejaVuSerifCondensed"/>
        </w:rPr>
        <w:t xml:space="preserve"> </w:t>
      </w:r>
      <w:r w:rsidRPr="00560D6A" w:rsidR="00272440">
        <w:rPr>
          <w:rFonts w:eastAsia="DejaVuSerifCondensed" w:cs="DejaVuSerifCondensed"/>
        </w:rPr>
        <w:t>bezet door statushouders'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72440">
        <w:t>19 december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CD395D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411DD99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72440">
        <w:t>Minister van Asiel en Migratie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272440" w14:paraId="198E1DD5" w14:textId="20598F25">
      <w:pPr>
        <w:pStyle w:val="broodtekst"/>
      </w:pPr>
      <w:r>
        <w:t>M.H.M. Faber - van de Klashorst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671FC">
            <w:fldChar w:fldCharType="begin"/>
          </w:r>
          <w:r w:rsidR="005671FC">
            <w:instrText xml:space="preserve"> NUMPAGES   \* MERGEFORMAT </w:instrText>
          </w:r>
          <w:r w:rsidR="005671FC">
            <w:fldChar w:fldCharType="separate"/>
          </w:r>
          <w:r w:rsidR="00FC0F20">
            <w:t>1</w:t>
          </w:r>
          <w:r w:rsidR="005671F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671FC">
            <w:fldChar w:fldCharType="begin"/>
          </w:r>
          <w:r w:rsidR="005671FC">
            <w:instrText xml:space="preserve"> SECTIONPAGES   \* MERGEFORMAT </w:instrText>
          </w:r>
          <w:r w:rsidR="005671FC">
            <w:fldChar w:fldCharType="separate"/>
          </w:r>
          <w:r>
            <w:t>1</w:t>
          </w:r>
          <w:r w:rsidR="005671FC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6EDB2F79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671FC">
            <w:fldChar w:fldCharType="begin"/>
          </w:r>
          <w:r w:rsidR="005671FC">
            <w:instrText xml:space="preserve"> SECTIONPAGES   \* MERGEFORMAT </w:instrText>
          </w:r>
          <w:r w:rsidR="005671FC">
            <w:fldChar w:fldCharType="separate"/>
          </w:r>
          <w:r w:rsidR="00F74558">
            <w:t>2</w:t>
          </w:r>
          <w:r w:rsidR="005671FC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48B5EA19" w:rsidR="005A55B8" w:rsidRDefault="00F74558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1312" behindDoc="0" locked="0" layoutInCell="1" allowOverlap="1" wp14:anchorId="50F76504" wp14:editId="4E2D4A86">
          <wp:simplePos x="0" y="0"/>
          <wp:positionH relativeFrom="column">
            <wp:posOffset>2717800</wp:posOffset>
          </wp:positionH>
          <wp:positionV relativeFrom="paragraph">
            <wp:posOffset>-1393190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327">
      <w:rPr>
        <w:noProof/>
      </w:rPr>
      <w:drawing>
        <wp:anchor distT="0" distB="0" distL="114300" distR="114300" simplePos="0" relativeHeight="251660288" behindDoc="0" locked="0" layoutInCell="1" allowOverlap="1" wp14:anchorId="7F4E4583" wp14:editId="02AFBA06">
          <wp:simplePos x="0" y="0"/>
          <wp:positionH relativeFrom="column">
            <wp:posOffset>3211576</wp:posOffset>
          </wp:positionH>
          <wp:positionV relativeFrom="paragraph">
            <wp:posOffset>-1507795</wp:posOffset>
          </wp:positionV>
          <wp:extent cx="2339975" cy="1582420"/>
          <wp:effectExtent l="0" t="0" r="3175" b="0"/>
          <wp:wrapNone/>
          <wp:docPr id="12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5671FC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A39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440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671FC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5509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19AE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4558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1239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2025-01-17T14:31:00.0000000Z</dcterms:created>
  <dcterms:modified xsi:type="dcterms:W3CDTF">2025-01-17T14:31:00.0000000Z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