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52243" w:rsidTr="00E604AA" w14:paraId="439D146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B6550D" w14:paraId="2F4C19E8" w14:textId="77777777">
            <w:r>
              <w:t>De voorzitter van de Tweede Kamer der Staten-Generaal</w:t>
            </w:r>
          </w:p>
          <w:p w:rsidRPr="00650C9D" w:rsidR="001475E9" w:rsidP="00650C9D" w:rsidRDefault="00B6550D" w14:paraId="0434A761" w14:textId="77777777">
            <w:r>
              <w:t>Postbus</w:t>
            </w:r>
            <w:r w:rsidRPr="007F7207" w:rsidR="007F7207">
              <w:t xml:space="preserve"> </w:t>
            </w:r>
            <w:r>
              <w:t>20018</w:t>
            </w:r>
          </w:p>
          <w:p w:rsidRPr="007F7207" w:rsidR="007F7207" w:rsidP="007F7207" w:rsidRDefault="00B6550D" w14:paraId="7305E131" w14:textId="77777777">
            <w:r>
              <w:t>2500 AE</w:t>
            </w:r>
            <w:r w:rsidR="003F573F">
              <w:t xml:space="preserve"> </w:t>
            </w:r>
            <w:r>
              <w:t xml:space="preserve"> DEN HAAG</w:t>
            </w:r>
            <w:r w:rsidR="00BE15AC">
              <w:t xml:space="preserve"> </w:t>
            </w:r>
          </w:p>
        </w:tc>
      </w:tr>
    </w:tbl>
    <w:p w:rsidRPr="00156716" w:rsidR="00526427" w:rsidP="00526427" w:rsidRDefault="00526427" w14:paraId="34A9A5D9" w14:textId="477831AE">
      <w:r>
        <w:t xml:space="preserve">Vandaag zal ik in reactie op </w:t>
      </w:r>
      <w:r w:rsidR="007F1340">
        <w:t xml:space="preserve">twee </w:t>
      </w:r>
      <w:r>
        <w:t>Woo-verzoek</w:t>
      </w:r>
      <w:r w:rsidR="007F1340">
        <w:t>en</w:t>
      </w:r>
      <w:r>
        <w:t xml:space="preserve"> informatie openbaar maken die betrekking heeft </w:t>
      </w:r>
      <w:r w:rsidR="007F1340">
        <w:t xml:space="preserve">op </w:t>
      </w:r>
      <w:r w:rsidR="001D4982">
        <w:t>de aanvragen voor studiefinanciering door Roemeense studenten die werken of gewerkt hebben voor Global</w:t>
      </w:r>
      <w:r w:rsidRPr="001D4982" w:rsidR="001D4982">
        <w:t xml:space="preserve"> </w:t>
      </w:r>
      <w:r w:rsidRPr="007F1340" w:rsidR="001D4982">
        <w:t>Confederation of Romanian Students</w:t>
      </w:r>
      <w:r w:rsidR="001D4982">
        <w:t xml:space="preserve"> (GCRS)</w:t>
      </w:r>
      <w:r>
        <w:t xml:space="preserve">. </w:t>
      </w:r>
    </w:p>
    <w:p w:rsidRPr="00156716" w:rsidR="00526427" w:rsidP="00526427" w:rsidRDefault="00526427" w14:paraId="6B4C3AEA" w14:textId="77777777"/>
    <w:p w:rsidRPr="00156716" w:rsidR="00526427" w:rsidP="00526427" w:rsidRDefault="00526427" w14:paraId="667D0EFA" w14:textId="77777777">
      <w:r w:rsidRPr="00156716">
        <w:t xml:space="preserve">Gezien de grote maatschappelijke belangstelling en aandacht </w:t>
      </w:r>
      <w:r>
        <w:t xml:space="preserve">vanuit uw Kamer </w:t>
      </w:r>
      <w:r w:rsidRPr="00156716">
        <w:t xml:space="preserve">voor dit onderwerp </w:t>
      </w:r>
      <w:r>
        <w:t>hecht</w:t>
      </w:r>
      <w:r w:rsidRPr="00156716">
        <w:t xml:space="preserve"> ik eraan </w:t>
      </w:r>
      <w:r>
        <w:t>uw</w:t>
      </w:r>
      <w:r w:rsidRPr="00156716">
        <w:t xml:space="preserve"> </w:t>
      </w:r>
      <w:r>
        <w:t>K</w:t>
      </w:r>
      <w:r w:rsidRPr="00156716">
        <w:t>amer op dit Woo-besluit te attenderen.</w:t>
      </w:r>
    </w:p>
    <w:p w:rsidR="00526427" w:rsidP="00526427" w:rsidRDefault="00526427" w14:paraId="66B48348" w14:textId="77777777"/>
    <w:p w:rsidR="00526427" w:rsidP="00526427" w:rsidRDefault="00526427" w14:paraId="361D41AA" w14:textId="77777777"/>
    <w:p w:rsidR="00152243" w:rsidP="00526427" w:rsidRDefault="00526427" w14:paraId="7C249A24" w14:textId="31DA9EDA">
      <w:r>
        <w:t xml:space="preserve">De informatie die in het kader van de afhandeling van het Woo-verzoek openbaar wordt gemaakt, wordt gepubliceerd op </w:t>
      </w:r>
      <w:hyperlink w:history="1" r:id="rId7">
        <w:r w:rsidRPr="00927496">
          <w:rPr>
            <w:rStyle w:val="Hyperlink"/>
          </w:rPr>
          <w:t>www.rijksoverheid.nl</w:t>
        </w:r>
      </w:hyperlink>
      <w:r w:rsidR="007F1340">
        <w:t>.</w:t>
      </w:r>
      <w:r w:rsidR="001F1A09">
        <w:t xml:space="preserve"> 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52243" w:rsidTr="00556757" w14:paraId="0DF13082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B6550D" w14:paraId="233A5868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F631CE" w14:paraId="105E550B" w14:textId="29D45A02">
            <w:pPr>
              <w:tabs>
                <w:tab w:val="center" w:pos="3290"/>
              </w:tabs>
            </w:pPr>
            <w:r>
              <w:t>17 januari 2025</w:t>
            </w:r>
            <w:r w:rsidR="00B6550D">
              <w:tab/>
            </w:r>
          </w:p>
        </w:tc>
      </w:tr>
      <w:tr w:rsidR="00152243" w:rsidTr="00556757" w14:paraId="38A73CFF" w14:textId="77777777">
        <w:trPr>
          <w:trHeight w:val="369"/>
        </w:trPr>
        <w:tc>
          <w:tcPr>
            <w:tcW w:w="929" w:type="dxa"/>
            <w:hideMark/>
          </w:tcPr>
          <w:p w:rsidR="00556757" w:rsidRDefault="00B6550D" w14:paraId="78DEB6D3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B6550D" w14:paraId="1318C76C" w14:textId="01426065">
            <w:r>
              <w:t xml:space="preserve">Publicatie n.a.v. Woo-verzoek </w:t>
            </w:r>
            <w:r w:rsidR="006307C6">
              <w:t xml:space="preserve">aanvragen </w:t>
            </w:r>
            <w:r>
              <w:t xml:space="preserve">studiefinanciering Roemeense studenten </w:t>
            </w:r>
            <w:r w:rsidR="006307C6">
              <w:t>GCRS</w:t>
            </w:r>
          </w:p>
        </w:tc>
      </w:tr>
    </w:tbl>
    <w:p w:rsidR="00152243" w:rsidRDefault="0091200D" w14:paraId="02DBD669" w14:textId="77777777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52243" w:rsidTr="00151402" w14:paraId="3AF7B838" w14:textId="77777777">
        <w:tc>
          <w:tcPr>
            <w:tcW w:w="2160" w:type="dxa"/>
          </w:tcPr>
          <w:p w:rsidR="00D57D9F" w:rsidP="0022432C" w:rsidRDefault="00B6550D" w14:paraId="46BD3078" w14:textId="77777777">
            <w:pPr>
              <w:spacing w:line="180" w:lineRule="atLeas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151402" w:rsidR="00151402" w:rsidP="0022432C" w:rsidRDefault="00B6550D" w14:paraId="62F93985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B6550D" w14:paraId="0E209091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B6550D" w14:paraId="1256B7B6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B6550D" w14:paraId="23D27AF7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B6550D" w14:paraId="5CC411E5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D57D9F" w:rsidP="00D33E17" w:rsidRDefault="00D57D9F" w14:paraId="7615BCC5" w14:textId="218204E8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152243" w:rsidTr="00151402" w14:paraId="322B3B16" w14:textId="77777777">
        <w:trPr>
          <w:trHeight w:val="450"/>
        </w:trPr>
        <w:tc>
          <w:tcPr>
            <w:tcW w:w="2160" w:type="dxa"/>
          </w:tcPr>
          <w:p w:rsidR="00D57D9F" w:rsidP="00CC0BAE" w:rsidRDefault="00B6550D" w14:paraId="4C63107D" w14:textId="77777777">
            <w:pPr>
              <w:rPr>
                <w:b/>
                <w:sz w:val="13"/>
                <w:szCs w:val="13"/>
              </w:rPr>
            </w:pPr>
            <w:r w:rsidRPr="00C54BBA">
              <w:rPr>
                <w:b/>
                <w:sz w:val="13"/>
                <w:szCs w:val="13"/>
              </w:rPr>
              <w:t>Onze referentie</w:t>
            </w:r>
          </w:p>
          <w:p w:rsidRPr="00D74F66" w:rsidR="00D57D9F" w:rsidP="00567339" w:rsidRDefault="00BA7CB3" w14:paraId="0F7C6494" w14:textId="56FBC041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WJZ/</w:t>
            </w:r>
            <w:r w:rsidR="00B6550D">
              <w:rPr>
                <w:sz w:val="13"/>
                <w:szCs w:val="13"/>
              </w:rPr>
              <w:t>49245206</w:t>
            </w:r>
          </w:p>
        </w:tc>
      </w:tr>
      <w:tr w:rsidR="00152243" w:rsidTr="00151402" w14:paraId="28C66407" w14:textId="77777777">
        <w:trPr>
          <w:trHeight w:val="222"/>
        </w:trPr>
        <w:tc>
          <w:tcPr>
            <w:tcW w:w="2160" w:type="dxa"/>
          </w:tcPr>
          <w:p w:rsidRPr="0068461A" w:rsidR="00D57D9F" w:rsidP="00CC0BAE" w:rsidRDefault="00D57D9F" w14:paraId="3F86931C" w14:textId="77777777">
            <w:pPr>
              <w:spacing w:before="90" w:line="180" w:lineRule="exact"/>
              <w:rPr>
                <w:i/>
                <w:sz w:val="13"/>
                <w:szCs w:val="13"/>
              </w:rPr>
            </w:pPr>
          </w:p>
        </w:tc>
      </w:tr>
    </w:tbl>
    <w:p w:rsidR="00184B30" w:rsidP="00A60B58" w:rsidRDefault="00184B30" w14:paraId="3ED62759" w14:textId="77777777"/>
    <w:p w:rsidR="00CA48EF" w:rsidP="00A60B58" w:rsidRDefault="00622DBB" w14:paraId="38B05D7F" w14:textId="52C35F1B">
      <w:pPr>
        <w:rPr>
          <w:szCs w:val="20"/>
        </w:rPr>
      </w:pPr>
      <w:r>
        <w:rPr>
          <w:szCs w:val="20"/>
        </w:rPr>
        <w:t>D</w:t>
      </w:r>
      <w:r w:rsidRPr="004B4901" w:rsidR="00B6550D">
        <w:rPr>
          <w:szCs w:val="20"/>
        </w:rPr>
        <w:t>e minister van On</w:t>
      </w:r>
      <w:r w:rsidR="00B6550D">
        <w:rPr>
          <w:szCs w:val="20"/>
        </w:rPr>
        <w:t>derwijs, Cultuur en Wetenschap,</w:t>
      </w:r>
    </w:p>
    <w:p w:rsidR="00530470" w:rsidP="003A64ED" w:rsidRDefault="00530470" w14:paraId="60FF94A5" w14:textId="77777777">
      <w:pPr>
        <w:rPr>
          <w:szCs w:val="20"/>
        </w:rPr>
      </w:pPr>
    </w:p>
    <w:p w:rsidR="00530470" w:rsidP="003A64ED" w:rsidRDefault="00530470" w14:paraId="47F67108" w14:textId="77777777">
      <w:pPr>
        <w:rPr>
          <w:szCs w:val="20"/>
        </w:rPr>
      </w:pPr>
    </w:p>
    <w:p w:rsidR="00530470" w:rsidP="003A64ED" w:rsidRDefault="00530470" w14:paraId="545B19BF" w14:textId="77777777">
      <w:pPr>
        <w:rPr>
          <w:szCs w:val="20"/>
        </w:rPr>
      </w:pPr>
    </w:p>
    <w:p w:rsidR="00622DBB" w:rsidP="003A64ED" w:rsidRDefault="00622DBB" w14:paraId="7CBCE823" w14:textId="77777777">
      <w:pPr>
        <w:pStyle w:val="standaard-tekst"/>
        <w:rPr>
          <w:sz w:val="18"/>
          <w:szCs w:val="18"/>
          <w:lang w:val="nl-NL"/>
        </w:rPr>
      </w:pPr>
    </w:p>
    <w:p w:rsidRPr="004B4901" w:rsidR="00530470" w:rsidP="003A64ED" w:rsidRDefault="00B6550D" w14:paraId="45F7860F" w14:textId="050A71D0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Eppo Bruins</w:t>
      </w:r>
    </w:p>
    <w:sectPr w:rsidRPr="004B4901" w:rsidR="00530470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1D8C" w14:textId="77777777" w:rsidR="005F0738" w:rsidRDefault="00B6550D">
      <w:r>
        <w:separator/>
      </w:r>
    </w:p>
    <w:p w14:paraId="675865F0" w14:textId="77777777" w:rsidR="005F0738" w:rsidRDefault="005F0738"/>
  </w:endnote>
  <w:endnote w:type="continuationSeparator" w:id="0">
    <w:p w14:paraId="0134A544" w14:textId="77777777" w:rsidR="005F0738" w:rsidRDefault="00B6550D">
      <w:r>
        <w:continuationSeparator/>
      </w:r>
    </w:p>
    <w:p w14:paraId="5BB4C84A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EC0A4" w14:textId="77777777" w:rsidR="00EF5B60" w:rsidRDefault="00EF5B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5D00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52243" w14:paraId="2C7D90E9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FDB6002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DFF0C09" w14:textId="77777777" w:rsidR="002F71BB" w:rsidRPr="004C7E1D" w:rsidRDefault="00B6550D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82CF3BD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52243" w14:paraId="46E55E7F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3ABE732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4D12781" w14:textId="01D61F71" w:rsidR="00D17084" w:rsidRPr="004C7E1D" w:rsidRDefault="00B6550D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079D6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86717C9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EC6D7" w14:textId="77777777" w:rsidR="005F0738" w:rsidRDefault="00B6550D">
      <w:r>
        <w:separator/>
      </w:r>
    </w:p>
    <w:p w14:paraId="547EF454" w14:textId="77777777" w:rsidR="005F0738" w:rsidRDefault="005F0738"/>
  </w:footnote>
  <w:footnote w:type="continuationSeparator" w:id="0">
    <w:p w14:paraId="5B6D0ED4" w14:textId="77777777" w:rsidR="005F0738" w:rsidRDefault="00B6550D">
      <w:r>
        <w:continuationSeparator/>
      </w:r>
    </w:p>
    <w:p w14:paraId="01DEBBE7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CA43" w14:textId="77777777" w:rsidR="00EF5B60" w:rsidRDefault="00EF5B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52243" w14:paraId="777E13B4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180710F" w14:textId="77777777" w:rsidR="00527BD4" w:rsidRPr="00275984" w:rsidRDefault="00527BD4" w:rsidP="00BF4427">
          <w:pPr>
            <w:pStyle w:val="Huisstijl-Rubricering"/>
          </w:pPr>
        </w:p>
      </w:tc>
    </w:tr>
  </w:tbl>
  <w:p w14:paraId="3AC6D6A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52243" w14:paraId="3EB58788" w14:textId="77777777" w:rsidTr="003B528D">
      <w:tc>
        <w:tcPr>
          <w:tcW w:w="2160" w:type="dxa"/>
          <w:shd w:val="clear" w:color="auto" w:fill="auto"/>
        </w:tcPr>
        <w:p w14:paraId="7924AA3D" w14:textId="77777777" w:rsidR="00FF7D29" w:rsidRPr="002F71BB" w:rsidRDefault="00B6550D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0EA3D881" w14:textId="77777777" w:rsidR="002F71BB" w:rsidRPr="000407BB" w:rsidRDefault="00B6550D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49245206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152243" w14:paraId="606741AF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551D4EDC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744FC8C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52243" w14:paraId="52DEC4EE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FAA6C03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7FE996A" w14:textId="77777777" w:rsidR="00704845" w:rsidRDefault="00B6550D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15FCE44" wp14:editId="3378EAA9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5047AE" w14:textId="77777777" w:rsidR="00483ECA" w:rsidRDefault="00483ECA" w:rsidP="00D037A9"/>
        <w:p w14:paraId="3BDAC5B0" w14:textId="77777777" w:rsidR="005F2FA9" w:rsidRDefault="005F2FA9" w:rsidP="00082403"/>
      </w:tc>
    </w:tr>
  </w:tbl>
  <w:p w14:paraId="4735D00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52243" w14:paraId="77B739AB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67B6AA5" w14:textId="77777777" w:rsidR="00527BD4" w:rsidRPr="00963440" w:rsidRDefault="00B6550D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52243" w14:paraId="7DA73058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B2C4D88" w14:textId="77777777" w:rsidR="00093ABC" w:rsidRPr="00963440" w:rsidRDefault="00093ABC" w:rsidP="00963440"/>
      </w:tc>
    </w:tr>
    <w:tr w:rsidR="00152243" w14:paraId="3F62932D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1F6AD49" w14:textId="77777777" w:rsidR="00A604D3" w:rsidRPr="00963440" w:rsidRDefault="00A604D3" w:rsidP="003B6D32"/>
      </w:tc>
    </w:tr>
    <w:tr w:rsidR="00152243" w14:paraId="315FF91B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3B4EE07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0F1C63BA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4F2AA099" w14:textId="77777777" w:rsidR="00892BA5" w:rsidRPr="00596D5A" w:rsidRDefault="00B6550D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49E44D63" w14:textId="77777777" w:rsidR="006F273B" w:rsidRDefault="006F273B" w:rsidP="00BC4AE3">
    <w:pPr>
      <w:pStyle w:val="Koptekst"/>
    </w:pPr>
  </w:p>
  <w:p w14:paraId="56799ADE" w14:textId="77777777" w:rsidR="00153BD0" w:rsidRDefault="00153BD0" w:rsidP="00BC4AE3">
    <w:pPr>
      <w:pStyle w:val="Koptekst"/>
    </w:pPr>
  </w:p>
  <w:p w14:paraId="12371091" w14:textId="77777777" w:rsidR="0044605E" w:rsidRDefault="0044605E" w:rsidP="00BC4AE3">
    <w:pPr>
      <w:pStyle w:val="Koptekst"/>
    </w:pPr>
  </w:p>
  <w:p w14:paraId="65833CF3" w14:textId="77777777" w:rsidR="0044605E" w:rsidRDefault="0044605E" w:rsidP="00BC4AE3">
    <w:pPr>
      <w:pStyle w:val="Koptekst"/>
    </w:pPr>
  </w:p>
  <w:p w14:paraId="76C631E8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24295A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646CE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E84A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5AFD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300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C6B3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7C6F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32CF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AC7D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25AF7A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DF4BB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C0B8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3A4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EA89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3639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B41B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A4AA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3EAD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1829565">
    <w:abstractNumId w:val="10"/>
  </w:num>
  <w:num w:numId="2" w16cid:durableId="1045258351">
    <w:abstractNumId w:val="7"/>
  </w:num>
  <w:num w:numId="3" w16cid:durableId="142888932">
    <w:abstractNumId w:val="6"/>
  </w:num>
  <w:num w:numId="4" w16cid:durableId="1763406301">
    <w:abstractNumId w:val="5"/>
  </w:num>
  <w:num w:numId="5" w16cid:durableId="593972859">
    <w:abstractNumId w:val="4"/>
  </w:num>
  <w:num w:numId="6" w16cid:durableId="540216018">
    <w:abstractNumId w:val="8"/>
  </w:num>
  <w:num w:numId="7" w16cid:durableId="180820200">
    <w:abstractNumId w:val="3"/>
  </w:num>
  <w:num w:numId="8" w16cid:durableId="1344438114">
    <w:abstractNumId w:val="2"/>
  </w:num>
  <w:num w:numId="9" w16cid:durableId="1346513162">
    <w:abstractNumId w:val="1"/>
  </w:num>
  <w:num w:numId="10" w16cid:durableId="1069497535">
    <w:abstractNumId w:val="0"/>
  </w:num>
  <w:num w:numId="11" w16cid:durableId="824473971">
    <w:abstractNumId w:val="9"/>
  </w:num>
  <w:num w:numId="12" w16cid:durableId="261838697">
    <w:abstractNumId w:val="11"/>
  </w:num>
  <w:num w:numId="13" w16cid:durableId="1155418683">
    <w:abstractNumId w:val="13"/>
  </w:num>
  <w:num w:numId="14" w16cid:durableId="131714679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402"/>
    <w:rsid w:val="001516A4"/>
    <w:rsid w:val="00151E5F"/>
    <w:rsid w:val="00152243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D4982"/>
    <w:rsid w:val="001E0256"/>
    <w:rsid w:val="001E34C6"/>
    <w:rsid w:val="001E5581"/>
    <w:rsid w:val="001F1A09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32C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6427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673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2DBB"/>
    <w:rsid w:val="00623CB2"/>
    <w:rsid w:val="00625CD0"/>
    <w:rsid w:val="0062627D"/>
    <w:rsid w:val="00627432"/>
    <w:rsid w:val="006307C6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461A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1340"/>
    <w:rsid w:val="007F5331"/>
    <w:rsid w:val="007F7207"/>
    <w:rsid w:val="00800CCA"/>
    <w:rsid w:val="008020F2"/>
    <w:rsid w:val="00806120"/>
    <w:rsid w:val="008079D6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1200D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07B6D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6550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CB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50C3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48EF"/>
    <w:rsid w:val="00CA6533"/>
    <w:rsid w:val="00CA6A25"/>
    <w:rsid w:val="00CA6A3F"/>
    <w:rsid w:val="00CA7C99"/>
    <w:rsid w:val="00CC0BAE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E17"/>
    <w:rsid w:val="00D33F30"/>
    <w:rsid w:val="00D342F4"/>
    <w:rsid w:val="00D34892"/>
    <w:rsid w:val="00D36447"/>
    <w:rsid w:val="00D41CE8"/>
    <w:rsid w:val="00D44B73"/>
    <w:rsid w:val="00D516BE"/>
    <w:rsid w:val="00D537C6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4F66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0A2D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5B60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31CE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2A5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A5040"/>
  <w15:docId w15:val="{12F688EC-B91F-49A6-B835-4C35583A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Revisie">
    <w:name w:val="Revision"/>
    <w:hidden/>
    <w:uiPriority w:val="99"/>
    <w:semiHidden/>
    <w:rsid w:val="007F1340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jksoverheid.nl/documenten/woo-besluiten/2025/01/16/besluit-woo-verzoek-studiefinanciering-roemeense-studenten.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964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2025-01-17T11:08:00.0000000Z</dcterms:created>
  <dcterms:modified xsi:type="dcterms:W3CDTF">2025-01-17T11:08:00.0000000Z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O220RIJ</vt:lpwstr>
  </property>
  <property fmtid="{D5CDD505-2E9C-101B-9397-08002B2CF9AE}" pid="3" name="Author">
    <vt:lpwstr>O220RIJ</vt:lpwstr>
  </property>
  <property fmtid="{D5CDD505-2E9C-101B-9397-08002B2CF9AE}" pid="4" name="cs_objectid">
    <vt:lpwstr>49245206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Publicatie n.a.v. Woo-verzoek fraude studiefinanciering Roemeense studenten </vt:lpwstr>
  </property>
  <property fmtid="{D5CDD505-2E9C-101B-9397-08002B2CF9AE}" pid="8" name="ocw_directie">
    <vt:lpwstr>WJZ/AOO</vt:lpwstr>
  </property>
  <property fmtid="{D5CDD505-2E9C-101B-9397-08002B2CF9AE}" pid="9" name="ocw_naw_adres">
    <vt:lpwstr>Postbus</vt:lpwstr>
  </property>
  <property fmtid="{D5CDD505-2E9C-101B-9397-08002B2CF9AE}" pid="10" name="ocw_naw_huisnr">
    <vt:lpwstr>20018</vt:lpwstr>
  </property>
  <property fmtid="{D5CDD505-2E9C-101B-9397-08002B2CF9AE}" pid="11" name="ocw_naw_naam">
    <vt:lpwstr/>
  </property>
  <property fmtid="{D5CDD505-2E9C-101B-9397-08002B2CF9AE}" pid="12" name="ocw_naw_org">
    <vt:lpwstr>De voorzitter van de Tweede Kamer der Staten-Generaal</vt:lpwstr>
  </property>
  <property fmtid="{D5CDD505-2E9C-101B-9397-08002B2CF9AE}" pid="13" name="ocw_naw_postc">
    <vt:lpwstr>2500 AE</vt:lpwstr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/>
  </property>
  <property fmtid="{D5CDD505-2E9C-101B-9397-08002B2CF9AE}" pid="18" name="ocw_naw_woonplaats">
    <vt:lpwstr>Den Haag</vt:lpwstr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O220RIJ</vt:lpwstr>
  </property>
</Properties>
</file>