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50936" w14:paraId="6C2ECD27" w14:textId="0A25546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17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784FFA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50936">
              <w:t>drones die boven de PI Vught vliegen.</w:t>
            </w:r>
            <w:r w:rsidR="00E50936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50936" w14:paraId="2A2BBFB1" w14:textId="592641BE">
            <w:pPr>
              <w:pStyle w:val="referentiegegevens"/>
            </w:pPr>
            <w:r>
              <w:t>6039432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50936" w:rsidR="00C6487D" w:rsidP="00133AE9" w:rsidRDefault="00E50936" w14:paraId="7E785020" w14:textId="7C81FCA4">
            <w:pPr>
              <w:pStyle w:val="referentiegegevens"/>
            </w:pPr>
            <w:r w:rsidRPr="00E50936">
              <w:t>2024Z22060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89CA5D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50936">
        <w:rPr>
          <w:rFonts w:cs="Utopia"/>
          <w:color w:val="000000"/>
        </w:rPr>
        <w:t>het lid</w:t>
      </w:r>
      <w:r w:rsidR="00F64F6A">
        <w:t xml:space="preserve"> </w:t>
      </w:r>
      <w:r w:rsidR="00E50936">
        <w:t>Ellian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50936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50936">
        <w:t xml:space="preserve">drones die boven de PI Vught vliegen.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50936">
        <w:t>27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B54DE7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50936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50936" w14:paraId="6B6473DD" w14:textId="13105992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651C3">
            <w:fldChar w:fldCharType="begin"/>
          </w:r>
          <w:r w:rsidR="00C651C3">
            <w:instrText xml:space="preserve"> NUMPAGES   \* MERGEFORMAT </w:instrText>
          </w:r>
          <w:r w:rsidR="00C651C3">
            <w:fldChar w:fldCharType="separate"/>
          </w:r>
          <w:r w:rsidR="00FC0F20">
            <w:t>1</w:t>
          </w:r>
          <w:r w:rsidR="00C651C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651C3">
            <w:fldChar w:fldCharType="begin"/>
          </w:r>
          <w:r w:rsidR="00C651C3">
            <w:instrText xml:space="preserve"> SECTIONPAGES   \* MERGEFORMAT </w:instrText>
          </w:r>
          <w:r w:rsidR="00C651C3">
            <w:fldChar w:fldCharType="separate"/>
          </w:r>
          <w:r>
            <w:t>1</w:t>
          </w:r>
          <w:r w:rsidR="00C651C3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651C3">
            <w:fldChar w:fldCharType="begin"/>
          </w:r>
          <w:r w:rsidR="00C651C3">
            <w:instrText xml:space="preserve"> SECTIONPAGES   \* MERGEFORMAT </w:instrText>
          </w:r>
          <w:r w:rsidR="00C651C3">
            <w:fldChar w:fldCharType="separate"/>
          </w:r>
          <w:r w:rsidR="009D5062">
            <w:t>2</w:t>
          </w:r>
          <w:r w:rsidR="00C651C3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C141D9F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C651C3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651C3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50936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2025-01-17T15:08:00.0000000Z</dcterms:created>
  <dcterms:modified xsi:type="dcterms:W3CDTF">2025-01-17T15:08:00.0000000Z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