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82A0A" w14:paraId="6C2ECD27" w14:textId="0AC22CA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januari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A0168A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82A0A">
              <w:t>het bericht 'De Vonk nodigt omstreden pro-Palestijnse activist Khatib uit voor politiek evenement'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82A0A" w14:paraId="2A2BBFB1" w14:textId="1426ADD4">
            <w:pPr>
              <w:pStyle w:val="referentiegegevens"/>
            </w:pPr>
            <w:r>
              <w:t>6048472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82A0A" w:rsidR="00C6487D" w:rsidP="00133AE9" w:rsidRDefault="00882A0A" w14:paraId="7E785020" w14:textId="679BCE02">
            <w:pPr>
              <w:pStyle w:val="referentiegegevens"/>
            </w:pPr>
            <w:r w:rsidRPr="00882A0A">
              <w:t>2024Z22067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40D9E6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82A0A">
        <w:rPr>
          <w:rFonts w:cs="Utopia"/>
          <w:color w:val="000000"/>
        </w:rPr>
        <w:t>de leden</w:t>
      </w:r>
      <w:r w:rsidR="00F64F6A">
        <w:t xml:space="preserve"> </w:t>
      </w:r>
      <w:r w:rsidR="00882A0A">
        <w:t>Eerdmans (JA21) en Six Dijkstra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82A0A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882A0A">
        <w:t>het bericht 'De Vonk nodigt omstreden pro-Palestijnse activist Khatib uit voor politiek evenement'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82A0A">
        <w:t>30 december 2024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1CFABC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82A0A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882A0A" w14:paraId="6B6473DD" w14:textId="739FCF6A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E42F4">
            <w:fldChar w:fldCharType="begin"/>
          </w:r>
          <w:r w:rsidR="008E42F4">
            <w:instrText xml:space="preserve"> NUMPAGES   \* MERGEFORMAT </w:instrText>
          </w:r>
          <w:r w:rsidR="008E42F4">
            <w:fldChar w:fldCharType="separate"/>
          </w:r>
          <w:r w:rsidR="00FC0F20">
            <w:t>1</w:t>
          </w:r>
          <w:r w:rsidR="008E42F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E42F4">
            <w:fldChar w:fldCharType="begin"/>
          </w:r>
          <w:r w:rsidR="008E42F4">
            <w:instrText xml:space="preserve"> SECTIONPAGES   \* MERGEFORMAT </w:instrText>
          </w:r>
          <w:r w:rsidR="008E42F4">
            <w:fldChar w:fldCharType="separate"/>
          </w:r>
          <w:r>
            <w:t>1</w:t>
          </w:r>
          <w:r w:rsidR="008E42F4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E42F4">
            <w:fldChar w:fldCharType="begin"/>
          </w:r>
          <w:r w:rsidR="008E42F4">
            <w:instrText xml:space="preserve"> SECTIONPAGES   \* MERGEFORMAT </w:instrText>
          </w:r>
          <w:r w:rsidR="008E42F4">
            <w:fldChar w:fldCharType="separate"/>
          </w:r>
          <w:r w:rsidR="009D5062">
            <w:t>2</w:t>
          </w:r>
          <w:r w:rsidR="008E42F4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0D066B91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8E42F4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A0A"/>
    <w:rsid w:val="00882D77"/>
    <w:rsid w:val="00894344"/>
    <w:rsid w:val="0089530B"/>
    <w:rsid w:val="008B7AA0"/>
    <w:rsid w:val="008C11EF"/>
    <w:rsid w:val="008C489D"/>
    <w:rsid w:val="008C6B03"/>
    <w:rsid w:val="008D7CD1"/>
    <w:rsid w:val="008E42F4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2025-01-20T16:20:00.0000000Z</dcterms:created>
  <dcterms:modified xsi:type="dcterms:W3CDTF">2025-01-20T16:20:00.0000000Z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