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3C89" w:rsidP="00662BD5" w:rsidRDefault="00F53C89" w14:paraId="38FC1524" w14:textId="77777777">
      <w:pPr>
        <w:rPr>
          <w:szCs w:val="18"/>
        </w:rPr>
      </w:pPr>
    </w:p>
    <w:p w:rsidR="00942616" w:rsidP="00662BD5" w:rsidRDefault="00942616" w14:paraId="1EE51674" w14:textId="1BAC3864">
      <w:pPr>
        <w:rPr>
          <w:szCs w:val="18"/>
        </w:rPr>
      </w:pPr>
      <w:r>
        <w:rPr>
          <w:szCs w:val="18"/>
        </w:rPr>
        <w:t>Geachte Voorzitter,</w:t>
      </w:r>
    </w:p>
    <w:p w:rsidR="00942616" w:rsidP="00662BD5" w:rsidRDefault="00942616" w14:paraId="34B8FE6D" w14:textId="77777777">
      <w:pPr>
        <w:rPr>
          <w:szCs w:val="18"/>
        </w:rPr>
      </w:pPr>
    </w:p>
    <w:p w:rsidR="009F5BC6" w:rsidP="00D01E5A" w:rsidRDefault="00D01E5A" w14:paraId="4CA1B053" w14:textId="5BE6960F">
      <w:pPr>
        <w:rPr>
          <w:szCs w:val="18"/>
        </w:rPr>
      </w:pPr>
      <w:r>
        <w:rPr>
          <w:szCs w:val="18"/>
        </w:rPr>
        <w:t xml:space="preserve">Uw Kamer heeft op 19 december jl. een tweetal moties aangenomen over PAS-melders en </w:t>
      </w:r>
      <w:proofErr w:type="spellStart"/>
      <w:r>
        <w:rPr>
          <w:szCs w:val="18"/>
        </w:rPr>
        <w:t>interimmers</w:t>
      </w:r>
      <w:proofErr w:type="spellEnd"/>
      <w:r>
        <w:rPr>
          <w:szCs w:val="18"/>
        </w:rPr>
        <w:t xml:space="preserve">, dat betreft </w:t>
      </w:r>
      <w:r w:rsidRPr="009F5BC6">
        <w:rPr>
          <w:szCs w:val="18"/>
        </w:rPr>
        <w:t xml:space="preserve">de moties Holman </w:t>
      </w:r>
      <w:r>
        <w:rPr>
          <w:szCs w:val="18"/>
        </w:rPr>
        <w:t>c</w:t>
      </w:r>
      <w:r w:rsidRPr="009F5BC6">
        <w:rPr>
          <w:szCs w:val="18"/>
        </w:rPr>
        <w:t>.s.</w:t>
      </w:r>
      <w:r>
        <w:rPr>
          <w:szCs w:val="18"/>
        </w:rPr>
        <w:t xml:space="preserve"> en </w:t>
      </w:r>
      <w:r w:rsidRPr="009F5BC6">
        <w:rPr>
          <w:szCs w:val="18"/>
        </w:rPr>
        <w:t xml:space="preserve">Vedder c.s. (Kamerstukken </w:t>
      </w:r>
      <w:r>
        <w:rPr>
          <w:szCs w:val="18"/>
        </w:rPr>
        <w:t>33 576, nr. 414 en nr. 415. Deze problematiek</w:t>
      </w:r>
      <w:r w:rsidR="00942616">
        <w:rPr>
          <w:szCs w:val="18"/>
        </w:rPr>
        <w:t xml:space="preserve"> </w:t>
      </w:r>
      <w:r w:rsidR="0038295C">
        <w:rPr>
          <w:szCs w:val="18"/>
        </w:rPr>
        <w:t>gaat</w:t>
      </w:r>
      <w:r w:rsidR="00942616">
        <w:rPr>
          <w:szCs w:val="18"/>
        </w:rPr>
        <w:t xml:space="preserve"> mij aan het hart. Ik deel het verantwoordelijkheidsgevoel van uw Kamer om PAS-melders zo snel mogelijk een juridisch houdbare oplossing te bieden. </w:t>
      </w:r>
    </w:p>
    <w:p w:rsidR="00D01E5A" w:rsidP="00D01E5A" w:rsidRDefault="00D01E5A" w14:paraId="23C178C9" w14:textId="77777777">
      <w:pPr>
        <w:rPr>
          <w:szCs w:val="18"/>
        </w:rPr>
      </w:pPr>
    </w:p>
    <w:p w:rsidR="00D01E5A" w:rsidP="00D01E5A" w:rsidRDefault="00D01E5A" w14:paraId="486AD076" w14:textId="155A0606">
      <w:pPr>
        <w:rPr>
          <w:szCs w:val="18"/>
        </w:rPr>
      </w:pPr>
      <w:r>
        <w:rPr>
          <w:szCs w:val="18"/>
        </w:rPr>
        <w:t>Wel moet ik constateren dat de recente uitspraak van de Raad van State invloed heeft op de wijze waarop ik deze motie</w:t>
      </w:r>
      <w:r w:rsidR="00664B8E">
        <w:rPr>
          <w:szCs w:val="18"/>
        </w:rPr>
        <w:t>s</w:t>
      </w:r>
      <w:r>
        <w:rPr>
          <w:szCs w:val="18"/>
        </w:rPr>
        <w:t xml:space="preserve"> uit kan voeren</w:t>
      </w:r>
      <w:r w:rsidR="006C2941">
        <w:rPr>
          <w:szCs w:val="18"/>
        </w:rPr>
        <w:t xml:space="preserve">, </w:t>
      </w:r>
      <w:r w:rsidR="00664B8E">
        <w:rPr>
          <w:szCs w:val="18"/>
        </w:rPr>
        <w:t xml:space="preserve">hierover heb </w:t>
      </w:r>
      <w:r w:rsidR="006C2941">
        <w:rPr>
          <w:szCs w:val="18"/>
        </w:rPr>
        <w:t>ik u op 19</w:t>
      </w:r>
      <w:r w:rsidR="00B3491D">
        <w:t> </w:t>
      </w:r>
      <w:r w:rsidR="006C2941">
        <w:rPr>
          <w:szCs w:val="18"/>
        </w:rPr>
        <w:t xml:space="preserve">december jl. </w:t>
      </w:r>
      <w:r>
        <w:rPr>
          <w:szCs w:val="18"/>
        </w:rPr>
        <w:t xml:space="preserve">(Kamerstuk </w:t>
      </w:r>
      <w:r w:rsidRPr="006C2941" w:rsidR="006C2941">
        <w:rPr>
          <w:szCs w:val="18"/>
        </w:rPr>
        <w:t>35</w:t>
      </w:r>
      <w:r w:rsidR="006C2941">
        <w:rPr>
          <w:szCs w:val="18"/>
        </w:rPr>
        <w:t xml:space="preserve"> </w:t>
      </w:r>
      <w:r w:rsidRPr="006C2941" w:rsidR="006C2941">
        <w:rPr>
          <w:szCs w:val="18"/>
        </w:rPr>
        <w:t>334</w:t>
      </w:r>
      <w:r w:rsidR="006C2941">
        <w:rPr>
          <w:szCs w:val="18"/>
        </w:rPr>
        <w:t xml:space="preserve">, nr. </w:t>
      </w:r>
      <w:r w:rsidRPr="006C2941" w:rsidR="006C2941">
        <w:rPr>
          <w:szCs w:val="18"/>
        </w:rPr>
        <w:t>326</w:t>
      </w:r>
      <w:r>
        <w:rPr>
          <w:szCs w:val="18"/>
        </w:rPr>
        <w:t>)</w:t>
      </w:r>
      <w:r w:rsidR="006C2941">
        <w:rPr>
          <w:szCs w:val="18"/>
        </w:rPr>
        <w:t xml:space="preserve"> geïnformeerd</w:t>
      </w:r>
      <w:r>
        <w:rPr>
          <w:szCs w:val="18"/>
        </w:rPr>
        <w:t>. Daarom zal ik eerst de gevolgen van de uitspraken goed in beeld brengen, en uw Kamer vervolgens informeren over de wijze waarop ik uitvoering zal geven aan deze motie</w:t>
      </w:r>
      <w:r w:rsidR="00664B8E">
        <w:rPr>
          <w:szCs w:val="18"/>
        </w:rPr>
        <w:t>s</w:t>
      </w:r>
      <w:r>
        <w:rPr>
          <w:szCs w:val="18"/>
        </w:rPr>
        <w:t xml:space="preserve">. </w:t>
      </w:r>
    </w:p>
    <w:p w:rsidR="001536B3" w:rsidP="00662BD5" w:rsidRDefault="001536B3" w14:paraId="6048A2F4" w14:textId="77777777"/>
    <w:p w:rsidR="00584BAC" w:rsidP="00662BD5" w:rsidRDefault="002404B6" w14:paraId="5DA060F3" w14:textId="77777777">
      <w:r>
        <w:t>Hoogachtend,</w:t>
      </w:r>
    </w:p>
    <w:p w:rsidR="00F71F9E" w:rsidP="00662BD5" w:rsidRDefault="00F71F9E" w14:paraId="6CB44336" w14:textId="77777777"/>
    <w:p w:rsidRPr="00EC58D9" w:rsidR="00662BD5" w:rsidP="00662BD5" w:rsidRDefault="00662BD5" w14:paraId="5B365BB3" w14:textId="77777777"/>
    <w:p w:rsidRPr="00EC58D9" w:rsidR="007239A1" w:rsidP="00662BD5" w:rsidRDefault="007239A1" w14:paraId="5A834EE6" w14:textId="77777777"/>
    <w:p w:rsidRPr="00EC58D9" w:rsidR="007239A1" w:rsidP="00662BD5" w:rsidRDefault="007239A1" w14:paraId="7A76B720" w14:textId="77777777"/>
    <w:p w:rsidRPr="006A15A5" w:rsidR="007239A1" w:rsidP="00662BD5" w:rsidRDefault="002404B6" w14:paraId="375C4435" w14:textId="77777777">
      <w:pPr>
        <w:rPr>
          <w:szCs w:val="18"/>
        </w:rPr>
      </w:pPr>
      <w:r w:rsidRPr="00B11DD6">
        <w:t>Femke Marije Wiersma</w:t>
      </w:r>
    </w:p>
    <w:p w:rsidR="004E505E" w:rsidP="00662BD5" w:rsidRDefault="002404B6" w14:paraId="69B16936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sectPr w:rsidR="004E505E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6EE5A" w14:textId="77777777" w:rsidR="00995CD5" w:rsidRDefault="00995CD5">
      <w:r>
        <w:separator/>
      </w:r>
    </w:p>
    <w:p w14:paraId="0D42E5A4" w14:textId="77777777" w:rsidR="00995CD5" w:rsidRDefault="00995CD5"/>
  </w:endnote>
  <w:endnote w:type="continuationSeparator" w:id="0">
    <w:p w14:paraId="25A3DAD0" w14:textId="77777777" w:rsidR="00995CD5" w:rsidRDefault="00995CD5">
      <w:r>
        <w:continuationSeparator/>
      </w:r>
    </w:p>
    <w:p w14:paraId="1A0E3635" w14:textId="77777777" w:rsidR="00995CD5" w:rsidRDefault="00995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05B6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F038C" w14:paraId="11F14928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0BF9F37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24BD32D" w14:textId="2BF5DF5C" w:rsidR="00527BD4" w:rsidRPr="00645414" w:rsidRDefault="002404B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01E5A">
            <w:t>3</w:t>
          </w:r>
          <w:r w:rsidR="00144B73">
            <w:fldChar w:fldCharType="end"/>
          </w:r>
        </w:p>
      </w:tc>
    </w:tr>
  </w:tbl>
  <w:p w14:paraId="709034E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F038C" w14:paraId="1EA7A0D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62F80A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7687D9D" w14:textId="3093D6D8" w:rsidR="00527BD4" w:rsidRPr="00ED539E" w:rsidRDefault="002404B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B3491D">
            <w:t>1</w:t>
          </w:r>
          <w:r w:rsidR="00144B73">
            <w:fldChar w:fldCharType="end"/>
          </w:r>
        </w:p>
      </w:tc>
    </w:tr>
  </w:tbl>
  <w:p w14:paraId="1FD12EE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3701C1AB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75978" w14:textId="77777777" w:rsidR="00995CD5" w:rsidRDefault="00995CD5">
      <w:r>
        <w:separator/>
      </w:r>
    </w:p>
    <w:p w14:paraId="50600F88" w14:textId="77777777" w:rsidR="00995CD5" w:rsidRDefault="00995CD5"/>
  </w:footnote>
  <w:footnote w:type="continuationSeparator" w:id="0">
    <w:p w14:paraId="1FBC5248" w14:textId="77777777" w:rsidR="00995CD5" w:rsidRDefault="00995CD5">
      <w:r>
        <w:continuationSeparator/>
      </w:r>
    </w:p>
    <w:p w14:paraId="16AD4EFA" w14:textId="77777777" w:rsidR="00995CD5" w:rsidRDefault="00995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F038C" w14:paraId="4EA598B6" w14:textId="77777777" w:rsidTr="00A50CF6">
      <w:tc>
        <w:tcPr>
          <w:tcW w:w="2156" w:type="dxa"/>
          <w:shd w:val="clear" w:color="auto" w:fill="auto"/>
        </w:tcPr>
        <w:p w14:paraId="0D389480" w14:textId="77777777" w:rsidR="00527BD4" w:rsidRPr="005819CE" w:rsidRDefault="002404B6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8F038C" w14:paraId="5A443984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1E07062" w14:textId="77777777" w:rsidR="00527BD4" w:rsidRPr="005819CE" w:rsidRDefault="00527BD4" w:rsidP="00A50CF6"/>
      </w:tc>
    </w:tr>
    <w:tr w:rsidR="008F038C" w14:paraId="0DD1F303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65F5599" w14:textId="77777777" w:rsidR="00527BD4" w:rsidRDefault="002404B6" w:rsidP="003A5290">
          <w:pPr>
            <w:pStyle w:val="Huisstijl-Kopje"/>
          </w:pPr>
          <w:r>
            <w:t>Ons kenmerk</w:t>
          </w:r>
        </w:p>
        <w:p w14:paraId="12637D7E" w14:textId="77777777" w:rsidR="00527BD4" w:rsidRPr="005819CE" w:rsidRDefault="002404B6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96232225</w:t>
          </w:r>
        </w:p>
      </w:tc>
    </w:tr>
  </w:tbl>
  <w:p w14:paraId="4A648252" w14:textId="77777777" w:rsidR="00527BD4" w:rsidRDefault="00527BD4" w:rsidP="008C356D"/>
  <w:p w14:paraId="0CE86187" w14:textId="77777777" w:rsidR="00527BD4" w:rsidRPr="00740712" w:rsidRDefault="00527BD4" w:rsidP="008C356D"/>
  <w:p w14:paraId="49F2346F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BD26F99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310224B" w14:textId="77777777" w:rsidR="00527BD4" w:rsidRDefault="00527BD4" w:rsidP="004F44C2"/>
  <w:p w14:paraId="1D004554" w14:textId="77777777" w:rsidR="00527BD4" w:rsidRPr="00740712" w:rsidRDefault="00527BD4" w:rsidP="004F44C2"/>
  <w:p w14:paraId="2E70763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F038C" w14:paraId="40684AC8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476A2A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64AD8B4" w14:textId="77777777" w:rsidR="00527BD4" w:rsidRDefault="002404B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124B20A7" wp14:editId="67306A7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09A8E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9A0B1DB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F038C" w:rsidRPr="00662BD5" w14:paraId="6CFD27F6" w14:textId="77777777" w:rsidTr="00A50CF6">
      <w:tc>
        <w:tcPr>
          <w:tcW w:w="2160" w:type="dxa"/>
          <w:shd w:val="clear" w:color="auto" w:fill="auto"/>
        </w:tcPr>
        <w:p w14:paraId="44D3EA9C" w14:textId="77777777" w:rsidR="00527BD4" w:rsidRPr="005819CE" w:rsidRDefault="002404B6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10DC4A87" w14:textId="77777777" w:rsidR="00527BD4" w:rsidRPr="00BE5ED9" w:rsidRDefault="002404B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6E23C713" w14:textId="77777777" w:rsidR="00EF495B" w:rsidRDefault="002404B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6D992048" w14:textId="77777777" w:rsidR="00556BEE" w:rsidRPr="005B3814" w:rsidRDefault="002404B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C6FEDA7" w14:textId="64518F4D" w:rsidR="00527BD4" w:rsidRPr="00D01E5A" w:rsidRDefault="002404B6" w:rsidP="00662BD5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F038C" w:rsidRPr="00662BD5" w14:paraId="7132C21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6F2F1CB" w14:textId="77777777" w:rsidR="00527BD4" w:rsidRPr="00D01E5A" w:rsidRDefault="00527BD4" w:rsidP="00A50CF6"/>
      </w:tc>
    </w:tr>
    <w:tr w:rsidR="008F038C" w14:paraId="326BA872" w14:textId="77777777" w:rsidTr="00A50CF6">
      <w:tc>
        <w:tcPr>
          <w:tcW w:w="2160" w:type="dxa"/>
          <w:shd w:val="clear" w:color="auto" w:fill="auto"/>
        </w:tcPr>
        <w:p w14:paraId="434D329E" w14:textId="77777777" w:rsidR="000C0163" w:rsidRPr="005819CE" w:rsidRDefault="002404B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2BA32DD" w14:textId="398DC8C6" w:rsidR="00527BD4" w:rsidRPr="005819CE" w:rsidRDefault="002404B6" w:rsidP="00662BD5">
          <w:pPr>
            <w:pStyle w:val="Huisstijl-Gegeven"/>
          </w:pPr>
          <w:r>
            <w:t>DGLGS /</w:t>
          </w:r>
          <w:r w:rsidR="00486354">
            <w:t xml:space="preserve"> </w:t>
          </w:r>
          <w:r>
            <w:t>96232225</w:t>
          </w:r>
        </w:p>
        <w:p w14:paraId="3C3E05A7" w14:textId="77777777" w:rsidR="00527BD4" w:rsidRPr="005819CE" w:rsidRDefault="00527BD4" w:rsidP="00A50CF6">
          <w:pPr>
            <w:pStyle w:val="Huisstijl-Gegeven"/>
          </w:pPr>
        </w:p>
      </w:tc>
    </w:tr>
  </w:tbl>
  <w:p w14:paraId="6729E08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F038C" w14:paraId="0A7A570B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4C985178" w14:textId="77777777" w:rsidR="00527BD4" w:rsidRPr="00BC3B53" w:rsidRDefault="002404B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F038C" w14:paraId="045368F6" w14:textId="77777777" w:rsidTr="009E2051">
      <w:tc>
        <w:tcPr>
          <w:tcW w:w="7520" w:type="dxa"/>
          <w:gridSpan w:val="2"/>
          <w:shd w:val="clear" w:color="auto" w:fill="auto"/>
        </w:tcPr>
        <w:p w14:paraId="1269EA6F" w14:textId="77777777" w:rsidR="00527BD4" w:rsidRPr="00983E8F" w:rsidRDefault="00527BD4" w:rsidP="00A50CF6">
          <w:pPr>
            <w:pStyle w:val="Huisstijl-Rubricering"/>
          </w:pPr>
        </w:p>
      </w:tc>
    </w:tr>
    <w:tr w:rsidR="008F038C" w14:paraId="50A75865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EEE6788" w14:textId="77777777" w:rsidR="00527BD4" w:rsidRDefault="002404B6" w:rsidP="00A50CF6">
          <w:pPr>
            <w:pStyle w:val="Huisstijl-NAW"/>
          </w:pPr>
          <w:r>
            <w:t xml:space="preserve">De Voorzitter van de Tweede Kamer </w:t>
          </w:r>
        </w:p>
        <w:p w14:paraId="6B068ECA" w14:textId="77777777" w:rsidR="008F038C" w:rsidRDefault="002404B6">
          <w:pPr>
            <w:pStyle w:val="Huisstijl-NAW"/>
          </w:pPr>
          <w:r>
            <w:t>der Staten-Generaal</w:t>
          </w:r>
        </w:p>
        <w:p w14:paraId="75A0D909" w14:textId="77777777" w:rsidR="008F038C" w:rsidRDefault="002404B6">
          <w:pPr>
            <w:pStyle w:val="Huisstijl-NAW"/>
          </w:pPr>
          <w:r>
            <w:t>Prinses Irenestraat 6</w:t>
          </w:r>
        </w:p>
        <w:p w14:paraId="36B31FA3" w14:textId="77777777" w:rsidR="008F038C" w:rsidRDefault="002404B6">
          <w:pPr>
            <w:pStyle w:val="Huisstijl-NAW"/>
          </w:pPr>
          <w:r>
            <w:t>2595 BD  DEN HAAG</w:t>
          </w:r>
        </w:p>
        <w:p w14:paraId="10D18350" w14:textId="77777777" w:rsidR="008F038C" w:rsidRDefault="00486354">
          <w:pPr>
            <w:pStyle w:val="Huisstijl-NAW"/>
          </w:pPr>
          <w:r>
            <w:t xml:space="preserve"> </w:t>
          </w:r>
        </w:p>
      </w:tc>
    </w:tr>
    <w:tr w:rsidR="008F038C" w14:paraId="26D5ABA0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EF70DB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F038C" w14:paraId="2C6F55B7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6E25EEEA" w14:textId="77777777" w:rsidR="00527BD4" w:rsidRPr="007709EF" w:rsidRDefault="002404B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04B8663" w14:textId="0BB3B619" w:rsidR="00527BD4" w:rsidRPr="007709EF" w:rsidRDefault="005F34FF" w:rsidP="00A50CF6">
          <w:r>
            <w:t>20 januari 2025</w:t>
          </w:r>
        </w:p>
      </w:tc>
    </w:tr>
    <w:tr w:rsidR="008F038C" w14:paraId="4A3B2AB9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4638077A" w14:textId="77777777" w:rsidR="00527BD4" w:rsidRPr="007709EF" w:rsidRDefault="002404B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E839D6C" w14:textId="77777777" w:rsidR="00527BD4" w:rsidRPr="007709EF" w:rsidRDefault="002404B6" w:rsidP="00A50CF6">
          <w:r>
            <w:t>Plan van aanpak aangenomen moties PAS-melders</w:t>
          </w:r>
        </w:p>
      </w:tc>
    </w:tr>
  </w:tbl>
  <w:p w14:paraId="5AE2EA06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4A065D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44C62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D8D8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80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22E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30B7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C3F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6EE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22FD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B10F16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F5C6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78D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82A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C8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426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EC0E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9E3B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3E5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6605378">
    <w:abstractNumId w:val="10"/>
  </w:num>
  <w:num w:numId="2" w16cid:durableId="142041142">
    <w:abstractNumId w:val="7"/>
  </w:num>
  <w:num w:numId="3" w16cid:durableId="909385114">
    <w:abstractNumId w:val="6"/>
  </w:num>
  <w:num w:numId="4" w16cid:durableId="975527690">
    <w:abstractNumId w:val="5"/>
  </w:num>
  <w:num w:numId="5" w16cid:durableId="1873953032">
    <w:abstractNumId w:val="4"/>
  </w:num>
  <w:num w:numId="6" w16cid:durableId="1508404781">
    <w:abstractNumId w:val="8"/>
  </w:num>
  <w:num w:numId="7" w16cid:durableId="1975867228">
    <w:abstractNumId w:val="3"/>
  </w:num>
  <w:num w:numId="8" w16cid:durableId="476802265">
    <w:abstractNumId w:val="2"/>
  </w:num>
  <w:num w:numId="9" w16cid:durableId="2105224963">
    <w:abstractNumId w:val="1"/>
  </w:num>
  <w:num w:numId="10" w16cid:durableId="1590965573">
    <w:abstractNumId w:val="0"/>
  </w:num>
  <w:num w:numId="11" w16cid:durableId="1293056504">
    <w:abstractNumId w:val="9"/>
  </w:num>
  <w:num w:numId="12" w16cid:durableId="1012494010">
    <w:abstractNumId w:val="11"/>
  </w:num>
  <w:num w:numId="13" w16cid:durableId="1400323705">
    <w:abstractNumId w:val="13"/>
  </w:num>
  <w:num w:numId="14" w16cid:durableId="10980613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57E8"/>
    <w:rsid w:val="00006C01"/>
    <w:rsid w:val="00013862"/>
    <w:rsid w:val="00016012"/>
    <w:rsid w:val="00020189"/>
    <w:rsid w:val="00020EE4"/>
    <w:rsid w:val="00023E8D"/>
    <w:rsid w:val="00023E9A"/>
    <w:rsid w:val="000301C7"/>
    <w:rsid w:val="0003132F"/>
    <w:rsid w:val="00033CDD"/>
    <w:rsid w:val="00034A84"/>
    <w:rsid w:val="00035E67"/>
    <w:rsid w:val="000366F3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1E32"/>
    <w:rsid w:val="000C3C72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2741A"/>
    <w:rsid w:val="00132540"/>
    <w:rsid w:val="0014019A"/>
    <w:rsid w:val="00144B73"/>
    <w:rsid w:val="00147191"/>
    <w:rsid w:val="0014786A"/>
    <w:rsid w:val="001516A4"/>
    <w:rsid w:val="00151E5F"/>
    <w:rsid w:val="001536B3"/>
    <w:rsid w:val="001569AB"/>
    <w:rsid w:val="00157E3F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10F"/>
    <w:rsid w:val="001A6D93"/>
    <w:rsid w:val="001B36C9"/>
    <w:rsid w:val="001C32EC"/>
    <w:rsid w:val="001C38BD"/>
    <w:rsid w:val="001C3BB4"/>
    <w:rsid w:val="001C4AD4"/>
    <w:rsid w:val="001C4D5A"/>
    <w:rsid w:val="001D3C64"/>
    <w:rsid w:val="001E0871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04B6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97674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212"/>
    <w:rsid w:val="0038181A"/>
    <w:rsid w:val="0038295C"/>
    <w:rsid w:val="00382ECF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4CC"/>
    <w:rsid w:val="003E3DD5"/>
    <w:rsid w:val="003F07C6"/>
    <w:rsid w:val="003F1F6B"/>
    <w:rsid w:val="003F3757"/>
    <w:rsid w:val="003F38BD"/>
    <w:rsid w:val="003F44B7"/>
    <w:rsid w:val="003F608B"/>
    <w:rsid w:val="004008E9"/>
    <w:rsid w:val="00413D48"/>
    <w:rsid w:val="004277CC"/>
    <w:rsid w:val="00441AC2"/>
    <w:rsid w:val="0044249B"/>
    <w:rsid w:val="004445B2"/>
    <w:rsid w:val="0045023C"/>
    <w:rsid w:val="00451A5B"/>
    <w:rsid w:val="00452BCD"/>
    <w:rsid w:val="00452CEA"/>
    <w:rsid w:val="00457770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046A"/>
    <w:rsid w:val="005654C3"/>
    <w:rsid w:val="00573041"/>
    <w:rsid w:val="00575B80"/>
    <w:rsid w:val="0057620F"/>
    <w:rsid w:val="005819CE"/>
    <w:rsid w:val="005826D4"/>
    <w:rsid w:val="0058298D"/>
    <w:rsid w:val="00584BAC"/>
    <w:rsid w:val="00593C2B"/>
    <w:rsid w:val="00595231"/>
    <w:rsid w:val="00596166"/>
    <w:rsid w:val="005967A5"/>
    <w:rsid w:val="00597F64"/>
    <w:rsid w:val="005A207F"/>
    <w:rsid w:val="005A2F35"/>
    <w:rsid w:val="005B3814"/>
    <w:rsid w:val="005B463E"/>
    <w:rsid w:val="005B7B6E"/>
    <w:rsid w:val="005C34E1"/>
    <w:rsid w:val="005C3FE0"/>
    <w:rsid w:val="005C740C"/>
    <w:rsid w:val="005D625B"/>
    <w:rsid w:val="005F34FF"/>
    <w:rsid w:val="005F62D3"/>
    <w:rsid w:val="005F6D11"/>
    <w:rsid w:val="00600CF0"/>
    <w:rsid w:val="006048F4"/>
    <w:rsid w:val="0060660A"/>
    <w:rsid w:val="00613B1D"/>
    <w:rsid w:val="00617A44"/>
    <w:rsid w:val="006202B6"/>
    <w:rsid w:val="0062350B"/>
    <w:rsid w:val="006247BE"/>
    <w:rsid w:val="00625CD0"/>
    <w:rsid w:val="0062627D"/>
    <w:rsid w:val="00627432"/>
    <w:rsid w:val="006371FA"/>
    <w:rsid w:val="006448E4"/>
    <w:rsid w:val="00645414"/>
    <w:rsid w:val="00653606"/>
    <w:rsid w:val="006610E9"/>
    <w:rsid w:val="00661591"/>
    <w:rsid w:val="00662BD5"/>
    <w:rsid w:val="00664B8E"/>
    <w:rsid w:val="0066632F"/>
    <w:rsid w:val="00674A89"/>
    <w:rsid w:val="00674F3D"/>
    <w:rsid w:val="0067542B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2941"/>
    <w:rsid w:val="006C441E"/>
    <w:rsid w:val="006C4B90"/>
    <w:rsid w:val="006D1016"/>
    <w:rsid w:val="006D17F2"/>
    <w:rsid w:val="006E01E0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2871"/>
    <w:rsid w:val="007B4503"/>
    <w:rsid w:val="007C23B5"/>
    <w:rsid w:val="007C406E"/>
    <w:rsid w:val="007C5183"/>
    <w:rsid w:val="007C7573"/>
    <w:rsid w:val="007D7968"/>
    <w:rsid w:val="007E2B20"/>
    <w:rsid w:val="007E2B88"/>
    <w:rsid w:val="007F5331"/>
    <w:rsid w:val="00800CCA"/>
    <w:rsid w:val="00805DDF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645F7"/>
    <w:rsid w:val="00872271"/>
    <w:rsid w:val="008734B0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A3E"/>
    <w:rsid w:val="008B7B24"/>
    <w:rsid w:val="008C29E3"/>
    <w:rsid w:val="008C356D"/>
    <w:rsid w:val="008E0B3F"/>
    <w:rsid w:val="008E49AD"/>
    <w:rsid w:val="008E698E"/>
    <w:rsid w:val="008F038C"/>
    <w:rsid w:val="008F2584"/>
    <w:rsid w:val="008F3246"/>
    <w:rsid w:val="008F3C1B"/>
    <w:rsid w:val="008F508C"/>
    <w:rsid w:val="0090271B"/>
    <w:rsid w:val="00903FEF"/>
    <w:rsid w:val="0090584A"/>
    <w:rsid w:val="00910642"/>
    <w:rsid w:val="00910DDF"/>
    <w:rsid w:val="009143D7"/>
    <w:rsid w:val="00917032"/>
    <w:rsid w:val="00930B13"/>
    <w:rsid w:val="009311C8"/>
    <w:rsid w:val="00933376"/>
    <w:rsid w:val="00933A2F"/>
    <w:rsid w:val="00936B91"/>
    <w:rsid w:val="00942616"/>
    <w:rsid w:val="009716D8"/>
    <w:rsid w:val="009718F9"/>
    <w:rsid w:val="00972FB9"/>
    <w:rsid w:val="009735C5"/>
    <w:rsid w:val="00975112"/>
    <w:rsid w:val="00981768"/>
    <w:rsid w:val="00983E8F"/>
    <w:rsid w:val="0098788A"/>
    <w:rsid w:val="00994FDA"/>
    <w:rsid w:val="00995CD5"/>
    <w:rsid w:val="00997536"/>
    <w:rsid w:val="00997B83"/>
    <w:rsid w:val="009A31BF"/>
    <w:rsid w:val="009A3B71"/>
    <w:rsid w:val="009A61BC"/>
    <w:rsid w:val="009B0138"/>
    <w:rsid w:val="009B0EC1"/>
    <w:rsid w:val="009B0FE9"/>
    <w:rsid w:val="009B173A"/>
    <w:rsid w:val="009C1DBE"/>
    <w:rsid w:val="009C3F20"/>
    <w:rsid w:val="009C7CA1"/>
    <w:rsid w:val="009D043D"/>
    <w:rsid w:val="009D5D9F"/>
    <w:rsid w:val="009E2051"/>
    <w:rsid w:val="009F3259"/>
    <w:rsid w:val="009F5BC6"/>
    <w:rsid w:val="00A056DE"/>
    <w:rsid w:val="00A128AD"/>
    <w:rsid w:val="00A21E76"/>
    <w:rsid w:val="00A231EB"/>
    <w:rsid w:val="00A23BC8"/>
    <w:rsid w:val="00A30E68"/>
    <w:rsid w:val="00A31933"/>
    <w:rsid w:val="00A329D2"/>
    <w:rsid w:val="00A33AEC"/>
    <w:rsid w:val="00A34AA0"/>
    <w:rsid w:val="00A3715C"/>
    <w:rsid w:val="00A41FE2"/>
    <w:rsid w:val="00A452B0"/>
    <w:rsid w:val="00A46FEF"/>
    <w:rsid w:val="00A47948"/>
    <w:rsid w:val="00A50CF6"/>
    <w:rsid w:val="00A56946"/>
    <w:rsid w:val="00A57E91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3491D"/>
    <w:rsid w:val="00B425F0"/>
    <w:rsid w:val="00B42DFA"/>
    <w:rsid w:val="00B531DD"/>
    <w:rsid w:val="00B55014"/>
    <w:rsid w:val="00B60078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B6D65"/>
    <w:rsid w:val="00BC3B53"/>
    <w:rsid w:val="00BC3B96"/>
    <w:rsid w:val="00BC4AE3"/>
    <w:rsid w:val="00BC5B28"/>
    <w:rsid w:val="00BE0711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4A5B"/>
    <w:rsid w:val="00C5258E"/>
    <w:rsid w:val="00C530C9"/>
    <w:rsid w:val="00C619A7"/>
    <w:rsid w:val="00C71DDF"/>
    <w:rsid w:val="00C73D5F"/>
    <w:rsid w:val="00C8584E"/>
    <w:rsid w:val="00C90A6E"/>
    <w:rsid w:val="00C97C80"/>
    <w:rsid w:val="00CA47D3"/>
    <w:rsid w:val="00CA6533"/>
    <w:rsid w:val="00CA6A25"/>
    <w:rsid w:val="00CA6A3F"/>
    <w:rsid w:val="00CA7C99"/>
    <w:rsid w:val="00CB5EEB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1E5A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4A0B"/>
    <w:rsid w:val="00D86EEA"/>
    <w:rsid w:val="00D87D03"/>
    <w:rsid w:val="00D91C3E"/>
    <w:rsid w:val="00D937FF"/>
    <w:rsid w:val="00D95C88"/>
    <w:rsid w:val="00D97B2E"/>
    <w:rsid w:val="00DA1FAE"/>
    <w:rsid w:val="00DA241E"/>
    <w:rsid w:val="00DA5740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1056"/>
    <w:rsid w:val="00DF2583"/>
    <w:rsid w:val="00DF54D9"/>
    <w:rsid w:val="00DF7283"/>
    <w:rsid w:val="00E01A59"/>
    <w:rsid w:val="00E10DC6"/>
    <w:rsid w:val="00E11F8E"/>
    <w:rsid w:val="00E15881"/>
    <w:rsid w:val="00E16A8F"/>
    <w:rsid w:val="00E17507"/>
    <w:rsid w:val="00E21DE3"/>
    <w:rsid w:val="00E307D1"/>
    <w:rsid w:val="00E34238"/>
    <w:rsid w:val="00E3731D"/>
    <w:rsid w:val="00E51469"/>
    <w:rsid w:val="00E540CA"/>
    <w:rsid w:val="00E634E3"/>
    <w:rsid w:val="00E717C4"/>
    <w:rsid w:val="00E77E18"/>
    <w:rsid w:val="00E77F89"/>
    <w:rsid w:val="00E80330"/>
    <w:rsid w:val="00E806C5"/>
    <w:rsid w:val="00E80E71"/>
    <w:rsid w:val="00E832D4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C89"/>
    <w:rsid w:val="00F53F91"/>
    <w:rsid w:val="00F61569"/>
    <w:rsid w:val="00F61A72"/>
    <w:rsid w:val="00F62B67"/>
    <w:rsid w:val="00F66F13"/>
    <w:rsid w:val="00F71F9E"/>
    <w:rsid w:val="00F74073"/>
    <w:rsid w:val="00F750C1"/>
    <w:rsid w:val="00F75603"/>
    <w:rsid w:val="00F76196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5E73"/>
    <w:rsid w:val="00FC7F66"/>
    <w:rsid w:val="00FD5776"/>
    <w:rsid w:val="00FE1CB6"/>
    <w:rsid w:val="00FE486B"/>
    <w:rsid w:val="00FE4F08"/>
    <w:rsid w:val="00FE5557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9D116"/>
  <w15:docId w15:val="{08439B02-3D3B-4D93-81A0-F411E199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99753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99753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99753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9975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997536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FC5E73"/>
    <w:rPr>
      <w:vertAlign w:val="superscript"/>
    </w:rPr>
  </w:style>
  <w:style w:type="paragraph" w:styleId="Revisie">
    <w:name w:val="Revision"/>
    <w:hidden/>
    <w:uiPriority w:val="99"/>
    <w:semiHidden/>
    <w:rsid w:val="009F5BC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725</ap:Characters>
  <ap:DocSecurity>0</ap:DocSecurity>
  <ap:Lines>32</ap:Lines>
  <ap:Paragraphs>17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2025-01-20T16:38:00.0000000Z</dcterms:created>
  <dcterms:modified xsi:type="dcterms:W3CDTF">2025-01-20T16:38:00.0000000Z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brouwerse</vt:lpwstr>
  </property>
  <property fmtid="{D5CDD505-2E9C-101B-9397-08002B2CF9AE}" pid="3" name="AUTHOR_ID">
    <vt:lpwstr>brouwerse</vt:lpwstr>
  </property>
  <property fmtid="{D5CDD505-2E9C-101B-9397-08002B2CF9AE}" pid="4" name="A_ADRES">
    <vt:lpwstr>De Voorzitter van de Tweede Kamer 
der Staten-Generaal
Prinses Irenestraat 6
2595 BD  DEN HAAG
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Plan van aanpak aangenomen moties PAS-melders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brouwerse</vt:lpwstr>
  </property>
</Properties>
</file>