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D5443" w:rsidR="004C062C" w:rsidP="000415FC" w:rsidRDefault="002D5443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noProof w:val="0"/>
        </w:rPr>
        <w:t xml:space="preserve">Hierbij doe </w:t>
      </w:r>
      <w:r w:rsidR="000415FC">
        <w:rPr>
          <w:noProof w:val="0"/>
        </w:rPr>
        <w:t>ik u een afschrift toekomen van h</w:t>
      </w:r>
      <w:bookmarkStart w:name="_GoBack" w:id="0"/>
      <w:bookmarkEnd w:id="0"/>
      <w:r>
        <w:rPr>
          <w:noProof w:val="0"/>
        </w:rPr>
        <w:t>et koninklijk besluit d.d. 14 januari 2025</w:t>
      </w:r>
      <w:r>
        <w:rPr>
          <w:noProof w:val="0"/>
        </w:rPr>
        <w:t>, nr. 20</w:t>
      </w:r>
      <w:r>
        <w:rPr>
          <w:noProof w:val="0"/>
        </w:rPr>
        <w:t>25000041</w:t>
      </w:r>
      <w:r>
        <w:rPr>
          <w:noProof w:val="0"/>
        </w:rPr>
        <w:t xml:space="preserve">, houdende </w:t>
      </w:r>
      <w:r>
        <w:rPr>
          <w:noProof w:val="0"/>
        </w:rPr>
        <w:t>wijziging van de vervangingsregeling in geval van tijdelijke afwezigheid van een minister 2024.</w:t>
      </w: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8D54E349-12F2-476C-80DA-C1CCC452161C}"/>
              <w:text w:multiLine="1"/>
            </w:sdtPr>
            <w:sdtEndPr/>
            <w:sdtContent>
              <w:p w:rsidRPr="000423C3" w:rsidR="00317114" w:rsidP="006903AB" w:rsidRDefault="00C83992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>Minister van Algemene Zaken,</w:t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 w:rsidR="002D5443"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</w:r>
                <w:r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Pr="00BD6F2E" w:rsidR="00F005D9" w:rsidP="00C945B7" w:rsidRDefault="00F005D9"/>
    <w:sectPr w:rsidRPr="00BD6F2E" w:rsidR="00F005D9" w:rsidSect="002D54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98" w:right="2818" w:bottom="1077" w:left="1559" w:header="2398" w:footer="8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0415FC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0415FC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8D54E349-12F2-476C-80DA-C1CCC452161C}"/>
              <w:text/>
            </w:sdtPr>
            <w:sdtEndPr/>
            <w:sdtContent>
              <w:r w:rsidR="00C83992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0415FC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0415FC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8D54E349-12F2-476C-80DA-C1CCC452161C}"/>
              <w:text/>
            </w:sdtPr>
            <w:sdtEndPr/>
            <w:sdtContent>
              <w:r w:rsidR="00C83992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0415FC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0415FC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542B4454" wp14:editId="1AE9258E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D5286A8" wp14:editId="6204E592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8D54E349-12F2-476C-80DA-C1CCC452161C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C83992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0415FC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0415FC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2D5443">
                                      <w:t>21 januari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0415FC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4438324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8D54E349-12F2-476C-80DA-C1CCC452161C}"/>
                            <w:text/>
                          </w:sdtPr>
                          <w:sdtEndPr/>
                          <w:sdtContent>
                            <w:p w:rsidR="004F44C2" w:rsidRPr="00F93F9E" w:rsidRDefault="00C83992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Kabinet Minister-President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0415FC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0415FC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8D54E349-12F2-476C-80DA-C1CCC452161C}"/>
                              <w:text/>
                            </w:sdtPr>
                            <w:sdtEndPr/>
                            <w:sdtContent>
                              <w:r w:rsidR="002D5443">
                                <w:t>21 januari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0415FC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4438324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0415FC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8D54E349-12F2-476C-80DA-C1CCC452161C}"/>
        <w:text/>
      </w:sdtPr>
      <w:sdtEndPr/>
      <w:sdtContent>
        <w:r w:rsidR="00C83992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70E80CB2" wp14:editId="113BEFC5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0415FC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rPr>
                                        <w:b/>
                                      </w:rPr>
                                      <w:t>Kabinet Minister-President</w:t>
                                    </w:r>
                                  </w:sdtContent>
                                </w:sdt>
                              </w:p>
                              <w:p w:rsidR="001934FD" w:rsidRPr="00136797" w:rsidRDefault="000415FC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www.rijksoverheid.nl</w:t>
                                    </w:r>
                                  </w:sdtContent>
                                </w:sdt>
                              </w:p>
                              <w:p w:rsidR="001934FD" w:rsidRPr="008A1F19" w:rsidRDefault="000415FC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Contactpersoon"/>
                                    <w:tag w:val="Contactpersoon"/>
                                    <w:id w:val="-1158308403"/>
                                    <w:dataBinding w:xpath="/TranslationItems[1]/contactpersoon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rPr>
                                        <w:b/>
                                      </w:rPr>
                                      <w:t>Contactpersoon</w:t>
                                    </w:r>
                                  </w:sdtContent>
                                </w:sdt>
                                <w:r w:rsidR="001934FD" w:rsidRPr="008A1F19">
                                  <w:rPr>
                                    <w:b/>
                                  </w:rPr>
                                  <w:t xml:space="preserve"> </w:t>
                                </w:r>
                                <w:r w:rsidR="001934FD" w:rsidRPr="008A1F19">
                                  <w:rPr>
                                    <w:b/>
                                  </w:rPr>
                                  <w:br/>
                                </w:r>
                                <w:sdt>
                                  <w:sdtPr>
                                    <w:alias w:val="afzendgegevens contactpersoon"/>
                                    <w:tag w:val="afzendgegevens contactpersoon"/>
                                    <w:id w:val="19448432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contactpersoon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mr. J.R. Groen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rPr>
                                    <w:sz w:val="9"/>
                                  </w:rPr>
                                  <w:br/>
                                </w:r>
                                <w:sdt>
                                  <w:sdtPr>
                                    <w:rPr>
                                      <w:rFonts w:cs="Verdana-Italic"/>
                                      <w:i/>
                                      <w:iCs/>
                                    </w:rPr>
                                    <w:alias w:val="afzendgegevens functie contactpersoon"/>
                                    <w:tag w:val="afzendgegevens functie contactpersoon"/>
                                    <w:id w:val="194484329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functie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rPr>
                                        <w:rFonts w:cs="Verdana-Italic"/>
                                        <w:i/>
                                        <w:iCs/>
                                      </w:rPr>
                                      <w:t>Raadadviseur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000AF3">
                                <w:pPr>
                                  <w:pStyle w:val="Huisstijl-Adres"/>
                                </w:pPr>
                                <w:r w:rsidRPr="008A1F19">
                                  <w:t>T</w:t>
                                </w:r>
                                <w:r w:rsidRPr="008A1F19">
                                  <w:tab/>
                                </w:r>
                                <w:sdt>
                                  <w:sdtPr>
                                    <w:alias w:val="contactgegevens telefoonnummer"/>
                                    <w:tag w:val="contactgegevens telefoonnummer"/>
                                    <w:id w:val="194484330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telefoonnummer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070 356 4472</w:t>
                                    </w:r>
                                  </w:sdtContent>
                                </w:sdt>
                                <w:r w:rsidR="00EA5E52">
                                  <w:t xml:space="preserve"> </w:t>
                                </w:r>
                                <w:r w:rsidRPr="008A1F19">
                                  <w:br/>
                                </w:r>
                                <w:sdt>
                                  <w:sdtPr>
                                    <w:alias w:val="contactgegevens e-mailadres"/>
                                    <w:tag w:val="contactgegevens e-mailadres"/>
                                    <w:id w:val="194484332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contactgegevens[1]/e-mailadres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j.groen@minaz.nl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0415FC" w:rsidP="00000AF3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199205972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1934FD" w:rsidRPr="008A1F19">
                                      <w:t>Onze referentie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</w:p>
                              <w:p w:rsidR="001934FD" w:rsidRDefault="000415FC" w:rsidP="00136797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gegevens onze referentie"/>
                                    <w:tag w:val="referentie gegevens onze referentie"/>
                                    <w:id w:val="193963299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8D54E349-12F2-476C-80DA-C1CCC452161C}"/>
                                    <w:text/>
                                  </w:sdtPr>
                                  <w:sdtEndPr/>
                                  <w:sdtContent>
                                    <w:r w:rsidR="00C83992">
                                      <w:t>4438324</w:t>
                                    </w:r>
                                  </w:sdtContent>
                                </w:sdt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0415FC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rPr>
                                  <w:b/>
                                </w:rPr>
                                <w:t>Kabinet Minister-President</w:t>
                              </w:r>
                            </w:sdtContent>
                          </w:sdt>
                        </w:p>
                        <w:p w:rsidR="001934FD" w:rsidRPr="00136797" w:rsidRDefault="000415FC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www.rijksoverheid.nl</w:t>
                              </w:r>
                            </w:sdtContent>
                          </w:sdt>
                        </w:p>
                        <w:p w:rsidR="001934FD" w:rsidRPr="008A1F19" w:rsidRDefault="000415FC" w:rsidP="00000AF3">
                          <w:pPr>
                            <w:pStyle w:val="Huisstijl-Adres"/>
                          </w:pPr>
                          <w:sdt>
                            <w:sdtPr>
                              <w:rPr>
                                <w:b/>
                              </w:rPr>
                              <w:alias w:val="Contactpersoon"/>
                              <w:tag w:val="Contactpersoon"/>
                              <w:id w:val="-1158308403"/>
                              <w:dataBinding w:xpath="/TranslationItems[1]/contactpersoon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rPr>
                                  <w:b/>
                                </w:rPr>
                                <w:t>Contactpersoon</w:t>
                              </w:r>
                            </w:sdtContent>
                          </w:sdt>
                          <w:r w:rsidR="001934FD" w:rsidRPr="008A1F19">
                            <w:rPr>
                              <w:b/>
                            </w:rPr>
                            <w:t xml:space="preserve"> </w:t>
                          </w:r>
                          <w:r w:rsidR="001934FD" w:rsidRPr="008A1F19">
                            <w:rPr>
                              <w:b/>
                            </w:rPr>
                            <w:br/>
                          </w:r>
                          <w:sdt>
                            <w:sdtPr>
                              <w:alias w:val="afzendgegevens contactpersoon"/>
                              <w:tag w:val="afzendgegevens contactpersoon"/>
                              <w:id w:val="194484328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contactpersoon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mr. J.R. Groen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rPr>
                              <w:sz w:val="9"/>
                            </w:rPr>
                            <w:br/>
                          </w:r>
                          <w:sdt>
                            <w:sdtPr>
                              <w:rPr>
                                <w:rFonts w:cs="Verdana-Italic"/>
                                <w:i/>
                                <w:iCs/>
                              </w:rPr>
                              <w:alias w:val="afzendgegevens functie contactpersoon"/>
                              <w:tag w:val="afzendgegevens functie contactpersoon"/>
                              <w:id w:val="194484329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functie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rPr>
                                  <w:rFonts w:cs="Verdana-Italic"/>
                                  <w:i/>
                                  <w:iCs/>
                                </w:rPr>
                                <w:t>Raadadviseur</w:t>
                              </w:r>
                            </w:sdtContent>
                          </w:sdt>
                        </w:p>
                        <w:p w:rsidR="001934FD" w:rsidRPr="008A1F19" w:rsidRDefault="001934FD" w:rsidP="00000AF3">
                          <w:pPr>
                            <w:pStyle w:val="Huisstijl-Adres"/>
                          </w:pPr>
                          <w:r w:rsidRPr="008A1F19">
                            <w:t>T</w:t>
                          </w:r>
                          <w:r w:rsidRPr="008A1F19">
                            <w:tab/>
                          </w:r>
                          <w:sdt>
                            <w:sdtPr>
                              <w:alias w:val="contactgegevens telefoonnummer"/>
                              <w:tag w:val="contactgegevens telefoonnummer"/>
                              <w:id w:val="194484330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telefoonnummer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070 356 4472</w:t>
                              </w:r>
                            </w:sdtContent>
                          </w:sdt>
                          <w:r w:rsidR="00EA5E52">
                            <w:t xml:space="preserve"> </w:t>
                          </w:r>
                          <w:r w:rsidRPr="008A1F19">
                            <w:br/>
                          </w:r>
                          <w:sdt>
                            <w:sdtPr>
                              <w:alias w:val="contactgegevens e-mailadres"/>
                              <w:tag w:val="contactgegevens e-mailadres"/>
                              <w:id w:val="194484332"/>
                              <w:placeholder>
                                <w:docPart w:val="DefaultPlaceholder_22675703"/>
                              </w:placeholder>
                              <w:dataBinding w:xpath="/Template[1]/afzendgegevens[1]/contactgegevens[1]/e-mailadres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j.groen@minaz.nl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0415FC" w:rsidP="00000AF3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199205972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1934FD" w:rsidRPr="008A1F19">
                                <w:t>Onze referentie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</w:p>
                        <w:p w:rsidR="001934FD" w:rsidRDefault="000415FC" w:rsidP="00136797">
                          <w:pPr>
                            <w:pStyle w:val="Huisstijl-Gegeven"/>
                          </w:pPr>
                          <w:sdt>
                            <w:sdtPr>
                              <w:alias w:val="referentie gegevens onze referentie"/>
                              <w:tag w:val="referentie gegevens onze referentie"/>
                              <w:id w:val="193963299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8D54E349-12F2-476C-80DA-C1CCC452161C}"/>
                              <w:text/>
                            </w:sdtPr>
                            <w:sdtEndPr/>
                            <w:sdtContent>
                              <w:r w:rsidR="00C83992">
                                <w:t>4438324</w:t>
                              </w:r>
                            </w:sdtContent>
                          </w:sdt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436A09A5" wp14:editId="5600D7C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189C0398" wp14:editId="3442A40E">
                                      <wp:extent cx="2343150" cy="1581150"/>
                                      <wp:effectExtent l="19050" t="0" r="0" b="0"/>
                                      <wp:docPr id="2" name="Afbeelding 2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189C0398" wp14:editId="3442A40E">
                                <wp:extent cx="2343150" cy="1581150"/>
                                <wp:effectExtent l="19050" t="0" r="0" b="0"/>
                                <wp:docPr id="2" name="Afbeelding 2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8D54E349-12F2-476C-80DA-C1CCC452161C}"/>
              <w:text/>
            </w:sdtPr>
            <w:sdtEndPr/>
            <w:sdtContent>
              <w:r w:rsidR="00C83992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8D54E349-12F2-476C-80DA-C1CCC452161C}"/>
              <w:text/>
            </w:sdtPr>
            <w:sdtEndPr/>
            <w:sdtContent>
              <w:r w:rsidR="00C83992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0415FC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8D54E349-12F2-476C-80DA-C1CCC452161C}"/>
              <w:text/>
            </w:sdtPr>
            <w:sdtEndPr/>
            <w:sdtContent>
              <w:r w:rsidR="00C83992" w:rsidRPr="00860C39">
                <w:t xml:space="preserve"> </w:t>
              </w:r>
            </w:sdtContent>
          </w:sdt>
        </w:p>
        <w:p w:rsidR="00013862" w:rsidRPr="008A1F19" w:rsidRDefault="002D5443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8D54E349-12F2-476C-80DA-C1CCC452161C}"/>
              <w:text w:multiLine="1"/>
            </w:sdtPr>
            <w:sdtContent>
              <w:r>
                <w:t xml:space="preserve">Aan de voorzitter van de </w:t>
              </w:r>
              <w:r>
                <w:br/>
              </w:r>
              <w:r>
                <w:t>Tweede Kamer der Staten Generaal</w:t>
              </w:r>
              <w:r>
                <w:br/>
              </w:r>
              <w:r>
                <w:t>P</w:t>
              </w:r>
              <w:r>
                <w:t>ostbus 20018</w:t>
              </w:r>
              <w:r>
                <w:br/>
                <w:t xml:space="preserve">2500 EA </w:t>
              </w:r>
              <w:r>
                <w:t xml:space="preserve"> </w:t>
              </w:r>
              <w:r>
                <w:t>DEN HAAG</w:t>
              </w:r>
              <w:r>
                <w:br/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415FC" w:rsidP="002D5443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8D54E349-12F2-476C-80DA-C1CCC452161C}"/>
              <w:text/>
            </w:sdtPr>
            <w:sdtEndPr/>
            <w:sdtContent>
              <w:r w:rsidR="00C83992">
                <w:t>2</w:t>
              </w:r>
              <w:r w:rsidR="002D5443">
                <w:t>1</w:t>
              </w:r>
              <w:r w:rsidR="00C83992">
                <w:t xml:space="preserve"> januari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013862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63089A"/>
    <w:multiLevelType w:val="hybridMultilevel"/>
    <w:tmpl w:val="BD085F3C"/>
    <w:lvl w:ilvl="0" w:tplc="AD286994">
      <w:numFmt w:val="bullet"/>
      <w:lvlText w:val="-"/>
      <w:lvlJc w:val="left"/>
      <w:pPr>
        <w:ind w:left="587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2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C3174B"/>
    <w:multiLevelType w:val="hybridMultilevel"/>
    <w:tmpl w:val="BA5C06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2"/>
  </w:num>
  <w:num w:numId="13">
    <w:abstractNumId w:val="14"/>
  </w:num>
  <w:num w:numId="14">
    <w:abstractNumId w:val="13"/>
  </w:num>
  <w:num w:numId="15">
    <w:abstractNumId w:val="15"/>
  </w:num>
  <w:num w:numId="16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1638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8324"/>
    <w:docVar w:name="Locked" w:val="False"/>
    <w:docVar w:name="Organiekdeel" w:val="KMP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15FC"/>
    <w:rsid w:val="000423C3"/>
    <w:rsid w:val="00050AA3"/>
    <w:rsid w:val="00066F22"/>
    <w:rsid w:val="00071F28"/>
    <w:rsid w:val="00092799"/>
    <w:rsid w:val="00092C5F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617A"/>
    <w:rsid w:val="001A6D93"/>
    <w:rsid w:val="001B581B"/>
    <w:rsid w:val="001C25DA"/>
    <w:rsid w:val="001C5D7B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D5443"/>
    <w:rsid w:val="002E0F69"/>
    <w:rsid w:val="002E2E64"/>
    <w:rsid w:val="002F41AA"/>
    <w:rsid w:val="00312597"/>
    <w:rsid w:val="00317114"/>
    <w:rsid w:val="00317F46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7D82"/>
    <w:rsid w:val="006F0F93"/>
    <w:rsid w:val="006F31F2"/>
    <w:rsid w:val="00714DC5"/>
    <w:rsid w:val="00715237"/>
    <w:rsid w:val="00723692"/>
    <w:rsid w:val="007254A5"/>
    <w:rsid w:val="00725748"/>
    <w:rsid w:val="0073720D"/>
    <w:rsid w:val="00740712"/>
    <w:rsid w:val="00741C93"/>
    <w:rsid w:val="00742AB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1EA8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3992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2D54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  <w:style w:type="paragraph" w:styleId="Lijstalinea">
    <w:name w:val="List Paragraph"/>
    <w:basedOn w:val="Standaard"/>
    <w:uiPriority w:val="34"/>
    <w:qFormat/>
    <w:rsid w:val="002D54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44</ap:Words>
  <ap:Characters>244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lastPrinted>2025-01-20T15:08:00.0000000Z</lastPrinted>
  <dcterms:created xsi:type="dcterms:W3CDTF">2025-01-20T14:53:00.0000000Z</dcterms:created>
  <dcterms:modified xsi:type="dcterms:W3CDTF">2025-01-20T15:12:00.0000000Z</dcterms:modified>
  <version/>
  <category/>
</coreProperties>
</file>