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8E9" w:rsidP="00CE78E9" w:rsidRDefault="00483195" w14:paraId="2B6E14B6" w14:textId="77777777">
      <w:bookmarkStart w:name="_Hlk187935677" w:id="0"/>
      <w:r>
        <w:t>Geachte Voorzitter,</w:t>
      </w:r>
      <w:r>
        <w:br/>
      </w:r>
    </w:p>
    <w:p w:rsidRPr="00227742" w:rsidR="00861BB7" w:rsidP="00861BB7" w:rsidRDefault="00861BB7" w14:paraId="7305CF3C" w14:textId="77777777">
      <w:pPr>
        <w:rPr>
          <w:szCs w:val="18"/>
        </w:rPr>
      </w:pPr>
      <w:r w:rsidRPr="00227742">
        <w:rPr>
          <w:szCs w:val="18"/>
        </w:rPr>
        <w:t>Hierbij zend ik u de antwoorden op de vragen van het lid De Groot (VVD) over het artikel 'Verzoek NAM om gas te winnen in Warffum afgewezen</w:t>
      </w:r>
      <w:r>
        <w:rPr>
          <w:szCs w:val="18"/>
        </w:rPr>
        <w:t xml:space="preserve">’ </w:t>
      </w:r>
      <w:r w:rsidRPr="00227742">
        <w:rPr>
          <w:szCs w:val="18"/>
        </w:rPr>
        <w:t xml:space="preserve">(kenmerk </w:t>
      </w:r>
      <w:bookmarkStart w:name="_Hlk187326383" w:id="1"/>
      <w:r w:rsidRPr="00227742">
        <w:rPr>
          <w:rFonts w:eastAsia="Calibri"/>
          <w:szCs w:val="18"/>
          <w:lang w:eastAsia="en-US"/>
        </w:rPr>
        <w:t>2024Z22043</w:t>
      </w:r>
      <w:bookmarkEnd w:id="1"/>
      <w:r w:rsidRPr="00227742">
        <w:rPr>
          <w:rFonts w:eastAsia="Calibri"/>
          <w:szCs w:val="18"/>
          <w:lang w:eastAsia="en-US"/>
        </w:rPr>
        <w:t>,</w:t>
      </w:r>
      <w:r w:rsidRPr="00227742">
        <w:rPr>
          <w:szCs w:val="18"/>
        </w:rPr>
        <w:t xml:space="preserve"> ingezonden 24 december 2024).  </w:t>
      </w:r>
    </w:p>
    <w:p w:rsidR="00861BB7" w:rsidP="005F0D54" w:rsidRDefault="00861BB7" w14:paraId="29F2B1B3" w14:textId="77777777"/>
    <w:p w:rsidR="00F74DFB" w:rsidP="005F0D54" w:rsidRDefault="00F74DFB" w14:paraId="7DC8084A" w14:textId="77777777"/>
    <w:p w:rsidR="00F74DFB" w:rsidP="005F0D54" w:rsidRDefault="00F74DFB" w14:paraId="3E22DAD0" w14:textId="77777777"/>
    <w:p w:rsidR="00F74DFB" w:rsidP="005F0D54" w:rsidRDefault="00F74DFB" w14:paraId="130BC86B" w14:textId="77777777"/>
    <w:p w:rsidRPr="00747885" w:rsidR="0029019C" w:rsidP="005F0D54" w:rsidRDefault="00483195" w14:paraId="6F4522AA" w14:textId="64EDB45F">
      <w:pPr>
        <w:rPr>
          <w:szCs w:val="18"/>
        </w:rPr>
      </w:pPr>
      <w:r w:rsidRPr="005461DA">
        <w:rPr>
          <w:szCs w:val="18"/>
        </w:rPr>
        <w:t>Sophie Hermans</w:t>
      </w:r>
    </w:p>
    <w:p w:rsidRPr="005461DA" w:rsidR="004E505E" w:rsidP="00524FB4" w:rsidRDefault="00483195" w14:paraId="4A4FC0C7" w14:textId="77777777">
      <w:pPr>
        <w:rPr>
          <w:szCs w:val="18"/>
        </w:rPr>
      </w:pPr>
      <w:r>
        <w:rPr>
          <w:szCs w:val="18"/>
        </w:rPr>
        <w:t>Minister van Klimaat en Groene Groei</w:t>
      </w:r>
    </w:p>
    <w:p w:rsidR="00EF6D37" w:rsidP="00747885" w:rsidRDefault="00EF6D37" w14:paraId="70A37738" w14:textId="77777777">
      <w:pPr>
        <w:spacing w:after="200" w:line="276" w:lineRule="auto"/>
        <w:rPr>
          <w:b/>
        </w:rPr>
      </w:pPr>
    </w:p>
    <w:p w:rsidR="00EF6D37" w:rsidP="00747885" w:rsidRDefault="00EF6D37" w14:paraId="4A2192E2" w14:textId="77777777">
      <w:pPr>
        <w:spacing w:after="200" w:line="276" w:lineRule="auto"/>
        <w:rPr>
          <w:b/>
        </w:rPr>
      </w:pPr>
    </w:p>
    <w:p w:rsidR="00225675" w:rsidRDefault="00483195" w14:paraId="050CC58B" w14:textId="77777777">
      <w:pPr>
        <w:spacing w:after="200" w:line="276" w:lineRule="auto"/>
        <w:rPr>
          <w:b/>
        </w:rPr>
      </w:pPr>
      <w:r>
        <w:rPr>
          <w:b/>
        </w:rPr>
        <w:br w:type="page"/>
      </w:r>
    </w:p>
    <w:p w:rsidR="00861BB7" w:rsidP="00861BB7" w:rsidRDefault="00861BB7" w14:paraId="2ECC1E21" w14:textId="77777777">
      <w:pPr>
        <w:rPr>
          <w:b/>
          <w:bCs/>
          <w:szCs w:val="18"/>
        </w:rPr>
      </w:pPr>
      <w:r w:rsidRPr="00227742">
        <w:rPr>
          <w:b/>
          <w:bCs/>
          <w:szCs w:val="18"/>
        </w:rPr>
        <w:lastRenderedPageBreak/>
        <w:t>2024Z22043</w:t>
      </w:r>
    </w:p>
    <w:p w:rsidRPr="000A7C78" w:rsidR="00861BB7" w:rsidP="00861BB7" w:rsidRDefault="00861BB7" w14:paraId="67ACA84F" w14:textId="77777777">
      <w:pPr>
        <w:spacing w:line="240" w:lineRule="exact"/>
        <w:rPr>
          <w:b/>
          <w:bCs/>
          <w:szCs w:val="18"/>
        </w:rPr>
      </w:pPr>
    </w:p>
    <w:p w:rsidRPr="000A7C78" w:rsidR="00861BB7" w:rsidP="00861BB7" w:rsidRDefault="00861BB7" w14:paraId="65C1D41C" w14:textId="28E0EAA5">
      <w:pPr>
        <w:spacing w:line="240" w:lineRule="exact"/>
        <w:rPr>
          <w:szCs w:val="18"/>
        </w:rPr>
      </w:pPr>
      <w:r w:rsidRPr="000A7C78">
        <w:rPr>
          <w:szCs w:val="18"/>
        </w:rPr>
        <w:t>1</w:t>
      </w:r>
    </w:p>
    <w:p w:rsidRPr="000A7C78" w:rsidR="00861BB7" w:rsidP="00861BB7" w:rsidRDefault="00861BB7" w14:paraId="57F32836" w14:textId="77777777">
      <w:pPr>
        <w:spacing w:line="240" w:lineRule="exact"/>
        <w:rPr>
          <w:szCs w:val="18"/>
        </w:rPr>
      </w:pPr>
      <w:r w:rsidRPr="00227742">
        <w:rPr>
          <w:szCs w:val="18"/>
        </w:rPr>
        <w:t>Hoe apprecieert u het besluit van SodM om gaswinning vanuit het gasveld bij Warffum na 31 december 2024 niet te zullen gedogen?</w:t>
      </w:r>
    </w:p>
    <w:p w:rsidRPr="000A7C78" w:rsidR="00861BB7" w:rsidP="00861BB7" w:rsidRDefault="00861BB7" w14:paraId="265A8AFE" w14:textId="77777777">
      <w:pPr>
        <w:spacing w:line="240" w:lineRule="exact"/>
        <w:rPr>
          <w:szCs w:val="18"/>
        </w:rPr>
      </w:pPr>
    </w:p>
    <w:p w:rsidRPr="000A7C78" w:rsidR="00861BB7" w:rsidP="00861BB7" w:rsidRDefault="00861BB7" w14:paraId="7A92F0E9" w14:textId="77777777">
      <w:pPr>
        <w:spacing w:line="240" w:lineRule="exact"/>
        <w:rPr>
          <w:szCs w:val="18"/>
        </w:rPr>
      </w:pPr>
      <w:r w:rsidRPr="000A7C78">
        <w:rPr>
          <w:szCs w:val="18"/>
        </w:rPr>
        <w:t xml:space="preserve">Antwoord </w:t>
      </w:r>
    </w:p>
    <w:p w:rsidRPr="00227742" w:rsidR="00861BB7" w:rsidP="00861BB7" w:rsidRDefault="00861BB7" w14:paraId="72311526" w14:textId="6F1A0CD2">
      <w:pPr>
        <w:spacing w:line="240" w:lineRule="exact"/>
        <w:rPr>
          <w:szCs w:val="18"/>
        </w:rPr>
      </w:pPr>
      <w:r>
        <w:rPr>
          <w:szCs w:val="18"/>
        </w:rPr>
        <w:t xml:space="preserve">De bevoegdheid om </w:t>
      </w:r>
      <w:r w:rsidR="00874243">
        <w:rPr>
          <w:szCs w:val="18"/>
        </w:rPr>
        <w:t>deze beslissing</w:t>
      </w:r>
      <w:r>
        <w:rPr>
          <w:szCs w:val="18"/>
        </w:rPr>
        <w:t xml:space="preserve"> te nemen ligt geheel bij SodM.</w:t>
      </w:r>
      <w:r w:rsidRPr="00227742">
        <w:rPr>
          <w:szCs w:val="18"/>
        </w:rPr>
        <w:t xml:space="preserve"> Ik heb </w:t>
      </w:r>
      <w:r w:rsidR="00F74DFB">
        <w:rPr>
          <w:szCs w:val="18"/>
        </w:rPr>
        <w:t xml:space="preserve">hierin </w:t>
      </w:r>
      <w:r w:rsidRPr="00227742">
        <w:rPr>
          <w:szCs w:val="18"/>
        </w:rPr>
        <w:t xml:space="preserve">geen rol </w:t>
      </w:r>
      <w:r>
        <w:rPr>
          <w:szCs w:val="18"/>
        </w:rPr>
        <w:t xml:space="preserve">en respecteer </w:t>
      </w:r>
      <w:r w:rsidR="001A3821">
        <w:rPr>
          <w:szCs w:val="18"/>
        </w:rPr>
        <w:t>de beslissing</w:t>
      </w:r>
      <w:r>
        <w:rPr>
          <w:szCs w:val="18"/>
        </w:rPr>
        <w:t xml:space="preserve">. </w:t>
      </w:r>
    </w:p>
    <w:p w:rsidRPr="000A7C78" w:rsidR="00861BB7" w:rsidP="00861BB7" w:rsidRDefault="00861BB7" w14:paraId="60055268" w14:textId="77777777">
      <w:pPr>
        <w:spacing w:line="240" w:lineRule="exact"/>
        <w:rPr>
          <w:szCs w:val="18"/>
        </w:rPr>
      </w:pPr>
    </w:p>
    <w:p w:rsidR="00861BB7" w:rsidP="00861BB7" w:rsidRDefault="00861BB7" w14:paraId="47374682" w14:textId="424E6482">
      <w:pPr>
        <w:spacing w:line="240" w:lineRule="exact"/>
        <w:rPr>
          <w:rFonts w:eastAsia="Calibri"/>
          <w:szCs w:val="18"/>
        </w:rPr>
      </w:pPr>
      <w:r>
        <w:rPr>
          <w:rFonts w:eastAsia="Calibri"/>
          <w:szCs w:val="18"/>
        </w:rPr>
        <w:t>2</w:t>
      </w:r>
    </w:p>
    <w:p w:rsidR="00861BB7" w:rsidP="00861BB7" w:rsidRDefault="00861BB7" w14:paraId="2E98C431" w14:textId="77777777">
      <w:pPr>
        <w:spacing w:line="240" w:lineRule="exact"/>
        <w:rPr>
          <w:rFonts w:eastAsia="Calibri"/>
          <w:szCs w:val="18"/>
        </w:rPr>
      </w:pPr>
      <w:r w:rsidRPr="00E51695">
        <w:rPr>
          <w:rFonts w:eastAsia="Calibri"/>
          <w:szCs w:val="18"/>
        </w:rPr>
        <w:t>Hoe lang verwacht u dat het zal duren voordat de vergunning definitief wordt verlengd? Welke stappen moeten hiervoor nog worden doorlopen en wat zijn daarvan de doorlooptijden?</w:t>
      </w:r>
      <w:r w:rsidRPr="00E51695">
        <w:rPr>
          <w:rFonts w:eastAsia="Calibri"/>
          <w:szCs w:val="18"/>
        </w:rPr>
        <w:br/>
      </w:r>
    </w:p>
    <w:p w:rsidR="00861BB7" w:rsidP="00861BB7" w:rsidRDefault="00861BB7" w14:paraId="35AB52E9" w14:textId="77777777">
      <w:pPr>
        <w:spacing w:line="240" w:lineRule="exact"/>
        <w:rPr>
          <w:rFonts w:eastAsia="Calibri"/>
          <w:szCs w:val="18"/>
        </w:rPr>
      </w:pPr>
      <w:r>
        <w:rPr>
          <w:rFonts w:eastAsia="Calibri"/>
          <w:szCs w:val="18"/>
        </w:rPr>
        <w:t>Antwoord</w:t>
      </w:r>
    </w:p>
    <w:p w:rsidR="00861BB7" w:rsidP="00861BB7" w:rsidRDefault="00861BB7" w14:paraId="08987696" w14:textId="631B8F7C">
      <w:pPr>
        <w:spacing w:line="240" w:lineRule="exact"/>
        <w:rPr>
          <w:rFonts w:eastAsia="Calibri"/>
          <w:szCs w:val="18"/>
        </w:rPr>
      </w:pPr>
      <w:r>
        <w:rPr>
          <w:rFonts w:eastAsia="Calibri"/>
          <w:szCs w:val="18"/>
        </w:rPr>
        <w:t xml:space="preserve">Op dit moment ligt het conceptbesluit op het winningsplan ter inzage. Tot en met 22 januari 2025 kunnen zienswijzen worden ingediend. Hierna wordt een definitief besluit opgesteld. Voor het beoordelen en het verwerken van de zienswijzen is tijd nodig. </w:t>
      </w:r>
      <w:r w:rsidR="00F74DFB">
        <w:rPr>
          <w:rFonts w:eastAsia="Calibri"/>
          <w:szCs w:val="18"/>
        </w:rPr>
        <w:t xml:space="preserve">Hoeveel </w:t>
      </w:r>
      <w:r>
        <w:rPr>
          <w:rFonts w:eastAsia="Calibri"/>
          <w:szCs w:val="18"/>
        </w:rPr>
        <w:t xml:space="preserve">tijd hiervoor nodig is, is afhankelijk van de ontvangen zienswijzen. De verwachting is dat het definitieve besluit op zijn vroegst in maart 2025 kan worden gepubliceerd. Dit definitieve besluit treedt </w:t>
      </w:r>
      <w:r w:rsidR="001A3821">
        <w:rPr>
          <w:rFonts w:eastAsia="Calibri"/>
          <w:szCs w:val="18"/>
        </w:rPr>
        <w:t>z</w:t>
      </w:r>
      <w:r>
        <w:rPr>
          <w:rFonts w:eastAsia="Calibri"/>
          <w:szCs w:val="18"/>
        </w:rPr>
        <w:t xml:space="preserve">es weken na publicatie in werking.  </w:t>
      </w:r>
    </w:p>
    <w:p w:rsidRPr="00E51695" w:rsidR="00861BB7" w:rsidP="00861BB7" w:rsidRDefault="00861BB7" w14:paraId="5C0A05F9" w14:textId="77777777">
      <w:pPr>
        <w:spacing w:line="240" w:lineRule="exact"/>
        <w:rPr>
          <w:rFonts w:eastAsia="Calibri"/>
          <w:szCs w:val="18"/>
        </w:rPr>
      </w:pPr>
    </w:p>
    <w:p w:rsidR="00861BB7" w:rsidP="00861BB7" w:rsidRDefault="00861BB7" w14:paraId="0794051E" w14:textId="1823457D">
      <w:pPr>
        <w:spacing w:line="240" w:lineRule="exact"/>
        <w:rPr>
          <w:rFonts w:eastAsia="Calibri"/>
          <w:szCs w:val="18"/>
        </w:rPr>
      </w:pPr>
      <w:r>
        <w:rPr>
          <w:rFonts w:eastAsia="Calibri"/>
          <w:szCs w:val="18"/>
        </w:rPr>
        <w:t>3</w:t>
      </w:r>
    </w:p>
    <w:p w:rsidR="00861BB7" w:rsidP="00861BB7" w:rsidRDefault="00861BB7" w14:paraId="5494F357" w14:textId="77777777">
      <w:pPr>
        <w:spacing w:line="240" w:lineRule="exact"/>
        <w:rPr>
          <w:rFonts w:eastAsia="Calibri"/>
          <w:szCs w:val="18"/>
        </w:rPr>
      </w:pPr>
      <w:r w:rsidRPr="00E51695">
        <w:rPr>
          <w:rFonts w:eastAsia="Calibri"/>
          <w:szCs w:val="18"/>
        </w:rPr>
        <w:t>Hoe komt een besluit van SodM om handhaving tijdelijk uit te stellen tot stand?</w:t>
      </w:r>
    </w:p>
    <w:p w:rsidR="00861BB7" w:rsidP="00861BB7" w:rsidRDefault="00861BB7" w14:paraId="71482738" w14:textId="77777777">
      <w:pPr>
        <w:spacing w:line="240" w:lineRule="exact"/>
        <w:rPr>
          <w:rFonts w:eastAsia="Calibri"/>
          <w:szCs w:val="18"/>
        </w:rPr>
      </w:pPr>
    </w:p>
    <w:p w:rsidRPr="00874243" w:rsidR="00874243" w:rsidP="00874243" w:rsidRDefault="00861BB7" w14:paraId="0E51DB4D" w14:textId="335C8028">
      <w:pPr>
        <w:rPr>
          <w:szCs w:val="18"/>
        </w:rPr>
      </w:pPr>
      <w:r>
        <w:rPr>
          <w:rFonts w:eastAsia="Calibri"/>
          <w:szCs w:val="18"/>
        </w:rPr>
        <w:t>Antwoord</w:t>
      </w:r>
      <w:r w:rsidRPr="00E51695">
        <w:rPr>
          <w:rFonts w:eastAsia="Calibri"/>
          <w:szCs w:val="18"/>
        </w:rPr>
        <w:br/>
      </w:r>
      <w:r w:rsidRPr="00874243" w:rsidR="00874243">
        <w:rPr>
          <w:szCs w:val="18"/>
        </w:rPr>
        <w:t>Een mijnbouwbedrijf kan hiertoe een verzoek indienen bij SodM. SodM heeft in 2022</w:t>
      </w:r>
      <w:r w:rsidR="00874243">
        <w:rPr>
          <w:szCs w:val="18"/>
        </w:rPr>
        <w:t>,</w:t>
      </w:r>
      <w:r w:rsidRPr="00874243" w:rsidR="00874243">
        <w:rPr>
          <w:szCs w:val="18"/>
        </w:rPr>
        <w:t xml:space="preserve"> in een brief gericht aan de mijnbouwondernemingen</w:t>
      </w:r>
      <w:r w:rsidR="00874243">
        <w:rPr>
          <w:szCs w:val="18"/>
        </w:rPr>
        <w:t>,</w:t>
      </w:r>
      <w:r w:rsidRPr="00874243" w:rsidR="00874243">
        <w:rPr>
          <w:szCs w:val="18"/>
        </w:rPr>
        <w:t xml:space="preserve"> aangegeven welke aspecten bij de beoordeling worden meegewogen:</w:t>
      </w:r>
      <w:r w:rsidRPr="00874243" w:rsidR="00874243">
        <w:rPr>
          <w:szCs w:val="18"/>
          <w:vertAlign w:val="superscript"/>
        </w:rPr>
        <w:footnoteReference w:id="1"/>
      </w:r>
      <w:r w:rsidRPr="00874243" w:rsidR="00874243">
        <w:rPr>
          <w:szCs w:val="18"/>
        </w:rPr>
        <w:t xml:space="preserve"> </w:t>
      </w:r>
    </w:p>
    <w:p w:rsidRPr="00874243" w:rsidR="00874243" w:rsidP="00874243" w:rsidRDefault="00874243" w14:paraId="7556E266" w14:textId="77777777">
      <w:pPr>
        <w:numPr>
          <w:ilvl w:val="0"/>
          <w:numId w:val="15"/>
        </w:numPr>
        <w:contextualSpacing/>
        <w:rPr>
          <w:szCs w:val="18"/>
        </w:rPr>
      </w:pPr>
      <w:r w:rsidRPr="00874243">
        <w:rPr>
          <w:szCs w:val="18"/>
        </w:rPr>
        <w:t>Er is tijdig een actualisatie ingediend. Dit betekent dat uiterlijk 1,5 jaar voor het aflopen van het winningsplan een actualisatie dient te zijn ingediend. </w:t>
      </w:r>
    </w:p>
    <w:p w:rsidRPr="00874243" w:rsidR="00874243" w:rsidP="00874243" w:rsidRDefault="00874243" w14:paraId="2138638F" w14:textId="77777777">
      <w:pPr>
        <w:numPr>
          <w:ilvl w:val="0"/>
          <w:numId w:val="15"/>
        </w:numPr>
        <w:rPr>
          <w:szCs w:val="18"/>
        </w:rPr>
      </w:pPr>
      <w:r w:rsidRPr="00874243">
        <w:rPr>
          <w:szCs w:val="18"/>
        </w:rPr>
        <w:t xml:space="preserve">Er is zicht op legalisatie. In dit geval: er is een ontwerpbesluit genomen waaruit blijkt dat wordt ingestemd met de aanvraag. Daarnaast dient SodM een positief advies te hebben gegeven over de aanvraag. </w:t>
      </w:r>
    </w:p>
    <w:p w:rsidR="00874243" w:rsidP="00874243" w:rsidRDefault="00874243" w14:paraId="0B502C36" w14:textId="77777777">
      <w:pPr>
        <w:numPr>
          <w:ilvl w:val="0"/>
          <w:numId w:val="15"/>
        </w:numPr>
        <w:rPr>
          <w:szCs w:val="18"/>
        </w:rPr>
      </w:pPr>
      <w:r w:rsidRPr="00874243">
        <w:rPr>
          <w:szCs w:val="18"/>
        </w:rPr>
        <w:t xml:space="preserve">Er is gerechtvaardigd vertrouwen in toezicht doordat omwonenden en decentrale overheden gehoord worden en zich gehoord voelen. Hierbij wordt een afweging gemaakt van alle betrokken belangen, waarbij ook de onrust in de samenleving wordt meegewogen. </w:t>
      </w:r>
    </w:p>
    <w:p w:rsidRPr="00874243" w:rsidR="00874243" w:rsidP="00874243" w:rsidRDefault="00874243" w14:paraId="1A2D5568" w14:textId="23D74E66">
      <w:pPr>
        <w:rPr>
          <w:szCs w:val="18"/>
        </w:rPr>
      </w:pPr>
      <w:r w:rsidRPr="00874243">
        <w:rPr>
          <w:szCs w:val="18"/>
        </w:rPr>
        <w:t>Verder geeft SodM in de brief aan dat het tijdelijk afzien van handhaving geen definitief standpunt is over de verhouding tussen de overtreding en de belangen van derde(n). Indien een belanghebbende een verzoek doet om handhaving</w:t>
      </w:r>
      <w:r>
        <w:rPr>
          <w:szCs w:val="18"/>
        </w:rPr>
        <w:t>,</w:t>
      </w:r>
      <w:r w:rsidRPr="00874243">
        <w:rPr>
          <w:szCs w:val="18"/>
        </w:rPr>
        <w:t xml:space="preserve"> beoordeelt SodM de zaak opnieuw.  </w:t>
      </w:r>
    </w:p>
    <w:p w:rsidR="00861BB7" w:rsidP="00874243" w:rsidRDefault="00861BB7" w14:paraId="0F4D1834" w14:textId="4110832C">
      <w:pPr>
        <w:rPr>
          <w:rFonts w:eastAsia="Calibri"/>
          <w:szCs w:val="18"/>
        </w:rPr>
      </w:pPr>
      <w:r>
        <w:rPr>
          <w:rFonts w:eastAsia="Calibri"/>
          <w:szCs w:val="18"/>
        </w:rPr>
        <w:lastRenderedPageBreak/>
        <w:t>De bevoegdheid om een besl</w:t>
      </w:r>
      <w:r w:rsidR="00874243">
        <w:rPr>
          <w:rFonts w:eastAsia="Calibri"/>
          <w:szCs w:val="18"/>
        </w:rPr>
        <w:t xml:space="preserve">issing te nemen </w:t>
      </w:r>
      <w:r>
        <w:rPr>
          <w:rFonts w:eastAsia="Calibri"/>
          <w:szCs w:val="18"/>
        </w:rPr>
        <w:t>om handhaving uit te stellen, ligt bij SodM.</w:t>
      </w:r>
    </w:p>
    <w:p w:rsidRPr="00E51695" w:rsidR="00861BB7" w:rsidP="00861BB7" w:rsidRDefault="00861BB7" w14:paraId="6A9415E1" w14:textId="77777777">
      <w:pPr>
        <w:spacing w:line="240" w:lineRule="exact"/>
        <w:rPr>
          <w:rFonts w:eastAsia="Calibri"/>
          <w:szCs w:val="18"/>
        </w:rPr>
      </w:pPr>
    </w:p>
    <w:p w:rsidR="00861BB7" w:rsidP="00861BB7" w:rsidRDefault="00861BB7" w14:paraId="4E184935" w14:textId="00521A9A">
      <w:pPr>
        <w:spacing w:line="240" w:lineRule="exact"/>
        <w:rPr>
          <w:rFonts w:eastAsia="Calibri"/>
          <w:szCs w:val="18"/>
        </w:rPr>
      </w:pPr>
      <w:r>
        <w:rPr>
          <w:rFonts w:eastAsia="Calibri"/>
          <w:szCs w:val="18"/>
        </w:rPr>
        <w:t>4</w:t>
      </w:r>
    </w:p>
    <w:p w:rsidR="00861BB7" w:rsidP="00861BB7" w:rsidRDefault="00861BB7" w14:paraId="14BD4262" w14:textId="77777777">
      <w:pPr>
        <w:spacing w:line="240" w:lineRule="exact"/>
        <w:rPr>
          <w:rFonts w:eastAsia="Calibri"/>
          <w:szCs w:val="18"/>
        </w:rPr>
      </w:pPr>
      <w:r w:rsidRPr="00E51695">
        <w:rPr>
          <w:rFonts w:eastAsia="Calibri"/>
          <w:szCs w:val="18"/>
        </w:rPr>
        <w:t>Op welke wettelijke gronden is SodM verplicht om een verzoek te toetsen? Hoe wordt bepaald wat daarbij het zwaarst wegende criterium is?</w:t>
      </w:r>
      <w:r w:rsidRPr="00E51695">
        <w:rPr>
          <w:rFonts w:eastAsia="Calibri"/>
          <w:szCs w:val="18"/>
        </w:rPr>
        <w:br/>
      </w:r>
    </w:p>
    <w:p w:rsidR="00861BB7" w:rsidP="00861BB7" w:rsidRDefault="00861BB7" w14:paraId="3BA8720F" w14:textId="77777777">
      <w:pPr>
        <w:spacing w:line="240" w:lineRule="exact"/>
        <w:rPr>
          <w:rFonts w:eastAsia="Calibri"/>
          <w:szCs w:val="18"/>
        </w:rPr>
      </w:pPr>
      <w:r>
        <w:rPr>
          <w:rFonts w:eastAsia="Calibri"/>
          <w:szCs w:val="18"/>
        </w:rPr>
        <w:t>Antwoord</w:t>
      </w:r>
    </w:p>
    <w:p w:rsidR="00AE3DB8" w:rsidP="00861BB7" w:rsidRDefault="00874243" w14:paraId="27B66981" w14:textId="7EAD5EE3">
      <w:pPr>
        <w:spacing w:line="240" w:lineRule="exact"/>
        <w:rPr>
          <w:rFonts w:eastAsia="Calibri"/>
          <w:szCs w:val="18"/>
        </w:rPr>
      </w:pPr>
      <w:r>
        <w:rPr>
          <w:rFonts w:eastAsia="Calibri"/>
          <w:szCs w:val="18"/>
        </w:rPr>
        <w:t xml:space="preserve">De Mijnbouwwet bevat geen toetsingsgronden voor een dergelijk verzoek. SodM heeft in beginsel een plicht om te handhaven, maar kan daar bij bijzondere omstandigheden van afzien. Zoals </w:t>
      </w:r>
      <w:r w:rsidR="00AE3DB8">
        <w:rPr>
          <w:rFonts w:eastAsia="Calibri"/>
          <w:szCs w:val="18"/>
        </w:rPr>
        <w:t xml:space="preserve">bij het antwoord op vraag 3 </w:t>
      </w:r>
      <w:r>
        <w:rPr>
          <w:rFonts w:eastAsia="Calibri"/>
          <w:szCs w:val="18"/>
        </w:rPr>
        <w:t>aangegeven, heeft SodM in 2022 in een brief aan de mijnbouwondernemingen aangegeven hoe zij met dergelijke verzoeken omgaat. Het is aan SodM om een verzoek te beoordelen en daarover te beslissen.</w:t>
      </w:r>
    </w:p>
    <w:p w:rsidR="00AE3DB8" w:rsidP="00861BB7" w:rsidRDefault="00AE3DB8" w14:paraId="79E39BC9" w14:textId="77777777">
      <w:pPr>
        <w:spacing w:line="240" w:lineRule="exact"/>
        <w:rPr>
          <w:rFonts w:eastAsia="Calibri"/>
          <w:szCs w:val="18"/>
        </w:rPr>
      </w:pPr>
    </w:p>
    <w:p w:rsidRPr="00E51695" w:rsidR="00861BB7" w:rsidP="00861BB7" w:rsidRDefault="00861BB7" w14:paraId="4C2265C4" w14:textId="329749DA">
      <w:pPr>
        <w:spacing w:line="240" w:lineRule="exact"/>
        <w:rPr>
          <w:rFonts w:eastAsia="Calibri"/>
          <w:szCs w:val="18"/>
        </w:rPr>
      </w:pPr>
      <w:r>
        <w:rPr>
          <w:rFonts w:eastAsia="Calibri"/>
          <w:szCs w:val="18"/>
        </w:rPr>
        <w:t>5</w:t>
      </w:r>
    </w:p>
    <w:p w:rsidR="00861BB7" w:rsidP="00861BB7" w:rsidRDefault="00861BB7" w14:paraId="5EA6E758" w14:textId="77777777">
      <w:pPr>
        <w:spacing w:line="240" w:lineRule="exact"/>
        <w:rPr>
          <w:rFonts w:eastAsia="Calibri"/>
          <w:szCs w:val="18"/>
        </w:rPr>
      </w:pPr>
      <w:r w:rsidRPr="00E51695">
        <w:rPr>
          <w:rFonts w:eastAsia="Calibri"/>
          <w:szCs w:val="18"/>
        </w:rPr>
        <w:t>Is de maatschappelijke onrust een wettelijke grondslag voor SodM om de gedoogbeschikking niet te verlenen?</w:t>
      </w:r>
      <w:r w:rsidRPr="00E51695">
        <w:rPr>
          <w:rFonts w:eastAsia="Calibri"/>
          <w:szCs w:val="18"/>
        </w:rPr>
        <w:br/>
      </w:r>
    </w:p>
    <w:p w:rsidR="00861BB7" w:rsidP="00861BB7" w:rsidRDefault="00861BB7" w14:paraId="4405FE53" w14:textId="77777777">
      <w:pPr>
        <w:spacing w:line="240" w:lineRule="exact"/>
        <w:rPr>
          <w:rFonts w:eastAsia="Calibri"/>
          <w:szCs w:val="18"/>
        </w:rPr>
      </w:pPr>
      <w:r>
        <w:rPr>
          <w:rFonts w:eastAsia="Calibri"/>
          <w:szCs w:val="18"/>
        </w:rPr>
        <w:t>Antwoord</w:t>
      </w:r>
    </w:p>
    <w:p w:rsidR="00874243" w:rsidP="00874243" w:rsidRDefault="00874243" w14:paraId="3E7F7804" w14:textId="77777777">
      <w:pPr>
        <w:spacing w:line="240" w:lineRule="exact"/>
        <w:rPr>
          <w:rFonts w:eastAsia="Calibri"/>
          <w:szCs w:val="18"/>
        </w:rPr>
      </w:pPr>
      <w:r>
        <w:rPr>
          <w:rFonts w:eastAsia="Calibri"/>
          <w:szCs w:val="18"/>
        </w:rPr>
        <w:t xml:space="preserve">Zoals aangegeven in het antwoord op vraag 4 bevat de Mijnbouwwet geen grondslagen op grond waarvan SodM een verzoek om tijdelijk niet te handhaven beoordeelt. SodM heeft in haar brief uit 2022 benoemd dat maatschappelijke onrust een overweging is die meespeelt in de beoordeling van een verzoek om af te zien van handhaving. </w:t>
      </w:r>
      <w:r w:rsidRPr="006C443F">
        <w:rPr>
          <w:rFonts w:eastAsia="Calibri"/>
          <w:szCs w:val="18"/>
        </w:rPr>
        <w:t xml:space="preserve">Het is aan SodM om die afweging te maken. </w:t>
      </w:r>
    </w:p>
    <w:p w:rsidR="00861BB7" w:rsidP="00861BB7" w:rsidRDefault="00861BB7" w14:paraId="0A9E1E85" w14:textId="77777777">
      <w:pPr>
        <w:spacing w:line="240" w:lineRule="exact"/>
        <w:rPr>
          <w:rFonts w:eastAsia="Calibri"/>
          <w:szCs w:val="18"/>
        </w:rPr>
      </w:pPr>
    </w:p>
    <w:p w:rsidRPr="00E51695" w:rsidR="00861BB7" w:rsidP="00861BB7" w:rsidRDefault="00861BB7" w14:paraId="6F058564" w14:textId="7F3C9E55">
      <w:pPr>
        <w:spacing w:line="240" w:lineRule="exact"/>
        <w:rPr>
          <w:rFonts w:eastAsia="Calibri"/>
          <w:szCs w:val="18"/>
        </w:rPr>
      </w:pPr>
      <w:r>
        <w:rPr>
          <w:rFonts w:eastAsia="Calibri"/>
          <w:szCs w:val="18"/>
        </w:rPr>
        <w:t>6</w:t>
      </w:r>
    </w:p>
    <w:p w:rsidR="00861BB7" w:rsidP="00861BB7" w:rsidRDefault="00861BB7" w14:paraId="41DB4C8E" w14:textId="77777777">
      <w:pPr>
        <w:spacing w:line="240" w:lineRule="exact"/>
        <w:rPr>
          <w:rFonts w:eastAsia="Calibri"/>
          <w:szCs w:val="18"/>
        </w:rPr>
      </w:pPr>
      <w:r w:rsidRPr="00227742">
        <w:rPr>
          <w:rFonts w:eastAsia="Calibri"/>
          <w:szCs w:val="18"/>
        </w:rPr>
        <w:t>SodM geeft aan dat het eventueel gedogen van gaswinning bij Warffum onrust veroorzaakt, wat was er volgens SodM nodig om het vertrouwen van de omgeving te herstellen?</w:t>
      </w:r>
      <w:r w:rsidRPr="00227742">
        <w:rPr>
          <w:rFonts w:eastAsia="Calibri"/>
          <w:szCs w:val="18"/>
        </w:rPr>
        <w:br/>
      </w:r>
    </w:p>
    <w:p w:rsidR="00861BB7" w:rsidP="00861BB7" w:rsidRDefault="00861BB7" w14:paraId="1514CDEA" w14:textId="77777777">
      <w:pPr>
        <w:spacing w:line="240" w:lineRule="exact"/>
        <w:rPr>
          <w:rFonts w:eastAsia="Calibri"/>
          <w:szCs w:val="18"/>
        </w:rPr>
      </w:pPr>
      <w:r>
        <w:rPr>
          <w:rFonts w:eastAsia="Calibri"/>
          <w:szCs w:val="18"/>
        </w:rPr>
        <w:t>Antwoord</w:t>
      </w:r>
    </w:p>
    <w:p w:rsidRPr="00874243" w:rsidR="00874243" w:rsidP="00874243" w:rsidRDefault="00F5437B" w14:paraId="2CCF88D4" w14:textId="2328DBF9">
      <w:pPr>
        <w:spacing w:line="240" w:lineRule="exact"/>
        <w:rPr>
          <w:rFonts w:eastAsia="Calibri"/>
          <w:szCs w:val="18"/>
        </w:rPr>
      </w:pPr>
      <w:bookmarkStart w:name="_Hlk187415185" w:id="2"/>
      <w:r>
        <w:rPr>
          <w:rFonts w:eastAsia="Calibri"/>
          <w:szCs w:val="18"/>
        </w:rPr>
        <w:t xml:space="preserve">De bevoegdheid om de beslissing te nemen ligt bij SodM. Om deze reden heeft het </w:t>
      </w:r>
      <w:r w:rsidR="00350A4A">
        <w:rPr>
          <w:rFonts w:eastAsia="Calibri"/>
          <w:szCs w:val="18"/>
        </w:rPr>
        <w:t>k</w:t>
      </w:r>
      <w:r>
        <w:rPr>
          <w:rFonts w:eastAsia="Calibri"/>
          <w:szCs w:val="18"/>
        </w:rPr>
        <w:t xml:space="preserve">abinet voor het beantwoorden van deze vraag en vraag 7 </w:t>
      </w:r>
      <w:r w:rsidR="00BE07BA">
        <w:rPr>
          <w:rFonts w:eastAsia="Calibri"/>
          <w:szCs w:val="18"/>
        </w:rPr>
        <w:t xml:space="preserve">SodM </w:t>
      </w:r>
      <w:r>
        <w:rPr>
          <w:rFonts w:eastAsia="Calibri"/>
          <w:szCs w:val="18"/>
        </w:rPr>
        <w:t xml:space="preserve">om een reactie gevraagd. </w:t>
      </w:r>
      <w:r w:rsidRPr="00874243" w:rsidR="00874243">
        <w:rPr>
          <w:rFonts w:eastAsia="Calibri"/>
          <w:szCs w:val="18"/>
        </w:rPr>
        <w:t>SodM geeft aan: “</w:t>
      </w:r>
      <w:r w:rsidR="00AE3DB8">
        <w:rPr>
          <w:rFonts w:eastAsia="Calibri"/>
          <w:szCs w:val="18"/>
        </w:rPr>
        <w:t>H</w:t>
      </w:r>
      <w:r w:rsidRPr="00874243" w:rsidR="00874243">
        <w:rPr>
          <w:rFonts w:eastAsia="Calibri"/>
          <w:szCs w:val="18"/>
        </w:rPr>
        <w:t>et verzoek om af te zien van handhavend optreden ten aanzien van gaswinning bij Warffum - dat SodM op 13 december jl. van de NAM ontving - is getoetst aan de aspecten die zijn genoemd in de brief uit 2022. De NAM is in dat verzoek niet ingegaan op de onrust die is veroorzaakt. SodM heeft contact gehad met provincie, gemeente en groeperingen van bewoners over het eventueel gedogen van de gaswinning bij Warffum. Uit deze gesprekken is gebleken dat de omgeving zich niet door de NAM gehoord voelt en dat het eventueel gedogen vanaf 1 januari 2025 van de gaswinning aldaar -</w:t>
      </w:r>
      <w:r w:rsidR="00AE3DB8">
        <w:rPr>
          <w:rFonts w:eastAsia="Calibri"/>
          <w:szCs w:val="18"/>
        </w:rPr>
        <w:t xml:space="preserve"> </w:t>
      </w:r>
      <w:r w:rsidRPr="00874243" w:rsidR="00874243">
        <w:rPr>
          <w:rFonts w:eastAsia="Calibri"/>
          <w:szCs w:val="18"/>
        </w:rPr>
        <w:t>zeker na de uitkomst van de parlementaire enquête aardgaswinning Groningen</w:t>
      </w:r>
      <w:r w:rsidR="00AE3DB8">
        <w:rPr>
          <w:rFonts w:eastAsia="Calibri"/>
          <w:szCs w:val="18"/>
        </w:rPr>
        <w:t xml:space="preserve"> </w:t>
      </w:r>
      <w:r w:rsidRPr="00874243" w:rsidR="00874243">
        <w:rPr>
          <w:rFonts w:eastAsia="Calibri"/>
          <w:szCs w:val="18"/>
        </w:rPr>
        <w:t>- een nog grotere mate van onrust heeft veroorzaakt. Het is aan de NAM om deze onrust te adresseren en na te gaan wat ervoor nodig is om deze onrust te beperken of weg te nemen.”</w:t>
      </w:r>
    </w:p>
    <w:bookmarkEnd w:id="2"/>
    <w:p w:rsidRPr="00BA2D44" w:rsidR="00861BB7" w:rsidP="00861BB7" w:rsidRDefault="00861BB7" w14:paraId="05FE0357" w14:textId="77777777">
      <w:pPr>
        <w:spacing w:line="240" w:lineRule="exact"/>
        <w:rPr>
          <w:rFonts w:eastAsia="Calibri"/>
          <w:szCs w:val="18"/>
        </w:rPr>
      </w:pPr>
    </w:p>
    <w:p w:rsidRPr="003A27AF" w:rsidR="00861BB7" w:rsidP="00861BB7" w:rsidRDefault="00861BB7" w14:paraId="7CD2E4DD" w14:textId="3E019354">
      <w:pPr>
        <w:spacing w:line="240" w:lineRule="exact"/>
        <w:rPr>
          <w:rFonts w:eastAsia="Calibri"/>
          <w:szCs w:val="18"/>
        </w:rPr>
      </w:pPr>
      <w:r w:rsidRPr="003A27AF">
        <w:rPr>
          <w:rFonts w:eastAsia="Calibri"/>
          <w:szCs w:val="18"/>
        </w:rPr>
        <w:t>7</w:t>
      </w:r>
    </w:p>
    <w:p w:rsidR="00861BB7" w:rsidP="00861BB7" w:rsidRDefault="00861BB7" w14:paraId="41A2DE55" w14:textId="77777777">
      <w:pPr>
        <w:spacing w:line="240" w:lineRule="exact"/>
        <w:rPr>
          <w:rFonts w:eastAsia="Calibri"/>
          <w:szCs w:val="18"/>
        </w:rPr>
      </w:pPr>
      <w:r w:rsidRPr="00E51695">
        <w:rPr>
          <w:rFonts w:eastAsia="Calibri"/>
          <w:szCs w:val="18"/>
        </w:rPr>
        <w:lastRenderedPageBreak/>
        <w:t>Wat is de mening van SodM over de maatschappelijke onrust ten aanzien van het voorlopige kabinetsbesluit om de gaswinning te verlengen?</w:t>
      </w:r>
    </w:p>
    <w:p w:rsidR="00861BB7" w:rsidP="00861BB7" w:rsidRDefault="00861BB7" w14:paraId="20383A06" w14:textId="77777777">
      <w:pPr>
        <w:spacing w:line="240" w:lineRule="exact"/>
        <w:rPr>
          <w:rFonts w:eastAsia="Calibri"/>
          <w:szCs w:val="18"/>
        </w:rPr>
      </w:pPr>
    </w:p>
    <w:p w:rsidR="00861BB7" w:rsidP="00861BB7" w:rsidRDefault="00861BB7" w14:paraId="2816B52C" w14:textId="77777777">
      <w:pPr>
        <w:spacing w:line="240" w:lineRule="exact"/>
        <w:rPr>
          <w:rFonts w:eastAsia="Calibri"/>
          <w:szCs w:val="18"/>
        </w:rPr>
      </w:pPr>
      <w:r>
        <w:rPr>
          <w:rFonts w:eastAsia="Calibri"/>
          <w:szCs w:val="18"/>
        </w:rPr>
        <w:t>Antwoord</w:t>
      </w:r>
    </w:p>
    <w:p w:rsidRPr="00550924" w:rsidR="00550924" w:rsidP="00550924" w:rsidRDefault="00550924" w14:paraId="693A8D87" w14:textId="19EE1CFE">
      <w:pPr>
        <w:spacing w:line="240" w:lineRule="exact"/>
        <w:rPr>
          <w:rFonts w:eastAsia="Calibri"/>
          <w:szCs w:val="18"/>
        </w:rPr>
      </w:pPr>
      <w:r w:rsidRPr="00550924">
        <w:rPr>
          <w:rFonts w:eastAsia="Calibri"/>
          <w:szCs w:val="18"/>
        </w:rPr>
        <w:t>SodM geeft aan: “SodM heeft op 22 december 2022 een advies uitgebracht over het winningsplan Warffum</w:t>
      </w:r>
      <w:r w:rsidR="00BE07BA">
        <w:rPr>
          <w:rFonts w:eastAsia="Calibri"/>
          <w:szCs w:val="18"/>
        </w:rPr>
        <w:t xml:space="preserve">. In het advies geeft SodM aan dat de winning veilig kan plaatsvinden </w:t>
      </w:r>
      <w:r w:rsidRPr="00550924">
        <w:rPr>
          <w:rFonts w:eastAsia="Calibri"/>
          <w:szCs w:val="18"/>
        </w:rPr>
        <w:t xml:space="preserve">. </w:t>
      </w:r>
      <w:r w:rsidR="00BE07BA">
        <w:rPr>
          <w:rFonts w:eastAsia="Calibri"/>
          <w:szCs w:val="18"/>
        </w:rPr>
        <w:t>Het</w:t>
      </w:r>
      <w:r w:rsidRPr="00550924">
        <w:rPr>
          <w:rFonts w:eastAsia="Calibri"/>
          <w:szCs w:val="18"/>
        </w:rPr>
        <w:t xml:space="preserve"> is een positief advies, waarin maatschappelijke onrust niet expliciet is geadresseerd. De minister heeft </w:t>
      </w:r>
      <w:r w:rsidR="00BE07BA">
        <w:rPr>
          <w:rFonts w:eastAsia="Calibri"/>
          <w:szCs w:val="18"/>
        </w:rPr>
        <w:t>het</w:t>
      </w:r>
      <w:r w:rsidRPr="00550924" w:rsidR="00BE07BA">
        <w:rPr>
          <w:rFonts w:eastAsia="Calibri"/>
          <w:szCs w:val="18"/>
        </w:rPr>
        <w:t xml:space="preserve"> </w:t>
      </w:r>
      <w:r w:rsidRPr="00550924">
        <w:rPr>
          <w:rFonts w:eastAsia="Calibri"/>
          <w:szCs w:val="18"/>
        </w:rPr>
        <w:t>advies verwerkt in het gepubliceerde ontwerpbesluit. Gelet op de uitkomst van de parlementaire enquête aardgaswinning Groningen zou het goed zijn geweest als SodM destijds in het advies uitdrukkelijker was ingegaan op het burgerperspectief.”</w:t>
      </w:r>
      <w:r w:rsidRPr="00550924">
        <w:rPr>
          <w:rFonts w:eastAsia="Calibri"/>
          <w:szCs w:val="18"/>
        </w:rPr>
        <w:br/>
      </w:r>
    </w:p>
    <w:p w:rsidRPr="00E51695" w:rsidR="00861BB7" w:rsidP="00861BB7" w:rsidRDefault="00861BB7" w14:paraId="4CB1E2B7" w14:textId="4700C6F1">
      <w:pPr>
        <w:spacing w:line="240" w:lineRule="exact"/>
        <w:rPr>
          <w:rFonts w:eastAsia="Calibri"/>
          <w:szCs w:val="18"/>
        </w:rPr>
      </w:pPr>
      <w:r>
        <w:rPr>
          <w:rFonts w:eastAsia="Calibri"/>
          <w:szCs w:val="18"/>
        </w:rPr>
        <w:t>8</w:t>
      </w:r>
    </w:p>
    <w:p w:rsidR="00861BB7" w:rsidP="00861BB7" w:rsidRDefault="00861BB7" w14:paraId="5F5370A7" w14:textId="77777777">
      <w:pPr>
        <w:spacing w:line="240" w:lineRule="exact"/>
        <w:rPr>
          <w:rFonts w:eastAsia="Calibri"/>
          <w:szCs w:val="18"/>
        </w:rPr>
      </w:pPr>
      <w:r w:rsidRPr="00E51695">
        <w:rPr>
          <w:rFonts w:eastAsia="Calibri"/>
          <w:szCs w:val="18"/>
        </w:rPr>
        <w:t>Welke verschillen zou de omgeving merken tussen de situatie nu, waarbij de NAM gas wint bij Warffum met vergunning, en een situatie waarbij de NAM gas wint bij Warffum en dit wordt gedoogd?</w:t>
      </w:r>
      <w:r w:rsidRPr="00E51695">
        <w:rPr>
          <w:rFonts w:eastAsia="Calibri"/>
          <w:szCs w:val="18"/>
        </w:rPr>
        <w:br/>
      </w:r>
    </w:p>
    <w:p w:rsidRPr="00E51695" w:rsidR="00861BB7" w:rsidP="00861BB7" w:rsidRDefault="00861BB7" w14:paraId="1F159F45" w14:textId="77777777">
      <w:pPr>
        <w:spacing w:line="240" w:lineRule="exact"/>
        <w:rPr>
          <w:rFonts w:eastAsia="Calibri"/>
          <w:szCs w:val="18"/>
        </w:rPr>
      </w:pPr>
      <w:r>
        <w:rPr>
          <w:rFonts w:eastAsia="Calibri"/>
          <w:szCs w:val="18"/>
        </w:rPr>
        <w:t>Antwoord</w:t>
      </w:r>
    </w:p>
    <w:p w:rsidRPr="00E51695" w:rsidR="00861BB7" w:rsidP="00861BB7" w:rsidRDefault="00F5437B" w14:paraId="1B8BE36C" w14:textId="2072DEC2">
      <w:pPr>
        <w:spacing w:line="240" w:lineRule="exact"/>
        <w:rPr>
          <w:szCs w:val="18"/>
        </w:rPr>
      </w:pPr>
      <w:r>
        <w:rPr>
          <w:szCs w:val="18"/>
        </w:rPr>
        <w:t xml:space="preserve">De fysieke situatie zou niet zijn gewijzigd. </w:t>
      </w:r>
      <w:r w:rsidR="00861BB7">
        <w:rPr>
          <w:szCs w:val="18"/>
        </w:rPr>
        <w:t xml:space="preserve">Indien SodM </w:t>
      </w:r>
      <w:r w:rsidR="00550924">
        <w:rPr>
          <w:szCs w:val="18"/>
        </w:rPr>
        <w:t>de beslissing</w:t>
      </w:r>
      <w:r w:rsidR="00861BB7">
        <w:rPr>
          <w:szCs w:val="18"/>
        </w:rPr>
        <w:t xml:space="preserve"> had genomen om af te zien van handhaving, had de NAM zich nog steeds moeten houden aan de voorwaarden van het winningsplan uit 2005. </w:t>
      </w:r>
    </w:p>
    <w:p w:rsidR="000652D4" w:rsidP="00810C93" w:rsidRDefault="000652D4" w14:paraId="6F2C7CF8" w14:textId="77777777"/>
    <w:p w:rsidR="00AE3DB8" w:rsidP="00810C93" w:rsidRDefault="00AE3DB8" w14:paraId="7FE6A166" w14:textId="77777777"/>
    <w:bookmarkEnd w:id="0"/>
    <w:p w:rsidR="00664678" w:rsidP="00810C93" w:rsidRDefault="00664678" w14:paraId="6C1DF669"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064F" w14:textId="77777777" w:rsidR="00CF31E6" w:rsidRDefault="00CF31E6">
      <w:r>
        <w:separator/>
      </w:r>
    </w:p>
    <w:p w14:paraId="7415CB6E" w14:textId="77777777" w:rsidR="00CF31E6" w:rsidRDefault="00CF31E6"/>
  </w:endnote>
  <w:endnote w:type="continuationSeparator" w:id="0">
    <w:p w14:paraId="031EAF2F" w14:textId="77777777" w:rsidR="00CF31E6" w:rsidRDefault="00CF31E6">
      <w:r>
        <w:continuationSeparator/>
      </w:r>
    </w:p>
    <w:p w14:paraId="4B336076" w14:textId="77777777" w:rsidR="00CF31E6" w:rsidRDefault="00CF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BD0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E62FA" w14:paraId="16B11869" w14:textId="77777777" w:rsidTr="00CA6A25">
      <w:trPr>
        <w:trHeight w:hRule="exact" w:val="240"/>
      </w:trPr>
      <w:tc>
        <w:tcPr>
          <w:tcW w:w="7601" w:type="dxa"/>
          <w:shd w:val="clear" w:color="auto" w:fill="auto"/>
        </w:tcPr>
        <w:p w14:paraId="7AE887D7" w14:textId="77777777" w:rsidR="00527BD4" w:rsidRDefault="00527BD4" w:rsidP="003F1F6B">
          <w:pPr>
            <w:pStyle w:val="Huisstijl-Rubricering"/>
          </w:pPr>
        </w:p>
      </w:tc>
      <w:tc>
        <w:tcPr>
          <w:tcW w:w="2156" w:type="dxa"/>
        </w:tcPr>
        <w:p w14:paraId="45B0476E" w14:textId="56803B00" w:rsidR="00527BD4" w:rsidRPr="00645414" w:rsidRDefault="0048319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C664A">
              <w:t>4</w:t>
            </w:r>
          </w:fldSimple>
        </w:p>
      </w:tc>
    </w:tr>
  </w:tbl>
  <w:p w14:paraId="230238A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E62FA" w14:paraId="0C2C6DC2" w14:textId="77777777" w:rsidTr="00CA6A25">
      <w:trPr>
        <w:trHeight w:hRule="exact" w:val="240"/>
      </w:trPr>
      <w:tc>
        <w:tcPr>
          <w:tcW w:w="7601" w:type="dxa"/>
          <w:shd w:val="clear" w:color="auto" w:fill="auto"/>
        </w:tcPr>
        <w:p w14:paraId="426AABE9" w14:textId="77777777" w:rsidR="00527BD4" w:rsidRDefault="00527BD4" w:rsidP="008C356D">
          <w:pPr>
            <w:pStyle w:val="Huisstijl-Rubricering"/>
          </w:pPr>
        </w:p>
      </w:tc>
      <w:tc>
        <w:tcPr>
          <w:tcW w:w="2170" w:type="dxa"/>
        </w:tcPr>
        <w:p w14:paraId="1151DA32" w14:textId="412240AA" w:rsidR="00527BD4" w:rsidRPr="00ED539E" w:rsidRDefault="0048319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C664A">
              <w:t>4</w:t>
            </w:r>
          </w:fldSimple>
        </w:p>
      </w:tc>
    </w:tr>
  </w:tbl>
  <w:p w14:paraId="1F7B6ACB" w14:textId="77777777" w:rsidR="00527BD4" w:rsidRPr="00BC3B53" w:rsidRDefault="00527BD4" w:rsidP="008C356D">
    <w:pPr>
      <w:pStyle w:val="Voettekst"/>
      <w:spacing w:line="240" w:lineRule="auto"/>
      <w:rPr>
        <w:sz w:val="2"/>
        <w:szCs w:val="2"/>
      </w:rPr>
    </w:pPr>
  </w:p>
  <w:p w14:paraId="5CBCB3E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E5D41" w14:textId="77777777" w:rsidR="00CF31E6" w:rsidRDefault="00CF31E6">
      <w:r>
        <w:separator/>
      </w:r>
    </w:p>
    <w:p w14:paraId="0EFC89AB" w14:textId="77777777" w:rsidR="00CF31E6" w:rsidRDefault="00CF31E6"/>
  </w:footnote>
  <w:footnote w:type="continuationSeparator" w:id="0">
    <w:p w14:paraId="13084BB1" w14:textId="77777777" w:rsidR="00CF31E6" w:rsidRDefault="00CF31E6">
      <w:r>
        <w:continuationSeparator/>
      </w:r>
    </w:p>
    <w:p w14:paraId="404C7747" w14:textId="77777777" w:rsidR="00CF31E6" w:rsidRDefault="00CF31E6"/>
  </w:footnote>
  <w:footnote w:id="1">
    <w:p w14:paraId="465C9342" w14:textId="77777777" w:rsidR="00874243" w:rsidRDefault="00874243" w:rsidP="00874243">
      <w:pPr>
        <w:pStyle w:val="Voetnoottekst"/>
      </w:pPr>
      <w:r>
        <w:rPr>
          <w:rStyle w:val="Voetnootmarkering"/>
        </w:rPr>
        <w:footnoteRef/>
      </w:r>
      <w:r>
        <w:t xml:space="preserve"> </w:t>
      </w:r>
      <w:hyperlink r:id="rId1" w:history="1">
        <w:r w:rsidRPr="000463FD">
          <w:rPr>
            <w:rStyle w:val="Hyperlink"/>
          </w:rPr>
          <w:t>www.sodm.nl/documenten/brieven/2022/07/14/brief-aan-mijnbouwondernemingen-over-toezicht-geldigheid-winningsplannen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E62FA" w14:paraId="7B11DDB3" w14:textId="77777777" w:rsidTr="00A50CF6">
      <w:tc>
        <w:tcPr>
          <w:tcW w:w="2156" w:type="dxa"/>
          <w:shd w:val="clear" w:color="auto" w:fill="auto"/>
        </w:tcPr>
        <w:p w14:paraId="0618A8D6" w14:textId="77777777" w:rsidR="00527BD4" w:rsidRPr="005819CE" w:rsidRDefault="00483195" w:rsidP="00A50CF6">
          <w:pPr>
            <w:pStyle w:val="Huisstijl-Adres"/>
            <w:rPr>
              <w:b/>
            </w:rPr>
          </w:pPr>
          <w:r>
            <w:rPr>
              <w:b/>
            </w:rPr>
            <w:t>Klimaat en groene Groei</w:t>
          </w:r>
          <w:r w:rsidRPr="005819CE">
            <w:rPr>
              <w:b/>
            </w:rPr>
            <w:br/>
          </w:r>
        </w:p>
      </w:tc>
    </w:tr>
    <w:tr w:rsidR="004E62FA" w14:paraId="149C05F1" w14:textId="77777777" w:rsidTr="00A50CF6">
      <w:trPr>
        <w:trHeight w:hRule="exact" w:val="200"/>
      </w:trPr>
      <w:tc>
        <w:tcPr>
          <w:tcW w:w="2156" w:type="dxa"/>
          <w:shd w:val="clear" w:color="auto" w:fill="auto"/>
        </w:tcPr>
        <w:p w14:paraId="77731290" w14:textId="77777777" w:rsidR="00527BD4" w:rsidRPr="005819CE" w:rsidRDefault="00527BD4" w:rsidP="00A50CF6"/>
      </w:tc>
    </w:tr>
    <w:tr w:rsidR="004E62FA" w14:paraId="3BC8B3A3" w14:textId="77777777" w:rsidTr="00502512">
      <w:trPr>
        <w:trHeight w:hRule="exact" w:val="774"/>
      </w:trPr>
      <w:tc>
        <w:tcPr>
          <w:tcW w:w="2156" w:type="dxa"/>
          <w:shd w:val="clear" w:color="auto" w:fill="auto"/>
        </w:tcPr>
        <w:p w14:paraId="409CAA1E" w14:textId="77777777" w:rsidR="00527BD4" w:rsidRDefault="00483195" w:rsidP="003A5290">
          <w:pPr>
            <w:pStyle w:val="Huisstijl-Kopje"/>
          </w:pPr>
          <w:r>
            <w:t>Ons kenmerk</w:t>
          </w:r>
        </w:p>
        <w:p w14:paraId="55372A3F" w14:textId="6D0B0D16" w:rsidR="00502512" w:rsidRPr="00502512" w:rsidRDefault="00483195"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861BB7">
                <w:rPr>
                  <w:b w:val="0"/>
                </w:rPr>
                <w:t>96506207</w:t>
              </w:r>
            </w:sdtContent>
          </w:sdt>
        </w:p>
        <w:p w14:paraId="405C9B90" w14:textId="77777777" w:rsidR="00527BD4" w:rsidRPr="005819CE" w:rsidRDefault="00527BD4" w:rsidP="00361A56">
          <w:pPr>
            <w:pStyle w:val="Huisstijl-Kopje"/>
          </w:pPr>
        </w:p>
      </w:tc>
    </w:tr>
  </w:tbl>
  <w:p w14:paraId="1DA04344" w14:textId="77777777" w:rsidR="00527BD4" w:rsidRDefault="00527BD4" w:rsidP="008C356D">
    <w:pPr>
      <w:pStyle w:val="Koptekst"/>
      <w:rPr>
        <w:rFonts w:cs="Verdana-Bold"/>
        <w:b/>
        <w:bCs/>
        <w:smallCaps/>
        <w:szCs w:val="18"/>
      </w:rPr>
    </w:pPr>
  </w:p>
  <w:p w14:paraId="28415362" w14:textId="77777777" w:rsidR="00527BD4" w:rsidRDefault="00527BD4" w:rsidP="008C356D"/>
  <w:p w14:paraId="6D289B9C" w14:textId="77777777" w:rsidR="00527BD4" w:rsidRPr="00740712" w:rsidRDefault="00527BD4" w:rsidP="008C356D"/>
  <w:p w14:paraId="49E694AD" w14:textId="77777777" w:rsidR="00527BD4" w:rsidRPr="00217880" w:rsidRDefault="00527BD4" w:rsidP="008C356D">
    <w:pPr>
      <w:spacing w:line="0" w:lineRule="atLeast"/>
      <w:rPr>
        <w:sz w:val="2"/>
        <w:szCs w:val="2"/>
      </w:rPr>
    </w:pPr>
  </w:p>
  <w:p w14:paraId="2DE284FE" w14:textId="77777777" w:rsidR="00527BD4" w:rsidRDefault="00527BD4" w:rsidP="004F44C2">
    <w:pPr>
      <w:pStyle w:val="Koptekst"/>
      <w:rPr>
        <w:rFonts w:cs="Verdana-Bold"/>
        <w:b/>
        <w:bCs/>
        <w:smallCaps/>
        <w:szCs w:val="18"/>
      </w:rPr>
    </w:pPr>
  </w:p>
  <w:p w14:paraId="6614DD70" w14:textId="77777777" w:rsidR="00527BD4" w:rsidRDefault="00527BD4" w:rsidP="004F44C2"/>
  <w:p w14:paraId="497FF15F" w14:textId="77777777" w:rsidR="00527BD4" w:rsidRPr="00740712" w:rsidRDefault="00527BD4" w:rsidP="004F44C2"/>
  <w:p w14:paraId="4C5BA1A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E62FA" w14:paraId="5B32BAF7" w14:textId="77777777" w:rsidTr="00751A6A">
      <w:trPr>
        <w:trHeight w:val="2636"/>
      </w:trPr>
      <w:tc>
        <w:tcPr>
          <w:tcW w:w="737" w:type="dxa"/>
          <w:shd w:val="clear" w:color="auto" w:fill="auto"/>
        </w:tcPr>
        <w:p w14:paraId="5CD6F0E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E457BC" w14:textId="77777777" w:rsidR="00527BD4" w:rsidRDefault="00483195"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705EC34" wp14:editId="4943581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F069945" w14:textId="77777777" w:rsidR="00F4553F" w:rsidRDefault="00F4553F" w:rsidP="00651CEE">
          <w:pPr>
            <w:framePr w:w="6340" w:h="2750" w:hRule="exact" w:hSpace="180" w:wrap="around" w:vAnchor="page" w:hAnchor="text" w:x="3873" w:y="-140"/>
            <w:spacing w:line="240" w:lineRule="auto"/>
          </w:pPr>
        </w:p>
      </w:tc>
    </w:tr>
  </w:tbl>
  <w:p w14:paraId="443B79D6" w14:textId="77777777" w:rsidR="00527BD4" w:rsidRDefault="00527BD4" w:rsidP="00D0609E">
    <w:pPr>
      <w:framePr w:w="6340" w:h="2750" w:hRule="exact" w:hSpace="180" w:wrap="around" w:vAnchor="page" w:hAnchor="text" w:x="3873" w:y="-140"/>
    </w:pPr>
  </w:p>
  <w:p w14:paraId="38BDD3F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E62FA" w:rsidRPr="00483195" w14:paraId="74C8EC18" w14:textId="77777777" w:rsidTr="00A50CF6">
      <w:tc>
        <w:tcPr>
          <w:tcW w:w="2160" w:type="dxa"/>
          <w:shd w:val="clear" w:color="auto" w:fill="auto"/>
        </w:tcPr>
        <w:p w14:paraId="657A9B87" w14:textId="77777777" w:rsidR="00527BD4" w:rsidRPr="005819CE" w:rsidRDefault="00483195" w:rsidP="00A50CF6">
          <w:pPr>
            <w:pStyle w:val="Huisstijl-Adres"/>
            <w:rPr>
              <w:b/>
            </w:rPr>
          </w:pPr>
          <w:r>
            <w:rPr>
              <w:b/>
            </w:rPr>
            <w:t>Klimaat en groene Groei</w:t>
          </w:r>
          <w:r w:rsidRPr="005819CE">
            <w:rPr>
              <w:b/>
            </w:rPr>
            <w:br/>
          </w:r>
        </w:p>
        <w:p w14:paraId="2BAD653B" w14:textId="77777777" w:rsidR="00527BD4" w:rsidRPr="00BE5ED9" w:rsidRDefault="00483195" w:rsidP="00A50CF6">
          <w:pPr>
            <w:pStyle w:val="Huisstijl-Adres"/>
          </w:pPr>
          <w:r>
            <w:rPr>
              <w:b/>
            </w:rPr>
            <w:t>Bezoekadres</w:t>
          </w:r>
          <w:r>
            <w:rPr>
              <w:b/>
            </w:rPr>
            <w:br/>
          </w:r>
          <w:r>
            <w:t>Bezuidenhoutseweg 73</w:t>
          </w:r>
          <w:r w:rsidRPr="005819CE">
            <w:br/>
          </w:r>
          <w:r>
            <w:t>2594 AC Den Haag</w:t>
          </w:r>
        </w:p>
        <w:p w14:paraId="36116472" w14:textId="77777777" w:rsidR="00EF495B" w:rsidRDefault="00483195" w:rsidP="0098788A">
          <w:pPr>
            <w:pStyle w:val="Huisstijl-Adres"/>
          </w:pPr>
          <w:r>
            <w:rPr>
              <w:b/>
            </w:rPr>
            <w:t>Postadres</w:t>
          </w:r>
          <w:r>
            <w:rPr>
              <w:b/>
            </w:rPr>
            <w:br/>
          </w:r>
          <w:r>
            <w:t>Postbus 20401</w:t>
          </w:r>
          <w:r w:rsidRPr="005819CE">
            <w:br/>
            <w:t>2500 E</w:t>
          </w:r>
          <w:r>
            <w:t>K</w:t>
          </w:r>
          <w:r w:rsidRPr="005819CE">
            <w:t xml:space="preserve"> Den Haag</w:t>
          </w:r>
        </w:p>
        <w:p w14:paraId="5447455A" w14:textId="77777777" w:rsidR="00EF495B" w:rsidRPr="005B3814" w:rsidRDefault="00483195" w:rsidP="0098788A">
          <w:pPr>
            <w:pStyle w:val="Huisstijl-Adres"/>
          </w:pPr>
          <w:r>
            <w:rPr>
              <w:b/>
            </w:rPr>
            <w:t>Overheidsidentificatienr</w:t>
          </w:r>
          <w:r>
            <w:rPr>
              <w:b/>
            </w:rPr>
            <w:br/>
          </w:r>
          <w:r w:rsidR="00F323ED" w:rsidRPr="00F323ED">
            <w:t>00000001003214369000</w:t>
          </w:r>
        </w:p>
        <w:p w14:paraId="7F08198B" w14:textId="141FA28F" w:rsidR="00527BD4" w:rsidRPr="00483195" w:rsidRDefault="0048319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E62FA" w:rsidRPr="00483195" w14:paraId="007A4DDE" w14:textId="77777777" w:rsidTr="00A50CF6">
      <w:trPr>
        <w:trHeight w:hRule="exact" w:val="200"/>
      </w:trPr>
      <w:tc>
        <w:tcPr>
          <w:tcW w:w="2160" w:type="dxa"/>
          <w:shd w:val="clear" w:color="auto" w:fill="auto"/>
        </w:tcPr>
        <w:p w14:paraId="5B1645A2" w14:textId="77777777" w:rsidR="00527BD4" w:rsidRPr="00F5437B" w:rsidRDefault="00527BD4" w:rsidP="00A50CF6"/>
      </w:tc>
    </w:tr>
    <w:tr w:rsidR="004E62FA" w14:paraId="1080916A" w14:textId="77777777" w:rsidTr="00A50CF6">
      <w:tc>
        <w:tcPr>
          <w:tcW w:w="2160" w:type="dxa"/>
          <w:shd w:val="clear" w:color="auto" w:fill="auto"/>
        </w:tcPr>
        <w:p w14:paraId="6F09F458" w14:textId="77777777" w:rsidR="000C0163" w:rsidRPr="005819CE" w:rsidRDefault="00483195" w:rsidP="000C0163">
          <w:pPr>
            <w:pStyle w:val="Huisstijl-Kopje"/>
          </w:pPr>
          <w:r>
            <w:t>Ons kenmerk</w:t>
          </w:r>
          <w:r w:rsidRPr="005819CE">
            <w:t xml:space="preserve"> </w:t>
          </w:r>
        </w:p>
        <w:p w14:paraId="6BEFC4BC" w14:textId="77777777" w:rsidR="000C0163" w:rsidRPr="005819CE" w:rsidRDefault="00483195" w:rsidP="000C0163">
          <w:pPr>
            <w:pStyle w:val="Huisstijl-Gegeven"/>
          </w:pPr>
          <w:r>
            <w:t>KGG</w:t>
          </w:r>
          <w:r w:rsidR="00926AE2">
            <w:t xml:space="preserve"> /</w:t>
          </w:r>
          <w:r w:rsidR="00EB4E8D">
            <w:t xml:space="preserve"> </w:t>
          </w:r>
          <w:r>
            <w:t>96506207</w:t>
          </w:r>
        </w:p>
        <w:p w14:paraId="685B53E9" w14:textId="77777777" w:rsidR="00527BD4" w:rsidRPr="005819CE" w:rsidRDefault="00483195" w:rsidP="00A50CF6">
          <w:pPr>
            <w:pStyle w:val="Huisstijl-Kopje"/>
          </w:pPr>
          <w:r>
            <w:t>Uw kenmerk</w:t>
          </w:r>
        </w:p>
        <w:p w14:paraId="12AEF5FA" w14:textId="77777777" w:rsidR="00527BD4" w:rsidRPr="005819CE" w:rsidRDefault="00483195" w:rsidP="00A50CF6">
          <w:pPr>
            <w:pStyle w:val="Huisstijl-Gegeven"/>
          </w:pPr>
          <w:r>
            <w:t>2024Z22043</w:t>
          </w:r>
        </w:p>
        <w:p w14:paraId="110BE5EE" w14:textId="77777777" w:rsidR="00527BD4" w:rsidRPr="005819CE" w:rsidRDefault="00527BD4" w:rsidP="00A50CF6">
          <w:pPr>
            <w:pStyle w:val="Huisstijl-Gegeven"/>
          </w:pPr>
        </w:p>
      </w:tc>
    </w:tr>
  </w:tbl>
  <w:p w14:paraId="2F573A9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E62FA" w14:paraId="1501DCFB" w14:textId="77777777" w:rsidTr="007610AA">
      <w:trPr>
        <w:trHeight w:val="400"/>
      </w:trPr>
      <w:tc>
        <w:tcPr>
          <w:tcW w:w="7520" w:type="dxa"/>
          <w:gridSpan w:val="2"/>
          <w:shd w:val="clear" w:color="auto" w:fill="auto"/>
        </w:tcPr>
        <w:p w14:paraId="406F9DB4" w14:textId="77777777" w:rsidR="00527BD4" w:rsidRPr="00BC3B53" w:rsidRDefault="00483195" w:rsidP="00A50CF6">
          <w:pPr>
            <w:pStyle w:val="Huisstijl-Retouradres"/>
          </w:pPr>
          <w:r>
            <w:t>&gt; Retouradres Postbus 20401 2500 EK Den Haag</w:t>
          </w:r>
        </w:p>
      </w:tc>
    </w:tr>
    <w:tr w:rsidR="004E62FA" w14:paraId="79A7291A" w14:textId="77777777" w:rsidTr="007610AA">
      <w:tc>
        <w:tcPr>
          <w:tcW w:w="7520" w:type="dxa"/>
          <w:gridSpan w:val="2"/>
          <w:shd w:val="clear" w:color="auto" w:fill="auto"/>
        </w:tcPr>
        <w:p w14:paraId="038753D1" w14:textId="77777777" w:rsidR="00527BD4" w:rsidRPr="00983E8F" w:rsidRDefault="00527BD4" w:rsidP="00A50CF6">
          <w:pPr>
            <w:pStyle w:val="Huisstijl-Rubricering"/>
          </w:pPr>
        </w:p>
      </w:tc>
    </w:tr>
    <w:tr w:rsidR="004E62FA" w14:paraId="2BC894A0" w14:textId="77777777" w:rsidTr="007610AA">
      <w:trPr>
        <w:trHeight w:hRule="exact" w:val="2440"/>
      </w:trPr>
      <w:tc>
        <w:tcPr>
          <w:tcW w:w="7520" w:type="dxa"/>
          <w:gridSpan w:val="2"/>
          <w:shd w:val="clear" w:color="auto" w:fill="auto"/>
        </w:tcPr>
        <w:p w14:paraId="1CE0C2C8" w14:textId="77777777" w:rsidR="00527BD4" w:rsidRDefault="00483195" w:rsidP="00A50CF6">
          <w:pPr>
            <w:pStyle w:val="Huisstijl-NAW"/>
          </w:pPr>
          <w:r>
            <w:t xml:space="preserve">De Voorzitter van de Tweede Kamer </w:t>
          </w:r>
        </w:p>
        <w:p w14:paraId="759D41B4" w14:textId="77777777" w:rsidR="00D87195" w:rsidRDefault="00483195" w:rsidP="00D87195">
          <w:pPr>
            <w:pStyle w:val="Huisstijl-NAW"/>
          </w:pPr>
          <w:r>
            <w:t>der Staten-Generaal</w:t>
          </w:r>
        </w:p>
        <w:p w14:paraId="2CEE886F" w14:textId="77777777" w:rsidR="00EA0F13" w:rsidRDefault="00483195" w:rsidP="00EA0F13">
          <w:pPr>
            <w:rPr>
              <w:szCs w:val="18"/>
            </w:rPr>
          </w:pPr>
          <w:r>
            <w:rPr>
              <w:szCs w:val="18"/>
            </w:rPr>
            <w:t>Prinses Irenestraat 6</w:t>
          </w:r>
        </w:p>
        <w:p w14:paraId="55F4CF7B" w14:textId="77777777" w:rsidR="00985E56" w:rsidRDefault="00483195" w:rsidP="00EA0F13">
          <w:r>
            <w:rPr>
              <w:szCs w:val="18"/>
            </w:rPr>
            <w:t>2595 BD  DEN HAAG</w:t>
          </w:r>
        </w:p>
      </w:tc>
    </w:tr>
    <w:tr w:rsidR="004E62FA" w14:paraId="4E8E0875" w14:textId="77777777" w:rsidTr="007610AA">
      <w:trPr>
        <w:trHeight w:hRule="exact" w:val="400"/>
      </w:trPr>
      <w:tc>
        <w:tcPr>
          <w:tcW w:w="7520" w:type="dxa"/>
          <w:gridSpan w:val="2"/>
          <w:shd w:val="clear" w:color="auto" w:fill="auto"/>
        </w:tcPr>
        <w:p w14:paraId="48FA8A0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E62FA" w14:paraId="599245B7" w14:textId="77777777" w:rsidTr="007610AA">
      <w:trPr>
        <w:trHeight w:val="240"/>
      </w:trPr>
      <w:tc>
        <w:tcPr>
          <w:tcW w:w="900" w:type="dxa"/>
          <w:shd w:val="clear" w:color="auto" w:fill="auto"/>
        </w:tcPr>
        <w:p w14:paraId="39E74925" w14:textId="77777777" w:rsidR="00527BD4" w:rsidRPr="007709EF" w:rsidRDefault="00483195" w:rsidP="00A50CF6">
          <w:pPr>
            <w:rPr>
              <w:szCs w:val="18"/>
            </w:rPr>
          </w:pPr>
          <w:r>
            <w:rPr>
              <w:szCs w:val="18"/>
            </w:rPr>
            <w:t>Datum</w:t>
          </w:r>
        </w:p>
      </w:tc>
      <w:tc>
        <w:tcPr>
          <w:tcW w:w="6620" w:type="dxa"/>
          <w:shd w:val="clear" w:color="auto" w:fill="auto"/>
        </w:tcPr>
        <w:p w14:paraId="78EDE5B5" w14:textId="7AB6A941" w:rsidR="00527BD4" w:rsidRPr="007709EF" w:rsidRDefault="003C664A" w:rsidP="00A50CF6">
          <w:r>
            <w:t>21 januari 2025</w:t>
          </w:r>
        </w:p>
      </w:tc>
    </w:tr>
    <w:tr w:rsidR="004E62FA" w14:paraId="1AC6A3DD" w14:textId="77777777" w:rsidTr="007610AA">
      <w:trPr>
        <w:trHeight w:val="240"/>
      </w:trPr>
      <w:tc>
        <w:tcPr>
          <w:tcW w:w="900" w:type="dxa"/>
          <w:shd w:val="clear" w:color="auto" w:fill="auto"/>
        </w:tcPr>
        <w:p w14:paraId="5B896C26" w14:textId="77777777" w:rsidR="00527BD4" w:rsidRPr="007709EF" w:rsidRDefault="00483195" w:rsidP="00A50CF6">
          <w:pPr>
            <w:rPr>
              <w:szCs w:val="18"/>
            </w:rPr>
          </w:pPr>
          <w:r>
            <w:rPr>
              <w:szCs w:val="18"/>
            </w:rPr>
            <w:t>Betreft</w:t>
          </w:r>
        </w:p>
      </w:tc>
      <w:tc>
        <w:tcPr>
          <w:tcW w:w="6620" w:type="dxa"/>
          <w:shd w:val="clear" w:color="auto" w:fill="auto"/>
        </w:tcPr>
        <w:p w14:paraId="4206D282" w14:textId="5FD244B9" w:rsidR="00527BD4" w:rsidRPr="007709EF" w:rsidRDefault="00483195" w:rsidP="00A50CF6">
          <w:r>
            <w:t xml:space="preserve">Kamervragen </w:t>
          </w:r>
          <w:r w:rsidRPr="00227742">
            <w:rPr>
              <w:szCs w:val="18"/>
            </w:rPr>
            <w:t>over het artikel 'Verzoek NAM om gas te winnen in Warffum afgewezen</w:t>
          </w:r>
          <w:r>
            <w:rPr>
              <w:szCs w:val="18"/>
            </w:rPr>
            <w:t>’</w:t>
          </w:r>
        </w:p>
      </w:tc>
    </w:tr>
  </w:tbl>
  <w:p w14:paraId="5189189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664BD4C">
      <w:start w:val="1"/>
      <w:numFmt w:val="bullet"/>
      <w:pStyle w:val="Lijstopsomteken"/>
      <w:lvlText w:val="•"/>
      <w:lvlJc w:val="left"/>
      <w:pPr>
        <w:tabs>
          <w:tab w:val="num" w:pos="227"/>
        </w:tabs>
        <w:ind w:left="227" w:hanging="227"/>
      </w:pPr>
      <w:rPr>
        <w:rFonts w:ascii="Verdana" w:hAnsi="Verdana" w:hint="default"/>
        <w:sz w:val="18"/>
        <w:szCs w:val="18"/>
      </w:rPr>
    </w:lvl>
    <w:lvl w:ilvl="1" w:tplc="A83465D0" w:tentative="1">
      <w:start w:val="1"/>
      <w:numFmt w:val="bullet"/>
      <w:lvlText w:val="o"/>
      <w:lvlJc w:val="left"/>
      <w:pPr>
        <w:tabs>
          <w:tab w:val="num" w:pos="1440"/>
        </w:tabs>
        <w:ind w:left="1440" w:hanging="360"/>
      </w:pPr>
      <w:rPr>
        <w:rFonts w:ascii="Courier New" w:hAnsi="Courier New" w:cs="Courier New" w:hint="default"/>
      </w:rPr>
    </w:lvl>
    <w:lvl w:ilvl="2" w:tplc="5560C1D6" w:tentative="1">
      <w:start w:val="1"/>
      <w:numFmt w:val="bullet"/>
      <w:lvlText w:val=""/>
      <w:lvlJc w:val="left"/>
      <w:pPr>
        <w:tabs>
          <w:tab w:val="num" w:pos="2160"/>
        </w:tabs>
        <w:ind w:left="2160" w:hanging="360"/>
      </w:pPr>
      <w:rPr>
        <w:rFonts w:ascii="Wingdings" w:hAnsi="Wingdings" w:hint="default"/>
      </w:rPr>
    </w:lvl>
    <w:lvl w:ilvl="3" w:tplc="C29C57A0" w:tentative="1">
      <w:start w:val="1"/>
      <w:numFmt w:val="bullet"/>
      <w:lvlText w:val=""/>
      <w:lvlJc w:val="left"/>
      <w:pPr>
        <w:tabs>
          <w:tab w:val="num" w:pos="2880"/>
        </w:tabs>
        <w:ind w:left="2880" w:hanging="360"/>
      </w:pPr>
      <w:rPr>
        <w:rFonts w:ascii="Symbol" w:hAnsi="Symbol" w:hint="default"/>
      </w:rPr>
    </w:lvl>
    <w:lvl w:ilvl="4" w:tplc="0E36AB04" w:tentative="1">
      <w:start w:val="1"/>
      <w:numFmt w:val="bullet"/>
      <w:lvlText w:val="o"/>
      <w:lvlJc w:val="left"/>
      <w:pPr>
        <w:tabs>
          <w:tab w:val="num" w:pos="3600"/>
        </w:tabs>
        <w:ind w:left="3600" w:hanging="360"/>
      </w:pPr>
      <w:rPr>
        <w:rFonts w:ascii="Courier New" w:hAnsi="Courier New" w:cs="Courier New" w:hint="default"/>
      </w:rPr>
    </w:lvl>
    <w:lvl w:ilvl="5" w:tplc="5436F96E" w:tentative="1">
      <w:start w:val="1"/>
      <w:numFmt w:val="bullet"/>
      <w:lvlText w:val=""/>
      <w:lvlJc w:val="left"/>
      <w:pPr>
        <w:tabs>
          <w:tab w:val="num" w:pos="4320"/>
        </w:tabs>
        <w:ind w:left="4320" w:hanging="360"/>
      </w:pPr>
      <w:rPr>
        <w:rFonts w:ascii="Wingdings" w:hAnsi="Wingdings" w:hint="default"/>
      </w:rPr>
    </w:lvl>
    <w:lvl w:ilvl="6" w:tplc="B28EA3A2" w:tentative="1">
      <w:start w:val="1"/>
      <w:numFmt w:val="bullet"/>
      <w:lvlText w:val=""/>
      <w:lvlJc w:val="left"/>
      <w:pPr>
        <w:tabs>
          <w:tab w:val="num" w:pos="5040"/>
        </w:tabs>
        <w:ind w:left="5040" w:hanging="360"/>
      </w:pPr>
      <w:rPr>
        <w:rFonts w:ascii="Symbol" w:hAnsi="Symbol" w:hint="default"/>
      </w:rPr>
    </w:lvl>
    <w:lvl w:ilvl="7" w:tplc="E800F330" w:tentative="1">
      <w:start w:val="1"/>
      <w:numFmt w:val="bullet"/>
      <w:lvlText w:val="o"/>
      <w:lvlJc w:val="left"/>
      <w:pPr>
        <w:tabs>
          <w:tab w:val="num" w:pos="5760"/>
        </w:tabs>
        <w:ind w:left="5760" w:hanging="360"/>
      </w:pPr>
      <w:rPr>
        <w:rFonts w:ascii="Courier New" w:hAnsi="Courier New" w:cs="Courier New" w:hint="default"/>
      </w:rPr>
    </w:lvl>
    <w:lvl w:ilvl="8" w:tplc="FD065A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1A2A5B8">
      <w:start w:val="1"/>
      <w:numFmt w:val="bullet"/>
      <w:pStyle w:val="Lijstopsomteken2"/>
      <w:lvlText w:val="–"/>
      <w:lvlJc w:val="left"/>
      <w:pPr>
        <w:tabs>
          <w:tab w:val="num" w:pos="227"/>
        </w:tabs>
        <w:ind w:left="227" w:firstLine="0"/>
      </w:pPr>
      <w:rPr>
        <w:rFonts w:ascii="Verdana" w:hAnsi="Verdana" w:hint="default"/>
      </w:rPr>
    </w:lvl>
    <w:lvl w:ilvl="1" w:tplc="2506D62C" w:tentative="1">
      <w:start w:val="1"/>
      <w:numFmt w:val="bullet"/>
      <w:lvlText w:val="o"/>
      <w:lvlJc w:val="left"/>
      <w:pPr>
        <w:tabs>
          <w:tab w:val="num" w:pos="1440"/>
        </w:tabs>
        <w:ind w:left="1440" w:hanging="360"/>
      </w:pPr>
      <w:rPr>
        <w:rFonts w:ascii="Courier New" w:hAnsi="Courier New" w:cs="Courier New" w:hint="default"/>
      </w:rPr>
    </w:lvl>
    <w:lvl w:ilvl="2" w:tplc="FDB809CE" w:tentative="1">
      <w:start w:val="1"/>
      <w:numFmt w:val="bullet"/>
      <w:lvlText w:val=""/>
      <w:lvlJc w:val="left"/>
      <w:pPr>
        <w:tabs>
          <w:tab w:val="num" w:pos="2160"/>
        </w:tabs>
        <w:ind w:left="2160" w:hanging="360"/>
      </w:pPr>
      <w:rPr>
        <w:rFonts w:ascii="Wingdings" w:hAnsi="Wingdings" w:hint="default"/>
      </w:rPr>
    </w:lvl>
    <w:lvl w:ilvl="3" w:tplc="9624633E" w:tentative="1">
      <w:start w:val="1"/>
      <w:numFmt w:val="bullet"/>
      <w:lvlText w:val=""/>
      <w:lvlJc w:val="left"/>
      <w:pPr>
        <w:tabs>
          <w:tab w:val="num" w:pos="2880"/>
        </w:tabs>
        <w:ind w:left="2880" w:hanging="360"/>
      </w:pPr>
      <w:rPr>
        <w:rFonts w:ascii="Symbol" w:hAnsi="Symbol" w:hint="default"/>
      </w:rPr>
    </w:lvl>
    <w:lvl w:ilvl="4" w:tplc="D1E60F60" w:tentative="1">
      <w:start w:val="1"/>
      <w:numFmt w:val="bullet"/>
      <w:lvlText w:val="o"/>
      <w:lvlJc w:val="left"/>
      <w:pPr>
        <w:tabs>
          <w:tab w:val="num" w:pos="3600"/>
        </w:tabs>
        <w:ind w:left="3600" w:hanging="360"/>
      </w:pPr>
      <w:rPr>
        <w:rFonts w:ascii="Courier New" w:hAnsi="Courier New" w:cs="Courier New" w:hint="default"/>
      </w:rPr>
    </w:lvl>
    <w:lvl w:ilvl="5" w:tplc="3AE0F178" w:tentative="1">
      <w:start w:val="1"/>
      <w:numFmt w:val="bullet"/>
      <w:lvlText w:val=""/>
      <w:lvlJc w:val="left"/>
      <w:pPr>
        <w:tabs>
          <w:tab w:val="num" w:pos="4320"/>
        </w:tabs>
        <w:ind w:left="4320" w:hanging="360"/>
      </w:pPr>
      <w:rPr>
        <w:rFonts w:ascii="Wingdings" w:hAnsi="Wingdings" w:hint="default"/>
      </w:rPr>
    </w:lvl>
    <w:lvl w:ilvl="6" w:tplc="18B2E23A" w:tentative="1">
      <w:start w:val="1"/>
      <w:numFmt w:val="bullet"/>
      <w:lvlText w:val=""/>
      <w:lvlJc w:val="left"/>
      <w:pPr>
        <w:tabs>
          <w:tab w:val="num" w:pos="5040"/>
        </w:tabs>
        <w:ind w:left="5040" w:hanging="360"/>
      </w:pPr>
      <w:rPr>
        <w:rFonts w:ascii="Symbol" w:hAnsi="Symbol" w:hint="default"/>
      </w:rPr>
    </w:lvl>
    <w:lvl w:ilvl="7" w:tplc="77462A22" w:tentative="1">
      <w:start w:val="1"/>
      <w:numFmt w:val="bullet"/>
      <w:lvlText w:val="o"/>
      <w:lvlJc w:val="left"/>
      <w:pPr>
        <w:tabs>
          <w:tab w:val="num" w:pos="5760"/>
        </w:tabs>
        <w:ind w:left="5760" w:hanging="360"/>
      </w:pPr>
      <w:rPr>
        <w:rFonts w:ascii="Courier New" w:hAnsi="Courier New" w:cs="Courier New" w:hint="default"/>
      </w:rPr>
    </w:lvl>
    <w:lvl w:ilvl="8" w:tplc="B8D67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A15F8"/>
    <w:multiLevelType w:val="hybridMultilevel"/>
    <w:tmpl w:val="0BB8CC36"/>
    <w:lvl w:ilvl="0" w:tplc="83A86418">
      <w:numFmt w:val="bullet"/>
      <w:lvlText w:val="-"/>
      <w:lvlJc w:val="left"/>
      <w:pPr>
        <w:ind w:left="360" w:hanging="360"/>
      </w:pPr>
      <w:rPr>
        <w:rFonts w:ascii="Verdana" w:eastAsia="Calibr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25802316">
    <w:abstractNumId w:val="10"/>
  </w:num>
  <w:num w:numId="2" w16cid:durableId="2106269900">
    <w:abstractNumId w:val="7"/>
  </w:num>
  <w:num w:numId="3" w16cid:durableId="178979133">
    <w:abstractNumId w:val="6"/>
  </w:num>
  <w:num w:numId="4" w16cid:durableId="435298833">
    <w:abstractNumId w:val="5"/>
  </w:num>
  <w:num w:numId="5" w16cid:durableId="1445268973">
    <w:abstractNumId w:val="4"/>
  </w:num>
  <w:num w:numId="6" w16cid:durableId="1831168772">
    <w:abstractNumId w:val="8"/>
  </w:num>
  <w:num w:numId="7" w16cid:durableId="920793442">
    <w:abstractNumId w:val="3"/>
  </w:num>
  <w:num w:numId="8" w16cid:durableId="122162008">
    <w:abstractNumId w:val="2"/>
  </w:num>
  <w:num w:numId="9" w16cid:durableId="1977103349">
    <w:abstractNumId w:val="1"/>
  </w:num>
  <w:num w:numId="10" w16cid:durableId="1378581790">
    <w:abstractNumId w:val="0"/>
  </w:num>
  <w:num w:numId="11" w16cid:durableId="2007200717">
    <w:abstractNumId w:val="9"/>
  </w:num>
  <w:num w:numId="12" w16cid:durableId="614673324">
    <w:abstractNumId w:val="11"/>
  </w:num>
  <w:num w:numId="13" w16cid:durableId="1712150765">
    <w:abstractNumId w:val="13"/>
  </w:num>
  <w:num w:numId="14" w16cid:durableId="1020666329">
    <w:abstractNumId w:val="12"/>
  </w:num>
  <w:num w:numId="15" w16cid:durableId="13362243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455B"/>
    <w:rsid w:val="00016012"/>
    <w:rsid w:val="00020189"/>
    <w:rsid w:val="00020EE4"/>
    <w:rsid w:val="00023E9A"/>
    <w:rsid w:val="00033CDD"/>
    <w:rsid w:val="00034A84"/>
    <w:rsid w:val="00035E67"/>
    <w:rsid w:val="000366F3"/>
    <w:rsid w:val="00042A5B"/>
    <w:rsid w:val="0006024D"/>
    <w:rsid w:val="000652D4"/>
    <w:rsid w:val="00071F28"/>
    <w:rsid w:val="00074079"/>
    <w:rsid w:val="00081E0D"/>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379EC"/>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821"/>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0A4A"/>
    <w:rsid w:val="00351A8D"/>
    <w:rsid w:val="003526BB"/>
    <w:rsid w:val="00352BCF"/>
    <w:rsid w:val="00352DFB"/>
    <w:rsid w:val="00353932"/>
    <w:rsid w:val="0035464B"/>
    <w:rsid w:val="00357994"/>
    <w:rsid w:val="00361A56"/>
    <w:rsid w:val="0036252A"/>
    <w:rsid w:val="00364D9D"/>
    <w:rsid w:val="00366A63"/>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C664A"/>
    <w:rsid w:val="003D1726"/>
    <w:rsid w:val="003D39EC"/>
    <w:rsid w:val="003D5DED"/>
    <w:rsid w:val="003E3DD5"/>
    <w:rsid w:val="003F07C6"/>
    <w:rsid w:val="003F1F6B"/>
    <w:rsid w:val="003F3757"/>
    <w:rsid w:val="003F38BD"/>
    <w:rsid w:val="003F44B7"/>
    <w:rsid w:val="004008E9"/>
    <w:rsid w:val="00412912"/>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195"/>
    <w:rsid w:val="00483F0B"/>
    <w:rsid w:val="00496319"/>
    <w:rsid w:val="00497279"/>
    <w:rsid w:val="004A163B"/>
    <w:rsid w:val="004A670A"/>
    <w:rsid w:val="004B5465"/>
    <w:rsid w:val="004B70F0"/>
    <w:rsid w:val="004C21A8"/>
    <w:rsid w:val="004C4F26"/>
    <w:rsid w:val="004D505E"/>
    <w:rsid w:val="004D72CA"/>
    <w:rsid w:val="004E2242"/>
    <w:rsid w:val="004E505E"/>
    <w:rsid w:val="004E62FA"/>
    <w:rsid w:val="004F42FF"/>
    <w:rsid w:val="004F44C2"/>
    <w:rsid w:val="00502512"/>
    <w:rsid w:val="00503FD2"/>
    <w:rsid w:val="00505262"/>
    <w:rsid w:val="00516022"/>
    <w:rsid w:val="00521CEE"/>
    <w:rsid w:val="00524FB4"/>
    <w:rsid w:val="00527BD4"/>
    <w:rsid w:val="00537095"/>
    <w:rsid w:val="005403C8"/>
    <w:rsid w:val="005429DC"/>
    <w:rsid w:val="005461DA"/>
    <w:rsid w:val="00550924"/>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69F4"/>
    <w:rsid w:val="00627432"/>
    <w:rsid w:val="006448E4"/>
    <w:rsid w:val="00644A83"/>
    <w:rsid w:val="00645414"/>
    <w:rsid w:val="00651CEE"/>
    <w:rsid w:val="00653606"/>
    <w:rsid w:val="006610E9"/>
    <w:rsid w:val="00661591"/>
    <w:rsid w:val="00664678"/>
    <w:rsid w:val="0066632F"/>
    <w:rsid w:val="00674A89"/>
    <w:rsid w:val="00674F3D"/>
    <w:rsid w:val="00675934"/>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BB7"/>
    <w:rsid w:val="008712B6"/>
    <w:rsid w:val="00872271"/>
    <w:rsid w:val="00874243"/>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0C2D"/>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3DB8"/>
    <w:rsid w:val="00AE7F68"/>
    <w:rsid w:val="00AF2321"/>
    <w:rsid w:val="00AF24B4"/>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4433D"/>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07BA"/>
    <w:rsid w:val="00BE3F88"/>
    <w:rsid w:val="00BE4756"/>
    <w:rsid w:val="00BE5ED9"/>
    <w:rsid w:val="00BE7B41"/>
    <w:rsid w:val="00C15A91"/>
    <w:rsid w:val="00C206F1"/>
    <w:rsid w:val="00C217E1"/>
    <w:rsid w:val="00C219B1"/>
    <w:rsid w:val="00C4015B"/>
    <w:rsid w:val="00C40C60"/>
    <w:rsid w:val="00C435ED"/>
    <w:rsid w:val="00C47702"/>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CF31E6"/>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6BD"/>
    <w:rsid w:val="00E11F8E"/>
    <w:rsid w:val="00E15881"/>
    <w:rsid w:val="00E16A8F"/>
    <w:rsid w:val="00E21DE3"/>
    <w:rsid w:val="00E273C5"/>
    <w:rsid w:val="00E307D1"/>
    <w:rsid w:val="00E3731D"/>
    <w:rsid w:val="00E457B6"/>
    <w:rsid w:val="00E51469"/>
    <w:rsid w:val="00E634E3"/>
    <w:rsid w:val="00E717C4"/>
    <w:rsid w:val="00E77E18"/>
    <w:rsid w:val="00E77F89"/>
    <w:rsid w:val="00E80330"/>
    <w:rsid w:val="00E806C5"/>
    <w:rsid w:val="00E80E71"/>
    <w:rsid w:val="00E850D3"/>
    <w:rsid w:val="00E853D6"/>
    <w:rsid w:val="00E876B9"/>
    <w:rsid w:val="00EA0F13"/>
    <w:rsid w:val="00EB1822"/>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5437B"/>
    <w:rsid w:val="00F61569"/>
    <w:rsid w:val="00F61A72"/>
    <w:rsid w:val="00F62B67"/>
    <w:rsid w:val="00F66F13"/>
    <w:rsid w:val="00F74073"/>
    <w:rsid w:val="00F74DFB"/>
    <w:rsid w:val="00F75603"/>
    <w:rsid w:val="00F845B4"/>
    <w:rsid w:val="00F8713B"/>
    <w:rsid w:val="00F93F9E"/>
    <w:rsid w:val="00FA2CD7"/>
    <w:rsid w:val="00FB06ED"/>
    <w:rsid w:val="00FB5AB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FD45"/>
  <w15:docId w15:val="{C78E56D4-935F-4722-881D-818D776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861BB7"/>
    <w:rPr>
      <w:vertAlign w:val="superscript"/>
    </w:rPr>
  </w:style>
  <w:style w:type="paragraph" w:styleId="Lijstalinea">
    <w:name w:val="List Paragraph"/>
    <w:basedOn w:val="Standaard"/>
    <w:uiPriority w:val="34"/>
    <w:qFormat/>
    <w:rsid w:val="00861BB7"/>
    <w:pPr>
      <w:ind w:left="720"/>
      <w:contextualSpacing/>
    </w:pPr>
  </w:style>
  <w:style w:type="paragraph" w:styleId="Tekstopmerking">
    <w:name w:val="annotation text"/>
    <w:basedOn w:val="Standaard"/>
    <w:link w:val="TekstopmerkingChar"/>
    <w:semiHidden/>
    <w:unhideWhenUsed/>
    <w:rsid w:val="00874243"/>
    <w:pPr>
      <w:spacing w:line="240" w:lineRule="auto"/>
    </w:pPr>
    <w:rPr>
      <w:sz w:val="20"/>
      <w:szCs w:val="20"/>
    </w:rPr>
  </w:style>
  <w:style w:type="character" w:customStyle="1" w:styleId="TekstopmerkingChar">
    <w:name w:val="Tekst opmerking Char"/>
    <w:basedOn w:val="Standaardalinea-lettertype"/>
    <w:link w:val="Tekstopmerking"/>
    <w:semiHidden/>
    <w:rsid w:val="00874243"/>
    <w:rPr>
      <w:rFonts w:ascii="Verdana" w:hAnsi="Verdana"/>
      <w:lang w:val="nl-NL" w:eastAsia="nl-NL"/>
    </w:rPr>
  </w:style>
  <w:style w:type="character" w:styleId="Verwijzingopmerking">
    <w:name w:val="annotation reference"/>
    <w:basedOn w:val="Standaardalinea-lettertype"/>
    <w:uiPriority w:val="99"/>
    <w:semiHidden/>
    <w:unhideWhenUsed/>
    <w:rsid w:val="00874243"/>
    <w:rPr>
      <w:sz w:val="16"/>
      <w:szCs w:val="16"/>
    </w:rPr>
  </w:style>
  <w:style w:type="paragraph" w:styleId="Revisie">
    <w:name w:val="Revision"/>
    <w:hidden/>
    <w:uiPriority w:val="99"/>
    <w:semiHidden/>
    <w:rsid w:val="00F74DF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odm.nl/documenten/brieven/2022/07/14/brief-aan-mijnbouwondernemingen-over-toezicht-geldigheid-winningsplan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07F1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455B"/>
    <w:rsid w:val="00042A5B"/>
    <w:rsid w:val="003355F0"/>
    <w:rsid w:val="00366A63"/>
    <w:rsid w:val="003B3E22"/>
    <w:rsid w:val="00412912"/>
    <w:rsid w:val="00493ECD"/>
    <w:rsid w:val="004C4F26"/>
    <w:rsid w:val="005B48B5"/>
    <w:rsid w:val="006269F4"/>
    <w:rsid w:val="00644A83"/>
    <w:rsid w:val="00707F13"/>
    <w:rsid w:val="007B70AC"/>
    <w:rsid w:val="00952C24"/>
    <w:rsid w:val="00A22FC5"/>
    <w:rsid w:val="00AF24B4"/>
    <w:rsid w:val="00B23C77"/>
    <w:rsid w:val="00B4433D"/>
    <w:rsid w:val="00C47702"/>
    <w:rsid w:val="00DC66E7"/>
    <w:rsid w:val="00E131E8"/>
    <w:rsid w:val="00F979D2"/>
    <w:rsid w:val="00FB5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872</ap:Words>
  <ap:Characters>4948</ap:Characters>
  <ap:DocSecurity>0</ap:DocSecurity>
  <ap:Lines>170</ap:Lines>
  <ap:Paragraphs>66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2025-01-21T12:44:00.0000000Z</dcterms:created>
  <dcterms:modified xsi:type="dcterms:W3CDTF">2025-01-21T12:44:00.0000000Z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veenk4</vt:lpwstr>
  </property>
  <property fmtid="{D5CDD505-2E9C-101B-9397-08002B2CF9AE}" pid="3" name="AUTHOR_ID">
    <vt:lpwstr>veenk4</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2024Z22043</vt:lpwstr>
  </property>
  <property fmtid="{D5CDD505-2E9C-101B-9397-08002B2CF9AE}" pid="7" name="DOCNAME">
    <vt:lpwstr>Kamervragen Warffum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veenk4</vt:lpwstr>
  </property>
</Properties>
</file>