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E07CB" w:rsidTr="001C032D" w14:paraId="0F28BA0D" w14:textId="77777777">
        <w:tc>
          <w:tcPr>
            <w:tcW w:w="2160" w:type="dxa"/>
          </w:tcPr>
          <w:p w:rsidRPr="00A273D8" w:rsidR="006E07CB" w:rsidP="006E07CB" w:rsidRDefault="006E07CB" w14:paraId="61B245B2" w14:textId="3982DBBA">
            <w:pPr>
              <w:spacing w:after="92" w:line="180" w:lineRule="exact"/>
              <w:rPr>
                <w:sz w:val="13"/>
                <w:szCs w:val="13"/>
              </w:rPr>
            </w:pPr>
            <w:r>
              <w:rPr>
                <w:b/>
                <w:sz w:val="13"/>
                <w:szCs w:val="13"/>
              </w:rPr>
              <w:t>Onderwijspersoneel en Primair Onderwijs</w:t>
            </w:r>
            <w:r w:rsidR="00217336">
              <w:rPr>
                <w:sz w:val="13"/>
                <w:szCs w:val="13"/>
              </w:rPr>
              <w:br/>
            </w:r>
            <w:r w:rsidRPr="00C81A73" w:rsidR="007C61B2">
              <w:rPr>
                <w:sz w:val="13"/>
                <w:szCs w:val="13"/>
              </w:rPr>
              <w:t xml:space="preserve">Rijnstraat 50 </w:t>
            </w:r>
            <w:r w:rsidR="00217336">
              <w:rPr>
                <w:sz w:val="13"/>
                <w:szCs w:val="13"/>
              </w:rPr>
              <w:br/>
            </w:r>
            <w:r w:rsidRPr="00C81A73" w:rsidR="007C61B2">
              <w:rPr>
                <w:sz w:val="13"/>
                <w:szCs w:val="13"/>
              </w:rPr>
              <w:t xml:space="preserve">Den Haag </w:t>
            </w:r>
            <w:r w:rsidR="00217336">
              <w:rPr>
                <w:sz w:val="13"/>
                <w:szCs w:val="13"/>
              </w:rPr>
              <w:br/>
            </w:r>
            <w:r w:rsidRPr="00C81A73" w:rsidR="007C61B2">
              <w:rPr>
                <w:sz w:val="13"/>
                <w:szCs w:val="13"/>
              </w:rPr>
              <w:t xml:space="preserve">Postbus 16375 </w:t>
            </w:r>
            <w:r w:rsidR="00217336">
              <w:rPr>
                <w:sz w:val="13"/>
                <w:szCs w:val="13"/>
              </w:rPr>
              <w:br/>
            </w:r>
            <w:r w:rsidRPr="00C81A73" w:rsidR="007C61B2">
              <w:rPr>
                <w:sz w:val="13"/>
                <w:szCs w:val="13"/>
              </w:rPr>
              <w:t>2500</w:t>
            </w:r>
            <w:r w:rsidR="00217336">
              <w:rPr>
                <w:sz w:val="13"/>
                <w:szCs w:val="13"/>
              </w:rPr>
              <w:t xml:space="preserve"> </w:t>
            </w:r>
            <w:r w:rsidRPr="00C81A73" w:rsidR="007C61B2">
              <w:rPr>
                <w:sz w:val="13"/>
                <w:szCs w:val="13"/>
              </w:rPr>
              <w:t xml:space="preserve">BJ Den Haag </w:t>
            </w:r>
            <w:r w:rsidR="00217336">
              <w:rPr>
                <w:sz w:val="13"/>
                <w:szCs w:val="13"/>
              </w:rPr>
              <w:br/>
            </w:r>
            <w:r w:rsidRPr="00C81A73" w:rsidR="007C61B2">
              <w:rPr>
                <w:sz w:val="13"/>
                <w:szCs w:val="13"/>
              </w:rPr>
              <w:t>www.rijksoverheid.nl</w:t>
            </w:r>
          </w:p>
        </w:tc>
      </w:tr>
      <w:tr w:rsidR="006E07CB" w:rsidTr="001C032D" w14:paraId="42E9B5A8" w14:textId="77777777">
        <w:trPr>
          <w:trHeight w:val="450"/>
        </w:trPr>
        <w:tc>
          <w:tcPr>
            <w:tcW w:w="2160" w:type="dxa"/>
          </w:tcPr>
          <w:p w:rsidR="006E07CB" w:rsidP="006E07CB" w:rsidRDefault="00C45A29" w14:paraId="72856307" w14:textId="2A946F4C">
            <w:pPr>
              <w:spacing w:line="180" w:lineRule="exact"/>
              <w:rPr>
                <w:b/>
                <w:sz w:val="13"/>
                <w:szCs w:val="13"/>
              </w:rPr>
            </w:pPr>
            <w:r>
              <w:rPr>
                <w:b/>
                <w:sz w:val="13"/>
                <w:szCs w:val="13"/>
              </w:rPr>
              <w:t>Onze r</w:t>
            </w:r>
            <w:r w:rsidRPr="00A273D8" w:rsidR="006E07CB">
              <w:rPr>
                <w:b/>
                <w:sz w:val="13"/>
                <w:szCs w:val="13"/>
              </w:rPr>
              <w:t>e</w:t>
            </w:r>
            <w:r w:rsidR="006E07CB">
              <w:rPr>
                <w:b/>
                <w:sz w:val="13"/>
                <w:szCs w:val="13"/>
              </w:rPr>
              <w:t>ferentie</w:t>
            </w:r>
          </w:p>
          <w:p w:rsidR="006E07CB" w:rsidP="006E07CB" w:rsidRDefault="00AA1EF7" w14:paraId="698D1876" w14:textId="77777777">
            <w:pPr>
              <w:spacing w:after="92" w:line="180" w:lineRule="exact"/>
              <w:rPr>
                <w:sz w:val="13"/>
                <w:szCs w:val="13"/>
              </w:rPr>
            </w:pPr>
            <w:r>
              <w:rPr>
                <w:sz w:val="13"/>
                <w:szCs w:val="13"/>
              </w:rPr>
              <w:t>49754478</w:t>
            </w:r>
          </w:p>
          <w:p w:rsidR="00C45A29" w:rsidP="006E07CB" w:rsidRDefault="00C45A29" w14:paraId="77E82D94" w14:textId="77777777">
            <w:pPr>
              <w:spacing w:after="92" w:line="180" w:lineRule="exact"/>
              <w:rPr>
                <w:sz w:val="13"/>
                <w:szCs w:val="13"/>
              </w:rPr>
            </w:pPr>
            <w:r>
              <w:rPr>
                <w:b/>
                <w:bCs/>
                <w:sz w:val="13"/>
                <w:szCs w:val="13"/>
              </w:rPr>
              <w:t>Uw brief</w:t>
            </w:r>
            <w:r>
              <w:rPr>
                <w:b/>
                <w:bCs/>
                <w:sz w:val="13"/>
                <w:szCs w:val="13"/>
              </w:rPr>
              <w:br/>
            </w:r>
            <w:r>
              <w:rPr>
                <w:sz w:val="13"/>
                <w:szCs w:val="13"/>
              </w:rPr>
              <w:t>21 december 2023</w:t>
            </w:r>
          </w:p>
          <w:p w:rsidRPr="00C45A29" w:rsidR="00217336" w:rsidP="006E07CB" w:rsidRDefault="00C45A29" w14:paraId="0234E960" w14:textId="315984A0">
            <w:pPr>
              <w:spacing w:after="92" w:line="180" w:lineRule="exact"/>
              <w:rPr>
                <w:sz w:val="13"/>
                <w:szCs w:val="13"/>
              </w:rPr>
            </w:pPr>
            <w:r>
              <w:rPr>
                <w:b/>
                <w:bCs/>
                <w:sz w:val="13"/>
                <w:szCs w:val="13"/>
              </w:rPr>
              <w:t xml:space="preserve">Uw </w:t>
            </w:r>
            <w:r w:rsidR="00217336">
              <w:rPr>
                <w:b/>
                <w:bCs/>
                <w:sz w:val="13"/>
                <w:szCs w:val="13"/>
              </w:rPr>
              <w:t>referentie</w:t>
            </w:r>
            <w:r>
              <w:rPr>
                <w:sz w:val="13"/>
                <w:szCs w:val="13"/>
              </w:rPr>
              <w:br/>
              <w:t>2023D50848</w:t>
            </w:r>
            <w:r w:rsidR="00217336">
              <w:rPr>
                <w:sz w:val="13"/>
                <w:szCs w:val="13"/>
              </w:rPr>
              <w:br/>
            </w:r>
            <w:r w:rsidR="0028720E">
              <w:rPr>
                <w:sz w:val="13"/>
                <w:szCs w:val="13"/>
              </w:rPr>
              <w:t>2024D49538</w:t>
            </w:r>
          </w:p>
        </w:tc>
      </w:tr>
      <w:tr w:rsidR="006E07CB" w:rsidTr="001C032D" w14:paraId="1A788591" w14:textId="77777777">
        <w:trPr>
          <w:trHeight w:val="225"/>
        </w:trPr>
        <w:tc>
          <w:tcPr>
            <w:tcW w:w="2160" w:type="dxa"/>
          </w:tcPr>
          <w:p w:rsidR="006E07CB" w:rsidP="006E07CB" w:rsidRDefault="006E07CB" w14:paraId="3BE8BFDA" w14:textId="77777777">
            <w:pPr>
              <w:spacing w:after="92" w:line="180" w:lineRule="exact"/>
              <w:rPr>
                <w:sz w:val="13"/>
                <w:szCs w:val="13"/>
              </w:rPr>
            </w:pPr>
          </w:p>
          <w:p w:rsidRPr="008B6F54" w:rsidR="006E07CB" w:rsidP="006E07CB" w:rsidRDefault="006E07CB" w14:paraId="6B14DD3E" w14:textId="77777777">
            <w:pPr>
              <w:spacing w:line="92" w:lineRule="exact"/>
              <w:rPr>
                <w:sz w:val="2"/>
                <w:szCs w:val="2"/>
              </w:rPr>
            </w:pPr>
          </w:p>
        </w:tc>
      </w:tr>
      <w:tr w:rsidR="006E07CB" w:rsidTr="001C032D" w14:paraId="13606E52" w14:textId="77777777">
        <w:trPr>
          <w:trHeight w:val="225"/>
        </w:trPr>
        <w:tc>
          <w:tcPr>
            <w:tcW w:w="2160" w:type="dxa"/>
          </w:tcPr>
          <w:p w:rsidRPr="00564783" w:rsidR="006E07CB" w:rsidP="006E07CB" w:rsidRDefault="006E07CB" w14:paraId="1CA8D0D6" w14:textId="77777777">
            <w:pPr>
              <w:spacing w:after="92" w:line="180" w:lineRule="exact"/>
              <w:rPr>
                <w:sz w:val="13"/>
                <w:szCs w:val="13"/>
              </w:rPr>
            </w:pPr>
          </w:p>
        </w:tc>
      </w:tr>
      <w:tr w:rsidR="006E07CB" w:rsidTr="001C032D" w14:paraId="264E5F37" w14:textId="77777777">
        <w:trPr>
          <w:trHeight w:val="225"/>
        </w:trPr>
        <w:tc>
          <w:tcPr>
            <w:tcW w:w="2160" w:type="dxa"/>
          </w:tcPr>
          <w:p w:rsidRPr="00FC3557" w:rsidR="006E07CB" w:rsidP="006E07CB" w:rsidRDefault="006E07CB" w14:paraId="75750BB0" w14:textId="77777777">
            <w:pPr>
              <w:spacing w:line="180" w:lineRule="exact"/>
              <w:rPr>
                <w:b/>
                <w:sz w:val="13"/>
                <w:szCs w:val="13"/>
              </w:rPr>
            </w:pP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6079E" w:rsidTr="00D9561B" w14:paraId="6500D43B" w14:textId="77777777">
        <w:trPr>
          <w:trHeight w:val="1514"/>
        </w:trPr>
        <w:tc>
          <w:tcPr>
            <w:tcW w:w="7522" w:type="dxa"/>
            <w:tcBorders>
              <w:top w:val="nil"/>
              <w:left w:val="nil"/>
              <w:bottom w:val="nil"/>
              <w:right w:val="nil"/>
            </w:tcBorders>
            <w:tcMar>
              <w:left w:w="0" w:type="dxa"/>
              <w:right w:w="0" w:type="dxa"/>
            </w:tcMar>
          </w:tcPr>
          <w:p w:rsidR="00374412" w:rsidP="00D9561B" w:rsidRDefault="005A46F7" w14:paraId="33BFE060" w14:textId="1138C541">
            <w:r>
              <w:t>De v</w:t>
            </w:r>
            <w:r w:rsidR="008E3932">
              <w:t>oorzitter van de Tweede Kamer der Staten-Generaal</w:t>
            </w:r>
          </w:p>
          <w:p w:rsidR="00374412" w:rsidP="00D9561B" w:rsidRDefault="005A46F7" w14:paraId="630F80D7" w14:textId="77777777">
            <w:r>
              <w:t>Postbus 20018</w:t>
            </w:r>
          </w:p>
          <w:p w:rsidR="008E3932" w:rsidP="00D9561B" w:rsidRDefault="005A46F7" w14:paraId="64CE9A42" w14:textId="51A09AF3">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6079E" w:rsidTr="00FF66F9" w14:paraId="50AF354D" w14:textId="77777777">
        <w:trPr>
          <w:trHeight w:val="289" w:hRule="exact"/>
        </w:trPr>
        <w:tc>
          <w:tcPr>
            <w:tcW w:w="929" w:type="dxa"/>
          </w:tcPr>
          <w:p w:rsidRPr="00434042" w:rsidR="0005404B" w:rsidP="00FF66F9" w:rsidRDefault="005A46F7" w14:paraId="6BDAB7BE" w14:textId="77777777">
            <w:pPr>
              <w:rPr>
                <w:lang w:eastAsia="en-US"/>
              </w:rPr>
            </w:pPr>
            <w:r>
              <w:rPr>
                <w:lang w:eastAsia="en-US"/>
              </w:rPr>
              <w:t>Datum</w:t>
            </w:r>
          </w:p>
        </w:tc>
        <w:tc>
          <w:tcPr>
            <w:tcW w:w="6581" w:type="dxa"/>
          </w:tcPr>
          <w:p w:rsidRPr="00434042" w:rsidR="0005404B" w:rsidP="00FF66F9" w:rsidRDefault="00F36A1F" w14:paraId="40C7EBD6" w14:textId="237B433B">
            <w:pPr>
              <w:rPr>
                <w:lang w:eastAsia="en-US"/>
              </w:rPr>
            </w:pPr>
            <w:r>
              <w:rPr>
                <w:lang w:eastAsia="en-US"/>
              </w:rPr>
              <w:t>21 januari 2025</w:t>
            </w:r>
          </w:p>
        </w:tc>
      </w:tr>
      <w:tr w:rsidR="00D6079E" w:rsidTr="00FF66F9" w14:paraId="28041F00" w14:textId="77777777">
        <w:trPr>
          <w:trHeight w:val="368"/>
        </w:trPr>
        <w:tc>
          <w:tcPr>
            <w:tcW w:w="929" w:type="dxa"/>
          </w:tcPr>
          <w:p w:rsidR="0005404B" w:rsidP="00FF66F9" w:rsidRDefault="005A46F7" w14:paraId="6C9CAC87" w14:textId="77777777">
            <w:pPr>
              <w:rPr>
                <w:lang w:eastAsia="en-US"/>
              </w:rPr>
            </w:pPr>
            <w:r>
              <w:rPr>
                <w:lang w:eastAsia="en-US"/>
              </w:rPr>
              <w:t>Betreft</w:t>
            </w:r>
          </w:p>
        </w:tc>
        <w:tc>
          <w:tcPr>
            <w:tcW w:w="6581" w:type="dxa"/>
          </w:tcPr>
          <w:p w:rsidR="00217AA0" w:rsidP="00FF66F9" w:rsidRDefault="005C17CF" w14:paraId="5193A3EA" w14:textId="1BE8EDD9">
            <w:pPr>
              <w:rPr>
                <w:lang w:eastAsia="en-US"/>
              </w:rPr>
            </w:pPr>
            <w:r>
              <w:t>Reactie op de i</w:t>
            </w:r>
            <w:r w:rsidR="00A25C5D">
              <w:t>nitiatiefnota over het vergroten van ouderbetrokkenheid in het onderwijs</w:t>
            </w:r>
            <w:r w:rsidR="005A4E00">
              <w:t xml:space="preserve"> </w:t>
            </w:r>
          </w:p>
        </w:tc>
      </w:tr>
    </w:tbl>
    <w:p w:rsidR="00A25C5D" w:rsidP="00A25C5D" w:rsidRDefault="00A25C5D" w14:paraId="1E002D80" w14:textId="77777777">
      <w:pPr>
        <w:contextualSpacing/>
      </w:pPr>
    </w:p>
    <w:p w:rsidR="00D914A2" w:rsidP="00A25C5D" w:rsidRDefault="00D914A2" w14:paraId="73378703" w14:textId="77777777">
      <w:pPr>
        <w:contextualSpacing/>
      </w:pPr>
    </w:p>
    <w:p w:rsidR="00BF5721" w:rsidP="00BF5721" w:rsidRDefault="00A25C5D" w14:paraId="4335C858" w14:textId="53377E56">
      <w:pPr>
        <w:contextualSpacing/>
      </w:pPr>
      <w:r>
        <w:t xml:space="preserve">In het onderwijs zijn talloze professionals werkzaam die zich inzetten voor goed onderwijs: van leraar tot schoolleider, van onderwijsassistent tot onderwijsbestuurder. </w:t>
      </w:r>
      <w:r w:rsidR="00BF5721">
        <w:t>Ook ouders hebben vanzelfsprekend een cruciale rol</w:t>
      </w:r>
      <w:r w:rsidR="00653C02">
        <w:t>.</w:t>
      </w:r>
    </w:p>
    <w:p w:rsidR="00402538" w:rsidP="00A25C5D" w:rsidRDefault="004331F0" w14:paraId="48B2947C" w14:textId="51F96397">
      <w:pPr>
        <w:contextualSpacing/>
      </w:pPr>
      <w:r>
        <w:t>Kamerleden Peters (CDA) en Bisschop (SGP)</w:t>
      </w:r>
      <w:r w:rsidR="001A496A">
        <w:t xml:space="preserve">, en later overgenomen door </w:t>
      </w:r>
      <w:r w:rsidR="00375807">
        <w:t>Kamerleden</w:t>
      </w:r>
      <w:r w:rsidR="001A496A">
        <w:t xml:space="preserve"> Krul (CDA) en Stoffer (SGP),</w:t>
      </w:r>
      <w:r>
        <w:t xml:space="preserve"> </w:t>
      </w:r>
      <w:r w:rsidR="00A40B3F">
        <w:t xml:space="preserve">doen </w:t>
      </w:r>
      <w:r w:rsidR="007403E6">
        <w:t xml:space="preserve">met </w:t>
      </w:r>
      <w:r>
        <w:t xml:space="preserve">hun </w:t>
      </w:r>
      <w:r w:rsidR="007403E6">
        <w:t xml:space="preserve">initiatiefnota </w:t>
      </w:r>
      <w:r w:rsidR="00A40B3F">
        <w:t xml:space="preserve">“Onderwijs met ouders” </w:t>
      </w:r>
      <w:r>
        <w:t xml:space="preserve">voorstellen </w:t>
      </w:r>
      <w:r w:rsidR="00BF5721">
        <w:t>voor het vergroten van de ouderbetrokkenheid</w:t>
      </w:r>
      <w:r>
        <w:t>.</w:t>
      </w:r>
      <w:r w:rsidR="007403E6">
        <w:t xml:space="preserve"> </w:t>
      </w:r>
    </w:p>
    <w:p w:rsidR="002823FC" w:rsidP="00A25C5D" w:rsidRDefault="002823FC" w14:paraId="2FBC38E2" w14:textId="77777777">
      <w:pPr>
        <w:contextualSpacing/>
        <w:rPr>
          <w:b/>
          <w:bCs/>
        </w:rPr>
      </w:pPr>
    </w:p>
    <w:p w:rsidR="004D3DAC" w:rsidP="004D3DAC" w:rsidRDefault="00C3708A" w14:paraId="645D69C5" w14:textId="6F0C50FB">
      <w:pPr>
        <w:contextualSpacing/>
      </w:pPr>
      <w:r>
        <w:t>D</w:t>
      </w:r>
      <w:r w:rsidR="007D75BF">
        <w:t>eze brief ga</w:t>
      </w:r>
      <w:r>
        <w:t>at</w:t>
      </w:r>
      <w:r w:rsidR="007D75BF">
        <w:t xml:space="preserve"> eerst in op waarom ouderbetrokkenheid belangrijk is en wat we tot nu toe uit onderzoek weten </w:t>
      </w:r>
      <w:r w:rsidR="005A4E00">
        <w:t xml:space="preserve">over </w:t>
      </w:r>
      <w:r w:rsidR="007D75BF">
        <w:t xml:space="preserve">wat effectief is. </w:t>
      </w:r>
      <w:r w:rsidR="00423352">
        <w:t xml:space="preserve">Vervolgens </w:t>
      </w:r>
      <w:r>
        <w:t>komen de</w:t>
      </w:r>
      <w:r w:rsidR="00423352">
        <w:t xml:space="preserve"> belangrijke thema</w:t>
      </w:r>
      <w:r>
        <w:t>’</w:t>
      </w:r>
      <w:r w:rsidR="00423352">
        <w:t xml:space="preserve">s </w:t>
      </w:r>
      <w:r>
        <w:t xml:space="preserve">aan bod </w:t>
      </w:r>
      <w:r w:rsidR="00423352">
        <w:t>die de initiatiefnota raken</w:t>
      </w:r>
      <w:r w:rsidR="004D3DAC">
        <w:t>: educatief partnerschap, bestuurlijke inrichting, stichting van scholen en schaalgrootte. Per thema worden er voorstellen gedaan door de initiatiefnemers.</w:t>
      </w:r>
    </w:p>
    <w:p w:rsidR="00E708C0" w:rsidP="00A25C5D" w:rsidRDefault="00E708C0" w14:paraId="6C56DF02" w14:textId="77777777">
      <w:pPr>
        <w:contextualSpacing/>
        <w:rPr>
          <w:b/>
          <w:bCs/>
        </w:rPr>
      </w:pPr>
    </w:p>
    <w:p w:rsidR="007403E6" w:rsidP="00A25C5D" w:rsidRDefault="00CC01FA" w14:paraId="2D1ABC19" w14:textId="65409FF8">
      <w:pPr>
        <w:contextualSpacing/>
        <w:rPr>
          <w:b/>
          <w:bCs/>
        </w:rPr>
      </w:pPr>
      <w:r>
        <w:rPr>
          <w:b/>
          <w:bCs/>
        </w:rPr>
        <w:t>Waa</w:t>
      </w:r>
      <w:r w:rsidR="003A5584">
        <w:rPr>
          <w:b/>
          <w:bCs/>
        </w:rPr>
        <w:t>r</w:t>
      </w:r>
      <w:r>
        <w:rPr>
          <w:b/>
          <w:bCs/>
        </w:rPr>
        <w:t>om is</w:t>
      </w:r>
      <w:r w:rsidR="007403E6">
        <w:rPr>
          <w:b/>
          <w:bCs/>
        </w:rPr>
        <w:t xml:space="preserve"> ouderbetrokkenheid</w:t>
      </w:r>
      <w:r>
        <w:rPr>
          <w:b/>
          <w:bCs/>
        </w:rPr>
        <w:t xml:space="preserve"> belangrijk</w:t>
      </w:r>
      <w:r w:rsidR="00AB71E7">
        <w:rPr>
          <w:b/>
          <w:bCs/>
        </w:rPr>
        <w:t>?</w:t>
      </w:r>
    </w:p>
    <w:p w:rsidR="00A40B3F" w:rsidP="00A40B3F" w:rsidRDefault="00A40B3F" w14:paraId="600E8F1F" w14:textId="502B5A1B">
      <w:pPr>
        <w:contextualSpacing/>
      </w:pPr>
      <w:r>
        <w:t>Ouderbetrokkenheid laat zich niet altijd goed in cijfers en meetbare resultaten uitdrukken, maar ouders</w:t>
      </w:r>
      <w:r w:rsidR="00633A8E">
        <w:t xml:space="preserve"> zijn</w:t>
      </w:r>
      <w:r>
        <w:t xml:space="preserve"> belangrijk voor goed onderwijs. Vergelijkend internationaal onderzoek, zoals Pisa, laat zien dat de leerprestaties momenteel dalen in Nederland. Daarom </w:t>
      </w:r>
      <w:r w:rsidR="00633A8E">
        <w:t>betrekken we veel partijen uit het onderwijs</w:t>
      </w:r>
      <w:r>
        <w:t xml:space="preserve">, waaronder ouders, </w:t>
      </w:r>
      <w:r w:rsidR="00633A8E">
        <w:t>bij de totstandkoming van</w:t>
      </w:r>
      <w:r>
        <w:t xml:space="preserve"> het Herstelplan</w:t>
      </w:r>
      <w:r w:rsidR="00633A8E">
        <w:t xml:space="preserve">. </w:t>
      </w:r>
    </w:p>
    <w:p w:rsidR="00A40B3F" w:rsidP="00A25C5D" w:rsidRDefault="00A40B3F" w14:paraId="307B4B4D" w14:textId="77777777">
      <w:pPr>
        <w:contextualSpacing/>
      </w:pPr>
    </w:p>
    <w:p w:rsidR="00C20800" w:rsidP="00C20800" w:rsidRDefault="005D20C1" w14:paraId="74B2F90E" w14:textId="0B95FB2D">
      <w:pPr>
        <w:contextualSpacing/>
      </w:pPr>
      <w:r>
        <w:t xml:space="preserve">Het Nederlands Jeugdinstituut (hierna: NJi) heeft onderzoek gedaan naar wat werkt voor ouderparticipatie en </w:t>
      </w:r>
      <w:r w:rsidR="008246E9">
        <w:t>onderscheidt</w:t>
      </w:r>
      <w:r>
        <w:t xml:space="preserve"> veertien indicatoren</w:t>
      </w:r>
      <w:r w:rsidR="00AE497C">
        <w:rPr>
          <w:rStyle w:val="Voetnootmarkering"/>
        </w:rPr>
        <w:footnoteReference w:id="2"/>
      </w:r>
      <w:r>
        <w:t>.</w:t>
      </w:r>
      <w:r w:rsidR="00964361">
        <w:t xml:space="preserve"> </w:t>
      </w:r>
      <w:r w:rsidR="00C20800">
        <w:t xml:space="preserve">Aan de hand van deze indicatoren kan een school toetsen </w:t>
      </w:r>
      <w:r w:rsidR="003075D5">
        <w:t xml:space="preserve">hoe effectief de ouderparticipatie in de praktijk al is </w:t>
      </w:r>
      <w:r w:rsidR="00C20800">
        <w:t>en wat daarin</w:t>
      </w:r>
      <w:r w:rsidR="003075D5">
        <w:t xml:space="preserve"> verder</w:t>
      </w:r>
      <w:r w:rsidR="00C20800">
        <w:t xml:space="preserve"> nodig is. </w:t>
      </w:r>
    </w:p>
    <w:p w:rsidR="00C20800" w:rsidP="005D20C1" w:rsidRDefault="00C20800" w14:paraId="66B1C3F2" w14:textId="11097EA2"/>
    <w:p w:rsidR="00DB2FB8" w:rsidP="00DB2FB8" w:rsidRDefault="00DB2FB8" w14:paraId="1FE1F115" w14:textId="7EFB6F08">
      <w:pPr>
        <w:rPr>
          <w:szCs w:val="18"/>
        </w:rPr>
      </w:pPr>
      <w:r w:rsidRPr="003207E7">
        <w:t xml:space="preserve">Er zijn </w:t>
      </w:r>
      <w:r w:rsidR="00633A8E">
        <w:t>verschillende</w:t>
      </w:r>
      <w:r w:rsidRPr="003207E7">
        <w:t xml:space="preserve"> manieren om ouders te betrekken bij het onderwijs van hun kind, zowel formeel via de wet als op een meer informele manier. </w:t>
      </w:r>
      <w:r>
        <w:t>Het is belangrijk dat er een formele rol in een school is voor ouders</w:t>
      </w:r>
      <w:r w:rsidR="00633A8E">
        <w:t xml:space="preserve">. Zij hebben </w:t>
      </w:r>
      <w:r>
        <w:t>de mogelijkheid om deel te nemen in de medezeggenschapsraad</w:t>
      </w:r>
      <w:r w:rsidR="00633A8E">
        <w:t xml:space="preserve"> (MR)</w:t>
      </w:r>
      <w:r>
        <w:t xml:space="preserve">. </w:t>
      </w:r>
      <w:r w:rsidRPr="003207E7">
        <w:rPr>
          <w:szCs w:val="18"/>
        </w:rPr>
        <w:t xml:space="preserve">In het primair onderwijs bestaat een MR voor de helft uit ouders en voor de helft uit leerkrachten en in het voortgezet onderwijs bestaat de helft van de MR uit ouders én leerlingen. De oudergeleding behartigt de belangen van alle ouders op school en heeft </w:t>
      </w:r>
      <w:r>
        <w:rPr>
          <w:szCs w:val="18"/>
        </w:rPr>
        <w:t xml:space="preserve">daarmee </w:t>
      </w:r>
      <w:r w:rsidRPr="003207E7">
        <w:rPr>
          <w:szCs w:val="18"/>
        </w:rPr>
        <w:t>een officiële plek in de aansturing van de school.</w:t>
      </w:r>
      <w:r>
        <w:rPr>
          <w:szCs w:val="18"/>
        </w:rPr>
        <w:t xml:space="preserve"> </w:t>
      </w:r>
      <w:r w:rsidRPr="003207E7">
        <w:rPr>
          <w:szCs w:val="18"/>
        </w:rPr>
        <w:t xml:space="preserve">Ook kan een </w:t>
      </w:r>
      <w:r w:rsidRPr="003207E7">
        <w:rPr>
          <w:szCs w:val="18"/>
        </w:rPr>
        <w:lastRenderedPageBreak/>
        <w:t>school of schoolbestuur zelf bijdragen aan het betrekken van ouders door bijvoorbeeld een ouderraadpleging te houden. Daarnaast kunnen ouders</w:t>
      </w:r>
      <w:r w:rsidR="00633A8E">
        <w:rPr>
          <w:szCs w:val="18"/>
        </w:rPr>
        <w:t xml:space="preserve"> </w:t>
      </w:r>
      <w:r w:rsidRPr="003207E7">
        <w:rPr>
          <w:szCs w:val="18"/>
        </w:rPr>
        <w:t xml:space="preserve">plaats hebben in een schoolbestuur of </w:t>
      </w:r>
      <w:r w:rsidR="00633A8E">
        <w:rPr>
          <w:szCs w:val="18"/>
        </w:rPr>
        <w:t>in</w:t>
      </w:r>
      <w:r w:rsidRPr="003207E7" w:rsidR="00633A8E">
        <w:rPr>
          <w:szCs w:val="18"/>
        </w:rPr>
        <w:t xml:space="preserve"> </w:t>
      </w:r>
      <w:r w:rsidRPr="003207E7">
        <w:rPr>
          <w:szCs w:val="18"/>
        </w:rPr>
        <w:t xml:space="preserve">het intern toezicht. </w:t>
      </w:r>
    </w:p>
    <w:p w:rsidR="00DB2FB8" w:rsidP="00DB2FB8" w:rsidRDefault="00DB2FB8" w14:paraId="3BF5417B" w14:textId="77777777">
      <w:pPr>
        <w:rPr>
          <w:szCs w:val="18"/>
        </w:rPr>
      </w:pPr>
    </w:p>
    <w:p w:rsidR="00DB2FB8" w:rsidP="00DB2FB8" w:rsidRDefault="00DB2FB8" w14:paraId="1137362D" w14:textId="4540136E">
      <w:pPr>
        <w:rPr>
          <w:szCs w:val="18"/>
        </w:rPr>
      </w:pPr>
      <w:r w:rsidRPr="003207E7">
        <w:rPr>
          <w:szCs w:val="18"/>
        </w:rPr>
        <w:t>Bij grotere schoolbesturen dragen ouders ook bovenschools bij in een Gemeenschappelijke Medezeggenschapsraad (GMR). In een GMR zitten ouders en le</w:t>
      </w:r>
      <w:r>
        <w:rPr>
          <w:szCs w:val="18"/>
        </w:rPr>
        <w:t>raren (of ander personeel)</w:t>
      </w:r>
      <w:r w:rsidRPr="003207E7">
        <w:rPr>
          <w:szCs w:val="18"/>
        </w:rPr>
        <w:t xml:space="preserve"> van verschillende scholen behorend bij hetzelfde bestuur. De zaken waarmee een GMR zich bezighoudt, zijn dus nog meer beleidsmatig en op een abstracter niveau dan bij een MR van een school omdat het gaat over zaken waarmee een bestuur bezig is. Voor ouders die in een GMR zitten, zal het minder gaan over het dagelijks reilen en zeilen van hun eigen kind op school. Het gaat vooral over overkoepelende onderwerpen, bijvoorbeeld het strategisch beleidsplan, dat </w:t>
      </w:r>
      <w:r>
        <w:rPr>
          <w:szCs w:val="18"/>
        </w:rPr>
        <w:t>de</w:t>
      </w:r>
      <w:r w:rsidRPr="003207E7">
        <w:rPr>
          <w:szCs w:val="18"/>
        </w:rPr>
        <w:t xml:space="preserve"> basis vormt voor alle scholen onder dat bestuur.</w:t>
      </w:r>
    </w:p>
    <w:p w:rsidR="00423A0C" w:rsidP="00DB2FB8" w:rsidRDefault="00423A0C" w14:paraId="7F960DCA" w14:textId="77777777">
      <w:pPr>
        <w:rPr>
          <w:szCs w:val="18"/>
        </w:rPr>
      </w:pPr>
    </w:p>
    <w:p w:rsidRPr="003207E7" w:rsidR="00924BDF" w:rsidP="00924BDF" w:rsidRDefault="00633A8E" w14:paraId="08321186" w14:textId="2E7A724D">
      <w:pPr>
        <w:rPr>
          <w:szCs w:val="18"/>
        </w:rPr>
      </w:pPr>
      <w:r>
        <w:rPr>
          <w:szCs w:val="18"/>
        </w:rPr>
        <w:t>Waarschijnlijk ervaren de meeste ouders dat zij in</w:t>
      </w:r>
      <w:r w:rsidR="00423A0C">
        <w:rPr>
          <w:szCs w:val="18"/>
        </w:rPr>
        <w:t xml:space="preserve">formeel </w:t>
      </w:r>
      <w:r>
        <w:rPr>
          <w:szCs w:val="18"/>
        </w:rPr>
        <w:t>worden betrokken bij de</w:t>
      </w:r>
      <w:r w:rsidR="00924BDF">
        <w:rPr>
          <w:szCs w:val="18"/>
        </w:rPr>
        <w:t xml:space="preserve"> school. </w:t>
      </w:r>
      <w:r w:rsidRPr="003207E7" w:rsidR="00924BDF">
        <w:rPr>
          <w:szCs w:val="18"/>
        </w:rPr>
        <w:t xml:space="preserve">Ouders en leerkrachten spreken elkaar regelmatig, in ieder geval bij het halfjaarlijkse gesprek op school. Vervolgens kan een ouder ook </w:t>
      </w:r>
      <w:r>
        <w:rPr>
          <w:szCs w:val="18"/>
        </w:rPr>
        <w:t xml:space="preserve">(gevraagd worden) </w:t>
      </w:r>
      <w:r w:rsidRPr="003207E7" w:rsidR="00924BDF">
        <w:rPr>
          <w:szCs w:val="18"/>
        </w:rPr>
        <w:t>hulp</w:t>
      </w:r>
      <w:r>
        <w:rPr>
          <w:szCs w:val="18"/>
        </w:rPr>
        <w:t xml:space="preserve"> (te)</w:t>
      </w:r>
      <w:r w:rsidRPr="003207E7" w:rsidR="00924BDF">
        <w:rPr>
          <w:szCs w:val="18"/>
        </w:rPr>
        <w:t xml:space="preserve"> bieden in de klas</w:t>
      </w:r>
      <w:r>
        <w:rPr>
          <w:szCs w:val="18"/>
        </w:rPr>
        <w:t xml:space="preserve">. </w:t>
      </w:r>
      <w:r w:rsidR="00924BDF">
        <w:rPr>
          <w:szCs w:val="18"/>
        </w:rPr>
        <w:t xml:space="preserve">Op sommige scholen bestaat er een </w:t>
      </w:r>
      <w:r w:rsidR="00C3708A">
        <w:rPr>
          <w:szCs w:val="18"/>
        </w:rPr>
        <w:t>o</w:t>
      </w:r>
      <w:r w:rsidR="00924BDF">
        <w:rPr>
          <w:szCs w:val="18"/>
        </w:rPr>
        <w:t>uderraad, waar betrokken ouders meedenken en helpen bij activiteiten</w:t>
      </w:r>
      <w:r w:rsidRPr="003207E7" w:rsidR="00924BDF">
        <w:rPr>
          <w:szCs w:val="18"/>
        </w:rPr>
        <w:t>. Wat betreft de informele betrokkenheid van ouders is er van alles mogelijk.</w:t>
      </w:r>
      <w:r>
        <w:rPr>
          <w:szCs w:val="18"/>
        </w:rPr>
        <w:t xml:space="preserve"> Afhankelijk van de wensen van de school en de ouders.</w:t>
      </w:r>
      <w:r w:rsidRPr="003207E7" w:rsidR="00924BDF">
        <w:rPr>
          <w:szCs w:val="18"/>
        </w:rPr>
        <w:t xml:space="preserve"> </w:t>
      </w:r>
    </w:p>
    <w:p w:rsidR="00DB2FB8" w:rsidP="00DB2FB8" w:rsidRDefault="00DB2FB8" w14:paraId="101E6BC8" w14:textId="77777777">
      <w:pPr>
        <w:rPr>
          <w:szCs w:val="18"/>
        </w:rPr>
      </w:pPr>
    </w:p>
    <w:p w:rsidR="00DB2FB8" w:rsidP="005D20C1" w:rsidRDefault="00A40B3F" w14:paraId="3C8940CA" w14:textId="2B7B4AF0">
      <w:pPr>
        <w:contextualSpacing/>
      </w:pPr>
      <w:r>
        <w:t xml:space="preserve">Hieronder </w:t>
      </w:r>
      <w:r w:rsidR="00633A8E">
        <w:t>gaan wij in</w:t>
      </w:r>
      <w:r>
        <w:t xml:space="preserve"> op de voorstellen uit </w:t>
      </w:r>
      <w:r w:rsidR="003C500B">
        <w:t xml:space="preserve">de </w:t>
      </w:r>
      <w:r w:rsidRPr="003207E7" w:rsidR="003C500B">
        <w:t xml:space="preserve">initiatiefnota ‘Onderwijs met ouders’ </w:t>
      </w:r>
      <w:r w:rsidR="003C500B">
        <w:t xml:space="preserve">van de </w:t>
      </w:r>
      <w:r w:rsidRPr="003207E7" w:rsidR="003C500B">
        <w:t xml:space="preserve">Kamerleden Peters (CDA) en Bisschop (SGP) waarin </w:t>
      </w:r>
      <w:r w:rsidR="00633A8E">
        <w:t>de leden</w:t>
      </w:r>
      <w:r w:rsidRPr="003207E7" w:rsidR="003C500B">
        <w:t xml:space="preserve"> een aantal voorstellen doen waarmee ouders meer betrokken raken bij het onderwijs. </w:t>
      </w:r>
    </w:p>
    <w:p w:rsidR="00E708C0" w:rsidP="005D20C1" w:rsidRDefault="00E708C0" w14:paraId="459D8C42" w14:textId="77777777"/>
    <w:p w:rsidRPr="00A25C5D" w:rsidR="00A25C5D" w:rsidP="009E6081" w:rsidRDefault="00A25C5D" w14:paraId="1F55C955" w14:textId="368CE42C">
      <w:pPr>
        <w:spacing w:line="240" w:lineRule="auto"/>
        <w:rPr>
          <w:b/>
          <w:bCs/>
        </w:rPr>
      </w:pPr>
      <w:r w:rsidRPr="00A25C5D">
        <w:rPr>
          <w:b/>
          <w:bCs/>
        </w:rPr>
        <w:t>Educatief Partnerschap</w:t>
      </w:r>
    </w:p>
    <w:p w:rsidR="00A25C5D" w:rsidP="00A25C5D" w:rsidRDefault="00A25C5D" w14:paraId="39197AFA" w14:textId="14150A1D">
      <w:pPr>
        <w:contextualSpacing/>
      </w:pPr>
      <w:r>
        <w:t>De voorstellen voor educatief partnerschap gaan over de tevredenheids</w:t>
      </w:r>
      <w:r w:rsidR="00FF7947">
        <w:t>-</w:t>
      </w:r>
      <w:r>
        <w:t xml:space="preserve">onderzoeken die scholen uitvoeren, de belangenvertegenwoordiging van ouders - nationaal en lokaal, de betrokkenheid van ouders bij het lezen van hun kinderen en het belang van ouderbetrokkenheid bij lerarenopleidingen. </w:t>
      </w:r>
    </w:p>
    <w:p w:rsidR="00A25C5D" w:rsidP="00A25C5D" w:rsidRDefault="00A25C5D" w14:paraId="488DDF9C" w14:textId="77777777">
      <w:pPr>
        <w:contextualSpacing/>
      </w:pPr>
    </w:p>
    <w:p w:rsidRPr="00A013D2" w:rsidR="00A013D2" w:rsidP="00A25C5D" w:rsidRDefault="00A013D2" w14:paraId="00F7D780" w14:textId="077DDFE6">
      <w:pPr>
        <w:contextualSpacing/>
        <w:rPr>
          <w:u w:val="single"/>
        </w:rPr>
      </w:pPr>
      <w:r w:rsidRPr="00A013D2">
        <w:rPr>
          <w:u w:val="single"/>
        </w:rPr>
        <w:t>Belangenvertegenwoordiging ouders</w:t>
      </w:r>
    </w:p>
    <w:p w:rsidR="00022688" w:rsidP="00A25C5D" w:rsidRDefault="00A25C5D" w14:paraId="6D577059" w14:textId="014235B8">
      <w:pPr>
        <w:contextualSpacing/>
      </w:pPr>
      <w:r>
        <w:t xml:space="preserve">Educatief partnerschap gaat over het meedenken van ouders over het beleid op school en de samenwerking tussen de school, leraar en ouders. </w:t>
      </w:r>
    </w:p>
    <w:p w:rsidR="00022688" w:rsidP="00A25C5D" w:rsidRDefault="00022688" w14:paraId="5FE63243" w14:textId="77777777">
      <w:pPr>
        <w:contextualSpacing/>
      </w:pPr>
    </w:p>
    <w:p w:rsidR="00A25C5D" w:rsidP="00A25C5D" w:rsidRDefault="00583FA6" w14:paraId="5A342D04" w14:textId="3CA4E7E6">
      <w:pPr>
        <w:contextualSpacing/>
      </w:pPr>
      <w:r>
        <w:t xml:space="preserve">Het systeem is </w:t>
      </w:r>
      <w:r w:rsidR="00633A8E">
        <w:t xml:space="preserve">al </w:t>
      </w:r>
      <w:r>
        <w:t>zo ingericht dat ouders op elke school een formele positie hebben</w:t>
      </w:r>
      <w:r w:rsidR="00022688">
        <w:t>,</w:t>
      </w:r>
      <w:r>
        <w:t xml:space="preserve"> maar</w:t>
      </w:r>
      <w:r w:rsidR="00022688">
        <w:t xml:space="preserve"> op ve</w:t>
      </w:r>
      <w:r w:rsidR="00394E0A">
        <w:t>el</w:t>
      </w:r>
      <w:r w:rsidR="00022688">
        <w:t xml:space="preserve"> plekken </w:t>
      </w:r>
      <w:r w:rsidR="00A25C5D">
        <w:t>kan</w:t>
      </w:r>
      <w:r w:rsidR="00022688">
        <w:t xml:space="preserve"> </w:t>
      </w:r>
      <w:r w:rsidR="00A40B3F">
        <w:t>de praktijk</w:t>
      </w:r>
      <w:r w:rsidR="00A25C5D">
        <w:t xml:space="preserve"> beter. Te vaak zien wij nog dat de (G)MR in de praktijk niet </w:t>
      </w:r>
      <w:r w:rsidR="00022688">
        <w:t>voor</w:t>
      </w:r>
      <w:r w:rsidR="00A25C5D">
        <w:t xml:space="preserve"> gedragen beslissingen </w:t>
      </w:r>
      <w:r w:rsidR="00022688">
        <w:t>zorgt</w:t>
      </w:r>
      <w:r w:rsidR="00A25C5D">
        <w:t xml:space="preserve">. Dit kan </w:t>
      </w:r>
      <w:r w:rsidR="00022688">
        <w:t xml:space="preserve">bijvoorbeeld </w:t>
      </w:r>
      <w:r w:rsidR="00A25C5D">
        <w:t>komen d</w:t>
      </w:r>
      <w:r w:rsidR="005C17CF">
        <w:t>oordat d</w:t>
      </w:r>
      <w:r w:rsidR="00A25C5D">
        <w:t>e kennis over hoe het medezeggenschap</w:t>
      </w:r>
      <w:r w:rsidR="0005407D">
        <w:t>s</w:t>
      </w:r>
      <w:r w:rsidR="00A25C5D">
        <w:t>systeem werkt onvoldoende is, of dat de onderwerpen die in de (G)MR besproken worden te ver afliggen van de interesse en/of kennis van de (G)MR-leden</w:t>
      </w:r>
      <w:r w:rsidR="00623077">
        <w:t>, of doordat (G)MR-leden zich niet uit durven spreken</w:t>
      </w:r>
      <w:r w:rsidR="00AB71E7">
        <w:t xml:space="preserve"> of doordat zij geen afspiegeling zijn van de ouderpopulatie</w:t>
      </w:r>
      <w:r w:rsidR="00A25C5D">
        <w:t>.</w:t>
      </w:r>
      <w:r w:rsidR="0005407D">
        <w:t xml:space="preserve"> </w:t>
      </w:r>
      <w:r w:rsidRPr="007E3D6F" w:rsidR="0005407D">
        <w:t xml:space="preserve">De ouders die </w:t>
      </w:r>
      <w:r w:rsidRPr="007E3D6F" w:rsidR="00C14BF3">
        <w:t xml:space="preserve">ervoor </w:t>
      </w:r>
      <w:r w:rsidRPr="007E3D6F" w:rsidR="0005407D">
        <w:t xml:space="preserve">kiezen om plaats te nemen in een MR, zullen vaker </w:t>
      </w:r>
      <w:r w:rsidRPr="007E3D6F" w:rsidR="008B7AC1">
        <w:t xml:space="preserve">bijv. </w:t>
      </w:r>
      <w:r w:rsidRPr="007E3D6F" w:rsidR="0005407D">
        <w:t xml:space="preserve">een </w:t>
      </w:r>
      <w:r w:rsidRPr="007E3D6F" w:rsidR="008B7AC1">
        <w:t xml:space="preserve">financiële, onderwijskundige </w:t>
      </w:r>
      <w:r w:rsidRPr="007E3D6F" w:rsidR="00F412C4">
        <w:t>of beleid</w:t>
      </w:r>
      <w:r w:rsidRPr="007E3D6F" w:rsidR="00C14BF3">
        <w:t>s</w:t>
      </w:r>
      <w:r w:rsidRPr="007E3D6F" w:rsidR="0005407D">
        <w:t>achtergrond</w:t>
      </w:r>
      <w:r w:rsidRPr="007E3D6F" w:rsidR="008B7AC1">
        <w:t xml:space="preserve"> hebben</w:t>
      </w:r>
      <w:r w:rsidRPr="007E3D6F" w:rsidR="0005407D">
        <w:t xml:space="preserve"> en/of</w:t>
      </w:r>
      <w:r w:rsidRPr="007E3D6F" w:rsidR="008B7AC1">
        <w:t xml:space="preserve"> zijn</w:t>
      </w:r>
      <w:r w:rsidRPr="007E3D6F" w:rsidR="0005407D">
        <w:t xml:space="preserve"> meer gewend om hun stem te laten horen, terwijl er heel veel ouders zijn voor wie die drempel te hoog voelt.</w:t>
      </w:r>
      <w:r w:rsidR="00A25C5D">
        <w:t xml:space="preserve"> Ongeacht wat de rede</w:t>
      </w:r>
      <w:r w:rsidR="00394E0A">
        <w:t>n</w:t>
      </w:r>
      <w:r w:rsidR="00A25C5D">
        <w:t xml:space="preserve"> is</w:t>
      </w:r>
      <w:r w:rsidR="00022688">
        <w:t>:</w:t>
      </w:r>
      <w:r w:rsidR="00A25C5D">
        <w:t xml:space="preserve"> het goede gesprek tussen ouders, leerlingen, leraren en het bevoegd gezag komt dan onvoldoende tot stand. Dat moet beter. </w:t>
      </w:r>
      <w:r w:rsidR="00BF5721">
        <w:t>Dat doen we</w:t>
      </w:r>
      <w:r w:rsidR="00A25C5D">
        <w:t xml:space="preserve"> door</w:t>
      </w:r>
      <w:r w:rsidR="00AE6A98">
        <w:t xml:space="preserve"> middel van de subsidie Sterk Medezeggenschap</w:t>
      </w:r>
      <w:r w:rsidR="00A25C5D">
        <w:t xml:space="preserve"> in te zetten op professionalisering, inclusief een </w:t>
      </w:r>
      <w:r w:rsidR="00623077">
        <w:t xml:space="preserve">transparante </w:t>
      </w:r>
      <w:r w:rsidR="00A25C5D">
        <w:t>veilige organisatiecultuur, en door de medezeggenschapsraad nader te ondersteunen</w:t>
      </w:r>
      <w:r w:rsidR="00BF5721">
        <w:t xml:space="preserve">, bijvoorbeeld door </w:t>
      </w:r>
      <w:r w:rsidR="00A25C5D">
        <w:t xml:space="preserve">een loket </w:t>
      </w:r>
      <w:r w:rsidR="00394E0A">
        <w:t xml:space="preserve">dat </w:t>
      </w:r>
      <w:r w:rsidR="00A25C5D">
        <w:t xml:space="preserve">ouders kunnen bellen als ze een </w:t>
      </w:r>
      <w:r w:rsidR="00A25C5D">
        <w:lastRenderedPageBreak/>
        <w:t xml:space="preserve">concrete hulpvraag hebben ten aanzien van </w:t>
      </w:r>
      <w:r w:rsidR="00022688">
        <w:t>(</w:t>
      </w:r>
      <w:r w:rsidR="00A25C5D">
        <w:t xml:space="preserve">hun rol </w:t>
      </w:r>
      <w:r w:rsidR="00394E0A">
        <w:t>in</w:t>
      </w:r>
      <w:r w:rsidR="00022688">
        <w:t>)</w:t>
      </w:r>
      <w:r w:rsidR="00A25C5D">
        <w:t xml:space="preserve"> de medezeggenschapsraad.</w:t>
      </w:r>
      <w:r w:rsidR="00BF5721">
        <w:t xml:space="preserve"> Daarvoor lopen gesprekken met het veld.</w:t>
      </w:r>
      <w:r w:rsidR="00A25C5D">
        <w:t xml:space="preserve"> Daarnaast wil ik onderzoeken of het toevoegen van een ambtelijk secretaris aan de (G)MR voor een kwaliteitsimpuls zorgt. Hier</w:t>
      </w:r>
      <w:r w:rsidR="00633A8E">
        <w:t>voor</w:t>
      </w:r>
      <w:r w:rsidR="00A25C5D">
        <w:t xml:space="preserve"> </w:t>
      </w:r>
      <w:r w:rsidR="00BF5721">
        <w:t>wordt een</w:t>
      </w:r>
      <w:r w:rsidR="00A25C5D">
        <w:t xml:space="preserve"> pilot op</w:t>
      </w:r>
      <w:r w:rsidR="00BF5721">
        <w:t>ge</w:t>
      </w:r>
      <w:r w:rsidR="00A25C5D">
        <w:t xml:space="preserve">zet. Op deze manier </w:t>
      </w:r>
      <w:r w:rsidR="00BF5721">
        <w:t xml:space="preserve">kan het </w:t>
      </w:r>
      <w:r w:rsidR="00A25C5D">
        <w:t xml:space="preserve">goede gesprek op school </w:t>
      </w:r>
      <w:r w:rsidR="00BF5721">
        <w:t>effectiever worden gevoerd.</w:t>
      </w:r>
    </w:p>
    <w:p w:rsidR="00C3708A" w:rsidP="00A25C5D" w:rsidRDefault="00C3708A" w14:paraId="0CC77315" w14:textId="77777777">
      <w:pPr>
        <w:contextualSpacing/>
      </w:pPr>
    </w:p>
    <w:p w:rsidR="00A25C5D" w:rsidP="00A25C5D" w:rsidRDefault="00A25C5D" w14:paraId="4CB81D96" w14:textId="28A20288">
      <w:pPr>
        <w:contextualSpacing/>
      </w:pPr>
      <w:r>
        <w:t>Op landelijk niveau stimule</w:t>
      </w:r>
      <w:r w:rsidR="00BF5721">
        <w:t>ren we</w:t>
      </w:r>
      <w:r>
        <w:t xml:space="preserve"> ouderbetrokkenheid verder </w:t>
      </w:r>
      <w:r w:rsidR="00022688">
        <w:t>door</w:t>
      </w:r>
      <w:r>
        <w:t xml:space="preserve"> een subsidie aan Ouders en Onderwijs, de landelijke vertegenwoordiger van ouders in het funderend onderwijs. Door deze subsidie is Ouders en Onderwijs in staat om een groot aantal ouders te raadplegen en betrekken. Ouders en Onderwijs wordt inhoudelijk geadviseerd door de Ouders en Onderwijsraad Ouderadviesraad, die bestaat uit vertegenwoordigers van landelijke en regionale ouderorganisaties. Het landelijk</w:t>
      </w:r>
      <w:r w:rsidR="00022688">
        <w:t>e</w:t>
      </w:r>
      <w:r>
        <w:t xml:space="preserve"> ouderpanel bestaat uit circa </w:t>
      </w:r>
      <w:r w:rsidR="00B52D7B">
        <w:t xml:space="preserve">9000 </w:t>
      </w:r>
      <w:r>
        <w:t>ouders.</w:t>
      </w:r>
    </w:p>
    <w:p w:rsidR="004013EE" w:rsidP="00A25C5D" w:rsidRDefault="004013EE" w14:paraId="6F4E3238" w14:textId="77777777">
      <w:pPr>
        <w:contextualSpacing/>
      </w:pPr>
    </w:p>
    <w:p w:rsidR="00A013D2" w:rsidP="00A25C5D" w:rsidRDefault="00A013D2" w14:paraId="53DBBBD2" w14:textId="5CEA71E4">
      <w:pPr>
        <w:contextualSpacing/>
      </w:pPr>
      <w:r w:rsidRPr="00C3708A">
        <w:rPr>
          <w:u w:val="single"/>
        </w:rPr>
        <w:t>Leesvaardigheid</w:t>
      </w:r>
    </w:p>
    <w:p w:rsidR="00A013D2" w:rsidP="00A25C5D" w:rsidRDefault="00212CA4" w14:paraId="4159CB84" w14:textId="26C4FBB2">
      <w:pPr>
        <w:contextualSpacing/>
      </w:pPr>
      <w:r w:rsidRPr="00212CA4">
        <w:t>Het is belangrijk dat iedereen in Nederland kan lezen en schrijven.</w:t>
      </w:r>
      <w:r w:rsidR="003361B5">
        <w:t xml:space="preserve"> Juist daarom zet het Herstelplan Kwaliteit Onderwijs vol i</w:t>
      </w:r>
      <w:r w:rsidR="00BF5721">
        <w:t>n</w:t>
      </w:r>
      <w:r w:rsidR="003361B5">
        <w:t xml:space="preserve"> op het verbeteren van de lees</w:t>
      </w:r>
      <w:r w:rsidR="00BA146D">
        <w:t>-</w:t>
      </w:r>
      <w:r w:rsidR="003361B5">
        <w:t xml:space="preserve"> en schrijfvaardigheid van Nederlandse kinderen. Daarnaast</w:t>
      </w:r>
      <w:r w:rsidRPr="00212CA4">
        <w:t xml:space="preserve"> </w:t>
      </w:r>
      <w:r w:rsidR="00BA146D">
        <w:t xml:space="preserve">is </w:t>
      </w:r>
      <w:r w:rsidR="003361B5">
        <w:t>er</w:t>
      </w:r>
      <w:r w:rsidRPr="00212CA4">
        <w:t xml:space="preserve"> </w:t>
      </w:r>
      <w:r w:rsidR="003361B5">
        <w:t xml:space="preserve">al een aantal </w:t>
      </w:r>
      <w:r w:rsidRPr="00212CA4">
        <w:t xml:space="preserve">verschillende </w:t>
      </w:r>
      <w:r w:rsidR="003361B5">
        <w:t>instrumenten</w:t>
      </w:r>
      <w:r w:rsidRPr="00212CA4" w:rsidR="003361B5">
        <w:t xml:space="preserve"> </w:t>
      </w:r>
      <w:r w:rsidRPr="00212CA4">
        <w:t xml:space="preserve">beschikbaar die bijdragen aan dit doel. Het kabinet investeert in </w:t>
      </w:r>
      <w:r w:rsidRPr="00C0682A">
        <w:t>de schooljaren 2023-2024 tot en met 2025-2026 € 74 miljoen uit het Masterplan</w:t>
      </w:r>
      <w:r w:rsidRPr="00212CA4">
        <w:t xml:space="preserve"> basisvaardigheden in het bevorderen van lezen. Het gaat om een impuls aan BoekStart in de kinderopvang en de Bibliotheek op school. Dat zijn landelijke leesbevorderingsprogramma</w:t>
      </w:r>
      <w:r w:rsidR="00F4380E">
        <w:t>’</w:t>
      </w:r>
      <w:r w:rsidRPr="00212CA4">
        <w:t>s die bewezen effectief zijn.</w:t>
      </w:r>
      <w:r w:rsidR="00BF5721">
        <w:t xml:space="preserve"> Ik wil</w:t>
      </w:r>
      <w:r w:rsidR="00653C02">
        <w:t xml:space="preserve"> -</w:t>
      </w:r>
      <w:r w:rsidR="00BF5721">
        <w:t xml:space="preserve"> juist omdat het hier om bewezen effectieve programma</w:t>
      </w:r>
      <w:r w:rsidR="00653C02">
        <w:t>’</w:t>
      </w:r>
      <w:r w:rsidR="00BF5721">
        <w:t>s gaat</w:t>
      </w:r>
      <w:r w:rsidR="00653C02">
        <w:t xml:space="preserve"> -</w:t>
      </w:r>
      <w:r w:rsidR="00BF5721">
        <w:t xml:space="preserve"> niet een extra financieel instrument gericht op ouders toevoegen.</w:t>
      </w:r>
      <w:r w:rsidRPr="00212CA4">
        <w:t xml:space="preserve"> Het geld komt </w:t>
      </w:r>
      <w:r w:rsidR="00BF5721">
        <w:t xml:space="preserve">nu </w:t>
      </w:r>
      <w:r w:rsidRPr="00212CA4">
        <w:t xml:space="preserve">ten goede aan bibliotheken om scholen en instellingen voor kinderopvang te ondersteunen bij het implementeren van een rijke leesomgeving, waarbij ook de samenwerking met ouders actief wordt </w:t>
      </w:r>
      <w:r w:rsidR="00653C02">
        <w:t>op</w:t>
      </w:r>
      <w:r w:rsidRPr="00212CA4">
        <w:t xml:space="preserve">gezocht. Ook worden ouders van jonge kinderen via Voor- en Vroegschoolse Educatie gestimuleerd om betrokken te zijn bij </w:t>
      </w:r>
      <w:r w:rsidR="00623077">
        <w:t xml:space="preserve">onder andere </w:t>
      </w:r>
      <w:r w:rsidRPr="00212CA4">
        <w:t xml:space="preserve">de </w:t>
      </w:r>
      <w:r w:rsidR="00653C02">
        <w:t>taal</w:t>
      </w:r>
      <w:r w:rsidRPr="00212CA4">
        <w:t>ontwikkeling.</w:t>
      </w:r>
      <w:r w:rsidR="00BF5721">
        <w:t xml:space="preserve"> </w:t>
      </w:r>
      <w:r w:rsidR="0005407D">
        <w:t xml:space="preserve">Meer initiatieven op dit gebied zou versnippering tot gevolg hebben en daarmee het effect en doelmatigheid </w:t>
      </w:r>
      <w:r w:rsidR="00A34C89">
        <w:t xml:space="preserve">er </w:t>
      </w:r>
      <w:r w:rsidR="0005407D">
        <w:t>niet duidelijker</w:t>
      </w:r>
      <w:r w:rsidR="00A34C89">
        <w:t xml:space="preserve"> op</w:t>
      </w:r>
      <w:r w:rsidR="0005407D">
        <w:t xml:space="preserve"> maken. </w:t>
      </w:r>
    </w:p>
    <w:p w:rsidR="00212CA4" w:rsidP="00A25C5D" w:rsidRDefault="00212CA4" w14:paraId="323B616E" w14:textId="35E1F017">
      <w:pPr>
        <w:contextualSpacing/>
      </w:pPr>
    </w:p>
    <w:p w:rsidR="00212CA4" w:rsidP="00212CA4" w:rsidRDefault="00212CA4" w14:paraId="37C460FF" w14:textId="24F9A6EB">
      <w:pPr>
        <w:contextualSpacing/>
        <w:jc w:val="both"/>
      </w:pPr>
      <w:r w:rsidRPr="00C3708A">
        <w:rPr>
          <w:u w:val="single"/>
        </w:rPr>
        <w:t>Lerarenopleidingen</w:t>
      </w:r>
    </w:p>
    <w:p w:rsidR="00A87CC6" w:rsidP="00A87CC6" w:rsidRDefault="00A87CC6" w14:paraId="6976A484" w14:textId="08FF630E">
      <w:pPr>
        <w:contextualSpacing/>
      </w:pPr>
      <w:r w:rsidRPr="00A87CC6">
        <w:rPr>
          <w:rFonts w:cstheme="minorHAnsi"/>
          <w:szCs w:val="18"/>
        </w:rPr>
        <w:t>In de lerarenopleidingen is geborgd dat het belang van samenwerken met ouders wordt overgedragen aan de leraren in opleiding. De lerarenopleidingen hebben zich gecommitteerd aan de kennisbasis pabo, of aan de kennisbasis tweedegraads opleidingen</w:t>
      </w:r>
      <w:r w:rsidR="00FF303A">
        <w:rPr>
          <w:rFonts w:cstheme="minorHAnsi"/>
          <w:szCs w:val="18"/>
        </w:rPr>
        <w:t>.</w:t>
      </w:r>
      <w:r w:rsidRPr="00A87CC6">
        <w:rPr>
          <w:rStyle w:val="Voetnootmarkering"/>
          <w:rFonts w:cstheme="minorHAnsi"/>
          <w:szCs w:val="18"/>
        </w:rPr>
        <w:footnoteReference w:id="3"/>
      </w:r>
      <w:r w:rsidRPr="00A87CC6">
        <w:rPr>
          <w:rFonts w:cstheme="minorHAnsi"/>
          <w:szCs w:val="18"/>
        </w:rPr>
        <w:t xml:space="preserve"> In de kennisbasis pabo</w:t>
      </w:r>
      <w:r w:rsidRPr="00A87CC6">
        <w:rPr>
          <w:rStyle w:val="Voetnootmarkering"/>
          <w:rFonts w:cstheme="minorHAnsi"/>
          <w:szCs w:val="18"/>
        </w:rPr>
        <w:t xml:space="preserve"> </w:t>
      </w:r>
      <w:r w:rsidRPr="00A87CC6">
        <w:rPr>
          <w:rFonts w:cstheme="minorHAnsi"/>
          <w:szCs w:val="18"/>
        </w:rPr>
        <w:t xml:space="preserve">staat dat de startbekwame leraar weet dat samenwerken met ouders fundamenteel is voor de ontwikkeling van leerlingen. In de kennisbasis tweedegraads opleidingen zijn gespreksvorming en de relatie tussen school en thuis kernconcepten waar ook rekening gehouden wordt met ouders. </w:t>
      </w:r>
      <w:r>
        <w:t xml:space="preserve">Er wordt nu samen met het onderwijsveld in de brede zin gekeken wat een startbekwame leraar echt moet beheersen qua kennis en kunde. </w:t>
      </w:r>
      <w:r w:rsidR="00BF5721">
        <w:t>Wij gaan</w:t>
      </w:r>
      <w:r>
        <w:t xml:space="preserve"> het veld in overleg of ook de samenwerking met ouders hierin </w:t>
      </w:r>
      <w:r w:rsidR="00F327B5">
        <w:t xml:space="preserve">nog meer </w:t>
      </w:r>
      <w:r w:rsidR="00623077">
        <w:t xml:space="preserve">moet </w:t>
      </w:r>
      <w:r>
        <w:t>worden meegenomen.</w:t>
      </w:r>
    </w:p>
    <w:p w:rsidR="00A25C5D" w:rsidP="00A25C5D" w:rsidRDefault="00A25C5D" w14:paraId="33E232B1" w14:textId="77777777">
      <w:pPr>
        <w:contextualSpacing/>
      </w:pPr>
    </w:p>
    <w:p w:rsidR="00E708C0" w:rsidP="00A25C5D" w:rsidRDefault="00E708C0" w14:paraId="126E4233" w14:textId="77777777">
      <w:pPr>
        <w:contextualSpacing/>
      </w:pPr>
    </w:p>
    <w:p w:rsidR="00D96374" w:rsidP="00A25C5D" w:rsidRDefault="00D96374" w14:paraId="19B72F4B" w14:textId="77777777">
      <w:pPr>
        <w:contextualSpacing/>
      </w:pPr>
    </w:p>
    <w:p w:rsidR="00D96374" w:rsidP="00A25C5D" w:rsidRDefault="00D96374" w14:paraId="7FB84DE1" w14:textId="77777777">
      <w:pPr>
        <w:contextualSpacing/>
      </w:pPr>
    </w:p>
    <w:p w:rsidRPr="00A25C5D" w:rsidR="00A25C5D" w:rsidP="009E6081" w:rsidRDefault="00A25C5D" w14:paraId="00EC083D" w14:textId="2A99E023">
      <w:pPr>
        <w:spacing w:line="240" w:lineRule="auto"/>
        <w:rPr>
          <w:b/>
          <w:bCs/>
        </w:rPr>
      </w:pPr>
      <w:r w:rsidRPr="00A25C5D">
        <w:rPr>
          <w:b/>
          <w:bCs/>
        </w:rPr>
        <w:lastRenderedPageBreak/>
        <w:t xml:space="preserve">Bestuurlijke inrichting </w:t>
      </w:r>
    </w:p>
    <w:p w:rsidR="00A25C5D" w:rsidP="00A25C5D" w:rsidRDefault="00A25C5D" w14:paraId="7A04B9B7" w14:textId="5B2F21D2">
      <w:pPr>
        <w:contextualSpacing/>
      </w:pPr>
      <w:r>
        <w:t>De voorstellen over de bestuurlijke inrichting gaan over de formele positie van ouders binnen een school en binnen een schoolorganisatie. In de initiatiefnota worden voorstellen gedaan die zien op i) zitting neming van ouders in het intern toezicht, ii)</w:t>
      </w:r>
      <w:r w:rsidR="005D15F3">
        <w:t xml:space="preserve"> </w:t>
      </w:r>
      <w:r>
        <w:t>de rol van ouders binnen de (G)MR en enkele alternatieve modellen hiervoor, iii) alsmede op het stimuleren van ouderbetrokkenheid door de inspectie.</w:t>
      </w:r>
    </w:p>
    <w:p w:rsidR="00A25C5D" w:rsidP="00A25C5D" w:rsidRDefault="00A25C5D" w14:paraId="56FC2A5A" w14:textId="77777777">
      <w:pPr>
        <w:contextualSpacing/>
      </w:pPr>
    </w:p>
    <w:p w:rsidRPr="00A25C5D" w:rsidR="00A25C5D" w:rsidP="00A25C5D" w:rsidRDefault="00A25C5D" w14:paraId="22558C1B" w14:textId="77777777">
      <w:pPr>
        <w:contextualSpacing/>
        <w:rPr>
          <w:u w:val="single"/>
        </w:rPr>
      </w:pPr>
      <w:r w:rsidRPr="00A25C5D">
        <w:rPr>
          <w:u w:val="single"/>
        </w:rPr>
        <w:t>Ouders in het intern toezicht</w:t>
      </w:r>
    </w:p>
    <w:p w:rsidR="003207E7" w:rsidP="00A25C5D" w:rsidRDefault="00A25C5D" w14:paraId="7A95A88B" w14:textId="09C153AD">
      <w:pPr>
        <w:contextualSpacing/>
      </w:pPr>
      <w:r>
        <w:t>Het governance systeem is momenteel zo ingericht dat elk bestuur een onafhankelijk intern toezichtsorgaan moet hebben. De onafhankelijkheidseis sluit ouders in principe niet uit om deel te nemen in het intern toezicht</w:t>
      </w:r>
      <w:r w:rsidR="00FF303A">
        <w:t>. D</w:t>
      </w:r>
      <w:r>
        <w:t>aar waar ouders daadwerkelijk over de vereiste kennis en vaardigheden beschikken om deze rol goed uit te kunnen voeren, moedig</w:t>
      </w:r>
      <w:r w:rsidR="00BA146D">
        <w:t>en wij</w:t>
      </w:r>
      <w:r>
        <w:t xml:space="preserve"> het aan dat zij solliciteren op een rol in het intern toezicht. </w:t>
      </w:r>
    </w:p>
    <w:p w:rsidR="00A25C5D" w:rsidP="00A25C5D" w:rsidRDefault="00A25C5D" w14:paraId="4945238A" w14:textId="77777777">
      <w:pPr>
        <w:contextualSpacing/>
      </w:pPr>
    </w:p>
    <w:p w:rsidRPr="00A25C5D" w:rsidR="00A25C5D" w:rsidP="00A25C5D" w:rsidRDefault="00A25C5D" w14:paraId="02861DB9" w14:textId="63FC1ABC">
      <w:pPr>
        <w:contextualSpacing/>
        <w:rPr>
          <w:u w:val="single"/>
        </w:rPr>
      </w:pPr>
      <w:r w:rsidRPr="00A25C5D">
        <w:rPr>
          <w:u w:val="single"/>
        </w:rPr>
        <w:t xml:space="preserve">Formele rol ouders in </w:t>
      </w:r>
      <w:r w:rsidR="00C3708A">
        <w:rPr>
          <w:u w:val="single"/>
        </w:rPr>
        <w:t xml:space="preserve">het </w:t>
      </w:r>
      <w:r w:rsidRPr="00A25C5D">
        <w:rPr>
          <w:u w:val="single"/>
        </w:rPr>
        <w:t>governance systeem</w:t>
      </w:r>
    </w:p>
    <w:p w:rsidR="00F4380E" w:rsidP="00A25C5D" w:rsidRDefault="00A25C5D" w14:paraId="22033134" w14:textId="10942805">
      <w:pPr>
        <w:contextualSpacing/>
      </w:pPr>
      <w:r>
        <w:t>De vraag hoe ouders het beste zitting kunnen hebben in het medezeggenschap</w:t>
      </w:r>
      <w:r w:rsidR="00F4380E">
        <w:t>s-</w:t>
      </w:r>
      <w:r>
        <w:t xml:space="preserve">systeem is niet nieuw. Bij </w:t>
      </w:r>
      <w:r w:rsidR="00FF303A">
        <w:t xml:space="preserve">het </w:t>
      </w:r>
      <w:r>
        <w:t xml:space="preserve">voortraject van de Wet Medezeggenschap op Scholen (WMS) is bijvoorbeeld vaak gesproken over het geven van een eigen raad aan leraren en ouders en binnen de schoolorganisatie. Hiervoor is destijds de Expertgroep Medezeggenschap Primair Onderwijs om advies </w:t>
      </w:r>
      <w:r w:rsidR="00F4380E">
        <w:t>gevraagd</w:t>
      </w:r>
      <w:r>
        <w:t xml:space="preserve">. Deze </w:t>
      </w:r>
      <w:r w:rsidR="00F4380E">
        <w:t xml:space="preserve">groep </w:t>
      </w:r>
      <w:r>
        <w:t xml:space="preserve">pleitte voor een gezamenlijke medezeggenschapsraad, </w:t>
      </w:r>
      <w:r w:rsidR="00F327B5">
        <w:t>die</w:t>
      </w:r>
      <w:r>
        <w:t xml:space="preserve"> vervolgens in de wet verankerd is. De WMS is in 2012 </w:t>
      </w:r>
      <w:r w:rsidR="00F327B5">
        <w:t>geëvalueerd</w:t>
      </w:r>
      <w:r>
        <w:t>. Daarbij is niet naar voren gekomen dat ouders</w:t>
      </w:r>
      <w:r w:rsidR="00BF5721">
        <w:t xml:space="preserve"> of </w:t>
      </w:r>
      <w:r>
        <w:t xml:space="preserve">leerlingen hun eigen raad moeten hebben. Meer recent, in 2023, is opnieuw met het veld gesproken over </w:t>
      </w:r>
      <w:r w:rsidR="00FF303A">
        <w:t>de</w:t>
      </w:r>
      <w:r>
        <w:t xml:space="preserve"> governance en</w:t>
      </w:r>
      <w:r w:rsidR="00FF303A">
        <w:t xml:space="preserve"> het</w:t>
      </w:r>
      <w:r>
        <w:t xml:space="preserve"> medezeggenschap</w:t>
      </w:r>
      <w:r w:rsidR="00F4380E">
        <w:t>s</w:t>
      </w:r>
      <w:r>
        <w:t xml:space="preserve">systeem. In het Breed gesprek Governance en (mede)zeggenschap was </w:t>
      </w:r>
      <w:r w:rsidR="00F4380E">
        <w:t>er</w:t>
      </w:r>
      <w:r>
        <w:t xml:space="preserve"> consensus </w:t>
      </w:r>
      <w:r w:rsidR="00F4380E">
        <w:t xml:space="preserve">over </w:t>
      </w:r>
      <w:r>
        <w:t>dat het medezeggenschap</w:t>
      </w:r>
      <w:r w:rsidR="00F4380E">
        <w:t>s</w:t>
      </w:r>
      <w:r>
        <w:t xml:space="preserve">systeem zoals dat er nu staat relatief goed werkt. </w:t>
      </w:r>
    </w:p>
    <w:p w:rsidR="00FF303A" w:rsidP="00A25C5D" w:rsidRDefault="00FF303A" w14:paraId="1B6BEB4B" w14:textId="77777777">
      <w:pPr>
        <w:contextualSpacing/>
      </w:pPr>
    </w:p>
    <w:p w:rsidRPr="00C3708A" w:rsidR="0016732D" w:rsidP="00A25C5D" w:rsidRDefault="00A25C5D" w14:paraId="1A0FEB0A" w14:textId="076A5053">
      <w:pPr>
        <w:contextualSpacing/>
        <w:rPr>
          <w:highlight w:val="yellow"/>
        </w:rPr>
      </w:pPr>
      <w:r>
        <w:t>Bij de herijking van het bestuursmodel is wel vastgesteld dat het medezeggenschapsysteem niet altijd tot gedragen besluiten leidt en dat een oplossing zou kunnen zijn dat er vaker een gerichte achterbanraadpleging plaats vind</w:t>
      </w:r>
      <w:r w:rsidR="00FF303A">
        <w:t>t</w:t>
      </w:r>
      <w:r>
        <w:t>. Gegeven ook de zorgen van de initiatiefnemers bij de inspraak van ouders, wil</w:t>
      </w:r>
      <w:r w:rsidR="00BA146D">
        <w:t xml:space="preserve">len wij </w:t>
      </w:r>
      <w:r>
        <w:t>nader verkennen op welke onderwerpen een ouderraadpleging opportuun is en wat medezeggenschapsraden nodig hebben om dit goed uit te kunnen voeren.</w:t>
      </w:r>
    </w:p>
    <w:p w:rsidR="00A25C5D" w:rsidP="00A25C5D" w:rsidRDefault="00A25C5D" w14:paraId="048B9A57" w14:textId="77777777">
      <w:pPr>
        <w:contextualSpacing/>
      </w:pPr>
    </w:p>
    <w:p w:rsidRPr="00A25C5D" w:rsidR="00A25C5D" w:rsidP="00A25C5D" w:rsidRDefault="00A25C5D" w14:paraId="1BECFCBB" w14:textId="6BD925CA">
      <w:pPr>
        <w:contextualSpacing/>
        <w:rPr>
          <w:u w:val="single"/>
        </w:rPr>
      </w:pPr>
      <w:r w:rsidRPr="00A25C5D">
        <w:rPr>
          <w:u w:val="single"/>
        </w:rPr>
        <w:t>Stimuleren ouderbetrokkenheid door inspectie</w:t>
      </w:r>
    </w:p>
    <w:p w:rsidR="00A25C5D" w:rsidP="00A25C5D" w:rsidRDefault="00A25C5D" w14:paraId="3700A62C" w14:textId="07F2AA92">
      <w:pPr>
        <w:contextualSpacing/>
      </w:pPr>
      <w:r>
        <w:t xml:space="preserve">De inspectie stimuleert ouderbetrokkenheid </w:t>
      </w:r>
      <w:r w:rsidR="00F327B5">
        <w:t>al</w:t>
      </w:r>
      <w:r>
        <w:t xml:space="preserve"> op verschillende manieren. Zo ziet de inspectie er op toe dat ouders goed geïnformeerd worden door de school(organisatie) over belangrijke ontwikkelingen op het gebied van de school, </w:t>
      </w:r>
      <w:r w:rsidR="00BF5721">
        <w:t>maar ook</w:t>
      </w:r>
      <w:r>
        <w:t xml:space="preserve"> dat de school(organisatie) de input van ouders, leraren en leerlingen daadwerkelijk meeneemt in de beleidsvorming. Wanneer een school bijvoorbeeld een ‘zeer zwak’ </w:t>
      </w:r>
      <w:r w:rsidR="00F4380E">
        <w:t xml:space="preserve">oordeel </w:t>
      </w:r>
      <w:r>
        <w:t xml:space="preserve">krijgt, dan moet de school de ouders hierover informeren. Of wanneer er uit de tevredenheidsonderzoeken een specifiek beeld komt, dan controleert de inspectie dat het bestuur daadwerkelijk iets doet met hetgeen is opgehaald. Ook is een vast onderdeel van een </w:t>
      </w:r>
      <w:r w:rsidR="00F327B5">
        <w:t>k</w:t>
      </w:r>
      <w:r>
        <w:t>waliteitsonderzoek op scholen</w:t>
      </w:r>
      <w:r w:rsidR="00F327B5">
        <w:t xml:space="preserve"> het</w:t>
      </w:r>
      <w:r>
        <w:t xml:space="preserve"> gesprek met </w:t>
      </w:r>
      <w:r w:rsidR="00F327B5">
        <w:t xml:space="preserve">enkele </w:t>
      </w:r>
      <w:r>
        <w:t xml:space="preserve">ouders, waarbij ouderbetrokkenheid en </w:t>
      </w:r>
      <w:r w:rsidR="00F4380E">
        <w:t xml:space="preserve">het functioneren </w:t>
      </w:r>
      <w:r>
        <w:t>van de MR standaard gespreksonderwerpen zijn.</w:t>
      </w:r>
      <w:r w:rsidR="00E83DCF">
        <w:t xml:space="preserve"> </w:t>
      </w:r>
      <w:r>
        <w:t xml:space="preserve">Mocht er bij een specifieke school(organisatie) signalen zijn dat de ouderbetrokkenheid desondanks onder de maat is, dan kan dit aan de inspectie gemeld worden. Maar uiteindelijk moet het </w:t>
      </w:r>
      <w:r w:rsidR="00BF5721">
        <w:lastRenderedPageBreak/>
        <w:t xml:space="preserve">ook </w:t>
      </w:r>
      <w:r>
        <w:t xml:space="preserve">vanuit de </w:t>
      </w:r>
      <w:r w:rsidR="00BF5721">
        <w:t>ouders</w:t>
      </w:r>
      <w:r>
        <w:t xml:space="preserve"> zelf komen om ouderbetrokkenheid </w:t>
      </w:r>
      <w:r w:rsidR="00F327B5">
        <w:t>op een goede manier uit te werken</w:t>
      </w:r>
      <w:r>
        <w:t>.</w:t>
      </w:r>
    </w:p>
    <w:p w:rsidR="00E708C0" w:rsidP="00A25C5D" w:rsidRDefault="00E708C0" w14:paraId="3172184C" w14:textId="77777777">
      <w:pPr>
        <w:contextualSpacing/>
      </w:pPr>
    </w:p>
    <w:p w:rsidRPr="00A25C5D" w:rsidR="00A25C5D" w:rsidP="009E6081" w:rsidRDefault="00A25C5D" w14:paraId="2EF3C751" w14:textId="208416A7">
      <w:pPr>
        <w:spacing w:line="240" w:lineRule="auto"/>
        <w:rPr>
          <w:b/>
          <w:bCs/>
        </w:rPr>
      </w:pPr>
      <w:r w:rsidRPr="00A25C5D">
        <w:rPr>
          <w:b/>
          <w:bCs/>
        </w:rPr>
        <w:t>Stichten van scholen</w:t>
      </w:r>
    </w:p>
    <w:p w:rsidR="00A25C5D" w:rsidP="00A25C5D" w:rsidRDefault="00A25C5D" w14:paraId="78C34D9B" w14:textId="0F9E2E4B">
      <w:pPr>
        <w:contextualSpacing/>
      </w:pPr>
      <w:r>
        <w:t xml:space="preserve">In de initiatiefnota worden verschillende voorstellen gedaan om initiatieven van ouders voor het stichten van nieuwe scholen een betere kans te geven. Daarvoor wordt opgeroepen om de wet </w:t>
      </w:r>
      <w:r w:rsidR="00F327B5">
        <w:t>Meer Ruimte voor Nieuwe Scholen</w:t>
      </w:r>
      <w:r w:rsidR="00196C8E">
        <w:t xml:space="preserve"> (MRvNS)</w:t>
      </w:r>
      <w:r w:rsidR="00F327B5">
        <w:t xml:space="preserve"> </w:t>
      </w:r>
      <w:r>
        <w:t>aan te passen en om terughoudend te zijn bij het afwijzen van een aanvraag voor stichting van een nieuwe school vanwege inhoudelijke criteria zoals burgerschapsonderwijs.</w:t>
      </w:r>
      <w:r w:rsidR="00BF5721">
        <w:t xml:space="preserve"> </w:t>
      </w:r>
      <w:r w:rsidR="00A34C89">
        <w:t xml:space="preserve">Allereerst wil ik benadrukken dat de rol van ouders, dankzij de ouderverklaringen, al groot ís bij het stichten van een nieuwe school. </w:t>
      </w:r>
      <w:r>
        <w:t>Ik deel met de initiatiefnemers dat pluriformiteit van scholen een groot goed is. Idealiter gaan leerlingen naar een school waar zij zich thuis voelen en waar ook hun ouders zich thuis voelen. Het kan zijn dat in de direct</w:t>
      </w:r>
      <w:r w:rsidR="00F4380E">
        <w:t>e</w:t>
      </w:r>
      <w:r>
        <w:t xml:space="preserve"> omgeving van een leerling een beperkt scholenaanbod is en dan kan het stichten van een nieuwe school de oplossing zijn om toch in </w:t>
      </w:r>
      <w:r w:rsidR="003C1613">
        <w:t xml:space="preserve">de </w:t>
      </w:r>
      <w:r>
        <w:t>behoefte</w:t>
      </w:r>
      <w:r w:rsidR="003C1613">
        <w:t xml:space="preserve"> van ouders en kinderen</w:t>
      </w:r>
      <w:r>
        <w:t xml:space="preserve"> te voorzien. Tegelijkertijd zitten er wel </w:t>
      </w:r>
      <w:r w:rsidR="003C1613">
        <w:t xml:space="preserve">voorwaarden </w:t>
      </w:r>
      <w:r>
        <w:t xml:space="preserve">aan </w:t>
      </w:r>
      <w:r w:rsidR="003C1613">
        <w:t>de</w:t>
      </w:r>
      <w:r w:rsidR="00D26717">
        <w:t xml:space="preserve"> </w:t>
      </w:r>
      <w:r>
        <w:t xml:space="preserve">nieuwe scholen </w:t>
      </w:r>
      <w:r w:rsidR="003C1613">
        <w:t>die</w:t>
      </w:r>
      <w:r w:rsidR="00383A8B">
        <w:t xml:space="preserve"> </w:t>
      </w:r>
      <w:r>
        <w:t xml:space="preserve">gesticht </w:t>
      </w:r>
      <w:r w:rsidR="003C1613">
        <w:t xml:space="preserve">kunnen </w:t>
      </w:r>
      <w:r>
        <w:t>worden: het moet om kwalitatief goede scholen gaan</w:t>
      </w:r>
      <w:r w:rsidR="003C1613">
        <w:t>, waar ook voldoende belangstelling voor is aangetoond.</w:t>
      </w:r>
      <w:r>
        <w:t xml:space="preserve"> </w:t>
      </w:r>
      <w:r w:rsidR="003C1613">
        <w:t>De nieuwe stichtingsprocedure wordt vanaf de zomer van 2021 gemonitord en eind 2025 volgt het eindrapport</w:t>
      </w:r>
      <w:r>
        <w:t xml:space="preserve">. </w:t>
      </w:r>
    </w:p>
    <w:p w:rsidR="00A25C5D" w:rsidP="00A25C5D" w:rsidRDefault="00A25C5D" w14:paraId="0545F354" w14:textId="4FEEBCA5">
      <w:pPr>
        <w:contextualSpacing/>
      </w:pPr>
    </w:p>
    <w:p w:rsidRPr="00290D00" w:rsidR="00290D00" w:rsidP="00A25C5D" w:rsidRDefault="00290D00" w14:paraId="14C7E421" w14:textId="3CC7F1D7">
      <w:pPr>
        <w:contextualSpacing/>
        <w:rPr>
          <w:u w:val="single"/>
        </w:rPr>
      </w:pPr>
      <w:r w:rsidRPr="00290D00">
        <w:rPr>
          <w:u w:val="single"/>
        </w:rPr>
        <w:t xml:space="preserve">Afbakening </w:t>
      </w:r>
      <w:r>
        <w:rPr>
          <w:u w:val="single"/>
        </w:rPr>
        <w:t>voedingsgebied</w:t>
      </w:r>
    </w:p>
    <w:p w:rsidRPr="00A87CC6" w:rsidR="00290D00" w:rsidP="00290D00" w:rsidRDefault="00290D00" w14:paraId="4756FF93" w14:textId="33BA8C9D">
      <w:pPr>
        <w:rPr>
          <w:rFonts w:cstheme="minorHAnsi"/>
          <w:szCs w:val="18"/>
        </w:rPr>
      </w:pPr>
      <w:r w:rsidRPr="00A87CC6">
        <w:rPr>
          <w:rFonts w:cstheme="minorHAnsi"/>
          <w:szCs w:val="18"/>
        </w:rPr>
        <w:t xml:space="preserve">Ouders die via ouderverklaringen of deelname aan een marktonderzoek hun belangstelling willen tonen in een schoolinitiatief, moeten wonen in het voedingsgebied van dat schoolinitiatief. Het voedingsgebied wordt bepaald door de vier postcodecijfers van de door de initiatiefnemer gewenste schoollocatie. Vanaf het </w:t>
      </w:r>
      <w:r w:rsidR="003C1613">
        <w:rPr>
          <w:rFonts w:cstheme="minorHAnsi"/>
          <w:szCs w:val="18"/>
        </w:rPr>
        <w:t xml:space="preserve">viercijferige </w:t>
      </w:r>
      <w:r w:rsidRPr="00A87CC6">
        <w:rPr>
          <w:rFonts w:cstheme="minorHAnsi"/>
          <w:szCs w:val="18"/>
        </w:rPr>
        <w:t>postcodegebied geldt voor het primair en voortgezet onderwijs een straal van respectievelijk 6 en 15 kilometer. Hierbij geldt dat het aantal ouderverklaringen dat benodigd is, samenhangt met de geldende stichtingsnorm</w:t>
      </w:r>
      <w:r w:rsidR="003C1613">
        <w:rPr>
          <w:rFonts w:cstheme="minorHAnsi"/>
          <w:szCs w:val="18"/>
        </w:rPr>
        <w:t xml:space="preserve"> en de demografische ontwikkeling</w:t>
      </w:r>
      <w:r w:rsidRPr="00A87CC6">
        <w:rPr>
          <w:rFonts w:cstheme="minorHAnsi"/>
          <w:szCs w:val="18"/>
        </w:rPr>
        <w:t xml:space="preserve"> in de betreffende gemeente. Op deze manier wordt al regionaal onderscheid gemaakt in de norm voor het primair onderwijs. Voor het voortgezet onderwijs geldt de norm per schoolsoort en is </w:t>
      </w:r>
      <w:r w:rsidR="003C1613">
        <w:rPr>
          <w:rFonts w:cstheme="minorHAnsi"/>
          <w:szCs w:val="18"/>
        </w:rPr>
        <w:t xml:space="preserve">er </w:t>
      </w:r>
      <w:r w:rsidRPr="00A87CC6">
        <w:rPr>
          <w:rFonts w:cstheme="minorHAnsi"/>
          <w:szCs w:val="18"/>
        </w:rPr>
        <w:t>geen regionaal onderscheid.</w:t>
      </w:r>
      <w:r w:rsidR="00BF5721">
        <w:rPr>
          <w:rFonts w:cstheme="minorHAnsi"/>
          <w:szCs w:val="18"/>
        </w:rPr>
        <w:t xml:space="preserve"> </w:t>
      </w:r>
      <w:r w:rsidRPr="00A87CC6">
        <w:rPr>
          <w:rFonts w:cstheme="minorHAnsi"/>
          <w:szCs w:val="18"/>
        </w:rPr>
        <w:t>De regels over het voedingsgebied dienen ervoor te zorgen dat het aantal ouderverklaringen bij een schoolinitiatief een goede</w:t>
      </w:r>
      <w:r>
        <w:rPr>
          <w:rFonts w:cstheme="minorHAnsi"/>
          <w:szCs w:val="18"/>
        </w:rPr>
        <w:t xml:space="preserve"> </w:t>
      </w:r>
      <w:r w:rsidRPr="00A87CC6">
        <w:rPr>
          <w:rFonts w:cstheme="minorHAnsi"/>
          <w:szCs w:val="18"/>
        </w:rPr>
        <w:t xml:space="preserve">indicatie is voor het aantal leerlingen dat zich daadwerkelijk op de school zal inschrijven en dus voor de levensvatbaarheid van de school. Sinds de start van de nieuwe stichtingsprocedure, in 2021, zijn er al tientallen scholen in geslaagd om voldoende ouderverklaringen te verzamelen. </w:t>
      </w:r>
      <w:r w:rsidR="008406D9">
        <w:rPr>
          <w:rFonts w:cstheme="minorHAnsi"/>
          <w:szCs w:val="18"/>
        </w:rPr>
        <w:t>Een risico van</w:t>
      </w:r>
      <w:r w:rsidRPr="00A87CC6">
        <w:rPr>
          <w:rFonts w:cstheme="minorHAnsi"/>
          <w:szCs w:val="18"/>
        </w:rPr>
        <w:t xml:space="preserve"> het vergroten van het voedingsgebied </w:t>
      </w:r>
      <w:r w:rsidR="008406D9">
        <w:rPr>
          <w:rFonts w:cstheme="minorHAnsi"/>
          <w:szCs w:val="18"/>
        </w:rPr>
        <w:t xml:space="preserve">is </w:t>
      </w:r>
      <w:r w:rsidRPr="00A87CC6">
        <w:rPr>
          <w:rFonts w:cstheme="minorHAnsi"/>
          <w:szCs w:val="18"/>
        </w:rPr>
        <w:t>dat</w:t>
      </w:r>
      <w:r w:rsidR="00A34C89">
        <w:rPr>
          <w:rFonts w:cstheme="minorHAnsi"/>
          <w:szCs w:val="18"/>
        </w:rPr>
        <w:t xml:space="preserve"> er meer aanvragen worden gedaan waarbij</w:t>
      </w:r>
      <w:r w:rsidRPr="00A87CC6">
        <w:rPr>
          <w:rFonts w:cstheme="minorHAnsi"/>
          <w:szCs w:val="18"/>
        </w:rPr>
        <w:t xml:space="preserve"> het aantal ouderverklaringen niet langer een goede indicatie is voor de levensvatbaarheid van de school</w:t>
      </w:r>
      <w:r w:rsidR="00A34C89">
        <w:rPr>
          <w:rFonts w:cstheme="minorHAnsi"/>
          <w:szCs w:val="18"/>
        </w:rPr>
        <w:t xml:space="preserve"> en dit is niet wenselijk</w:t>
      </w:r>
      <w:r w:rsidRPr="00A87CC6">
        <w:rPr>
          <w:rFonts w:cstheme="minorHAnsi"/>
          <w:szCs w:val="18"/>
        </w:rPr>
        <w:t xml:space="preserve">. </w:t>
      </w:r>
    </w:p>
    <w:p w:rsidR="00290D00" w:rsidP="00290D00" w:rsidRDefault="00290D00" w14:paraId="20BCF493" w14:textId="6F9778DA">
      <w:pPr>
        <w:contextualSpacing/>
      </w:pPr>
    </w:p>
    <w:p w:rsidRPr="00290D00" w:rsidR="00290D00" w:rsidP="00290D00" w:rsidRDefault="00290D00" w14:paraId="3771B4E1" w14:textId="5F31DAC3">
      <w:pPr>
        <w:rPr>
          <w:rFonts w:cstheme="minorHAnsi"/>
          <w:szCs w:val="18"/>
          <w:u w:val="single"/>
        </w:rPr>
      </w:pPr>
      <w:r w:rsidRPr="00290D00">
        <w:rPr>
          <w:rFonts w:cstheme="minorHAnsi"/>
          <w:szCs w:val="18"/>
          <w:u w:val="single"/>
        </w:rPr>
        <w:t>Verruiming leeftijdscategorie ouderverklaringen</w:t>
      </w:r>
      <w:r w:rsidR="007418C5">
        <w:rPr>
          <w:rFonts w:cstheme="minorHAnsi"/>
          <w:szCs w:val="18"/>
          <w:u w:val="single"/>
        </w:rPr>
        <w:t xml:space="preserve"> vo</w:t>
      </w:r>
    </w:p>
    <w:p w:rsidRPr="00A87CC6" w:rsidR="00290D00" w:rsidP="00290D00" w:rsidRDefault="00A34C89" w14:paraId="57DEBE0D" w14:textId="5FEABC25">
      <w:pPr>
        <w:rPr>
          <w:rFonts w:cstheme="minorHAnsi"/>
          <w:szCs w:val="18"/>
        </w:rPr>
      </w:pPr>
      <w:r>
        <w:rPr>
          <w:rFonts w:cstheme="minorHAnsi"/>
          <w:szCs w:val="18"/>
        </w:rPr>
        <w:t>D</w:t>
      </w:r>
      <w:r w:rsidRPr="00A87CC6" w:rsidR="00290D00">
        <w:rPr>
          <w:rFonts w:cstheme="minorHAnsi"/>
          <w:szCs w:val="18"/>
        </w:rPr>
        <w:t>e leeftijdscategorie</w:t>
      </w:r>
      <w:r w:rsidR="007418C5">
        <w:rPr>
          <w:rFonts w:cstheme="minorHAnsi"/>
          <w:szCs w:val="18"/>
        </w:rPr>
        <w:t>ën in het voortgezet onderwijs</w:t>
      </w:r>
      <w:r w:rsidRPr="00A87CC6" w:rsidR="00290D00">
        <w:rPr>
          <w:rFonts w:cstheme="minorHAnsi"/>
          <w:szCs w:val="18"/>
        </w:rPr>
        <w:t xml:space="preserve"> </w:t>
      </w:r>
      <w:r>
        <w:rPr>
          <w:rFonts w:cstheme="minorHAnsi"/>
          <w:szCs w:val="18"/>
        </w:rPr>
        <w:t>zijn gekozen om</w:t>
      </w:r>
      <w:r w:rsidRPr="00A87CC6" w:rsidR="00290D00">
        <w:rPr>
          <w:rFonts w:cstheme="minorHAnsi"/>
          <w:szCs w:val="18"/>
        </w:rPr>
        <w:t xml:space="preserve"> een goede indicatie </w:t>
      </w:r>
      <w:r>
        <w:rPr>
          <w:rFonts w:cstheme="minorHAnsi"/>
          <w:szCs w:val="18"/>
        </w:rPr>
        <w:t>te geven</w:t>
      </w:r>
      <w:r w:rsidRPr="00A87CC6">
        <w:rPr>
          <w:rFonts w:cstheme="minorHAnsi"/>
          <w:szCs w:val="18"/>
        </w:rPr>
        <w:t xml:space="preserve"> </w:t>
      </w:r>
      <w:r w:rsidRPr="00A87CC6" w:rsidR="00290D00">
        <w:rPr>
          <w:rFonts w:cstheme="minorHAnsi"/>
          <w:szCs w:val="18"/>
        </w:rPr>
        <w:t>voor de levensvatbaarheid van een school. Ouders mogen enkel hun ouderverklaring afgeven voor kinderen van 10 tot en met 12 jaar.</w:t>
      </w:r>
      <w:r w:rsidR="007418C5">
        <w:rPr>
          <w:rStyle w:val="Voetnootmarkering"/>
          <w:rFonts w:cstheme="minorHAnsi"/>
          <w:szCs w:val="18"/>
        </w:rPr>
        <w:footnoteReference w:id="4"/>
      </w:r>
      <w:r w:rsidRPr="00A87CC6" w:rsidR="00290D00">
        <w:rPr>
          <w:rFonts w:cstheme="minorHAnsi"/>
          <w:szCs w:val="18"/>
        </w:rPr>
        <w:t xml:space="preserve"> Deze leeftijdsjaren zijn gekozen omdat ouders en hun kinderen in deze jaren op zoek gaan naar een vo-school. Van kinderen jonger dan 10 jaar is </w:t>
      </w:r>
      <w:r>
        <w:rPr>
          <w:rFonts w:cstheme="minorHAnsi"/>
          <w:szCs w:val="18"/>
        </w:rPr>
        <w:t>nog niet zeker</w:t>
      </w:r>
      <w:r w:rsidRPr="00A87CC6" w:rsidR="00290D00">
        <w:rPr>
          <w:rFonts w:cstheme="minorHAnsi"/>
          <w:szCs w:val="18"/>
        </w:rPr>
        <w:t xml:space="preserve"> op welke schoolsoort (bijvoorbeeld </w:t>
      </w:r>
      <w:r w:rsidR="00D376F2">
        <w:rPr>
          <w:rFonts w:cstheme="minorHAnsi"/>
          <w:szCs w:val="18"/>
        </w:rPr>
        <w:t>vmbo</w:t>
      </w:r>
      <w:r w:rsidRPr="00A87CC6" w:rsidR="00290D00">
        <w:rPr>
          <w:rFonts w:cstheme="minorHAnsi"/>
          <w:szCs w:val="18"/>
        </w:rPr>
        <w:t xml:space="preserve"> of havo) zij terecht gaan komen. Dat is </w:t>
      </w:r>
      <w:r w:rsidRPr="00A87CC6" w:rsidR="00290D00">
        <w:rPr>
          <w:rFonts w:cstheme="minorHAnsi"/>
          <w:szCs w:val="18"/>
        </w:rPr>
        <w:lastRenderedPageBreak/>
        <w:t>relevant omdat in het vo per schoolsoort wordt gesticht en een ouderverklaring dus op een schoolsoort dient afgegeven te worden.</w:t>
      </w:r>
    </w:p>
    <w:p w:rsidR="00290D00" w:rsidP="00A25C5D" w:rsidRDefault="00290D00" w14:paraId="7316A9B5" w14:textId="306C3F22">
      <w:pPr>
        <w:contextualSpacing/>
      </w:pPr>
    </w:p>
    <w:p w:rsidRPr="00290D00" w:rsidR="00290D00" w:rsidP="00A25C5D" w:rsidRDefault="00290D00" w14:paraId="43BEBD83" w14:textId="4CB0E2D9">
      <w:pPr>
        <w:contextualSpacing/>
        <w:rPr>
          <w:u w:val="single"/>
        </w:rPr>
      </w:pPr>
      <w:r w:rsidRPr="00290D00">
        <w:rPr>
          <w:u w:val="single"/>
        </w:rPr>
        <w:t>Afwijzen aanvragen</w:t>
      </w:r>
    </w:p>
    <w:p w:rsidRPr="00A87CC6" w:rsidR="00290D00" w:rsidP="00290D00" w:rsidRDefault="00A25C5D" w14:paraId="60837C4F" w14:textId="474E8DFF">
      <w:pPr>
        <w:contextualSpacing/>
        <w:rPr>
          <w:rFonts w:cstheme="minorHAnsi"/>
          <w:szCs w:val="18"/>
        </w:rPr>
      </w:pPr>
      <w:r>
        <w:t>Ten aanzien van het afwijzen van aanvragen voor het stichten van nieuwe scholen op inhoudelijke gronden, zie ik geen aanleiding voor versoepeling. De kwaliteit van de nieuwe school moet centraal blijven staan bij de toekenning van financiering</w:t>
      </w:r>
      <w:r w:rsidRPr="00A87CC6" w:rsidR="00290D00">
        <w:rPr>
          <w:rFonts w:cstheme="minorHAnsi"/>
          <w:szCs w:val="18"/>
        </w:rPr>
        <w:t xml:space="preserve">. Daarom </w:t>
      </w:r>
      <w:r w:rsidR="007418C5">
        <w:rPr>
          <w:rFonts w:cstheme="minorHAnsi"/>
          <w:szCs w:val="18"/>
        </w:rPr>
        <w:t>voert de inspectie een kwaliteitstoets uit</w:t>
      </w:r>
      <w:r w:rsidR="00852A3D">
        <w:rPr>
          <w:rFonts w:cstheme="minorHAnsi"/>
          <w:szCs w:val="18"/>
        </w:rPr>
        <w:t xml:space="preserve"> in de aanvraagprocedure</w:t>
      </w:r>
      <w:r w:rsidR="007418C5">
        <w:rPr>
          <w:rFonts w:cstheme="minorHAnsi"/>
          <w:szCs w:val="18"/>
        </w:rPr>
        <w:t>.</w:t>
      </w:r>
      <w:r w:rsidRPr="00A87CC6" w:rsidR="00290D00">
        <w:rPr>
          <w:rFonts w:cstheme="minorHAnsi"/>
          <w:szCs w:val="18"/>
        </w:rPr>
        <w:t xml:space="preserve"> Deze ziet toe op de kwaliteit van onderwijs waaraan initiatieven vooraf moeten voldoen en die toets zie ik als een wezenlijke verbetering van de stichtingsprocedure. De kwaliteit op elke startende school, onafhankelijk van richting of initiatiefnemer, moet op orde zijn. Hierin worden alle initiatiefnemers van nieuwe scholen gelijk</w:t>
      </w:r>
      <w:r w:rsidR="005D15F3">
        <w:rPr>
          <w:rFonts w:cstheme="minorHAnsi"/>
          <w:szCs w:val="18"/>
        </w:rPr>
        <w:t xml:space="preserve"> </w:t>
      </w:r>
      <w:r w:rsidRPr="00A87CC6" w:rsidR="00290D00">
        <w:rPr>
          <w:rFonts w:cstheme="minorHAnsi"/>
          <w:szCs w:val="18"/>
        </w:rPr>
        <w:t>behandeld.</w:t>
      </w:r>
    </w:p>
    <w:p w:rsidR="00A25C5D" w:rsidP="00A25C5D" w:rsidRDefault="00A25C5D" w14:paraId="4A35EFDC" w14:textId="77777777">
      <w:pPr>
        <w:contextualSpacing/>
      </w:pPr>
    </w:p>
    <w:p w:rsidR="009E6081" w:rsidP="009E6081" w:rsidRDefault="009E6081" w14:paraId="26A9B74B" w14:textId="77777777">
      <w:pPr>
        <w:spacing w:line="240" w:lineRule="auto"/>
        <w:rPr>
          <w:b/>
          <w:bCs/>
        </w:rPr>
      </w:pPr>
    </w:p>
    <w:p w:rsidRPr="00A25C5D" w:rsidR="00A25C5D" w:rsidP="009E6081" w:rsidRDefault="00A25C5D" w14:paraId="123FA211" w14:textId="23FEA1EB">
      <w:pPr>
        <w:spacing w:line="240" w:lineRule="auto"/>
        <w:rPr>
          <w:b/>
          <w:bCs/>
        </w:rPr>
      </w:pPr>
      <w:r w:rsidRPr="001175FD">
        <w:rPr>
          <w:b/>
          <w:bCs/>
        </w:rPr>
        <w:t>Schaalgrootte</w:t>
      </w:r>
    </w:p>
    <w:p w:rsidR="00A25C5D" w:rsidP="00A25C5D" w:rsidRDefault="00A25C5D" w14:paraId="2E39232B" w14:textId="4B40D35F">
      <w:pPr>
        <w:contextualSpacing/>
      </w:pPr>
      <w:r>
        <w:t xml:space="preserve">In de </w:t>
      </w:r>
      <w:r w:rsidRPr="001175FD">
        <w:t>initiatiefnota</w:t>
      </w:r>
      <w:r>
        <w:t xml:space="preserve"> wordt beschreven dat ouderbetrokkenheid gemakkelijker is wanneer het bestuur van de school dicht bij de ouders staat. Hierbij wordt opgemerkt dat dit vaker voorkomt bij </w:t>
      </w:r>
      <w:r w:rsidR="004B43ED">
        <w:t>kleine besturen zoals eenpitters</w:t>
      </w:r>
      <w:r>
        <w:t>. Er worden verschillende voorstellen gedaan om scholen met een kleinere schaal te ondersteunen</w:t>
      </w:r>
      <w:r w:rsidR="006B3321">
        <w:t xml:space="preserve">, </w:t>
      </w:r>
      <w:r w:rsidR="00BF5721">
        <w:t xml:space="preserve">daarnaast worden </w:t>
      </w:r>
      <w:r w:rsidR="00D4086D">
        <w:t>voorste</w:t>
      </w:r>
      <w:r w:rsidR="00937C54">
        <w:t>l</w:t>
      </w:r>
      <w:r w:rsidR="00D4086D">
        <w:t>len voor schaalverkleining</w:t>
      </w:r>
      <w:r w:rsidR="00BF5721">
        <w:t xml:space="preserve"> gedaan</w:t>
      </w:r>
      <w:r w:rsidR="006B3321">
        <w:t>.</w:t>
      </w:r>
      <w:r w:rsidR="005D15F3">
        <w:t xml:space="preserve"> </w:t>
      </w:r>
    </w:p>
    <w:p w:rsidR="00A25C5D" w:rsidP="00A25C5D" w:rsidRDefault="00A25C5D" w14:paraId="1C571151" w14:textId="77777777">
      <w:pPr>
        <w:contextualSpacing/>
      </w:pPr>
    </w:p>
    <w:p w:rsidRPr="00CB64A3" w:rsidR="00CB64A3" w:rsidP="00CB64A3" w:rsidRDefault="00CB64A3" w14:paraId="42D5C2CE" w14:textId="022AEA66">
      <w:pPr>
        <w:rPr>
          <w:rFonts w:ascii="Calibri" w:hAnsi="Calibri"/>
          <w:sz w:val="22"/>
          <w:szCs w:val="22"/>
        </w:rPr>
      </w:pPr>
      <w:r w:rsidRPr="00CB64A3">
        <w:t>Zoals ook aangegeven in de Kamerbrief over de herijking van de sturing in het funderend onderwijs</w:t>
      </w:r>
      <w:r w:rsidRPr="00CB64A3">
        <w:rPr>
          <w:rStyle w:val="Voetnootmarkering"/>
        </w:rPr>
        <w:footnoteReference w:customMarkFollows="1" w:id="5"/>
        <w:t>[1]</w:t>
      </w:r>
      <w:r w:rsidRPr="00CB64A3">
        <w:t xml:space="preserve"> </w:t>
      </w:r>
      <w:r w:rsidR="00BA146D">
        <w:t>menen</w:t>
      </w:r>
      <w:r w:rsidRPr="00CB64A3">
        <w:t xml:space="preserve"> wij </w:t>
      </w:r>
      <w:r w:rsidR="00BA146D">
        <w:t xml:space="preserve">dat we </w:t>
      </w:r>
      <w:r w:rsidRPr="00CB64A3">
        <w:t>kleine scholen in gebieden waar niet veel andere scholen zijn, moeten ondersteunen. Om in de regio een voldoende aanbod te behouden en dat waar nodig te versterken</w:t>
      </w:r>
      <w:r>
        <w:t>,</w:t>
      </w:r>
      <w:r w:rsidRPr="00CB64A3">
        <w:t xml:space="preserve"> is een omvorming van de kleinescholentoeslag naar een dunbevolktheidstoeslag</w:t>
      </w:r>
      <w:r w:rsidR="00975C9D">
        <w:rPr>
          <w:rStyle w:val="Voetnootmarkering"/>
        </w:rPr>
        <w:footnoteReference w:id="6"/>
      </w:r>
      <w:r w:rsidR="00975C9D">
        <w:t>,</w:t>
      </w:r>
      <w:r w:rsidRPr="00CB64A3">
        <w:t xml:space="preserve"> zoals ook in het regeerprogramma staat, noodzakelijk. Bereikbaar onderwijs is in kleine dorpen immers essentieel voor de ontwikkeling van kinderen én voor de leefbaarheid van kleine kernen. Hierover is in december 2024 een eerste brief naar uw Kamer verstuurd</w:t>
      </w:r>
      <w:r w:rsidR="002823FC">
        <w:rPr>
          <w:rStyle w:val="Voetnootmarkering"/>
        </w:rPr>
        <w:footnoteReference w:id="7"/>
      </w:r>
      <w:r w:rsidRPr="00CB64A3">
        <w:t xml:space="preserve">. Daarbij </w:t>
      </w:r>
      <w:r w:rsidR="00BA146D">
        <w:t>is het onze</w:t>
      </w:r>
      <w:r w:rsidRPr="00CB64A3">
        <w:t xml:space="preserve"> taak om scholen dusdanig te ondersteunen dat ook kleinere scholen kwalitatief goed onderwijs kunnen leveren. Da</w:t>
      </w:r>
      <w:r w:rsidR="00BA146D">
        <w:t>t geldt bijvoorbeeld voor</w:t>
      </w:r>
      <w:r w:rsidRPr="00CB64A3">
        <w:t xml:space="preserve"> ondersteuning zoals het ontsluiten van kennis over evidence-informed werken, ondersteuning via het masterplan basisvaardigheden, maar ook </w:t>
      </w:r>
      <w:r w:rsidR="00BA146D">
        <w:t xml:space="preserve">voor </w:t>
      </w:r>
      <w:r w:rsidRPr="00CB64A3">
        <w:t>ondersteuning vanuit de onderwijsregio. De regio biedt daarmee een plek waar er bij uitstek samengewerkt kan worden tussen scholen en ook met elkaar gedacht kan worden over thema’s als informatiepositie- en veiligheid.</w:t>
      </w:r>
    </w:p>
    <w:p w:rsidR="005E5A5C" w:rsidP="00A25C5D" w:rsidRDefault="005E5A5C" w14:paraId="292A2268" w14:textId="4395C2A4">
      <w:pPr>
        <w:contextualSpacing/>
      </w:pPr>
    </w:p>
    <w:p w:rsidR="005E5A5C" w:rsidP="005E5A5C" w:rsidRDefault="00D4086D" w14:paraId="39768168" w14:textId="45CBF5A9">
      <w:pPr>
        <w:contextualSpacing/>
      </w:pPr>
      <w:r>
        <w:rPr>
          <w:u w:val="single"/>
        </w:rPr>
        <w:t>Ondersteuning voor d</w:t>
      </w:r>
      <w:r w:rsidRPr="005E5A5C" w:rsidR="005E5A5C">
        <w:rPr>
          <w:u w:val="single"/>
        </w:rPr>
        <w:t>igitalisering</w:t>
      </w:r>
    </w:p>
    <w:p w:rsidR="005E5A5C" w:rsidP="005E5A5C" w:rsidRDefault="005E5A5C" w14:paraId="06218E1D" w14:textId="4F19CE63">
      <w:pPr>
        <w:contextualSpacing/>
      </w:pPr>
      <w:r>
        <w:t xml:space="preserve">Digitalisering is een bepalende rol gaan spelen in het onderwijs. Het nemen van voldoende maatregelen ten aanzien van informatiebeveiliging en privacy blijft daarbij altijd de verantwoordelijkheid van het schoolbestuur, ook bij kleinere scholen en eenpitters. Vanuit het programma Digitaal Veilig Onderwijs werkt OCW hier aan. Samen met de PO-Raad, VO-raad, SIVON en Kennisnet bieden we ondersteuning, bestaande uit een uitgebreid bewustwordingsprogramma, heldere normen, een voorgesteld groeipad en ondersteuningsmateriaal bij de aanpak van informatiebeveiliging en privacy in het funderend onderwijs. Vanuit het </w:t>
      </w:r>
      <w:r>
        <w:lastRenderedPageBreak/>
        <w:t xml:space="preserve">programma streven we naar </w:t>
      </w:r>
      <w:r w:rsidR="00B14BE3">
        <w:t xml:space="preserve">een </w:t>
      </w:r>
      <w:r>
        <w:t>passend aanbod voor</w:t>
      </w:r>
      <w:r w:rsidR="00B14BE3">
        <w:t xml:space="preserve"> het</w:t>
      </w:r>
      <w:r>
        <w:t xml:space="preserve"> hele funderend onderwijs en hebben we oog voor de behoeftes van kleinere schoolbesturen. </w:t>
      </w:r>
    </w:p>
    <w:p w:rsidR="005E5A5C" w:rsidP="005E5A5C" w:rsidRDefault="005E5A5C" w14:paraId="50558F6E" w14:textId="77777777">
      <w:pPr>
        <w:contextualSpacing/>
      </w:pPr>
      <w:r>
        <w:t>Daarnaast roepen we alle schoolbesturen op om lid te worden van de coöperatie SIVON. Via SIVON kunnen scholen veilig en betrouwbaar internet inkopen en worden krachten gebundeld in het gezamenlijk uitvoeren van Data Protection Impact Assessments. Op basis van die privacy-onderzoeken maakt SIVON sectorbrede afspraken met leveranciers over het gebruik van persoonsgegevens in het onderwijs. Juist voor kleinere schoolbesturen is deze samenwerking zeer waardevol.</w:t>
      </w:r>
    </w:p>
    <w:p w:rsidR="00BF5721" w:rsidP="00BF5721" w:rsidRDefault="00BF5721" w14:paraId="7BEC52B0" w14:textId="77777777">
      <w:pPr>
        <w:spacing w:line="240" w:lineRule="auto"/>
      </w:pPr>
      <w:bookmarkStart w:name="_Hlk168477583" w:id="0"/>
    </w:p>
    <w:p w:rsidRPr="00BF5721" w:rsidR="00537AAE" w:rsidP="00BF5721" w:rsidRDefault="00537AAE" w14:paraId="67E34D64" w14:textId="56FB25F7">
      <w:pPr>
        <w:spacing w:line="240" w:lineRule="auto"/>
      </w:pPr>
      <w:r w:rsidRPr="005E0251">
        <w:rPr>
          <w:u w:val="single"/>
        </w:rPr>
        <w:t>Samenwerken in bestuurlijke netwerken</w:t>
      </w:r>
    </w:p>
    <w:p w:rsidR="00537AAE" w:rsidP="00537AAE" w:rsidRDefault="00537AAE" w14:paraId="161CE533" w14:textId="5CBEE452">
      <w:pPr>
        <w:contextualSpacing/>
      </w:pPr>
      <w:r>
        <w:t xml:space="preserve">Het is wettelijk al mogelijk voor schoolbesturen om samen te werken binnen een bestuurlijk netwerk, zoals het gebruik maken van samenwerkingsovereenkomst om de gemiddelde schoolgrootte te verhogen en zo van deze uitzonderingsgrond gebruik te maken bij de opheffingsnorm. Het staat een schoolbestuur vrij </w:t>
      </w:r>
      <w:r w:rsidR="001175FD">
        <w:t>om de</w:t>
      </w:r>
      <w:r>
        <w:t xml:space="preserve"> organisatie, passend bij zijn onderwijskundige doelen, in te richten. Het is daarbij aan het bestuur om rekening te houden met de verantwoordelijkheden van het bevoegd gezag en de belangrijke functies van intern toezicht en medezeggenschap. Echter, langdurige samenwerking heeft tot gevolg dat de administratie van de betrokken scholen vervlochten raakt. In de gevallen waarin </w:t>
      </w:r>
    </w:p>
    <w:p w:rsidR="00537AAE" w:rsidP="00537AAE" w:rsidRDefault="00537AAE" w14:paraId="6D919045" w14:textId="77777777">
      <w:pPr>
        <w:contextualSpacing/>
      </w:pPr>
      <w:r>
        <w:t xml:space="preserve">dergelijke verregaande samenwerking gewenst is, past het beter om over te gaan </w:t>
      </w:r>
    </w:p>
    <w:p w:rsidRPr="005E0251" w:rsidR="00537AAE" w:rsidP="00537AAE" w:rsidRDefault="00537AAE" w14:paraId="0458907F" w14:textId="202576BF">
      <w:pPr>
        <w:contextualSpacing/>
      </w:pPr>
      <w:r>
        <w:t>tot fusie</w:t>
      </w:r>
      <w:r w:rsidR="00504041">
        <w:t>.</w:t>
      </w:r>
      <w:r>
        <w:rPr>
          <w:rStyle w:val="Voetnootmarkering"/>
        </w:rPr>
        <w:footnoteReference w:id="8"/>
      </w:r>
      <w:r>
        <w:t xml:space="preserve"> Dit voorkomt dat ouders, leraren en leerlingen te weinig inspraak hebben op besluiten die in het bestuurlijk netwerk genomen worden, naast het verlies aan autonomie, onvoldoende transparantie, de (schijn van) verstrengeling van belangen en risico’s voor de (financiële) continuïteit</w:t>
      </w:r>
      <w:r>
        <w:rPr>
          <w:rStyle w:val="Voetnootmarkering"/>
        </w:rPr>
        <w:footnoteReference w:id="9"/>
      </w:r>
      <w:r>
        <w:t>.</w:t>
      </w:r>
      <w:bookmarkEnd w:id="0"/>
    </w:p>
    <w:p w:rsidR="00D4086D" w:rsidP="005E5A5C" w:rsidRDefault="00D4086D" w14:paraId="34344730" w14:textId="5739E286">
      <w:pPr>
        <w:contextualSpacing/>
      </w:pPr>
    </w:p>
    <w:p w:rsidRPr="005E5A5C" w:rsidR="00D4086D" w:rsidP="00D4086D" w:rsidRDefault="00D4086D" w14:paraId="432D59D1" w14:textId="77777777">
      <w:pPr>
        <w:contextualSpacing/>
        <w:rPr>
          <w:u w:val="single"/>
        </w:rPr>
      </w:pPr>
      <w:r w:rsidRPr="005E5A5C">
        <w:rPr>
          <w:u w:val="single"/>
        </w:rPr>
        <w:t xml:space="preserve">Initiatiefprocedure </w:t>
      </w:r>
      <w:r>
        <w:rPr>
          <w:u w:val="single"/>
        </w:rPr>
        <w:t>voor schaalverkleining</w:t>
      </w:r>
    </w:p>
    <w:p w:rsidRPr="00D96163" w:rsidR="00537AAE" w:rsidP="00537AAE" w:rsidRDefault="00F21399" w14:paraId="6E174DDB" w14:textId="7EADB68B">
      <w:pPr>
        <w:contextualSpacing/>
      </w:pPr>
      <w:r>
        <w:t>Op dit moment bestaat de mogelijkheid voor besturen om een school over te dragen aan een bestaand of nieuw bestuur. Dit kan ook gebeuren op basis van een initiatief van ouders en/of leraren, die hierover het gesprek aangaan met het huidige bestuur van de school. Dit kan bijvoorbeeld zijn in een situatie dat een bestuur het besluit wil nemen een school op te heffen</w:t>
      </w:r>
      <w:r w:rsidR="00634732">
        <w:t xml:space="preserve">. </w:t>
      </w:r>
      <w:r>
        <w:t xml:space="preserve">In alle situaties is het </w:t>
      </w:r>
      <w:r w:rsidR="00BE75FF">
        <w:t xml:space="preserve">belangrijk dat </w:t>
      </w:r>
      <w:r w:rsidR="00E83DCF">
        <w:t>dit</w:t>
      </w:r>
      <w:r w:rsidR="00BE75FF">
        <w:t xml:space="preserve"> proces </w:t>
      </w:r>
      <w:r w:rsidR="00E83DCF">
        <w:t xml:space="preserve">zorgvuldig </w:t>
      </w:r>
      <w:r>
        <w:t xml:space="preserve">wordt </w:t>
      </w:r>
      <w:r w:rsidR="00BE75FF">
        <w:t>doorlopen</w:t>
      </w:r>
      <w:r>
        <w:t xml:space="preserve">. </w:t>
      </w:r>
      <w:r w:rsidR="00BE75FF">
        <w:t>Het is van</w:t>
      </w:r>
      <w:r w:rsidR="00634732">
        <w:t xml:space="preserve"> belang dat de medezeggenschap </w:t>
      </w:r>
      <w:r>
        <w:t xml:space="preserve">in deze processen ook haar </w:t>
      </w:r>
      <w:r w:rsidR="00634732">
        <w:t xml:space="preserve">formele rol kan </w:t>
      </w:r>
      <w:r w:rsidR="00E83DCF">
        <w:t>pakken</w:t>
      </w:r>
      <w:r w:rsidR="00634732">
        <w:t xml:space="preserve"> en dat leerlingen, ouders en personeel voldoende </w:t>
      </w:r>
      <w:r>
        <w:t xml:space="preserve">worden </w:t>
      </w:r>
      <w:r w:rsidR="00634732">
        <w:t xml:space="preserve">betrokken. </w:t>
      </w:r>
      <w:r w:rsidR="00BE75FF">
        <w:t xml:space="preserve">Ook een besluit om niet te willen overdragen </w:t>
      </w:r>
      <w:r>
        <w:t xml:space="preserve">aan een ander bestuur </w:t>
      </w:r>
      <w:r w:rsidR="00BE75FF">
        <w:t xml:space="preserve">dient voldoende onderbouwd te zijn. </w:t>
      </w:r>
      <w:r w:rsidR="00634732">
        <w:t>Het schoolbestuur blijft eindverantwoordelijk voor besluiten over overdracht of opheffing</w:t>
      </w:r>
      <w:r>
        <w:t>. Deze verantwoordelijkheid past ook bij de rol van besturen in ons stelsel.</w:t>
      </w:r>
    </w:p>
    <w:p w:rsidRPr="00D96163" w:rsidR="005E5A5C" w:rsidP="005E5A5C" w:rsidRDefault="005E5A5C" w14:paraId="130AD56F" w14:textId="77777777">
      <w:pPr>
        <w:contextualSpacing/>
      </w:pPr>
    </w:p>
    <w:p w:rsidRPr="006B3321" w:rsidR="006B3321" w:rsidP="005E5A5C" w:rsidRDefault="006B3321" w14:paraId="3D2DD6F8" w14:textId="6AEDD290">
      <w:pPr>
        <w:contextualSpacing/>
        <w:rPr>
          <w:u w:val="single"/>
        </w:rPr>
      </w:pPr>
      <w:r w:rsidRPr="006B3321">
        <w:rPr>
          <w:u w:val="single"/>
        </w:rPr>
        <w:t>Positie ouders</w:t>
      </w:r>
      <w:r w:rsidR="00D4086D">
        <w:rPr>
          <w:u w:val="single"/>
        </w:rPr>
        <w:t xml:space="preserve"> bij</w:t>
      </w:r>
      <w:r w:rsidRPr="006B3321">
        <w:rPr>
          <w:u w:val="single"/>
        </w:rPr>
        <w:t xml:space="preserve"> fusietoets</w:t>
      </w:r>
    </w:p>
    <w:p w:rsidRPr="00D96163" w:rsidR="00537AAE" w:rsidP="00537AAE" w:rsidRDefault="00537AAE" w14:paraId="29C09ED9" w14:textId="4F8E2DDC">
      <w:pPr>
        <w:contextualSpacing/>
      </w:pPr>
      <w:r w:rsidRPr="00D96163">
        <w:t>Voorafgaand aan een fusie komt de positie van de ouders formeel tweeledig tot uitdrukking:</w:t>
      </w:r>
      <w:r w:rsidR="00193152">
        <w:t xml:space="preserve"> i)</w:t>
      </w:r>
      <w:r w:rsidRPr="00D96163">
        <w:t xml:space="preserve"> er moet altijd een ouderraadpleging plaatsvinden, en </w:t>
      </w:r>
      <w:r w:rsidR="00193152">
        <w:t xml:space="preserve">ii) </w:t>
      </w:r>
      <w:r w:rsidRPr="00D96163">
        <w:t>de medezeggenschapsraad</w:t>
      </w:r>
      <w:r w:rsidR="00D26717">
        <w:t xml:space="preserve"> </w:t>
      </w:r>
      <w:r w:rsidR="00193152">
        <w:t xml:space="preserve">-met </w:t>
      </w:r>
      <w:r w:rsidRPr="00D96163">
        <w:t>oudergeleding</w:t>
      </w:r>
      <w:r w:rsidR="00193152">
        <w:t>-</w:t>
      </w:r>
      <w:r w:rsidR="00D26717">
        <w:t xml:space="preserve"> </w:t>
      </w:r>
      <w:r w:rsidRPr="00D96163">
        <w:t xml:space="preserve">heeft instemmingsrecht bij een fusie. Ook heeft de MR instemmingsrecht op de fusie-effectrapportage. In de fusie-effectrapportage moet op dit moment al voor onder andere ouders onderzocht worden wat het effect van de fusie zal zijn, en welk beoogd doel hiermee bereikt wordt. Dit betekent dus dat de ouders hun stem kunnen laten </w:t>
      </w:r>
      <w:r w:rsidRPr="00D96163">
        <w:lastRenderedPageBreak/>
        <w:t>horen via de ouderraadpleging, en de ouders in de MR hun instemming moeten verlenen voorafgaand aan de fusie. Ouders hebben dus al een stevige positie bij fusies.</w:t>
      </w:r>
    </w:p>
    <w:p w:rsidR="00A25C5D" w:rsidP="00A25C5D" w:rsidRDefault="00A25C5D" w14:paraId="6421841B" w14:textId="77777777">
      <w:pPr>
        <w:contextualSpacing/>
        <w:rPr>
          <w:b/>
          <w:bCs/>
        </w:rPr>
      </w:pPr>
    </w:p>
    <w:p w:rsidR="00E708C0" w:rsidP="00A25C5D" w:rsidRDefault="00E708C0" w14:paraId="2E902E71" w14:textId="77777777">
      <w:pPr>
        <w:contextualSpacing/>
        <w:rPr>
          <w:b/>
          <w:bCs/>
        </w:rPr>
      </w:pPr>
    </w:p>
    <w:p w:rsidRPr="00A25C5D" w:rsidR="00A25C5D" w:rsidP="00A25C5D" w:rsidRDefault="00A25C5D" w14:paraId="74D5FD9C" w14:textId="77777777">
      <w:pPr>
        <w:contextualSpacing/>
        <w:rPr>
          <w:b/>
          <w:bCs/>
        </w:rPr>
      </w:pPr>
      <w:r w:rsidRPr="00A25C5D">
        <w:rPr>
          <w:b/>
          <w:bCs/>
        </w:rPr>
        <w:t>Tot slot</w:t>
      </w:r>
    </w:p>
    <w:p w:rsidR="00193152" w:rsidP="005C5837" w:rsidRDefault="001D0CE2" w14:paraId="78567CAA" w14:textId="044C41DA">
      <w:pPr>
        <w:contextualSpacing/>
      </w:pPr>
      <w:r>
        <w:t xml:space="preserve">Elk kind heeft recht op goed onderwijs. Iedereen heeft daar een rol in, zeker ook ouders. Juist daarom werken we in gezamenlijkheid aan het Herstelplan Kwaliteit </w:t>
      </w:r>
      <w:r w:rsidR="00A82A33">
        <w:t xml:space="preserve">Funderend </w:t>
      </w:r>
      <w:r>
        <w:t>Onderwijs. Want uiteindelijk willen we allemaal hetzelfde: goed onderwijs voor elk kind.</w:t>
      </w:r>
      <w:r w:rsidR="00A25C5D">
        <w:t xml:space="preserve"> Ik dank de leden Peters en Bisschop nogmaals voor hun initiatiefnota ten aanzien van dit belangrijke onderwerp. </w:t>
      </w:r>
    </w:p>
    <w:p w:rsidR="00193152" w:rsidP="005C5837" w:rsidRDefault="00193152" w14:paraId="57B38B73" w14:textId="77777777">
      <w:pPr>
        <w:contextualSpacing/>
      </w:pPr>
    </w:p>
    <w:p w:rsidR="00743E4A" w:rsidP="005C5837" w:rsidRDefault="00743E4A" w14:paraId="7ABEBC62" w14:textId="77777777">
      <w:pPr>
        <w:contextualSpacing/>
      </w:pPr>
    </w:p>
    <w:p w:rsidR="00820DDA" w:rsidP="005C5837" w:rsidRDefault="005A46F7" w14:paraId="754CFFE8" w14:textId="33EB7E44">
      <w:pPr>
        <w:contextualSpacing/>
      </w:pPr>
      <w:r>
        <w:t xml:space="preserve">De </w:t>
      </w:r>
      <w:r w:rsidR="003F2F2C">
        <w:t>staatssecretaris</w:t>
      </w:r>
      <w:r>
        <w:t xml:space="preserve"> </w:t>
      </w:r>
      <w:r w:rsidR="00A82A33">
        <w:t>van Onderwijs, Cultuur en Wetenschap</w:t>
      </w:r>
      <w:r>
        <w:t>,</w:t>
      </w:r>
    </w:p>
    <w:p w:rsidR="00983DB3" w:rsidP="005C5837" w:rsidRDefault="00983DB3" w14:paraId="702EEB95" w14:textId="77777777">
      <w:pPr>
        <w:contextualSpacing/>
      </w:pPr>
    </w:p>
    <w:p w:rsidR="00983DB3" w:rsidP="005C5837" w:rsidRDefault="00983DB3" w14:paraId="5310AB17" w14:textId="77777777">
      <w:pPr>
        <w:contextualSpacing/>
      </w:pPr>
    </w:p>
    <w:p w:rsidR="00743E4A" w:rsidP="000229AE" w:rsidRDefault="00743E4A" w14:paraId="7C41B315" w14:textId="77777777">
      <w:pPr>
        <w:contextualSpacing/>
      </w:pPr>
    </w:p>
    <w:p w:rsidR="00743E4A" w:rsidP="000229AE" w:rsidRDefault="00743E4A" w14:paraId="5ED96139" w14:textId="77777777">
      <w:pPr>
        <w:contextualSpacing/>
      </w:pPr>
    </w:p>
    <w:p w:rsidRPr="00820DDA" w:rsidR="00820DDA" w:rsidP="000229AE" w:rsidRDefault="005A46F7" w14:paraId="00055D4F" w14:textId="40823934">
      <w:pPr>
        <w:contextualSpacing/>
      </w:pPr>
      <w:r>
        <w:t>Mariëlle Paul</w:t>
      </w:r>
    </w:p>
    <w:sectPr w:rsidRPr="00820DDA" w:rsidR="00820DDA" w:rsidSect="006A0312">
      <w:headerReference w:type="even" r:id="rId8"/>
      <w:headerReference w:type="default" r:id="rId9"/>
      <w:footerReference w:type="even" r:id="rId10"/>
      <w:footerReference w:type="default" r:id="rId11"/>
      <w:headerReference w:type="first" r:id="rId12"/>
      <w:footerReference w:type="first" r:id="rId13"/>
      <w:pgSz w:w="11906" w:h="16838" w:code="9"/>
      <w:pgMar w:top="2427"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DF00" w14:textId="77777777" w:rsidR="003E2EA1" w:rsidRDefault="003E2EA1">
      <w:r>
        <w:separator/>
      </w:r>
    </w:p>
    <w:p w14:paraId="3927E66E" w14:textId="77777777" w:rsidR="003E2EA1" w:rsidRDefault="003E2EA1"/>
  </w:endnote>
  <w:endnote w:type="continuationSeparator" w:id="0">
    <w:p w14:paraId="3EC99EB0" w14:textId="77777777" w:rsidR="003E2EA1" w:rsidRDefault="003E2EA1">
      <w:r>
        <w:continuationSeparator/>
      </w:r>
    </w:p>
    <w:p w14:paraId="57D99DC1" w14:textId="77777777" w:rsidR="003E2EA1" w:rsidRDefault="003E2EA1"/>
  </w:endnote>
  <w:endnote w:type="continuationNotice" w:id="1">
    <w:p w14:paraId="71B4C012" w14:textId="77777777" w:rsidR="003E2EA1" w:rsidRDefault="003E2E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7A30" w14:textId="77777777" w:rsidR="005814FA" w:rsidRDefault="005814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5DA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6079E" w14:paraId="3E9DFC8F" w14:textId="77777777" w:rsidTr="004C7E1D">
      <w:trPr>
        <w:trHeight w:hRule="exact" w:val="357"/>
      </w:trPr>
      <w:tc>
        <w:tcPr>
          <w:tcW w:w="7603" w:type="dxa"/>
          <w:shd w:val="clear" w:color="auto" w:fill="auto"/>
        </w:tcPr>
        <w:p w14:paraId="05373B71" w14:textId="77777777" w:rsidR="002F71BB" w:rsidRPr="004C7E1D" w:rsidRDefault="002F71BB" w:rsidP="004C7E1D">
          <w:pPr>
            <w:spacing w:line="180" w:lineRule="exact"/>
            <w:rPr>
              <w:sz w:val="13"/>
              <w:szCs w:val="13"/>
            </w:rPr>
          </w:pPr>
        </w:p>
      </w:tc>
      <w:tc>
        <w:tcPr>
          <w:tcW w:w="2172" w:type="dxa"/>
          <w:shd w:val="clear" w:color="auto" w:fill="auto"/>
        </w:tcPr>
        <w:p w14:paraId="32F00FE1" w14:textId="25DE2B86" w:rsidR="002F71BB" w:rsidRPr="004C7E1D" w:rsidRDefault="005A46F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36A1F">
            <w:rPr>
              <w:szCs w:val="13"/>
            </w:rPr>
            <w:t>8</w:t>
          </w:r>
          <w:r w:rsidRPr="004C7E1D">
            <w:rPr>
              <w:szCs w:val="13"/>
            </w:rPr>
            <w:fldChar w:fldCharType="end"/>
          </w:r>
        </w:p>
      </w:tc>
    </w:tr>
  </w:tbl>
  <w:p w14:paraId="4DEEE146"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6079E" w14:paraId="0CAD5C41" w14:textId="77777777" w:rsidTr="004C7E1D">
      <w:trPr>
        <w:trHeight w:hRule="exact" w:val="357"/>
      </w:trPr>
      <w:tc>
        <w:tcPr>
          <w:tcW w:w="7709" w:type="dxa"/>
          <w:shd w:val="clear" w:color="auto" w:fill="auto"/>
        </w:tcPr>
        <w:p w14:paraId="3F18ADAD" w14:textId="77777777" w:rsidR="00D17084" w:rsidRPr="004C7E1D" w:rsidRDefault="00D17084" w:rsidP="004C7E1D">
          <w:pPr>
            <w:spacing w:line="180" w:lineRule="exact"/>
            <w:rPr>
              <w:sz w:val="13"/>
              <w:szCs w:val="13"/>
            </w:rPr>
          </w:pPr>
        </w:p>
      </w:tc>
      <w:tc>
        <w:tcPr>
          <w:tcW w:w="2060" w:type="dxa"/>
          <w:shd w:val="clear" w:color="auto" w:fill="auto"/>
        </w:tcPr>
        <w:p w14:paraId="30CB9203" w14:textId="7DD22319" w:rsidR="00D17084" w:rsidRPr="004C7E1D" w:rsidRDefault="005A46F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36A1F">
            <w:rPr>
              <w:szCs w:val="13"/>
            </w:rPr>
            <w:t>8</w:t>
          </w:r>
          <w:r w:rsidRPr="004C7E1D">
            <w:rPr>
              <w:szCs w:val="13"/>
            </w:rPr>
            <w:fldChar w:fldCharType="end"/>
          </w:r>
        </w:p>
      </w:tc>
    </w:tr>
  </w:tbl>
  <w:p w14:paraId="71B8D0F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C422" w14:textId="77777777" w:rsidR="003E2EA1" w:rsidRDefault="003E2EA1">
      <w:r>
        <w:separator/>
      </w:r>
    </w:p>
    <w:p w14:paraId="37D30B98" w14:textId="77777777" w:rsidR="003E2EA1" w:rsidRDefault="003E2EA1"/>
  </w:footnote>
  <w:footnote w:type="continuationSeparator" w:id="0">
    <w:p w14:paraId="15B9F62B" w14:textId="77777777" w:rsidR="003E2EA1" w:rsidRDefault="003E2EA1">
      <w:r>
        <w:continuationSeparator/>
      </w:r>
    </w:p>
    <w:p w14:paraId="1A2582E0" w14:textId="77777777" w:rsidR="003E2EA1" w:rsidRDefault="003E2EA1"/>
  </w:footnote>
  <w:footnote w:type="continuationNotice" w:id="1">
    <w:p w14:paraId="10E5B2D5" w14:textId="77777777" w:rsidR="003E2EA1" w:rsidRDefault="003E2EA1">
      <w:pPr>
        <w:spacing w:line="240" w:lineRule="auto"/>
      </w:pPr>
    </w:p>
  </w:footnote>
  <w:footnote w:id="2">
    <w:p w14:paraId="768639A2" w14:textId="6172014A" w:rsidR="00AE497C" w:rsidRDefault="00AE497C">
      <w:pPr>
        <w:pStyle w:val="Voetnoottekst"/>
      </w:pPr>
      <w:r>
        <w:rPr>
          <w:rStyle w:val="Voetnootmarkering"/>
        </w:rPr>
        <w:footnoteRef/>
      </w:r>
      <w:r>
        <w:t xml:space="preserve"> Nederlands Jeugdinstituut (2017). Partnerschap met ouders: wat werkt.</w:t>
      </w:r>
    </w:p>
  </w:footnote>
  <w:footnote w:id="3">
    <w:p w14:paraId="7AE781B3" w14:textId="77777777" w:rsidR="00A87CC6" w:rsidRPr="00FB15D1" w:rsidRDefault="00A87CC6" w:rsidP="00A87CC6">
      <w:pPr>
        <w:pStyle w:val="Voetnoottekst"/>
      </w:pPr>
      <w:r>
        <w:rPr>
          <w:rStyle w:val="Voetnootmarkering"/>
        </w:rPr>
        <w:footnoteRef/>
      </w:r>
      <w:r w:rsidRPr="00FB15D1">
        <w:t xml:space="preserve"> </w:t>
      </w:r>
      <w:hyperlink r:id="rId1" w:history="1">
        <w:r w:rsidRPr="00FB15D1">
          <w:rPr>
            <w:rStyle w:val="Hyperlink"/>
          </w:rPr>
          <w:t>https://10voordeleraar.nl/kennisbases/publicaties</w:t>
        </w:r>
      </w:hyperlink>
    </w:p>
  </w:footnote>
  <w:footnote w:id="4">
    <w:p w14:paraId="111DF9F1" w14:textId="22CF6D15" w:rsidR="007418C5" w:rsidRDefault="007418C5">
      <w:pPr>
        <w:pStyle w:val="Voetnoottekst"/>
      </w:pPr>
      <w:r>
        <w:rPr>
          <w:rStyle w:val="Voetnootmarkering"/>
        </w:rPr>
        <w:footnoteRef/>
      </w:r>
      <w:r>
        <w:t xml:space="preserve"> In het primair onderwijs zijn dit ouders met kinderen van 2 tot en met 4 jaar</w:t>
      </w:r>
    </w:p>
  </w:footnote>
  <w:footnote w:id="5">
    <w:p w14:paraId="1D9F4423" w14:textId="769BF2F8" w:rsidR="00CB64A3" w:rsidRDefault="00CB64A3" w:rsidP="00CB64A3">
      <w:pPr>
        <w:pStyle w:val="Voetnoottekst"/>
      </w:pPr>
    </w:p>
  </w:footnote>
  <w:footnote w:id="6">
    <w:p w14:paraId="15F20E57" w14:textId="54C529AA" w:rsidR="00975C9D" w:rsidRDefault="00975C9D">
      <w:pPr>
        <w:pStyle w:val="Voetnoottekst"/>
      </w:pPr>
      <w:r>
        <w:rPr>
          <w:rStyle w:val="Voetnootmarkering"/>
        </w:rPr>
        <w:footnoteRef/>
      </w:r>
      <w:r>
        <w:t xml:space="preserve"> Tweede Kamer, vergaderjaar 2023–2024, 31 293, nr. 727</w:t>
      </w:r>
    </w:p>
  </w:footnote>
  <w:footnote w:id="7">
    <w:p w14:paraId="25315959" w14:textId="03EC6DD7" w:rsidR="002823FC" w:rsidRDefault="002823FC">
      <w:pPr>
        <w:pStyle w:val="Voetnoottekst"/>
      </w:pPr>
      <w:r>
        <w:rPr>
          <w:rStyle w:val="Voetnootmarkering"/>
        </w:rPr>
        <w:footnoteRef/>
      </w:r>
      <w:r>
        <w:t xml:space="preserve"> </w:t>
      </w:r>
      <w:r w:rsidRPr="00CB64A3">
        <w:t>Tweede Kamer, vergaderjaar 2024 – 2025, 31 293, nr. 778</w:t>
      </w:r>
    </w:p>
  </w:footnote>
  <w:footnote w:id="8">
    <w:p w14:paraId="54ABFB21" w14:textId="77777777" w:rsidR="00537AAE" w:rsidRDefault="00537AAE" w:rsidP="00537AAE">
      <w:pPr>
        <w:pStyle w:val="Voetnoottekst"/>
      </w:pPr>
      <w:r>
        <w:rPr>
          <w:rStyle w:val="Voetnootmarkering"/>
        </w:rPr>
        <w:footnoteRef/>
      </w:r>
      <w:r>
        <w:t xml:space="preserve"> Kamerstukken II 2020/2021, 31289, 420, p. 5.</w:t>
      </w:r>
    </w:p>
  </w:footnote>
  <w:footnote w:id="9">
    <w:p w14:paraId="64CDF428" w14:textId="77777777" w:rsidR="00537AAE" w:rsidRDefault="00537AAE" w:rsidP="00537AAE">
      <w:pPr>
        <w:pStyle w:val="Voetnoottekst"/>
      </w:pPr>
      <w:r>
        <w:rPr>
          <w:rStyle w:val="Voetnootmarkering"/>
        </w:rPr>
        <w:footnoteRef/>
      </w:r>
      <w:r>
        <w:t xml:space="preserve"> Kamerstukken II 2016/17, 31293, 345,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DD94" w14:textId="77777777" w:rsidR="005814FA" w:rsidRDefault="005814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6079E" w14:paraId="724CC9AE" w14:textId="77777777" w:rsidTr="006D2D53">
      <w:trPr>
        <w:trHeight w:hRule="exact" w:val="400"/>
      </w:trPr>
      <w:tc>
        <w:tcPr>
          <w:tcW w:w="7518" w:type="dxa"/>
          <w:shd w:val="clear" w:color="auto" w:fill="auto"/>
        </w:tcPr>
        <w:p w14:paraId="47E68A19" w14:textId="77777777" w:rsidR="00527BD4" w:rsidRPr="00275984" w:rsidRDefault="00527BD4" w:rsidP="00BF4427">
          <w:pPr>
            <w:pStyle w:val="Huisstijl-Rubricering"/>
          </w:pPr>
        </w:p>
      </w:tc>
    </w:tr>
  </w:tbl>
  <w:p w14:paraId="06E207E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6079E" w14:paraId="2DF5DA07" w14:textId="77777777" w:rsidTr="003B528D">
      <w:tc>
        <w:tcPr>
          <w:tcW w:w="2160" w:type="dxa"/>
          <w:shd w:val="clear" w:color="auto" w:fill="auto"/>
        </w:tcPr>
        <w:p w14:paraId="334A26CF" w14:textId="77777777" w:rsidR="002F71BB" w:rsidRDefault="005A46F7" w:rsidP="005D283A">
          <w:pPr>
            <w:pStyle w:val="Colofonkop"/>
            <w:framePr w:hSpace="0" w:wrap="auto" w:vAnchor="margin" w:hAnchor="text" w:xAlign="left" w:yAlign="inline"/>
          </w:pPr>
          <w:r>
            <w:t>Onze referentie</w:t>
          </w:r>
        </w:p>
        <w:p w14:paraId="285708B5" w14:textId="629F33D5" w:rsidR="00095FA7" w:rsidRPr="005814FA" w:rsidRDefault="005814FA" w:rsidP="005D283A">
          <w:pPr>
            <w:pStyle w:val="Colofonkop"/>
            <w:framePr w:hSpace="0" w:wrap="auto" w:vAnchor="margin" w:hAnchor="text" w:xAlign="left" w:yAlign="inline"/>
            <w:rPr>
              <w:b w:val="0"/>
              <w:bCs/>
            </w:rPr>
          </w:pPr>
          <w:r w:rsidRPr="005814FA">
            <w:rPr>
              <w:b w:val="0"/>
              <w:bCs/>
            </w:rPr>
            <w:t>49754478</w:t>
          </w:r>
        </w:p>
      </w:tc>
    </w:tr>
    <w:tr w:rsidR="00D6079E" w14:paraId="3A101E43" w14:textId="77777777" w:rsidTr="002F71BB">
      <w:trPr>
        <w:trHeight w:val="259"/>
      </w:trPr>
      <w:tc>
        <w:tcPr>
          <w:tcW w:w="2160" w:type="dxa"/>
          <w:shd w:val="clear" w:color="auto" w:fill="auto"/>
        </w:tcPr>
        <w:p w14:paraId="4BBA02F4" w14:textId="77777777" w:rsidR="00E35CF4" w:rsidRPr="005D283A" w:rsidRDefault="00E35CF4" w:rsidP="0049501A">
          <w:pPr>
            <w:spacing w:line="180" w:lineRule="exact"/>
            <w:rPr>
              <w:sz w:val="13"/>
              <w:szCs w:val="13"/>
            </w:rPr>
          </w:pPr>
        </w:p>
      </w:tc>
    </w:tr>
  </w:tbl>
  <w:p w14:paraId="1765BF1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6079E" w14:paraId="0C316A2D" w14:textId="77777777" w:rsidTr="001377D4">
      <w:trPr>
        <w:trHeight w:val="2636"/>
      </w:trPr>
      <w:tc>
        <w:tcPr>
          <w:tcW w:w="737" w:type="dxa"/>
          <w:shd w:val="clear" w:color="auto" w:fill="auto"/>
        </w:tcPr>
        <w:p w14:paraId="57ED6CC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A73930B" w14:textId="77777777" w:rsidR="00704845" w:rsidRDefault="005A46F7" w:rsidP="0047126E">
          <w:pPr>
            <w:framePr w:w="3873" w:h="2625" w:hRule="exact" w:wrap="around" w:vAnchor="page" w:hAnchor="page" w:x="6323" w:y="1"/>
          </w:pPr>
          <w:r>
            <w:rPr>
              <w:noProof/>
              <w:lang w:val="en-US" w:eastAsia="en-US"/>
            </w:rPr>
            <w:drawing>
              <wp:inline distT="0" distB="0" distL="0" distR="0" wp14:anchorId="332DC434" wp14:editId="7DCCC5B2">
                <wp:extent cx="2447925" cy="165735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EDCEB08" w14:textId="77777777" w:rsidR="00483ECA" w:rsidRDefault="00483ECA" w:rsidP="00D037A9"/>
      </w:tc>
    </w:tr>
  </w:tbl>
  <w:p w14:paraId="5EC2F2C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6079E" w14:paraId="2C7BFA13" w14:textId="77777777" w:rsidTr="0008539E">
      <w:trPr>
        <w:trHeight w:hRule="exact" w:val="572"/>
      </w:trPr>
      <w:tc>
        <w:tcPr>
          <w:tcW w:w="7520" w:type="dxa"/>
          <w:shd w:val="clear" w:color="auto" w:fill="auto"/>
        </w:tcPr>
        <w:p w14:paraId="77E87922" w14:textId="77777777" w:rsidR="00527BD4" w:rsidRPr="00963440" w:rsidRDefault="005A46F7" w:rsidP="00210BA3">
          <w:pPr>
            <w:pStyle w:val="Huisstijl-Adres"/>
            <w:spacing w:after="0"/>
          </w:pPr>
          <w:r w:rsidRPr="009E3B07">
            <w:t>&gt;Retouradres </w:t>
          </w:r>
          <w:r>
            <w:t>Postbus 16375 2500 BJ Den Haag</w:t>
          </w:r>
          <w:r w:rsidRPr="009E3B07">
            <w:t xml:space="preserve"> </w:t>
          </w:r>
        </w:p>
      </w:tc>
    </w:tr>
    <w:tr w:rsidR="00D6079E" w14:paraId="3CAE5BAA" w14:textId="77777777" w:rsidTr="00E776C6">
      <w:trPr>
        <w:cantSplit/>
        <w:trHeight w:hRule="exact" w:val="238"/>
      </w:trPr>
      <w:tc>
        <w:tcPr>
          <w:tcW w:w="7520" w:type="dxa"/>
          <w:shd w:val="clear" w:color="auto" w:fill="auto"/>
        </w:tcPr>
        <w:p w14:paraId="2B3573F6" w14:textId="77777777" w:rsidR="00093ABC" w:rsidRPr="00963440" w:rsidRDefault="00093ABC" w:rsidP="00963440"/>
      </w:tc>
    </w:tr>
    <w:tr w:rsidR="00D6079E" w14:paraId="6BC115E4" w14:textId="77777777" w:rsidTr="00E776C6">
      <w:trPr>
        <w:cantSplit/>
        <w:trHeight w:hRule="exact" w:val="1520"/>
      </w:trPr>
      <w:tc>
        <w:tcPr>
          <w:tcW w:w="7520" w:type="dxa"/>
          <w:shd w:val="clear" w:color="auto" w:fill="auto"/>
        </w:tcPr>
        <w:p w14:paraId="07FF648C" w14:textId="77777777" w:rsidR="00A604D3" w:rsidRPr="00963440" w:rsidRDefault="00A604D3" w:rsidP="00963440"/>
      </w:tc>
    </w:tr>
    <w:tr w:rsidR="00D6079E" w14:paraId="490CD5EF" w14:textId="77777777" w:rsidTr="00E776C6">
      <w:trPr>
        <w:trHeight w:hRule="exact" w:val="1077"/>
      </w:trPr>
      <w:tc>
        <w:tcPr>
          <w:tcW w:w="7520" w:type="dxa"/>
          <w:shd w:val="clear" w:color="auto" w:fill="auto"/>
        </w:tcPr>
        <w:p w14:paraId="6971AD28" w14:textId="77777777" w:rsidR="00892BA5" w:rsidRPr="00035E67" w:rsidRDefault="00892BA5" w:rsidP="00892BA5">
          <w:pPr>
            <w:tabs>
              <w:tab w:val="left" w:pos="740"/>
            </w:tabs>
            <w:autoSpaceDE w:val="0"/>
            <w:autoSpaceDN w:val="0"/>
            <w:adjustRightInd w:val="0"/>
            <w:rPr>
              <w:rFonts w:cs="Verdana"/>
              <w:szCs w:val="18"/>
            </w:rPr>
          </w:pPr>
        </w:p>
      </w:tc>
    </w:tr>
  </w:tbl>
  <w:p w14:paraId="4508E254" w14:textId="77777777" w:rsidR="0044605E" w:rsidRDefault="0044605E" w:rsidP="00BC4AE3">
    <w:pPr>
      <w:pStyle w:val="Koptekst"/>
    </w:pPr>
  </w:p>
  <w:p w14:paraId="00DF784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B62517"/>
    <w:multiLevelType w:val="hybridMultilevel"/>
    <w:tmpl w:val="45AC5F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3FC1869"/>
    <w:multiLevelType w:val="hybridMultilevel"/>
    <w:tmpl w:val="46A81EC0"/>
    <w:lvl w:ilvl="0" w:tplc="0EE0273E">
      <w:start w:val="1"/>
      <w:numFmt w:val="bullet"/>
      <w:lvlText w:val=""/>
      <w:lvlJc w:val="left"/>
      <w:pPr>
        <w:ind w:left="1440" w:hanging="360"/>
      </w:pPr>
      <w:rPr>
        <w:rFonts w:ascii="Symbol" w:hAnsi="Symbol"/>
      </w:rPr>
    </w:lvl>
    <w:lvl w:ilvl="1" w:tplc="C20E204C">
      <w:start w:val="1"/>
      <w:numFmt w:val="bullet"/>
      <w:lvlText w:val=""/>
      <w:lvlJc w:val="left"/>
      <w:pPr>
        <w:ind w:left="1440" w:hanging="360"/>
      </w:pPr>
      <w:rPr>
        <w:rFonts w:ascii="Symbol" w:hAnsi="Symbol"/>
      </w:rPr>
    </w:lvl>
    <w:lvl w:ilvl="2" w:tplc="52503D58">
      <w:start w:val="1"/>
      <w:numFmt w:val="bullet"/>
      <w:lvlText w:val=""/>
      <w:lvlJc w:val="left"/>
      <w:pPr>
        <w:ind w:left="1440" w:hanging="360"/>
      </w:pPr>
      <w:rPr>
        <w:rFonts w:ascii="Symbol" w:hAnsi="Symbol"/>
      </w:rPr>
    </w:lvl>
    <w:lvl w:ilvl="3" w:tplc="C95A347A">
      <w:start w:val="1"/>
      <w:numFmt w:val="bullet"/>
      <w:lvlText w:val=""/>
      <w:lvlJc w:val="left"/>
      <w:pPr>
        <w:ind w:left="1440" w:hanging="360"/>
      </w:pPr>
      <w:rPr>
        <w:rFonts w:ascii="Symbol" w:hAnsi="Symbol"/>
      </w:rPr>
    </w:lvl>
    <w:lvl w:ilvl="4" w:tplc="7FCE7E54">
      <w:start w:val="1"/>
      <w:numFmt w:val="bullet"/>
      <w:lvlText w:val=""/>
      <w:lvlJc w:val="left"/>
      <w:pPr>
        <w:ind w:left="1440" w:hanging="360"/>
      </w:pPr>
      <w:rPr>
        <w:rFonts w:ascii="Symbol" w:hAnsi="Symbol"/>
      </w:rPr>
    </w:lvl>
    <w:lvl w:ilvl="5" w:tplc="D0D4CDE6">
      <w:start w:val="1"/>
      <w:numFmt w:val="bullet"/>
      <w:lvlText w:val=""/>
      <w:lvlJc w:val="left"/>
      <w:pPr>
        <w:ind w:left="1440" w:hanging="360"/>
      </w:pPr>
      <w:rPr>
        <w:rFonts w:ascii="Symbol" w:hAnsi="Symbol"/>
      </w:rPr>
    </w:lvl>
    <w:lvl w:ilvl="6" w:tplc="74205A70">
      <w:start w:val="1"/>
      <w:numFmt w:val="bullet"/>
      <w:lvlText w:val=""/>
      <w:lvlJc w:val="left"/>
      <w:pPr>
        <w:ind w:left="1440" w:hanging="360"/>
      </w:pPr>
      <w:rPr>
        <w:rFonts w:ascii="Symbol" w:hAnsi="Symbol"/>
      </w:rPr>
    </w:lvl>
    <w:lvl w:ilvl="7" w:tplc="0D6C4D68">
      <w:start w:val="1"/>
      <w:numFmt w:val="bullet"/>
      <w:lvlText w:val=""/>
      <w:lvlJc w:val="left"/>
      <w:pPr>
        <w:ind w:left="1440" w:hanging="360"/>
      </w:pPr>
      <w:rPr>
        <w:rFonts w:ascii="Symbol" w:hAnsi="Symbol"/>
      </w:rPr>
    </w:lvl>
    <w:lvl w:ilvl="8" w:tplc="0C0812EA">
      <w:start w:val="1"/>
      <w:numFmt w:val="bullet"/>
      <w:lvlText w:val=""/>
      <w:lvlJc w:val="left"/>
      <w:pPr>
        <w:ind w:left="1440" w:hanging="360"/>
      </w:pPr>
      <w:rPr>
        <w:rFonts w:ascii="Symbol" w:hAnsi="Symbol"/>
      </w:rPr>
    </w:lvl>
  </w:abstractNum>
  <w:abstractNum w:abstractNumId="11" w15:restartNumberingAfterBreak="0">
    <w:nsid w:val="0711418B"/>
    <w:multiLevelType w:val="hybridMultilevel"/>
    <w:tmpl w:val="B262E75E"/>
    <w:lvl w:ilvl="0" w:tplc="96BEA404">
      <w:start w:val="1"/>
      <w:numFmt w:val="low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2" w15:restartNumberingAfterBreak="0">
    <w:nsid w:val="07B67D5D"/>
    <w:multiLevelType w:val="hybridMultilevel"/>
    <w:tmpl w:val="F7C2657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983F29"/>
    <w:multiLevelType w:val="hybridMultilevel"/>
    <w:tmpl w:val="B9D0EB88"/>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4120A4"/>
    <w:multiLevelType w:val="hybridMultilevel"/>
    <w:tmpl w:val="1D8E1FCE"/>
    <w:lvl w:ilvl="0" w:tplc="281E4C32">
      <w:start w:val="1"/>
      <w:numFmt w:val="bullet"/>
      <w:pStyle w:val="Lijstopsomteken"/>
      <w:lvlText w:val="•"/>
      <w:lvlJc w:val="left"/>
      <w:pPr>
        <w:tabs>
          <w:tab w:val="num" w:pos="227"/>
        </w:tabs>
        <w:ind w:left="227" w:hanging="227"/>
      </w:pPr>
      <w:rPr>
        <w:rFonts w:ascii="Verdana" w:hAnsi="Verdana" w:hint="default"/>
        <w:sz w:val="18"/>
        <w:szCs w:val="18"/>
      </w:rPr>
    </w:lvl>
    <w:lvl w:ilvl="1" w:tplc="B060C3A6" w:tentative="1">
      <w:start w:val="1"/>
      <w:numFmt w:val="bullet"/>
      <w:lvlText w:val="o"/>
      <w:lvlJc w:val="left"/>
      <w:pPr>
        <w:tabs>
          <w:tab w:val="num" w:pos="1440"/>
        </w:tabs>
        <w:ind w:left="1440" w:hanging="360"/>
      </w:pPr>
      <w:rPr>
        <w:rFonts w:ascii="Courier New" w:hAnsi="Courier New" w:cs="Courier New" w:hint="default"/>
      </w:rPr>
    </w:lvl>
    <w:lvl w:ilvl="2" w:tplc="680AB798" w:tentative="1">
      <w:start w:val="1"/>
      <w:numFmt w:val="bullet"/>
      <w:lvlText w:val=""/>
      <w:lvlJc w:val="left"/>
      <w:pPr>
        <w:tabs>
          <w:tab w:val="num" w:pos="2160"/>
        </w:tabs>
        <w:ind w:left="2160" w:hanging="360"/>
      </w:pPr>
      <w:rPr>
        <w:rFonts w:ascii="Wingdings" w:hAnsi="Wingdings" w:hint="default"/>
      </w:rPr>
    </w:lvl>
    <w:lvl w:ilvl="3" w:tplc="F40AA52C" w:tentative="1">
      <w:start w:val="1"/>
      <w:numFmt w:val="bullet"/>
      <w:lvlText w:val=""/>
      <w:lvlJc w:val="left"/>
      <w:pPr>
        <w:tabs>
          <w:tab w:val="num" w:pos="2880"/>
        </w:tabs>
        <w:ind w:left="2880" w:hanging="360"/>
      </w:pPr>
      <w:rPr>
        <w:rFonts w:ascii="Symbol" w:hAnsi="Symbol" w:hint="default"/>
      </w:rPr>
    </w:lvl>
    <w:lvl w:ilvl="4" w:tplc="0FF2FD04" w:tentative="1">
      <w:start w:val="1"/>
      <w:numFmt w:val="bullet"/>
      <w:lvlText w:val="o"/>
      <w:lvlJc w:val="left"/>
      <w:pPr>
        <w:tabs>
          <w:tab w:val="num" w:pos="3600"/>
        </w:tabs>
        <w:ind w:left="3600" w:hanging="360"/>
      </w:pPr>
      <w:rPr>
        <w:rFonts w:ascii="Courier New" w:hAnsi="Courier New" w:cs="Courier New" w:hint="default"/>
      </w:rPr>
    </w:lvl>
    <w:lvl w:ilvl="5" w:tplc="3B12A18C" w:tentative="1">
      <w:start w:val="1"/>
      <w:numFmt w:val="bullet"/>
      <w:lvlText w:val=""/>
      <w:lvlJc w:val="left"/>
      <w:pPr>
        <w:tabs>
          <w:tab w:val="num" w:pos="4320"/>
        </w:tabs>
        <w:ind w:left="4320" w:hanging="360"/>
      </w:pPr>
      <w:rPr>
        <w:rFonts w:ascii="Wingdings" w:hAnsi="Wingdings" w:hint="default"/>
      </w:rPr>
    </w:lvl>
    <w:lvl w:ilvl="6" w:tplc="E56858EE" w:tentative="1">
      <w:start w:val="1"/>
      <w:numFmt w:val="bullet"/>
      <w:lvlText w:val=""/>
      <w:lvlJc w:val="left"/>
      <w:pPr>
        <w:tabs>
          <w:tab w:val="num" w:pos="5040"/>
        </w:tabs>
        <w:ind w:left="5040" w:hanging="360"/>
      </w:pPr>
      <w:rPr>
        <w:rFonts w:ascii="Symbol" w:hAnsi="Symbol" w:hint="default"/>
      </w:rPr>
    </w:lvl>
    <w:lvl w:ilvl="7" w:tplc="011AA0C4" w:tentative="1">
      <w:start w:val="1"/>
      <w:numFmt w:val="bullet"/>
      <w:lvlText w:val="o"/>
      <w:lvlJc w:val="left"/>
      <w:pPr>
        <w:tabs>
          <w:tab w:val="num" w:pos="5760"/>
        </w:tabs>
        <w:ind w:left="5760" w:hanging="360"/>
      </w:pPr>
      <w:rPr>
        <w:rFonts w:ascii="Courier New" w:hAnsi="Courier New" w:cs="Courier New" w:hint="default"/>
      </w:rPr>
    </w:lvl>
    <w:lvl w:ilvl="8" w:tplc="29CA6F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73063B"/>
    <w:multiLevelType w:val="hybridMultilevel"/>
    <w:tmpl w:val="86144694"/>
    <w:lvl w:ilvl="0" w:tplc="EE26C60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BE6287E"/>
    <w:multiLevelType w:val="hybridMultilevel"/>
    <w:tmpl w:val="5A5CDC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E4C3DCB"/>
    <w:multiLevelType w:val="hybridMultilevel"/>
    <w:tmpl w:val="37FC17C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E6E511A"/>
    <w:multiLevelType w:val="hybridMultilevel"/>
    <w:tmpl w:val="F15A912A"/>
    <w:lvl w:ilvl="0" w:tplc="E28CBC5E">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1F8064E"/>
    <w:multiLevelType w:val="hybridMultilevel"/>
    <w:tmpl w:val="2CC27A04"/>
    <w:lvl w:ilvl="0" w:tplc="6A500EC6">
      <w:start w:val="1"/>
      <w:numFmt w:val="decimal"/>
      <w:lvlText w:val="%1)"/>
      <w:lvlJc w:val="left"/>
      <w:pPr>
        <w:ind w:left="1440" w:hanging="360"/>
      </w:pPr>
    </w:lvl>
    <w:lvl w:ilvl="1" w:tplc="46DE0936">
      <w:start w:val="1"/>
      <w:numFmt w:val="decimal"/>
      <w:lvlText w:val="%2)"/>
      <w:lvlJc w:val="left"/>
      <w:pPr>
        <w:ind w:left="1440" w:hanging="360"/>
      </w:pPr>
    </w:lvl>
    <w:lvl w:ilvl="2" w:tplc="A50A020A">
      <w:start w:val="1"/>
      <w:numFmt w:val="decimal"/>
      <w:lvlText w:val="%3)"/>
      <w:lvlJc w:val="left"/>
      <w:pPr>
        <w:ind w:left="1440" w:hanging="360"/>
      </w:pPr>
    </w:lvl>
    <w:lvl w:ilvl="3" w:tplc="80FCB486">
      <w:start w:val="1"/>
      <w:numFmt w:val="decimal"/>
      <w:lvlText w:val="%4)"/>
      <w:lvlJc w:val="left"/>
      <w:pPr>
        <w:ind w:left="1440" w:hanging="360"/>
      </w:pPr>
    </w:lvl>
    <w:lvl w:ilvl="4" w:tplc="08365F8A">
      <w:start w:val="1"/>
      <w:numFmt w:val="decimal"/>
      <w:lvlText w:val="%5)"/>
      <w:lvlJc w:val="left"/>
      <w:pPr>
        <w:ind w:left="1440" w:hanging="360"/>
      </w:pPr>
    </w:lvl>
    <w:lvl w:ilvl="5" w:tplc="9D36B832">
      <w:start w:val="1"/>
      <w:numFmt w:val="decimal"/>
      <w:lvlText w:val="%6)"/>
      <w:lvlJc w:val="left"/>
      <w:pPr>
        <w:ind w:left="1440" w:hanging="360"/>
      </w:pPr>
    </w:lvl>
    <w:lvl w:ilvl="6" w:tplc="C736DF28">
      <w:start w:val="1"/>
      <w:numFmt w:val="decimal"/>
      <w:lvlText w:val="%7)"/>
      <w:lvlJc w:val="left"/>
      <w:pPr>
        <w:ind w:left="1440" w:hanging="360"/>
      </w:pPr>
    </w:lvl>
    <w:lvl w:ilvl="7" w:tplc="A28A1ED4">
      <w:start w:val="1"/>
      <w:numFmt w:val="decimal"/>
      <w:lvlText w:val="%8)"/>
      <w:lvlJc w:val="left"/>
      <w:pPr>
        <w:ind w:left="1440" w:hanging="360"/>
      </w:pPr>
    </w:lvl>
    <w:lvl w:ilvl="8" w:tplc="148A4E96">
      <w:start w:val="1"/>
      <w:numFmt w:val="decimal"/>
      <w:lvlText w:val="%9)"/>
      <w:lvlJc w:val="left"/>
      <w:pPr>
        <w:ind w:left="1440" w:hanging="360"/>
      </w:pPr>
    </w:lvl>
  </w:abstractNum>
  <w:abstractNum w:abstractNumId="21" w15:restartNumberingAfterBreak="0">
    <w:nsid w:val="12091E2F"/>
    <w:multiLevelType w:val="multilevel"/>
    <w:tmpl w:val="484CD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C737FA"/>
    <w:multiLevelType w:val="hybridMultilevel"/>
    <w:tmpl w:val="4F7A94B8"/>
    <w:lvl w:ilvl="0" w:tplc="4356924A">
      <w:start w:val="1"/>
      <w:numFmt w:val="decimal"/>
      <w:lvlText w:val="%1)"/>
      <w:lvlJc w:val="left"/>
      <w:pPr>
        <w:ind w:left="1440" w:hanging="360"/>
      </w:pPr>
    </w:lvl>
    <w:lvl w:ilvl="1" w:tplc="CB4E0050">
      <w:start w:val="1"/>
      <w:numFmt w:val="lowerLetter"/>
      <w:lvlText w:val="%2."/>
      <w:lvlJc w:val="left"/>
      <w:pPr>
        <w:ind w:left="2160" w:hanging="360"/>
      </w:pPr>
    </w:lvl>
    <w:lvl w:ilvl="2" w:tplc="524EF9A8">
      <w:start w:val="1"/>
      <w:numFmt w:val="decimal"/>
      <w:lvlText w:val="%3)"/>
      <w:lvlJc w:val="left"/>
      <w:pPr>
        <w:ind w:left="1440" w:hanging="360"/>
      </w:pPr>
    </w:lvl>
    <w:lvl w:ilvl="3" w:tplc="5868F982">
      <w:start w:val="1"/>
      <w:numFmt w:val="decimal"/>
      <w:lvlText w:val="%4)"/>
      <w:lvlJc w:val="left"/>
      <w:pPr>
        <w:ind w:left="1440" w:hanging="360"/>
      </w:pPr>
    </w:lvl>
    <w:lvl w:ilvl="4" w:tplc="B93A951A">
      <w:start w:val="1"/>
      <w:numFmt w:val="decimal"/>
      <w:lvlText w:val="%5)"/>
      <w:lvlJc w:val="left"/>
      <w:pPr>
        <w:ind w:left="1440" w:hanging="360"/>
      </w:pPr>
    </w:lvl>
    <w:lvl w:ilvl="5" w:tplc="931634A0">
      <w:start w:val="1"/>
      <w:numFmt w:val="decimal"/>
      <w:lvlText w:val="%6)"/>
      <w:lvlJc w:val="left"/>
      <w:pPr>
        <w:ind w:left="1440" w:hanging="360"/>
      </w:pPr>
    </w:lvl>
    <w:lvl w:ilvl="6" w:tplc="490CE77E">
      <w:start w:val="1"/>
      <w:numFmt w:val="decimal"/>
      <w:lvlText w:val="%7)"/>
      <w:lvlJc w:val="left"/>
      <w:pPr>
        <w:ind w:left="1440" w:hanging="360"/>
      </w:pPr>
    </w:lvl>
    <w:lvl w:ilvl="7" w:tplc="6C38147A">
      <w:start w:val="1"/>
      <w:numFmt w:val="decimal"/>
      <w:lvlText w:val="%8)"/>
      <w:lvlJc w:val="left"/>
      <w:pPr>
        <w:ind w:left="1440" w:hanging="360"/>
      </w:pPr>
    </w:lvl>
    <w:lvl w:ilvl="8" w:tplc="10D63A10">
      <w:start w:val="1"/>
      <w:numFmt w:val="decimal"/>
      <w:lvlText w:val="%9)"/>
      <w:lvlJc w:val="left"/>
      <w:pPr>
        <w:ind w:left="1440" w:hanging="360"/>
      </w:pPr>
    </w:lvl>
  </w:abstractNum>
  <w:abstractNum w:abstractNumId="23" w15:restartNumberingAfterBreak="0">
    <w:nsid w:val="16D04EA0"/>
    <w:multiLevelType w:val="hybridMultilevel"/>
    <w:tmpl w:val="7F1AA3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9010228"/>
    <w:multiLevelType w:val="hybridMultilevel"/>
    <w:tmpl w:val="9B7A3E5E"/>
    <w:lvl w:ilvl="0" w:tplc="55D2B586">
      <w:start w:val="1"/>
      <w:numFmt w:val="bullet"/>
      <w:lvlText w:val=""/>
      <w:lvlJc w:val="left"/>
      <w:pPr>
        <w:ind w:left="720" w:hanging="360"/>
      </w:pPr>
      <w:rPr>
        <w:rFonts w:ascii="Symbol" w:hAnsi="Symbol"/>
      </w:rPr>
    </w:lvl>
    <w:lvl w:ilvl="1" w:tplc="0E4E3008">
      <w:start w:val="1"/>
      <w:numFmt w:val="bullet"/>
      <w:lvlText w:val=""/>
      <w:lvlJc w:val="left"/>
      <w:pPr>
        <w:ind w:left="1440" w:hanging="360"/>
      </w:pPr>
      <w:rPr>
        <w:rFonts w:ascii="Symbol" w:hAnsi="Symbol"/>
      </w:rPr>
    </w:lvl>
    <w:lvl w:ilvl="2" w:tplc="8B0CE466">
      <w:start w:val="1"/>
      <w:numFmt w:val="bullet"/>
      <w:lvlText w:val=""/>
      <w:lvlJc w:val="left"/>
      <w:pPr>
        <w:ind w:left="720" w:hanging="360"/>
      </w:pPr>
      <w:rPr>
        <w:rFonts w:ascii="Symbol" w:hAnsi="Symbol"/>
      </w:rPr>
    </w:lvl>
    <w:lvl w:ilvl="3" w:tplc="9D52DA92">
      <w:start w:val="1"/>
      <w:numFmt w:val="bullet"/>
      <w:lvlText w:val=""/>
      <w:lvlJc w:val="left"/>
      <w:pPr>
        <w:ind w:left="720" w:hanging="360"/>
      </w:pPr>
      <w:rPr>
        <w:rFonts w:ascii="Symbol" w:hAnsi="Symbol"/>
      </w:rPr>
    </w:lvl>
    <w:lvl w:ilvl="4" w:tplc="A1861BAC">
      <w:start w:val="1"/>
      <w:numFmt w:val="bullet"/>
      <w:lvlText w:val=""/>
      <w:lvlJc w:val="left"/>
      <w:pPr>
        <w:ind w:left="720" w:hanging="360"/>
      </w:pPr>
      <w:rPr>
        <w:rFonts w:ascii="Symbol" w:hAnsi="Symbol"/>
      </w:rPr>
    </w:lvl>
    <w:lvl w:ilvl="5" w:tplc="11D4651A">
      <w:start w:val="1"/>
      <w:numFmt w:val="bullet"/>
      <w:lvlText w:val=""/>
      <w:lvlJc w:val="left"/>
      <w:pPr>
        <w:ind w:left="720" w:hanging="360"/>
      </w:pPr>
      <w:rPr>
        <w:rFonts w:ascii="Symbol" w:hAnsi="Symbol"/>
      </w:rPr>
    </w:lvl>
    <w:lvl w:ilvl="6" w:tplc="14D2FB68">
      <w:start w:val="1"/>
      <w:numFmt w:val="bullet"/>
      <w:lvlText w:val=""/>
      <w:lvlJc w:val="left"/>
      <w:pPr>
        <w:ind w:left="720" w:hanging="360"/>
      </w:pPr>
      <w:rPr>
        <w:rFonts w:ascii="Symbol" w:hAnsi="Symbol"/>
      </w:rPr>
    </w:lvl>
    <w:lvl w:ilvl="7" w:tplc="4F72447A">
      <w:start w:val="1"/>
      <w:numFmt w:val="bullet"/>
      <w:lvlText w:val=""/>
      <w:lvlJc w:val="left"/>
      <w:pPr>
        <w:ind w:left="720" w:hanging="360"/>
      </w:pPr>
      <w:rPr>
        <w:rFonts w:ascii="Symbol" w:hAnsi="Symbol"/>
      </w:rPr>
    </w:lvl>
    <w:lvl w:ilvl="8" w:tplc="581CAB38">
      <w:start w:val="1"/>
      <w:numFmt w:val="bullet"/>
      <w:lvlText w:val=""/>
      <w:lvlJc w:val="left"/>
      <w:pPr>
        <w:ind w:left="720" w:hanging="360"/>
      </w:pPr>
      <w:rPr>
        <w:rFonts w:ascii="Symbol" w:hAnsi="Symbol"/>
      </w:rPr>
    </w:lvl>
  </w:abstractNum>
  <w:abstractNum w:abstractNumId="2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980679F"/>
    <w:multiLevelType w:val="hybridMultilevel"/>
    <w:tmpl w:val="D0002A94"/>
    <w:lvl w:ilvl="0" w:tplc="429CADF2">
      <w:start w:val="3"/>
      <w:numFmt w:val="bullet"/>
      <w:lvlText w:val="-"/>
      <w:lvlJc w:val="left"/>
      <w:pPr>
        <w:ind w:left="1789" w:hanging="360"/>
      </w:pPr>
      <w:rPr>
        <w:rFonts w:ascii="Verdana" w:eastAsia="Times New Roman" w:hAnsi="Verdana" w:cs="Times New Roman" w:hint="default"/>
      </w:rPr>
    </w:lvl>
    <w:lvl w:ilvl="1" w:tplc="04130003" w:tentative="1">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27" w15:restartNumberingAfterBreak="0">
    <w:nsid w:val="1B570C17"/>
    <w:multiLevelType w:val="hybridMultilevel"/>
    <w:tmpl w:val="15DABC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CC735AC"/>
    <w:multiLevelType w:val="hybridMultilevel"/>
    <w:tmpl w:val="AF3409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E555FEF"/>
    <w:multiLevelType w:val="hybridMultilevel"/>
    <w:tmpl w:val="50F0923E"/>
    <w:lvl w:ilvl="0" w:tplc="B9CA2D3C">
      <w:start w:val="1"/>
      <w:numFmt w:val="bullet"/>
      <w:pStyle w:val="Lijstopsomteken2"/>
      <w:lvlText w:val="–"/>
      <w:lvlJc w:val="left"/>
      <w:pPr>
        <w:tabs>
          <w:tab w:val="num" w:pos="227"/>
        </w:tabs>
        <w:ind w:left="227" w:firstLine="0"/>
      </w:pPr>
      <w:rPr>
        <w:rFonts w:ascii="Verdana" w:hAnsi="Verdana" w:hint="default"/>
      </w:rPr>
    </w:lvl>
    <w:lvl w:ilvl="1" w:tplc="E160DDB2" w:tentative="1">
      <w:start w:val="1"/>
      <w:numFmt w:val="bullet"/>
      <w:lvlText w:val="o"/>
      <w:lvlJc w:val="left"/>
      <w:pPr>
        <w:tabs>
          <w:tab w:val="num" w:pos="1440"/>
        </w:tabs>
        <w:ind w:left="1440" w:hanging="360"/>
      </w:pPr>
      <w:rPr>
        <w:rFonts w:ascii="Courier New" w:hAnsi="Courier New" w:cs="Courier New" w:hint="default"/>
      </w:rPr>
    </w:lvl>
    <w:lvl w:ilvl="2" w:tplc="B1D00398" w:tentative="1">
      <w:start w:val="1"/>
      <w:numFmt w:val="bullet"/>
      <w:lvlText w:val=""/>
      <w:lvlJc w:val="left"/>
      <w:pPr>
        <w:tabs>
          <w:tab w:val="num" w:pos="2160"/>
        </w:tabs>
        <w:ind w:left="2160" w:hanging="360"/>
      </w:pPr>
      <w:rPr>
        <w:rFonts w:ascii="Wingdings" w:hAnsi="Wingdings" w:hint="default"/>
      </w:rPr>
    </w:lvl>
    <w:lvl w:ilvl="3" w:tplc="1A128F72" w:tentative="1">
      <w:start w:val="1"/>
      <w:numFmt w:val="bullet"/>
      <w:lvlText w:val=""/>
      <w:lvlJc w:val="left"/>
      <w:pPr>
        <w:tabs>
          <w:tab w:val="num" w:pos="2880"/>
        </w:tabs>
        <w:ind w:left="2880" w:hanging="360"/>
      </w:pPr>
      <w:rPr>
        <w:rFonts w:ascii="Symbol" w:hAnsi="Symbol" w:hint="default"/>
      </w:rPr>
    </w:lvl>
    <w:lvl w:ilvl="4" w:tplc="9BE88A8C" w:tentative="1">
      <w:start w:val="1"/>
      <w:numFmt w:val="bullet"/>
      <w:lvlText w:val="o"/>
      <w:lvlJc w:val="left"/>
      <w:pPr>
        <w:tabs>
          <w:tab w:val="num" w:pos="3600"/>
        </w:tabs>
        <w:ind w:left="3600" w:hanging="360"/>
      </w:pPr>
      <w:rPr>
        <w:rFonts w:ascii="Courier New" w:hAnsi="Courier New" w:cs="Courier New" w:hint="default"/>
      </w:rPr>
    </w:lvl>
    <w:lvl w:ilvl="5" w:tplc="8BAE3664" w:tentative="1">
      <w:start w:val="1"/>
      <w:numFmt w:val="bullet"/>
      <w:lvlText w:val=""/>
      <w:lvlJc w:val="left"/>
      <w:pPr>
        <w:tabs>
          <w:tab w:val="num" w:pos="4320"/>
        </w:tabs>
        <w:ind w:left="4320" w:hanging="360"/>
      </w:pPr>
      <w:rPr>
        <w:rFonts w:ascii="Wingdings" w:hAnsi="Wingdings" w:hint="default"/>
      </w:rPr>
    </w:lvl>
    <w:lvl w:ilvl="6" w:tplc="29760084" w:tentative="1">
      <w:start w:val="1"/>
      <w:numFmt w:val="bullet"/>
      <w:lvlText w:val=""/>
      <w:lvlJc w:val="left"/>
      <w:pPr>
        <w:tabs>
          <w:tab w:val="num" w:pos="5040"/>
        </w:tabs>
        <w:ind w:left="5040" w:hanging="360"/>
      </w:pPr>
      <w:rPr>
        <w:rFonts w:ascii="Symbol" w:hAnsi="Symbol" w:hint="default"/>
      </w:rPr>
    </w:lvl>
    <w:lvl w:ilvl="7" w:tplc="200CF4D6" w:tentative="1">
      <w:start w:val="1"/>
      <w:numFmt w:val="bullet"/>
      <w:lvlText w:val="o"/>
      <w:lvlJc w:val="left"/>
      <w:pPr>
        <w:tabs>
          <w:tab w:val="num" w:pos="5760"/>
        </w:tabs>
        <w:ind w:left="5760" w:hanging="360"/>
      </w:pPr>
      <w:rPr>
        <w:rFonts w:ascii="Courier New" w:hAnsi="Courier New" w:cs="Courier New" w:hint="default"/>
      </w:rPr>
    </w:lvl>
    <w:lvl w:ilvl="8" w:tplc="4838EE4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3B62E2"/>
    <w:multiLevelType w:val="hybridMultilevel"/>
    <w:tmpl w:val="92927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03A7616"/>
    <w:multiLevelType w:val="hybridMultilevel"/>
    <w:tmpl w:val="ECD2E740"/>
    <w:lvl w:ilvl="0" w:tplc="2F461972">
      <w:start w:val="1"/>
      <w:numFmt w:val="decimal"/>
      <w:lvlText w:val="%1."/>
      <w:lvlJc w:val="left"/>
      <w:pPr>
        <w:ind w:left="1080" w:hanging="360"/>
      </w:pPr>
    </w:lvl>
    <w:lvl w:ilvl="1" w:tplc="6BCE5D14">
      <w:start w:val="1"/>
      <w:numFmt w:val="decimal"/>
      <w:lvlText w:val="%2."/>
      <w:lvlJc w:val="left"/>
      <w:pPr>
        <w:ind w:left="1080" w:hanging="360"/>
      </w:pPr>
    </w:lvl>
    <w:lvl w:ilvl="2" w:tplc="3C76D8F0">
      <w:start w:val="1"/>
      <w:numFmt w:val="decimal"/>
      <w:lvlText w:val="%3."/>
      <w:lvlJc w:val="left"/>
      <w:pPr>
        <w:ind w:left="1080" w:hanging="360"/>
      </w:pPr>
    </w:lvl>
    <w:lvl w:ilvl="3" w:tplc="E8A230CE">
      <w:start w:val="1"/>
      <w:numFmt w:val="decimal"/>
      <w:lvlText w:val="%4."/>
      <w:lvlJc w:val="left"/>
      <w:pPr>
        <w:ind w:left="1080" w:hanging="360"/>
      </w:pPr>
    </w:lvl>
    <w:lvl w:ilvl="4" w:tplc="96C8EDAE">
      <w:start w:val="1"/>
      <w:numFmt w:val="decimal"/>
      <w:lvlText w:val="%5."/>
      <w:lvlJc w:val="left"/>
      <w:pPr>
        <w:ind w:left="1080" w:hanging="360"/>
      </w:pPr>
    </w:lvl>
    <w:lvl w:ilvl="5" w:tplc="D3C6E25A">
      <w:start w:val="1"/>
      <w:numFmt w:val="decimal"/>
      <w:lvlText w:val="%6."/>
      <w:lvlJc w:val="left"/>
      <w:pPr>
        <w:ind w:left="1080" w:hanging="360"/>
      </w:pPr>
    </w:lvl>
    <w:lvl w:ilvl="6" w:tplc="2AAED3EA">
      <w:start w:val="1"/>
      <w:numFmt w:val="decimal"/>
      <w:lvlText w:val="%7."/>
      <w:lvlJc w:val="left"/>
      <w:pPr>
        <w:ind w:left="1080" w:hanging="360"/>
      </w:pPr>
    </w:lvl>
    <w:lvl w:ilvl="7" w:tplc="401CD5D0">
      <w:start w:val="1"/>
      <w:numFmt w:val="decimal"/>
      <w:lvlText w:val="%8."/>
      <w:lvlJc w:val="left"/>
      <w:pPr>
        <w:ind w:left="1080" w:hanging="360"/>
      </w:pPr>
    </w:lvl>
    <w:lvl w:ilvl="8" w:tplc="42820456">
      <w:start w:val="1"/>
      <w:numFmt w:val="decimal"/>
      <w:lvlText w:val="%9."/>
      <w:lvlJc w:val="left"/>
      <w:pPr>
        <w:ind w:left="1080" w:hanging="360"/>
      </w:pPr>
    </w:lvl>
  </w:abstractNum>
  <w:abstractNum w:abstractNumId="32" w15:restartNumberingAfterBreak="0">
    <w:nsid w:val="21A01F1A"/>
    <w:multiLevelType w:val="hybridMultilevel"/>
    <w:tmpl w:val="B938458A"/>
    <w:lvl w:ilvl="0" w:tplc="446EA448">
      <w:start w:val="1"/>
      <w:numFmt w:val="decimal"/>
      <w:lvlText w:val="%1)"/>
      <w:lvlJc w:val="left"/>
      <w:pPr>
        <w:ind w:left="1140" w:hanging="360"/>
      </w:pPr>
    </w:lvl>
    <w:lvl w:ilvl="1" w:tplc="E4B244D0">
      <w:start w:val="1"/>
      <w:numFmt w:val="decimal"/>
      <w:lvlText w:val="%2)"/>
      <w:lvlJc w:val="left"/>
      <w:pPr>
        <w:ind w:left="1140" w:hanging="360"/>
      </w:pPr>
    </w:lvl>
    <w:lvl w:ilvl="2" w:tplc="415CF93C">
      <w:start w:val="1"/>
      <w:numFmt w:val="decimal"/>
      <w:lvlText w:val="%3)"/>
      <w:lvlJc w:val="left"/>
      <w:pPr>
        <w:ind w:left="1140" w:hanging="360"/>
      </w:pPr>
    </w:lvl>
    <w:lvl w:ilvl="3" w:tplc="1EB0B1DE">
      <w:start w:val="1"/>
      <w:numFmt w:val="decimal"/>
      <w:lvlText w:val="%4)"/>
      <w:lvlJc w:val="left"/>
      <w:pPr>
        <w:ind w:left="1140" w:hanging="360"/>
      </w:pPr>
    </w:lvl>
    <w:lvl w:ilvl="4" w:tplc="06B83746">
      <w:start w:val="1"/>
      <w:numFmt w:val="decimal"/>
      <w:lvlText w:val="%5)"/>
      <w:lvlJc w:val="left"/>
      <w:pPr>
        <w:ind w:left="1140" w:hanging="360"/>
      </w:pPr>
    </w:lvl>
    <w:lvl w:ilvl="5" w:tplc="FCA862F6">
      <w:start w:val="1"/>
      <w:numFmt w:val="decimal"/>
      <w:lvlText w:val="%6)"/>
      <w:lvlJc w:val="left"/>
      <w:pPr>
        <w:ind w:left="1140" w:hanging="360"/>
      </w:pPr>
    </w:lvl>
    <w:lvl w:ilvl="6" w:tplc="07EC2FDA">
      <w:start w:val="1"/>
      <w:numFmt w:val="decimal"/>
      <w:lvlText w:val="%7)"/>
      <w:lvlJc w:val="left"/>
      <w:pPr>
        <w:ind w:left="1140" w:hanging="360"/>
      </w:pPr>
    </w:lvl>
    <w:lvl w:ilvl="7" w:tplc="13761DFA">
      <w:start w:val="1"/>
      <w:numFmt w:val="decimal"/>
      <w:lvlText w:val="%8)"/>
      <w:lvlJc w:val="left"/>
      <w:pPr>
        <w:ind w:left="1140" w:hanging="360"/>
      </w:pPr>
    </w:lvl>
    <w:lvl w:ilvl="8" w:tplc="4AD89C7E">
      <w:start w:val="1"/>
      <w:numFmt w:val="decimal"/>
      <w:lvlText w:val="%9)"/>
      <w:lvlJc w:val="left"/>
      <w:pPr>
        <w:ind w:left="1140" w:hanging="360"/>
      </w:pPr>
    </w:lvl>
  </w:abstractNum>
  <w:abstractNum w:abstractNumId="33" w15:restartNumberingAfterBreak="0">
    <w:nsid w:val="22E550CA"/>
    <w:multiLevelType w:val="hybridMultilevel"/>
    <w:tmpl w:val="769846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2E67C68"/>
    <w:multiLevelType w:val="hybridMultilevel"/>
    <w:tmpl w:val="24DC96D4"/>
    <w:lvl w:ilvl="0" w:tplc="2570B916">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2F42900"/>
    <w:multiLevelType w:val="hybridMultilevel"/>
    <w:tmpl w:val="BE28AE14"/>
    <w:lvl w:ilvl="0" w:tplc="BF1407AC">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3873975"/>
    <w:multiLevelType w:val="hybridMultilevel"/>
    <w:tmpl w:val="F57A15B6"/>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39000A6"/>
    <w:multiLevelType w:val="hybridMultilevel"/>
    <w:tmpl w:val="288E5D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5DE754C"/>
    <w:multiLevelType w:val="hybridMultilevel"/>
    <w:tmpl w:val="73B08E84"/>
    <w:lvl w:ilvl="0" w:tplc="DB060E18">
      <w:start w:val="1"/>
      <w:numFmt w:val="decimal"/>
      <w:lvlText w:val="%1)"/>
      <w:lvlJc w:val="left"/>
      <w:pPr>
        <w:ind w:left="1140" w:hanging="360"/>
      </w:pPr>
    </w:lvl>
    <w:lvl w:ilvl="1" w:tplc="EA7427FC">
      <w:start w:val="1"/>
      <w:numFmt w:val="decimal"/>
      <w:lvlText w:val="%2)"/>
      <w:lvlJc w:val="left"/>
      <w:pPr>
        <w:ind w:left="1140" w:hanging="360"/>
      </w:pPr>
    </w:lvl>
    <w:lvl w:ilvl="2" w:tplc="366C1E92">
      <w:start w:val="1"/>
      <w:numFmt w:val="decimal"/>
      <w:lvlText w:val="%3)"/>
      <w:lvlJc w:val="left"/>
      <w:pPr>
        <w:ind w:left="1140" w:hanging="360"/>
      </w:pPr>
    </w:lvl>
    <w:lvl w:ilvl="3" w:tplc="18D2A36A">
      <w:start w:val="1"/>
      <w:numFmt w:val="decimal"/>
      <w:lvlText w:val="%4)"/>
      <w:lvlJc w:val="left"/>
      <w:pPr>
        <w:ind w:left="1140" w:hanging="360"/>
      </w:pPr>
    </w:lvl>
    <w:lvl w:ilvl="4" w:tplc="8C1C8794">
      <w:start w:val="1"/>
      <w:numFmt w:val="decimal"/>
      <w:lvlText w:val="%5)"/>
      <w:lvlJc w:val="left"/>
      <w:pPr>
        <w:ind w:left="1140" w:hanging="360"/>
      </w:pPr>
    </w:lvl>
    <w:lvl w:ilvl="5" w:tplc="E13EC134">
      <w:start w:val="1"/>
      <w:numFmt w:val="decimal"/>
      <w:lvlText w:val="%6)"/>
      <w:lvlJc w:val="left"/>
      <w:pPr>
        <w:ind w:left="1140" w:hanging="360"/>
      </w:pPr>
    </w:lvl>
    <w:lvl w:ilvl="6" w:tplc="84228D66">
      <w:start w:val="1"/>
      <w:numFmt w:val="decimal"/>
      <w:lvlText w:val="%7)"/>
      <w:lvlJc w:val="left"/>
      <w:pPr>
        <w:ind w:left="1140" w:hanging="360"/>
      </w:pPr>
    </w:lvl>
    <w:lvl w:ilvl="7" w:tplc="19229032">
      <w:start w:val="1"/>
      <w:numFmt w:val="decimal"/>
      <w:lvlText w:val="%8)"/>
      <w:lvlJc w:val="left"/>
      <w:pPr>
        <w:ind w:left="1140" w:hanging="360"/>
      </w:pPr>
    </w:lvl>
    <w:lvl w:ilvl="8" w:tplc="307E9894">
      <w:start w:val="1"/>
      <w:numFmt w:val="decimal"/>
      <w:lvlText w:val="%9)"/>
      <w:lvlJc w:val="left"/>
      <w:pPr>
        <w:ind w:left="1140" w:hanging="360"/>
      </w:pPr>
    </w:lvl>
  </w:abstractNum>
  <w:abstractNum w:abstractNumId="39" w15:restartNumberingAfterBreak="0">
    <w:nsid w:val="26245C8C"/>
    <w:multiLevelType w:val="hybridMultilevel"/>
    <w:tmpl w:val="2C2869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26804183"/>
    <w:multiLevelType w:val="hybridMultilevel"/>
    <w:tmpl w:val="21A052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84F0FEB"/>
    <w:multiLevelType w:val="hybridMultilevel"/>
    <w:tmpl w:val="8FFC4168"/>
    <w:lvl w:ilvl="0" w:tplc="5F20EA6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2A6810FB"/>
    <w:multiLevelType w:val="hybridMultilevel"/>
    <w:tmpl w:val="441EA9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2C1C5EE0"/>
    <w:multiLevelType w:val="hybridMultilevel"/>
    <w:tmpl w:val="58BA42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2CAB4C71"/>
    <w:multiLevelType w:val="hybridMultilevel"/>
    <w:tmpl w:val="A26CA91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2CB42D74"/>
    <w:multiLevelType w:val="hybridMultilevel"/>
    <w:tmpl w:val="9DCAEF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2D990E07"/>
    <w:multiLevelType w:val="hybridMultilevel"/>
    <w:tmpl w:val="C1F2FF92"/>
    <w:lvl w:ilvl="0" w:tplc="FCB8B1E8">
      <w:start w:val="2"/>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2FC84ECD"/>
    <w:multiLevelType w:val="hybridMultilevel"/>
    <w:tmpl w:val="9AC29B22"/>
    <w:lvl w:ilvl="0" w:tplc="EE26C60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2FCF537C"/>
    <w:multiLevelType w:val="hybridMultilevel"/>
    <w:tmpl w:val="23B2EACA"/>
    <w:lvl w:ilvl="0" w:tplc="EC60CD7A">
      <w:start w:val="1"/>
      <w:numFmt w:val="decimal"/>
      <w:lvlText w:val="%1)"/>
      <w:lvlJc w:val="left"/>
      <w:pPr>
        <w:ind w:left="720" w:hanging="360"/>
      </w:pPr>
    </w:lvl>
    <w:lvl w:ilvl="1" w:tplc="6A76A24E">
      <w:start w:val="1"/>
      <w:numFmt w:val="decimal"/>
      <w:lvlText w:val="%2)"/>
      <w:lvlJc w:val="left"/>
      <w:pPr>
        <w:ind w:left="720" w:hanging="360"/>
      </w:pPr>
    </w:lvl>
    <w:lvl w:ilvl="2" w:tplc="0CEC1C8C">
      <w:start w:val="1"/>
      <w:numFmt w:val="decimal"/>
      <w:lvlText w:val="%3)"/>
      <w:lvlJc w:val="left"/>
      <w:pPr>
        <w:ind w:left="720" w:hanging="360"/>
      </w:pPr>
    </w:lvl>
    <w:lvl w:ilvl="3" w:tplc="9F2827C6">
      <w:start w:val="1"/>
      <w:numFmt w:val="decimal"/>
      <w:lvlText w:val="%4)"/>
      <w:lvlJc w:val="left"/>
      <w:pPr>
        <w:ind w:left="720" w:hanging="360"/>
      </w:pPr>
    </w:lvl>
    <w:lvl w:ilvl="4" w:tplc="408CBD5A">
      <w:start w:val="1"/>
      <w:numFmt w:val="decimal"/>
      <w:lvlText w:val="%5)"/>
      <w:lvlJc w:val="left"/>
      <w:pPr>
        <w:ind w:left="720" w:hanging="360"/>
      </w:pPr>
    </w:lvl>
    <w:lvl w:ilvl="5" w:tplc="A33CBF2C">
      <w:start w:val="1"/>
      <w:numFmt w:val="decimal"/>
      <w:lvlText w:val="%6)"/>
      <w:lvlJc w:val="left"/>
      <w:pPr>
        <w:ind w:left="720" w:hanging="360"/>
      </w:pPr>
    </w:lvl>
    <w:lvl w:ilvl="6" w:tplc="8E5CD50C">
      <w:start w:val="1"/>
      <w:numFmt w:val="decimal"/>
      <w:lvlText w:val="%7)"/>
      <w:lvlJc w:val="left"/>
      <w:pPr>
        <w:ind w:left="720" w:hanging="360"/>
      </w:pPr>
    </w:lvl>
    <w:lvl w:ilvl="7" w:tplc="C55294B8">
      <w:start w:val="1"/>
      <w:numFmt w:val="decimal"/>
      <w:lvlText w:val="%8)"/>
      <w:lvlJc w:val="left"/>
      <w:pPr>
        <w:ind w:left="720" w:hanging="360"/>
      </w:pPr>
    </w:lvl>
    <w:lvl w:ilvl="8" w:tplc="F2F896BC">
      <w:start w:val="1"/>
      <w:numFmt w:val="decimal"/>
      <w:lvlText w:val="%9)"/>
      <w:lvlJc w:val="left"/>
      <w:pPr>
        <w:ind w:left="720" w:hanging="360"/>
      </w:pPr>
    </w:lvl>
  </w:abstractNum>
  <w:abstractNum w:abstractNumId="49" w15:restartNumberingAfterBreak="0">
    <w:nsid w:val="309E5001"/>
    <w:multiLevelType w:val="hybridMultilevel"/>
    <w:tmpl w:val="00CCEE5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35000D3F"/>
    <w:multiLevelType w:val="hybridMultilevel"/>
    <w:tmpl w:val="D804A08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37BC6EF8"/>
    <w:multiLevelType w:val="hybridMultilevel"/>
    <w:tmpl w:val="E59E82E2"/>
    <w:lvl w:ilvl="0" w:tplc="AA028E7A">
      <w:start w:val="1"/>
      <w:numFmt w:val="decimal"/>
      <w:lvlText w:val="%1)"/>
      <w:lvlJc w:val="left"/>
      <w:pPr>
        <w:ind w:left="720" w:hanging="360"/>
      </w:pPr>
    </w:lvl>
    <w:lvl w:ilvl="1" w:tplc="7702E8F4">
      <w:start w:val="1"/>
      <w:numFmt w:val="decimal"/>
      <w:lvlText w:val="%2)"/>
      <w:lvlJc w:val="left"/>
      <w:pPr>
        <w:ind w:left="720" w:hanging="360"/>
      </w:pPr>
    </w:lvl>
    <w:lvl w:ilvl="2" w:tplc="863E92C4">
      <w:start w:val="1"/>
      <w:numFmt w:val="decimal"/>
      <w:lvlText w:val="%3)"/>
      <w:lvlJc w:val="left"/>
      <w:pPr>
        <w:ind w:left="720" w:hanging="360"/>
      </w:pPr>
    </w:lvl>
    <w:lvl w:ilvl="3" w:tplc="15246E5A">
      <w:start w:val="1"/>
      <w:numFmt w:val="decimal"/>
      <w:lvlText w:val="%4)"/>
      <w:lvlJc w:val="left"/>
      <w:pPr>
        <w:ind w:left="720" w:hanging="360"/>
      </w:pPr>
    </w:lvl>
    <w:lvl w:ilvl="4" w:tplc="15DE6DA0">
      <w:start w:val="1"/>
      <w:numFmt w:val="decimal"/>
      <w:lvlText w:val="%5)"/>
      <w:lvlJc w:val="left"/>
      <w:pPr>
        <w:ind w:left="720" w:hanging="360"/>
      </w:pPr>
    </w:lvl>
    <w:lvl w:ilvl="5" w:tplc="17E4DB8E">
      <w:start w:val="1"/>
      <w:numFmt w:val="decimal"/>
      <w:lvlText w:val="%6)"/>
      <w:lvlJc w:val="left"/>
      <w:pPr>
        <w:ind w:left="720" w:hanging="360"/>
      </w:pPr>
    </w:lvl>
    <w:lvl w:ilvl="6" w:tplc="7E3078C2">
      <w:start w:val="1"/>
      <w:numFmt w:val="decimal"/>
      <w:lvlText w:val="%7)"/>
      <w:lvlJc w:val="left"/>
      <w:pPr>
        <w:ind w:left="720" w:hanging="360"/>
      </w:pPr>
    </w:lvl>
    <w:lvl w:ilvl="7" w:tplc="300A47AC">
      <w:start w:val="1"/>
      <w:numFmt w:val="decimal"/>
      <w:lvlText w:val="%8)"/>
      <w:lvlJc w:val="left"/>
      <w:pPr>
        <w:ind w:left="720" w:hanging="360"/>
      </w:pPr>
    </w:lvl>
    <w:lvl w:ilvl="8" w:tplc="0ACA4D9E">
      <w:start w:val="1"/>
      <w:numFmt w:val="decimal"/>
      <w:lvlText w:val="%9)"/>
      <w:lvlJc w:val="left"/>
      <w:pPr>
        <w:ind w:left="720" w:hanging="360"/>
      </w:pPr>
    </w:lvl>
  </w:abstractNum>
  <w:abstractNum w:abstractNumId="52" w15:restartNumberingAfterBreak="0">
    <w:nsid w:val="39A95013"/>
    <w:multiLevelType w:val="hybridMultilevel"/>
    <w:tmpl w:val="B0A0A052"/>
    <w:lvl w:ilvl="0" w:tplc="C43A8116">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D3015B1"/>
    <w:multiLevelType w:val="hybridMultilevel"/>
    <w:tmpl w:val="9598580C"/>
    <w:lvl w:ilvl="0" w:tplc="1DEEA7BE">
      <w:start w:val="1"/>
      <w:numFmt w:val="decimal"/>
      <w:lvlText w:val="%1)"/>
      <w:lvlJc w:val="left"/>
      <w:pPr>
        <w:ind w:left="1140" w:hanging="360"/>
      </w:pPr>
    </w:lvl>
    <w:lvl w:ilvl="1" w:tplc="8F763EDC">
      <w:start w:val="1"/>
      <w:numFmt w:val="decimal"/>
      <w:lvlText w:val="%2)"/>
      <w:lvlJc w:val="left"/>
      <w:pPr>
        <w:ind w:left="1140" w:hanging="360"/>
      </w:pPr>
    </w:lvl>
    <w:lvl w:ilvl="2" w:tplc="0E6A35FC">
      <w:start w:val="1"/>
      <w:numFmt w:val="decimal"/>
      <w:lvlText w:val="%3)"/>
      <w:lvlJc w:val="left"/>
      <w:pPr>
        <w:ind w:left="1140" w:hanging="360"/>
      </w:pPr>
    </w:lvl>
    <w:lvl w:ilvl="3" w:tplc="6EE6DB1A">
      <w:start w:val="1"/>
      <w:numFmt w:val="decimal"/>
      <w:lvlText w:val="%4)"/>
      <w:lvlJc w:val="left"/>
      <w:pPr>
        <w:ind w:left="1140" w:hanging="360"/>
      </w:pPr>
    </w:lvl>
    <w:lvl w:ilvl="4" w:tplc="29CE326C">
      <w:start w:val="1"/>
      <w:numFmt w:val="decimal"/>
      <w:lvlText w:val="%5)"/>
      <w:lvlJc w:val="left"/>
      <w:pPr>
        <w:ind w:left="1140" w:hanging="360"/>
      </w:pPr>
    </w:lvl>
    <w:lvl w:ilvl="5" w:tplc="E4149068">
      <w:start w:val="1"/>
      <w:numFmt w:val="decimal"/>
      <w:lvlText w:val="%6)"/>
      <w:lvlJc w:val="left"/>
      <w:pPr>
        <w:ind w:left="1140" w:hanging="360"/>
      </w:pPr>
    </w:lvl>
    <w:lvl w:ilvl="6" w:tplc="81D2EA96">
      <w:start w:val="1"/>
      <w:numFmt w:val="decimal"/>
      <w:lvlText w:val="%7)"/>
      <w:lvlJc w:val="left"/>
      <w:pPr>
        <w:ind w:left="1140" w:hanging="360"/>
      </w:pPr>
    </w:lvl>
    <w:lvl w:ilvl="7" w:tplc="FA4601FE">
      <w:start w:val="1"/>
      <w:numFmt w:val="decimal"/>
      <w:lvlText w:val="%8)"/>
      <w:lvlJc w:val="left"/>
      <w:pPr>
        <w:ind w:left="1140" w:hanging="360"/>
      </w:pPr>
    </w:lvl>
    <w:lvl w:ilvl="8" w:tplc="E13AE878">
      <w:start w:val="1"/>
      <w:numFmt w:val="decimal"/>
      <w:lvlText w:val="%9)"/>
      <w:lvlJc w:val="left"/>
      <w:pPr>
        <w:ind w:left="1140" w:hanging="360"/>
      </w:pPr>
    </w:lvl>
  </w:abstractNum>
  <w:abstractNum w:abstractNumId="54" w15:restartNumberingAfterBreak="0">
    <w:nsid w:val="3DA0560B"/>
    <w:multiLevelType w:val="hybridMultilevel"/>
    <w:tmpl w:val="43625762"/>
    <w:lvl w:ilvl="0" w:tplc="A02A14E6">
      <w:start w:val="1"/>
      <w:numFmt w:val="decimal"/>
      <w:lvlText w:val="%1."/>
      <w:lvlJc w:val="left"/>
      <w:pPr>
        <w:ind w:left="1080" w:hanging="360"/>
      </w:pPr>
    </w:lvl>
    <w:lvl w:ilvl="1" w:tplc="12B05994">
      <w:start w:val="1"/>
      <w:numFmt w:val="decimal"/>
      <w:lvlText w:val="%2."/>
      <w:lvlJc w:val="left"/>
      <w:pPr>
        <w:ind w:left="1080" w:hanging="360"/>
      </w:pPr>
    </w:lvl>
    <w:lvl w:ilvl="2" w:tplc="E3D85D50">
      <w:start w:val="1"/>
      <w:numFmt w:val="decimal"/>
      <w:lvlText w:val="%3."/>
      <w:lvlJc w:val="left"/>
      <w:pPr>
        <w:ind w:left="1080" w:hanging="360"/>
      </w:pPr>
    </w:lvl>
    <w:lvl w:ilvl="3" w:tplc="282ED562">
      <w:start w:val="1"/>
      <w:numFmt w:val="decimal"/>
      <w:lvlText w:val="%4."/>
      <w:lvlJc w:val="left"/>
      <w:pPr>
        <w:ind w:left="1080" w:hanging="360"/>
      </w:pPr>
    </w:lvl>
    <w:lvl w:ilvl="4" w:tplc="A41C3742">
      <w:start w:val="1"/>
      <w:numFmt w:val="decimal"/>
      <w:lvlText w:val="%5."/>
      <w:lvlJc w:val="left"/>
      <w:pPr>
        <w:ind w:left="1080" w:hanging="360"/>
      </w:pPr>
    </w:lvl>
    <w:lvl w:ilvl="5" w:tplc="648CCCB8">
      <w:start w:val="1"/>
      <w:numFmt w:val="decimal"/>
      <w:lvlText w:val="%6."/>
      <w:lvlJc w:val="left"/>
      <w:pPr>
        <w:ind w:left="1080" w:hanging="360"/>
      </w:pPr>
    </w:lvl>
    <w:lvl w:ilvl="6" w:tplc="6562C350">
      <w:start w:val="1"/>
      <w:numFmt w:val="decimal"/>
      <w:lvlText w:val="%7."/>
      <w:lvlJc w:val="left"/>
      <w:pPr>
        <w:ind w:left="1080" w:hanging="360"/>
      </w:pPr>
    </w:lvl>
    <w:lvl w:ilvl="7" w:tplc="7CF2F6F8">
      <w:start w:val="1"/>
      <w:numFmt w:val="decimal"/>
      <w:lvlText w:val="%8."/>
      <w:lvlJc w:val="left"/>
      <w:pPr>
        <w:ind w:left="1080" w:hanging="360"/>
      </w:pPr>
    </w:lvl>
    <w:lvl w:ilvl="8" w:tplc="445855E4">
      <w:start w:val="1"/>
      <w:numFmt w:val="decimal"/>
      <w:lvlText w:val="%9."/>
      <w:lvlJc w:val="left"/>
      <w:pPr>
        <w:ind w:left="1080" w:hanging="360"/>
      </w:pPr>
    </w:lvl>
  </w:abstractNum>
  <w:abstractNum w:abstractNumId="55" w15:restartNumberingAfterBreak="0">
    <w:nsid w:val="400D78C3"/>
    <w:multiLevelType w:val="hybridMultilevel"/>
    <w:tmpl w:val="4558CE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3554EB1"/>
    <w:multiLevelType w:val="hybridMultilevel"/>
    <w:tmpl w:val="38046A4C"/>
    <w:lvl w:ilvl="0" w:tplc="EE26C60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46237CD"/>
    <w:multiLevelType w:val="hybridMultilevel"/>
    <w:tmpl w:val="BEF0962A"/>
    <w:lvl w:ilvl="0" w:tplc="429CADF2">
      <w:start w:val="3"/>
      <w:numFmt w:val="bullet"/>
      <w:lvlText w:val="-"/>
      <w:lvlJc w:val="left"/>
      <w:pPr>
        <w:ind w:left="3289" w:hanging="360"/>
      </w:pPr>
      <w:rPr>
        <w:rFonts w:ascii="Verdana" w:eastAsia="Times New Roman" w:hAnsi="Verdana" w:cs="Times New Roman" w:hint="default"/>
      </w:rPr>
    </w:lvl>
    <w:lvl w:ilvl="1" w:tplc="04130003" w:tentative="1">
      <w:start w:val="1"/>
      <w:numFmt w:val="bullet"/>
      <w:lvlText w:val="o"/>
      <w:lvlJc w:val="left"/>
      <w:pPr>
        <w:ind w:left="3660" w:hanging="360"/>
      </w:pPr>
      <w:rPr>
        <w:rFonts w:ascii="Courier New" w:hAnsi="Courier New" w:cs="Courier New" w:hint="default"/>
      </w:rPr>
    </w:lvl>
    <w:lvl w:ilvl="2" w:tplc="04130005" w:tentative="1">
      <w:start w:val="1"/>
      <w:numFmt w:val="bullet"/>
      <w:lvlText w:val=""/>
      <w:lvlJc w:val="left"/>
      <w:pPr>
        <w:ind w:left="4380" w:hanging="360"/>
      </w:pPr>
      <w:rPr>
        <w:rFonts w:ascii="Wingdings" w:hAnsi="Wingdings" w:hint="default"/>
      </w:rPr>
    </w:lvl>
    <w:lvl w:ilvl="3" w:tplc="04130001" w:tentative="1">
      <w:start w:val="1"/>
      <w:numFmt w:val="bullet"/>
      <w:lvlText w:val=""/>
      <w:lvlJc w:val="left"/>
      <w:pPr>
        <w:ind w:left="5100" w:hanging="360"/>
      </w:pPr>
      <w:rPr>
        <w:rFonts w:ascii="Symbol" w:hAnsi="Symbol" w:hint="default"/>
      </w:rPr>
    </w:lvl>
    <w:lvl w:ilvl="4" w:tplc="04130003" w:tentative="1">
      <w:start w:val="1"/>
      <w:numFmt w:val="bullet"/>
      <w:lvlText w:val="o"/>
      <w:lvlJc w:val="left"/>
      <w:pPr>
        <w:ind w:left="5820" w:hanging="360"/>
      </w:pPr>
      <w:rPr>
        <w:rFonts w:ascii="Courier New" w:hAnsi="Courier New" w:cs="Courier New" w:hint="default"/>
      </w:rPr>
    </w:lvl>
    <w:lvl w:ilvl="5" w:tplc="04130005" w:tentative="1">
      <w:start w:val="1"/>
      <w:numFmt w:val="bullet"/>
      <w:lvlText w:val=""/>
      <w:lvlJc w:val="left"/>
      <w:pPr>
        <w:ind w:left="6540" w:hanging="360"/>
      </w:pPr>
      <w:rPr>
        <w:rFonts w:ascii="Wingdings" w:hAnsi="Wingdings" w:hint="default"/>
      </w:rPr>
    </w:lvl>
    <w:lvl w:ilvl="6" w:tplc="04130001" w:tentative="1">
      <w:start w:val="1"/>
      <w:numFmt w:val="bullet"/>
      <w:lvlText w:val=""/>
      <w:lvlJc w:val="left"/>
      <w:pPr>
        <w:ind w:left="7260" w:hanging="360"/>
      </w:pPr>
      <w:rPr>
        <w:rFonts w:ascii="Symbol" w:hAnsi="Symbol" w:hint="default"/>
      </w:rPr>
    </w:lvl>
    <w:lvl w:ilvl="7" w:tplc="04130003" w:tentative="1">
      <w:start w:val="1"/>
      <w:numFmt w:val="bullet"/>
      <w:lvlText w:val="o"/>
      <w:lvlJc w:val="left"/>
      <w:pPr>
        <w:ind w:left="7980" w:hanging="360"/>
      </w:pPr>
      <w:rPr>
        <w:rFonts w:ascii="Courier New" w:hAnsi="Courier New" w:cs="Courier New" w:hint="default"/>
      </w:rPr>
    </w:lvl>
    <w:lvl w:ilvl="8" w:tplc="04130005" w:tentative="1">
      <w:start w:val="1"/>
      <w:numFmt w:val="bullet"/>
      <w:lvlText w:val=""/>
      <w:lvlJc w:val="left"/>
      <w:pPr>
        <w:ind w:left="8700" w:hanging="360"/>
      </w:pPr>
      <w:rPr>
        <w:rFonts w:ascii="Wingdings" w:hAnsi="Wingdings" w:hint="default"/>
      </w:rPr>
    </w:lvl>
  </w:abstractNum>
  <w:abstractNum w:abstractNumId="58" w15:restartNumberingAfterBreak="0">
    <w:nsid w:val="463E78AC"/>
    <w:multiLevelType w:val="hybridMultilevel"/>
    <w:tmpl w:val="52B20386"/>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110898"/>
    <w:multiLevelType w:val="hybridMultilevel"/>
    <w:tmpl w:val="E7D8E2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9934C6B"/>
    <w:multiLevelType w:val="hybridMultilevel"/>
    <w:tmpl w:val="DCBA78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99C3745"/>
    <w:multiLevelType w:val="hybridMultilevel"/>
    <w:tmpl w:val="31DE6BA4"/>
    <w:lvl w:ilvl="0" w:tplc="FA72B142">
      <w:start w:val="1"/>
      <w:numFmt w:val="bullet"/>
      <w:lvlText w:val=""/>
      <w:lvlJc w:val="left"/>
      <w:pPr>
        <w:ind w:left="720" w:hanging="360"/>
      </w:pPr>
      <w:rPr>
        <w:rFonts w:ascii="Symbol" w:hAnsi="Symbol"/>
      </w:rPr>
    </w:lvl>
    <w:lvl w:ilvl="1" w:tplc="DBDAFB76">
      <w:start w:val="1"/>
      <w:numFmt w:val="bullet"/>
      <w:lvlText w:val=""/>
      <w:lvlJc w:val="left"/>
      <w:pPr>
        <w:ind w:left="720" w:hanging="360"/>
      </w:pPr>
      <w:rPr>
        <w:rFonts w:ascii="Symbol" w:hAnsi="Symbol"/>
      </w:rPr>
    </w:lvl>
    <w:lvl w:ilvl="2" w:tplc="6300914A">
      <w:start w:val="1"/>
      <w:numFmt w:val="bullet"/>
      <w:lvlText w:val=""/>
      <w:lvlJc w:val="left"/>
      <w:pPr>
        <w:ind w:left="720" w:hanging="360"/>
      </w:pPr>
      <w:rPr>
        <w:rFonts w:ascii="Symbol" w:hAnsi="Symbol"/>
      </w:rPr>
    </w:lvl>
    <w:lvl w:ilvl="3" w:tplc="2EFA769E">
      <w:start w:val="1"/>
      <w:numFmt w:val="bullet"/>
      <w:lvlText w:val=""/>
      <w:lvlJc w:val="left"/>
      <w:pPr>
        <w:ind w:left="720" w:hanging="360"/>
      </w:pPr>
      <w:rPr>
        <w:rFonts w:ascii="Symbol" w:hAnsi="Symbol"/>
      </w:rPr>
    </w:lvl>
    <w:lvl w:ilvl="4" w:tplc="2A7C47FC">
      <w:start w:val="1"/>
      <w:numFmt w:val="bullet"/>
      <w:lvlText w:val=""/>
      <w:lvlJc w:val="left"/>
      <w:pPr>
        <w:ind w:left="720" w:hanging="360"/>
      </w:pPr>
      <w:rPr>
        <w:rFonts w:ascii="Symbol" w:hAnsi="Symbol"/>
      </w:rPr>
    </w:lvl>
    <w:lvl w:ilvl="5" w:tplc="FD5A04A2">
      <w:start w:val="1"/>
      <w:numFmt w:val="bullet"/>
      <w:lvlText w:val=""/>
      <w:lvlJc w:val="left"/>
      <w:pPr>
        <w:ind w:left="720" w:hanging="360"/>
      </w:pPr>
      <w:rPr>
        <w:rFonts w:ascii="Symbol" w:hAnsi="Symbol"/>
      </w:rPr>
    </w:lvl>
    <w:lvl w:ilvl="6" w:tplc="F90AA1A4">
      <w:start w:val="1"/>
      <w:numFmt w:val="bullet"/>
      <w:lvlText w:val=""/>
      <w:lvlJc w:val="left"/>
      <w:pPr>
        <w:ind w:left="720" w:hanging="360"/>
      </w:pPr>
      <w:rPr>
        <w:rFonts w:ascii="Symbol" w:hAnsi="Symbol"/>
      </w:rPr>
    </w:lvl>
    <w:lvl w:ilvl="7" w:tplc="A9164458">
      <w:start w:val="1"/>
      <w:numFmt w:val="bullet"/>
      <w:lvlText w:val=""/>
      <w:lvlJc w:val="left"/>
      <w:pPr>
        <w:ind w:left="720" w:hanging="360"/>
      </w:pPr>
      <w:rPr>
        <w:rFonts w:ascii="Symbol" w:hAnsi="Symbol"/>
      </w:rPr>
    </w:lvl>
    <w:lvl w:ilvl="8" w:tplc="5D6EDA5E">
      <w:start w:val="1"/>
      <w:numFmt w:val="bullet"/>
      <w:lvlText w:val=""/>
      <w:lvlJc w:val="left"/>
      <w:pPr>
        <w:ind w:left="720" w:hanging="360"/>
      </w:pPr>
      <w:rPr>
        <w:rFonts w:ascii="Symbol" w:hAnsi="Symbol"/>
      </w:rPr>
    </w:lvl>
  </w:abstractNum>
  <w:abstractNum w:abstractNumId="62" w15:restartNumberingAfterBreak="0">
    <w:nsid w:val="4ADD3C57"/>
    <w:multiLevelType w:val="hybridMultilevel"/>
    <w:tmpl w:val="FFDAE3A4"/>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C3969EF"/>
    <w:multiLevelType w:val="hybridMultilevel"/>
    <w:tmpl w:val="4364DF4C"/>
    <w:lvl w:ilvl="0" w:tplc="D9D2D9A6">
      <w:start w:val="1"/>
      <w:numFmt w:val="bullet"/>
      <w:lvlText w:val=""/>
      <w:lvlJc w:val="left"/>
      <w:pPr>
        <w:ind w:left="1080" w:hanging="360"/>
      </w:pPr>
      <w:rPr>
        <w:rFonts w:ascii="Symbol" w:hAnsi="Symbol"/>
      </w:rPr>
    </w:lvl>
    <w:lvl w:ilvl="1" w:tplc="E1562EEA">
      <w:start w:val="1"/>
      <w:numFmt w:val="bullet"/>
      <w:lvlText w:val=""/>
      <w:lvlJc w:val="left"/>
      <w:pPr>
        <w:ind w:left="1800" w:hanging="360"/>
      </w:pPr>
      <w:rPr>
        <w:rFonts w:ascii="Symbol" w:hAnsi="Symbol"/>
      </w:rPr>
    </w:lvl>
    <w:lvl w:ilvl="2" w:tplc="F9549282">
      <w:start w:val="1"/>
      <w:numFmt w:val="bullet"/>
      <w:lvlText w:val=""/>
      <w:lvlJc w:val="left"/>
      <w:pPr>
        <w:ind w:left="1080" w:hanging="360"/>
      </w:pPr>
      <w:rPr>
        <w:rFonts w:ascii="Symbol" w:hAnsi="Symbol"/>
      </w:rPr>
    </w:lvl>
    <w:lvl w:ilvl="3" w:tplc="E8E07992">
      <w:start w:val="1"/>
      <w:numFmt w:val="bullet"/>
      <w:lvlText w:val=""/>
      <w:lvlJc w:val="left"/>
      <w:pPr>
        <w:ind w:left="1080" w:hanging="360"/>
      </w:pPr>
      <w:rPr>
        <w:rFonts w:ascii="Symbol" w:hAnsi="Symbol"/>
      </w:rPr>
    </w:lvl>
    <w:lvl w:ilvl="4" w:tplc="52FC06FC">
      <w:start w:val="1"/>
      <w:numFmt w:val="bullet"/>
      <w:lvlText w:val=""/>
      <w:lvlJc w:val="left"/>
      <w:pPr>
        <w:ind w:left="1080" w:hanging="360"/>
      </w:pPr>
      <w:rPr>
        <w:rFonts w:ascii="Symbol" w:hAnsi="Symbol"/>
      </w:rPr>
    </w:lvl>
    <w:lvl w:ilvl="5" w:tplc="62EA0B60">
      <w:start w:val="1"/>
      <w:numFmt w:val="bullet"/>
      <w:lvlText w:val=""/>
      <w:lvlJc w:val="left"/>
      <w:pPr>
        <w:ind w:left="1080" w:hanging="360"/>
      </w:pPr>
      <w:rPr>
        <w:rFonts w:ascii="Symbol" w:hAnsi="Symbol"/>
      </w:rPr>
    </w:lvl>
    <w:lvl w:ilvl="6" w:tplc="E592C376">
      <w:start w:val="1"/>
      <w:numFmt w:val="bullet"/>
      <w:lvlText w:val=""/>
      <w:lvlJc w:val="left"/>
      <w:pPr>
        <w:ind w:left="1080" w:hanging="360"/>
      </w:pPr>
      <w:rPr>
        <w:rFonts w:ascii="Symbol" w:hAnsi="Symbol"/>
      </w:rPr>
    </w:lvl>
    <w:lvl w:ilvl="7" w:tplc="4276223C">
      <w:start w:val="1"/>
      <w:numFmt w:val="bullet"/>
      <w:lvlText w:val=""/>
      <w:lvlJc w:val="left"/>
      <w:pPr>
        <w:ind w:left="1080" w:hanging="360"/>
      </w:pPr>
      <w:rPr>
        <w:rFonts w:ascii="Symbol" w:hAnsi="Symbol"/>
      </w:rPr>
    </w:lvl>
    <w:lvl w:ilvl="8" w:tplc="E188CA66">
      <w:start w:val="1"/>
      <w:numFmt w:val="bullet"/>
      <w:lvlText w:val=""/>
      <w:lvlJc w:val="left"/>
      <w:pPr>
        <w:ind w:left="1080" w:hanging="360"/>
      </w:pPr>
      <w:rPr>
        <w:rFonts w:ascii="Symbol" w:hAnsi="Symbol"/>
      </w:rPr>
    </w:lvl>
  </w:abstractNum>
  <w:abstractNum w:abstractNumId="64" w15:restartNumberingAfterBreak="0">
    <w:nsid w:val="4FB05276"/>
    <w:multiLevelType w:val="hybridMultilevel"/>
    <w:tmpl w:val="690C7F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1777B28"/>
    <w:multiLevelType w:val="multilevel"/>
    <w:tmpl w:val="A074089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522D5545"/>
    <w:multiLevelType w:val="hybridMultilevel"/>
    <w:tmpl w:val="C58079B6"/>
    <w:lvl w:ilvl="0" w:tplc="3C329F78">
      <w:start w:val="1"/>
      <w:numFmt w:val="bullet"/>
      <w:lvlText w:val=""/>
      <w:lvlJc w:val="left"/>
      <w:pPr>
        <w:ind w:left="1440" w:hanging="360"/>
      </w:pPr>
      <w:rPr>
        <w:rFonts w:ascii="Symbol" w:hAnsi="Symbol"/>
      </w:rPr>
    </w:lvl>
    <w:lvl w:ilvl="1" w:tplc="94D41052">
      <w:start w:val="1"/>
      <w:numFmt w:val="bullet"/>
      <w:lvlText w:val=""/>
      <w:lvlJc w:val="left"/>
      <w:pPr>
        <w:ind w:left="2160" w:hanging="360"/>
      </w:pPr>
      <w:rPr>
        <w:rFonts w:ascii="Symbol" w:hAnsi="Symbol"/>
      </w:rPr>
    </w:lvl>
    <w:lvl w:ilvl="2" w:tplc="C0400A56">
      <w:start w:val="1"/>
      <w:numFmt w:val="bullet"/>
      <w:lvlText w:val=""/>
      <w:lvlJc w:val="left"/>
      <w:pPr>
        <w:ind w:left="2880" w:hanging="360"/>
      </w:pPr>
      <w:rPr>
        <w:rFonts w:ascii="Symbol" w:hAnsi="Symbol"/>
      </w:rPr>
    </w:lvl>
    <w:lvl w:ilvl="3" w:tplc="08DC3586">
      <w:start w:val="1"/>
      <w:numFmt w:val="bullet"/>
      <w:lvlText w:val=""/>
      <w:lvlJc w:val="left"/>
      <w:pPr>
        <w:ind w:left="1440" w:hanging="360"/>
      </w:pPr>
      <w:rPr>
        <w:rFonts w:ascii="Symbol" w:hAnsi="Symbol"/>
      </w:rPr>
    </w:lvl>
    <w:lvl w:ilvl="4" w:tplc="B358BA86">
      <w:start w:val="1"/>
      <w:numFmt w:val="bullet"/>
      <w:lvlText w:val=""/>
      <w:lvlJc w:val="left"/>
      <w:pPr>
        <w:ind w:left="1440" w:hanging="360"/>
      </w:pPr>
      <w:rPr>
        <w:rFonts w:ascii="Symbol" w:hAnsi="Symbol"/>
      </w:rPr>
    </w:lvl>
    <w:lvl w:ilvl="5" w:tplc="541638D6">
      <w:start w:val="1"/>
      <w:numFmt w:val="bullet"/>
      <w:lvlText w:val=""/>
      <w:lvlJc w:val="left"/>
      <w:pPr>
        <w:ind w:left="1440" w:hanging="360"/>
      </w:pPr>
      <w:rPr>
        <w:rFonts w:ascii="Symbol" w:hAnsi="Symbol"/>
      </w:rPr>
    </w:lvl>
    <w:lvl w:ilvl="6" w:tplc="D362E226">
      <w:start w:val="1"/>
      <w:numFmt w:val="bullet"/>
      <w:lvlText w:val=""/>
      <w:lvlJc w:val="left"/>
      <w:pPr>
        <w:ind w:left="1440" w:hanging="360"/>
      </w:pPr>
      <w:rPr>
        <w:rFonts w:ascii="Symbol" w:hAnsi="Symbol"/>
      </w:rPr>
    </w:lvl>
    <w:lvl w:ilvl="7" w:tplc="48D69A88">
      <w:start w:val="1"/>
      <w:numFmt w:val="bullet"/>
      <w:lvlText w:val=""/>
      <w:lvlJc w:val="left"/>
      <w:pPr>
        <w:ind w:left="1440" w:hanging="360"/>
      </w:pPr>
      <w:rPr>
        <w:rFonts w:ascii="Symbol" w:hAnsi="Symbol"/>
      </w:rPr>
    </w:lvl>
    <w:lvl w:ilvl="8" w:tplc="C0700E7A">
      <w:start w:val="1"/>
      <w:numFmt w:val="bullet"/>
      <w:lvlText w:val=""/>
      <w:lvlJc w:val="left"/>
      <w:pPr>
        <w:ind w:left="1440" w:hanging="360"/>
      </w:pPr>
      <w:rPr>
        <w:rFonts w:ascii="Symbol" w:hAnsi="Symbol"/>
      </w:rPr>
    </w:lvl>
  </w:abstractNum>
  <w:abstractNum w:abstractNumId="68" w15:restartNumberingAfterBreak="0">
    <w:nsid w:val="524600B3"/>
    <w:multiLevelType w:val="hybridMultilevel"/>
    <w:tmpl w:val="D9EA69F6"/>
    <w:lvl w:ilvl="0" w:tplc="0413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D83C28"/>
    <w:multiLevelType w:val="multilevel"/>
    <w:tmpl w:val="248090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4BC0735"/>
    <w:multiLevelType w:val="hybridMultilevel"/>
    <w:tmpl w:val="7B5CDE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54D24CCA"/>
    <w:multiLevelType w:val="hybridMultilevel"/>
    <w:tmpl w:val="DECCC5CA"/>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5625760"/>
    <w:multiLevelType w:val="hybridMultilevel"/>
    <w:tmpl w:val="BEC66762"/>
    <w:lvl w:ilvl="0" w:tplc="72F6A62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6362AA7"/>
    <w:multiLevelType w:val="hybridMultilevel"/>
    <w:tmpl w:val="16369B98"/>
    <w:lvl w:ilvl="0" w:tplc="2570B916">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7005EB4"/>
    <w:multiLevelType w:val="hybridMultilevel"/>
    <w:tmpl w:val="6B565B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97F3036"/>
    <w:multiLevelType w:val="hybridMultilevel"/>
    <w:tmpl w:val="4558C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D9851E4"/>
    <w:multiLevelType w:val="hybridMultilevel"/>
    <w:tmpl w:val="AABC99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5E0D7216"/>
    <w:multiLevelType w:val="hybridMultilevel"/>
    <w:tmpl w:val="2C6A484C"/>
    <w:lvl w:ilvl="0" w:tplc="5F20EA6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5E843789"/>
    <w:multiLevelType w:val="hybridMultilevel"/>
    <w:tmpl w:val="E54C1A6E"/>
    <w:lvl w:ilvl="0" w:tplc="39A24B08">
      <w:start w:val="3"/>
      <w:numFmt w:val="decimal"/>
      <w:lvlText w:val="%1."/>
      <w:lvlJc w:val="left"/>
      <w:pPr>
        <w:ind w:left="720" w:hanging="360"/>
      </w:pPr>
      <w:rPr>
        <w:rFonts w:hint="default"/>
        <w:b w:val="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5ECF6F97"/>
    <w:multiLevelType w:val="hybridMultilevel"/>
    <w:tmpl w:val="3DE4C032"/>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620CF12">
      <w:start w:val="1"/>
      <w:numFmt w:val="decimal"/>
      <w:lvlText w:val="%3)"/>
      <w:lvlJc w:val="left"/>
      <w:pPr>
        <w:ind w:left="2340" w:hanging="360"/>
      </w:pPr>
      <w:rPr>
        <w:rFonts w:hint="default"/>
      </w:rPr>
    </w:lvl>
    <w:lvl w:ilvl="3" w:tplc="C49AC466">
      <w:start w:val="2"/>
      <w:numFmt w:val="bullet"/>
      <w:lvlText w:val="-"/>
      <w:lvlJc w:val="left"/>
      <w:pPr>
        <w:ind w:left="2880" w:hanging="360"/>
      </w:pPr>
      <w:rPr>
        <w:rFonts w:ascii="Verdana" w:eastAsia="Times New Roman" w:hAnsi="Verdana"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ED7D5F"/>
    <w:multiLevelType w:val="hybridMultilevel"/>
    <w:tmpl w:val="A6687924"/>
    <w:lvl w:ilvl="0" w:tplc="BD202AC8">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F3071E3"/>
    <w:multiLevelType w:val="hybridMultilevel"/>
    <w:tmpl w:val="C69624BA"/>
    <w:lvl w:ilvl="0" w:tplc="439C3406">
      <w:start w:val="1"/>
      <w:numFmt w:val="decimal"/>
      <w:lvlText w:val="%1."/>
      <w:lvlJc w:val="left"/>
      <w:pPr>
        <w:ind w:left="1080" w:hanging="360"/>
      </w:pPr>
    </w:lvl>
    <w:lvl w:ilvl="1" w:tplc="41B8C522">
      <w:start w:val="1"/>
      <w:numFmt w:val="decimal"/>
      <w:lvlText w:val="%2."/>
      <w:lvlJc w:val="left"/>
      <w:pPr>
        <w:ind w:left="1080" w:hanging="360"/>
      </w:pPr>
    </w:lvl>
    <w:lvl w:ilvl="2" w:tplc="4B9ABB24">
      <w:start w:val="1"/>
      <w:numFmt w:val="decimal"/>
      <w:lvlText w:val="%3."/>
      <w:lvlJc w:val="left"/>
      <w:pPr>
        <w:ind w:left="1080" w:hanging="360"/>
      </w:pPr>
    </w:lvl>
    <w:lvl w:ilvl="3" w:tplc="E2FEC2CA">
      <w:start w:val="1"/>
      <w:numFmt w:val="decimal"/>
      <w:lvlText w:val="%4."/>
      <w:lvlJc w:val="left"/>
      <w:pPr>
        <w:ind w:left="1080" w:hanging="360"/>
      </w:pPr>
    </w:lvl>
    <w:lvl w:ilvl="4" w:tplc="74C4FD56">
      <w:start w:val="1"/>
      <w:numFmt w:val="decimal"/>
      <w:lvlText w:val="%5."/>
      <w:lvlJc w:val="left"/>
      <w:pPr>
        <w:ind w:left="1080" w:hanging="360"/>
      </w:pPr>
    </w:lvl>
    <w:lvl w:ilvl="5" w:tplc="5BD80406">
      <w:start w:val="1"/>
      <w:numFmt w:val="decimal"/>
      <w:lvlText w:val="%6."/>
      <w:lvlJc w:val="left"/>
      <w:pPr>
        <w:ind w:left="1080" w:hanging="360"/>
      </w:pPr>
    </w:lvl>
    <w:lvl w:ilvl="6" w:tplc="9EEEB196">
      <w:start w:val="1"/>
      <w:numFmt w:val="decimal"/>
      <w:lvlText w:val="%7."/>
      <w:lvlJc w:val="left"/>
      <w:pPr>
        <w:ind w:left="1080" w:hanging="360"/>
      </w:pPr>
    </w:lvl>
    <w:lvl w:ilvl="7" w:tplc="3DF67D48">
      <w:start w:val="1"/>
      <w:numFmt w:val="decimal"/>
      <w:lvlText w:val="%8."/>
      <w:lvlJc w:val="left"/>
      <w:pPr>
        <w:ind w:left="1080" w:hanging="360"/>
      </w:pPr>
    </w:lvl>
    <w:lvl w:ilvl="8" w:tplc="B08EBC74">
      <w:start w:val="1"/>
      <w:numFmt w:val="decimal"/>
      <w:lvlText w:val="%9."/>
      <w:lvlJc w:val="left"/>
      <w:pPr>
        <w:ind w:left="1080" w:hanging="360"/>
      </w:pPr>
    </w:lvl>
  </w:abstractNum>
  <w:abstractNum w:abstractNumId="82" w15:restartNumberingAfterBreak="0">
    <w:nsid w:val="5F4471D4"/>
    <w:multiLevelType w:val="hybridMultilevel"/>
    <w:tmpl w:val="74182046"/>
    <w:lvl w:ilvl="0" w:tplc="413278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3" w15:restartNumberingAfterBreak="0">
    <w:nsid w:val="60D9275F"/>
    <w:multiLevelType w:val="multilevel"/>
    <w:tmpl w:val="19F2CC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7FD1778"/>
    <w:multiLevelType w:val="multilevel"/>
    <w:tmpl w:val="1F4E6682"/>
    <w:lvl w:ilvl="0">
      <w:start w:val="4"/>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85" w15:restartNumberingAfterBreak="0">
    <w:nsid w:val="69DD1DD1"/>
    <w:multiLevelType w:val="hybridMultilevel"/>
    <w:tmpl w:val="2C52A364"/>
    <w:lvl w:ilvl="0" w:tplc="D2D23A58">
      <w:start w:val="1"/>
      <w:numFmt w:val="bullet"/>
      <w:lvlText w:val=""/>
      <w:lvlJc w:val="left"/>
      <w:pPr>
        <w:ind w:left="720" w:hanging="360"/>
      </w:pPr>
      <w:rPr>
        <w:rFonts w:ascii="Symbol" w:hAnsi="Symbol"/>
      </w:rPr>
    </w:lvl>
    <w:lvl w:ilvl="1" w:tplc="912E2386">
      <w:start w:val="1"/>
      <w:numFmt w:val="bullet"/>
      <w:lvlText w:val=""/>
      <w:lvlJc w:val="left"/>
      <w:pPr>
        <w:ind w:left="720" w:hanging="360"/>
      </w:pPr>
      <w:rPr>
        <w:rFonts w:ascii="Symbol" w:hAnsi="Symbol"/>
      </w:rPr>
    </w:lvl>
    <w:lvl w:ilvl="2" w:tplc="4122102E">
      <w:start w:val="1"/>
      <w:numFmt w:val="bullet"/>
      <w:lvlText w:val=""/>
      <w:lvlJc w:val="left"/>
      <w:pPr>
        <w:ind w:left="720" w:hanging="360"/>
      </w:pPr>
      <w:rPr>
        <w:rFonts w:ascii="Symbol" w:hAnsi="Symbol"/>
      </w:rPr>
    </w:lvl>
    <w:lvl w:ilvl="3" w:tplc="EFD8BB9E">
      <w:start w:val="1"/>
      <w:numFmt w:val="bullet"/>
      <w:lvlText w:val=""/>
      <w:lvlJc w:val="left"/>
      <w:pPr>
        <w:ind w:left="720" w:hanging="360"/>
      </w:pPr>
      <w:rPr>
        <w:rFonts w:ascii="Symbol" w:hAnsi="Symbol"/>
      </w:rPr>
    </w:lvl>
    <w:lvl w:ilvl="4" w:tplc="36B4E872">
      <w:start w:val="1"/>
      <w:numFmt w:val="bullet"/>
      <w:lvlText w:val=""/>
      <w:lvlJc w:val="left"/>
      <w:pPr>
        <w:ind w:left="720" w:hanging="360"/>
      </w:pPr>
      <w:rPr>
        <w:rFonts w:ascii="Symbol" w:hAnsi="Symbol"/>
      </w:rPr>
    </w:lvl>
    <w:lvl w:ilvl="5" w:tplc="EB02484E">
      <w:start w:val="1"/>
      <w:numFmt w:val="bullet"/>
      <w:lvlText w:val=""/>
      <w:lvlJc w:val="left"/>
      <w:pPr>
        <w:ind w:left="720" w:hanging="360"/>
      </w:pPr>
      <w:rPr>
        <w:rFonts w:ascii="Symbol" w:hAnsi="Symbol"/>
      </w:rPr>
    </w:lvl>
    <w:lvl w:ilvl="6" w:tplc="2C12366A">
      <w:start w:val="1"/>
      <w:numFmt w:val="bullet"/>
      <w:lvlText w:val=""/>
      <w:lvlJc w:val="left"/>
      <w:pPr>
        <w:ind w:left="720" w:hanging="360"/>
      </w:pPr>
      <w:rPr>
        <w:rFonts w:ascii="Symbol" w:hAnsi="Symbol"/>
      </w:rPr>
    </w:lvl>
    <w:lvl w:ilvl="7" w:tplc="E2906B20">
      <w:start w:val="1"/>
      <w:numFmt w:val="bullet"/>
      <w:lvlText w:val=""/>
      <w:lvlJc w:val="left"/>
      <w:pPr>
        <w:ind w:left="720" w:hanging="360"/>
      </w:pPr>
      <w:rPr>
        <w:rFonts w:ascii="Symbol" w:hAnsi="Symbol"/>
      </w:rPr>
    </w:lvl>
    <w:lvl w:ilvl="8" w:tplc="4ACE3192">
      <w:start w:val="1"/>
      <w:numFmt w:val="bullet"/>
      <w:lvlText w:val=""/>
      <w:lvlJc w:val="left"/>
      <w:pPr>
        <w:ind w:left="720" w:hanging="360"/>
      </w:pPr>
      <w:rPr>
        <w:rFonts w:ascii="Symbol" w:hAnsi="Symbol"/>
      </w:rPr>
    </w:lvl>
  </w:abstractNum>
  <w:abstractNum w:abstractNumId="86" w15:restartNumberingAfterBreak="0">
    <w:nsid w:val="6AD95F59"/>
    <w:multiLevelType w:val="hybridMultilevel"/>
    <w:tmpl w:val="5580892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6B9F12CF"/>
    <w:multiLevelType w:val="hybridMultilevel"/>
    <w:tmpl w:val="BF9A15AC"/>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DF3635F"/>
    <w:multiLevelType w:val="hybridMultilevel"/>
    <w:tmpl w:val="E76A6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6E8B27F2"/>
    <w:multiLevelType w:val="hybridMultilevel"/>
    <w:tmpl w:val="331AD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71BC047F"/>
    <w:multiLevelType w:val="hybridMultilevel"/>
    <w:tmpl w:val="4F82BA90"/>
    <w:lvl w:ilvl="0" w:tplc="E0E0AB8E">
      <w:start w:val="1"/>
      <w:numFmt w:val="lowerLetter"/>
      <w:lvlText w:val="%1."/>
      <w:lvlJc w:val="left"/>
      <w:pPr>
        <w:ind w:left="2160" w:hanging="360"/>
      </w:pPr>
    </w:lvl>
    <w:lvl w:ilvl="1" w:tplc="F438A564">
      <w:start w:val="1"/>
      <w:numFmt w:val="lowerLetter"/>
      <w:lvlText w:val="%2."/>
      <w:lvlJc w:val="left"/>
      <w:pPr>
        <w:ind w:left="2160" w:hanging="360"/>
      </w:pPr>
    </w:lvl>
    <w:lvl w:ilvl="2" w:tplc="5C9E9D1A">
      <w:start w:val="1"/>
      <w:numFmt w:val="lowerLetter"/>
      <w:lvlText w:val="%3."/>
      <w:lvlJc w:val="left"/>
      <w:pPr>
        <w:ind w:left="2160" w:hanging="360"/>
      </w:pPr>
    </w:lvl>
    <w:lvl w:ilvl="3" w:tplc="9DDC92E0">
      <w:start w:val="1"/>
      <w:numFmt w:val="lowerLetter"/>
      <w:lvlText w:val="%4."/>
      <w:lvlJc w:val="left"/>
      <w:pPr>
        <w:ind w:left="2160" w:hanging="360"/>
      </w:pPr>
    </w:lvl>
    <w:lvl w:ilvl="4" w:tplc="215C2F74">
      <w:start w:val="1"/>
      <w:numFmt w:val="lowerLetter"/>
      <w:lvlText w:val="%5."/>
      <w:lvlJc w:val="left"/>
      <w:pPr>
        <w:ind w:left="2160" w:hanging="360"/>
      </w:pPr>
    </w:lvl>
    <w:lvl w:ilvl="5" w:tplc="DE40FF7E">
      <w:start w:val="1"/>
      <w:numFmt w:val="lowerLetter"/>
      <w:lvlText w:val="%6."/>
      <w:lvlJc w:val="left"/>
      <w:pPr>
        <w:ind w:left="2160" w:hanging="360"/>
      </w:pPr>
    </w:lvl>
    <w:lvl w:ilvl="6" w:tplc="3C48FFDE">
      <w:start w:val="1"/>
      <w:numFmt w:val="lowerLetter"/>
      <w:lvlText w:val="%7."/>
      <w:lvlJc w:val="left"/>
      <w:pPr>
        <w:ind w:left="2160" w:hanging="360"/>
      </w:pPr>
    </w:lvl>
    <w:lvl w:ilvl="7" w:tplc="6F801F12">
      <w:start w:val="1"/>
      <w:numFmt w:val="lowerLetter"/>
      <w:lvlText w:val="%8."/>
      <w:lvlJc w:val="left"/>
      <w:pPr>
        <w:ind w:left="2160" w:hanging="360"/>
      </w:pPr>
    </w:lvl>
    <w:lvl w:ilvl="8" w:tplc="595A2E5A">
      <w:start w:val="1"/>
      <w:numFmt w:val="lowerLetter"/>
      <w:lvlText w:val="%9."/>
      <w:lvlJc w:val="left"/>
      <w:pPr>
        <w:ind w:left="2160" w:hanging="360"/>
      </w:pPr>
    </w:lvl>
  </w:abstractNum>
  <w:abstractNum w:abstractNumId="91" w15:restartNumberingAfterBreak="0">
    <w:nsid w:val="764F14C0"/>
    <w:multiLevelType w:val="hybridMultilevel"/>
    <w:tmpl w:val="838AA79C"/>
    <w:lvl w:ilvl="0" w:tplc="ABE4C898">
      <w:start w:val="1"/>
      <w:numFmt w:val="bullet"/>
      <w:lvlText w:val=""/>
      <w:lvlJc w:val="left"/>
      <w:pPr>
        <w:ind w:left="1560" w:hanging="360"/>
      </w:pPr>
      <w:rPr>
        <w:rFonts w:ascii="Symbol" w:hAnsi="Symbol"/>
      </w:rPr>
    </w:lvl>
    <w:lvl w:ilvl="1" w:tplc="07D0EFB6">
      <w:start w:val="1"/>
      <w:numFmt w:val="bullet"/>
      <w:lvlText w:val=""/>
      <w:lvlJc w:val="left"/>
      <w:pPr>
        <w:ind w:left="1560" w:hanging="360"/>
      </w:pPr>
      <w:rPr>
        <w:rFonts w:ascii="Symbol" w:hAnsi="Symbol"/>
      </w:rPr>
    </w:lvl>
    <w:lvl w:ilvl="2" w:tplc="A912B38A">
      <w:start w:val="1"/>
      <w:numFmt w:val="bullet"/>
      <w:lvlText w:val=""/>
      <w:lvlJc w:val="left"/>
      <w:pPr>
        <w:ind w:left="1560" w:hanging="360"/>
      </w:pPr>
      <w:rPr>
        <w:rFonts w:ascii="Symbol" w:hAnsi="Symbol"/>
      </w:rPr>
    </w:lvl>
    <w:lvl w:ilvl="3" w:tplc="69B6F66C">
      <w:start w:val="1"/>
      <w:numFmt w:val="bullet"/>
      <w:lvlText w:val=""/>
      <w:lvlJc w:val="left"/>
      <w:pPr>
        <w:ind w:left="1560" w:hanging="360"/>
      </w:pPr>
      <w:rPr>
        <w:rFonts w:ascii="Symbol" w:hAnsi="Symbol"/>
      </w:rPr>
    </w:lvl>
    <w:lvl w:ilvl="4" w:tplc="447012F8">
      <w:start w:val="1"/>
      <w:numFmt w:val="bullet"/>
      <w:lvlText w:val=""/>
      <w:lvlJc w:val="left"/>
      <w:pPr>
        <w:ind w:left="1560" w:hanging="360"/>
      </w:pPr>
      <w:rPr>
        <w:rFonts w:ascii="Symbol" w:hAnsi="Symbol"/>
      </w:rPr>
    </w:lvl>
    <w:lvl w:ilvl="5" w:tplc="FD7E7024">
      <w:start w:val="1"/>
      <w:numFmt w:val="bullet"/>
      <w:lvlText w:val=""/>
      <w:lvlJc w:val="left"/>
      <w:pPr>
        <w:ind w:left="1560" w:hanging="360"/>
      </w:pPr>
      <w:rPr>
        <w:rFonts w:ascii="Symbol" w:hAnsi="Symbol"/>
      </w:rPr>
    </w:lvl>
    <w:lvl w:ilvl="6" w:tplc="7390D108">
      <w:start w:val="1"/>
      <w:numFmt w:val="bullet"/>
      <w:lvlText w:val=""/>
      <w:lvlJc w:val="left"/>
      <w:pPr>
        <w:ind w:left="1560" w:hanging="360"/>
      </w:pPr>
      <w:rPr>
        <w:rFonts w:ascii="Symbol" w:hAnsi="Symbol"/>
      </w:rPr>
    </w:lvl>
    <w:lvl w:ilvl="7" w:tplc="DD2A4A48">
      <w:start w:val="1"/>
      <w:numFmt w:val="bullet"/>
      <w:lvlText w:val=""/>
      <w:lvlJc w:val="left"/>
      <w:pPr>
        <w:ind w:left="1560" w:hanging="360"/>
      </w:pPr>
      <w:rPr>
        <w:rFonts w:ascii="Symbol" w:hAnsi="Symbol"/>
      </w:rPr>
    </w:lvl>
    <w:lvl w:ilvl="8" w:tplc="30360D50">
      <w:start w:val="1"/>
      <w:numFmt w:val="bullet"/>
      <w:lvlText w:val=""/>
      <w:lvlJc w:val="left"/>
      <w:pPr>
        <w:ind w:left="1560" w:hanging="360"/>
      </w:pPr>
      <w:rPr>
        <w:rFonts w:ascii="Symbol" w:hAnsi="Symbol"/>
      </w:rPr>
    </w:lvl>
  </w:abstractNum>
  <w:abstractNum w:abstractNumId="92" w15:restartNumberingAfterBreak="0">
    <w:nsid w:val="77746BFB"/>
    <w:multiLevelType w:val="hybridMultilevel"/>
    <w:tmpl w:val="3DD8E4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D1C77FB"/>
    <w:multiLevelType w:val="hybridMultilevel"/>
    <w:tmpl w:val="413635AC"/>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2791519">
    <w:abstractNumId w:val="15"/>
  </w:num>
  <w:num w:numId="2" w16cid:durableId="1347290132">
    <w:abstractNumId w:val="7"/>
  </w:num>
  <w:num w:numId="3" w16cid:durableId="479347293">
    <w:abstractNumId w:val="6"/>
  </w:num>
  <w:num w:numId="4" w16cid:durableId="1869445946">
    <w:abstractNumId w:val="5"/>
  </w:num>
  <w:num w:numId="5" w16cid:durableId="1429079361">
    <w:abstractNumId w:val="4"/>
  </w:num>
  <w:num w:numId="6" w16cid:durableId="1979335558">
    <w:abstractNumId w:val="8"/>
  </w:num>
  <w:num w:numId="7" w16cid:durableId="2086487851">
    <w:abstractNumId w:val="3"/>
  </w:num>
  <w:num w:numId="8" w16cid:durableId="1138885130">
    <w:abstractNumId w:val="2"/>
  </w:num>
  <w:num w:numId="9" w16cid:durableId="641544153">
    <w:abstractNumId w:val="1"/>
  </w:num>
  <w:num w:numId="10" w16cid:durableId="1705784677">
    <w:abstractNumId w:val="0"/>
  </w:num>
  <w:num w:numId="11" w16cid:durableId="1616904661">
    <w:abstractNumId w:val="13"/>
  </w:num>
  <w:num w:numId="12" w16cid:durableId="1186481629">
    <w:abstractNumId w:val="25"/>
  </w:num>
  <w:num w:numId="13" w16cid:durableId="1874921309">
    <w:abstractNumId w:val="65"/>
  </w:num>
  <w:num w:numId="14" w16cid:durableId="2135519153">
    <w:abstractNumId w:val="29"/>
  </w:num>
  <w:num w:numId="15" w16cid:durableId="157312829">
    <w:abstractNumId w:val="35"/>
  </w:num>
  <w:num w:numId="16" w16cid:durableId="1654020291">
    <w:abstractNumId w:val="19"/>
  </w:num>
  <w:num w:numId="17" w16cid:durableId="674964833">
    <w:abstractNumId w:val="64"/>
  </w:num>
  <w:num w:numId="18" w16cid:durableId="235745922">
    <w:abstractNumId w:val="85"/>
  </w:num>
  <w:num w:numId="19" w16cid:durableId="2144810446">
    <w:abstractNumId w:val="61"/>
  </w:num>
  <w:num w:numId="20" w16cid:durableId="2102876003">
    <w:abstractNumId w:val="24"/>
  </w:num>
  <w:num w:numId="21" w16cid:durableId="1357073022">
    <w:abstractNumId w:val="70"/>
  </w:num>
  <w:num w:numId="22" w16cid:durableId="1377580850">
    <w:abstractNumId w:val="31"/>
  </w:num>
  <w:num w:numId="23" w16cid:durableId="673066590">
    <w:abstractNumId w:val="81"/>
  </w:num>
  <w:num w:numId="24" w16cid:durableId="1165590241">
    <w:abstractNumId w:val="54"/>
  </w:num>
  <w:num w:numId="25" w16cid:durableId="1634481457">
    <w:abstractNumId w:val="80"/>
  </w:num>
  <w:num w:numId="26" w16cid:durableId="1548907315">
    <w:abstractNumId w:val="67"/>
  </w:num>
  <w:num w:numId="27" w16cid:durableId="2146310754">
    <w:abstractNumId w:val="27"/>
  </w:num>
  <w:num w:numId="28" w16cid:durableId="1492284916">
    <w:abstractNumId w:val="37"/>
  </w:num>
  <w:num w:numId="29" w16cid:durableId="1769496425">
    <w:abstractNumId w:val="17"/>
  </w:num>
  <w:num w:numId="30" w16cid:durableId="1617103368">
    <w:abstractNumId w:val="11"/>
  </w:num>
  <w:num w:numId="31" w16cid:durableId="1285380886">
    <w:abstractNumId w:val="30"/>
  </w:num>
  <w:num w:numId="32" w16cid:durableId="809789936">
    <w:abstractNumId w:val="89"/>
  </w:num>
  <w:num w:numId="33" w16cid:durableId="340359736">
    <w:abstractNumId w:val="63"/>
  </w:num>
  <w:num w:numId="34" w16cid:durableId="452555058">
    <w:abstractNumId w:val="60"/>
  </w:num>
  <w:num w:numId="35" w16cid:durableId="1315454217">
    <w:abstractNumId w:val="9"/>
  </w:num>
  <w:num w:numId="36" w16cid:durableId="833685978">
    <w:abstractNumId w:val="88"/>
  </w:num>
  <w:num w:numId="37" w16cid:durableId="2057192120">
    <w:abstractNumId w:val="10"/>
  </w:num>
  <w:num w:numId="38" w16cid:durableId="244651055">
    <w:abstractNumId w:val="56"/>
  </w:num>
  <w:num w:numId="39" w16cid:durableId="1459228176">
    <w:abstractNumId w:val="47"/>
  </w:num>
  <w:num w:numId="40" w16cid:durableId="1064378973">
    <w:abstractNumId w:val="16"/>
  </w:num>
  <w:num w:numId="41" w16cid:durableId="314651371">
    <w:abstractNumId w:val="40"/>
  </w:num>
  <w:num w:numId="42" w16cid:durableId="240792638">
    <w:abstractNumId w:val="76"/>
  </w:num>
  <w:num w:numId="43" w16cid:durableId="1451824578">
    <w:abstractNumId w:val="59"/>
  </w:num>
  <w:num w:numId="44" w16cid:durableId="565070169">
    <w:abstractNumId w:val="44"/>
  </w:num>
  <w:num w:numId="45" w16cid:durableId="838545990">
    <w:abstractNumId w:val="33"/>
  </w:num>
  <w:num w:numId="46" w16cid:durableId="724371670">
    <w:abstractNumId w:val="43"/>
  </w:num>
  <w:num w:numId="47" w16cid:durableId="1639531205">
    <w:abstractNumId w:val="45"/>
  </w:num>
  <w:num w:numId="48" w16cid:durableId="788668021">
    <w:abstractNumId w:val="49"/>
  </w:num>
  <w:num w:numId="49" w16cid:durableId="1325935229">
    <w:abstractNumId w:val="23"/>
  </w:num>
  <w:num w:numId="50" w16cid:durableId="454177424">
    <w:abstractNumId w:val="86"/>
  </w:num>
  <w:num w:numId="51" w16cid:durableId="472987671">
    <w:abstractNumId w:val="66"/>
  </w:num>
  <w:num w:numId="52" w16cid:durableId="1508519679">
    <w:abstractNumId w:val="26"/>
  </w:num>
  <w:num w:numId="53" w16cid:durableId="206804">
    <w:abstractNumId w:val="41"/>
  </w:num>
  <w:num w:numId="54" w16cid:durableId="966158611">
    <w:abstractNumId w:val="77"/>
  </w:num>
  <w:num w:numId="55" w16cid:durableId="1468861785">
    <w:abstractNumId w:val="57"/>
  </w:num>
  <w:num w:numId="56" w16cid:durableId="1872256350">
    <w:abstractNumId w:val="38"/>
  </w:num>
  <w:num w:numId="57" w16cid:durableId="6829578">
    <w:abstractNumId w:val="32"/>
  </w:num>
  <w:num w:numId="58" w16cid:durableId="1872065058">
    <w:abstractNumId w:val="52"/>
  </w:num>
  <w:num w:numId="59" w16cid:durableId="1806509590">
    <w:abstractNumId w:val="87"/>
  </w:num>
  <w:num w:numId="60" w16cid:durableId="1903442615">
    <w:abstractNumId w:val="53"/>
  </w:num>
  <w:num w:numId="61" w16cid:durableId="593980702">
    <w:abstractNumId w:val="69"/>
  </w:num>
  <w:num w:numId="62" w16cid:durableId="1810780878">
    <w:abstractNumId w:val="46"/>
  </w:num>
  <w:num w:numId="63" w16cid:durableId="1522088917">
    <w:abstractNumId w:val="39"/>
  </w:num>
  <w:num w:numId="64" w16cid:durableId="2122530386">
    <w:abstractNumId w:val="92"/>
  </w:num>
  <w:num w:numId="65" w16cid:durableId="655306017">
    <w:abstractNumId w:val="36"/>
  </w:num>
  <w:num w:numId="66" w16cid:durableId="9649583">
    <w:abstractNumId w:val="18"/>
  </w:num>
  <w:num w:numId="67" w16cid:durableId="1128360190">
    <w:abstractNumId w:val="74"/>
  </w:num>
  <w:num w:numId="68" w16cid:durableId="309016166">
    <w:abstractNumId w:val="34"/>
  </w:num>
  <w:num w:numId="69" w16cid:durableId="1317490758">
    <w:abstractNumId w:val="73"/>
  </w:num>
  <w:num w:numId="70" w16cid:durableId="1879123510">
    <w:abstractNumId w:val="22"/>
  </w:num>
  <w:num w:numId="71" w16cid:durableId="1247180513">
    <w:abstractNumId w:val="90"/>
  </w:num>
  <w:num w:numId="72" w16cid:durableId="778568722">
    <w:abstractNumId w:val="20"/>
  </w:num>
  <w:num w:numId="73" w16cid:durableId="112602102">
    <w:abstractNumId w:val="84"/>
  </w:num>
  <w:num w:numId="74" w16cid:durableId="735054401">
    <w:abstractNumId w:val="82"/>
  </w:num>
  <w:num w:numId="75" w16cid:durableId="260571234">
    <w:abstractNumId w:val="21"/>
  </w:num>
  <w:num w:numId="76" w16cid:durableId="540828279">
    <w:abstractNumId w:val="71"/>
  </w:num>
  <w:num w:numId="77" w16cid:durableId="1081487883">
    <w:abstractNumId w:val="83"/>
  </w:num>
  <w:num w:numId="78" w16cid:durableId="293607049">
    <w:abstractNumId w:val="14"/>
  </w:num>
  <w:num w:numId="79" w16cid:durableId="1178688980">
    <w:abstractNumId w:val="93"/>
  </w:num>
  <w:num w:numId="80" w16cid:durableId="1723407912">
    <w:abstractNumId w:val="58"/>
  </w:num>
  <w:num w:numId="81" w16cid:durableId="512914083">
    <w:abstractNumId w:val="62"/>
  </w:num>
  <w:num w:numId="82" w16cid:durableId="604575977">
    <w:abstractNumId w:val="79"/>
  </w:num>
  <w:num w:numId="83" w16cid:durableId="1331299561">
    <w:abstractNumId w:val="42"/>
  </w:num>
  <w:num w:numId="84" w16cid:durableId="64841393">
    <w:abstractNumId w:val="68"/>
  </w:num>
  <w:num w:numId="85" w16cid:durableId="1554733911">
    <w:abstractNumId w:val="50"/>
  </w:num>
  <w:num w:numId="86" w16cid:durableId="53090433">
    <w:abstractNumId w:val="91"/>
  </w:num>
  <w:num w:numId="87" w16cid:durableId="962346852">
    <w:abstractNumId w:val="78"/>
  </w:num>
  <w:num w:numId="88" w16cid:durableId="478957582">
    <w:abstractNumId w:val="12"/>
  </w:num>
  <w:num w:numId="89" w16cid:durableId="1899824478">
    <w:abstractNumId w:val="55"/>
  </w:num>
  <w:num w:numId="90" w16cid:durableId="1314677412">
    <w:abstractNumId w:val="75"/>
  </w:num>
  <w:num w:numId="91" w16cid:durableId="151021156">
    <w:abstractNumId w:val="28"/>
  </w:num>
  <w:num w:numId="92" w16cid:durableId="615405409">
    <w:abstractNumId w:val="48"/>
  </w:num>
  <w:num w:numId="93" w16cid:durableId="2102792346">
    <w:abstractNumId w:val="51"/>
  </w:num>
  <w:num w:numId="94" w16cid:durableId="740636846">
    <w:abstractNumId w:val="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2C9"/>
    <w:rsid w:val="00002397"/>
    <w:rsid w:val="00003185"/>
    <w:rsid w:val="00003247"/>
    <w:rsid w:val="00006C55"/>
    <w:rsid w:val="00007DF6"/>
    <w:rsid w:val="00012A7D"/>
    <w:rsid w:val="00013862"/>
    <w:rsid w:val="00014599"/>
    <w:rsid w:val="000155EF"/>
    <w:rsid w:val="00016012"/>
    <w:rsid w:val="00016FAD"/>
    <w:rsid w:val="00020189"/>
    <w:rsid w:val="00020C7F"/>
    <w:rsid w:val="00020EE4"/>
    <w:rsid w:val="00020FCB"/>
    <w:rsid w:val="000217E8"/>
    <w:rsid w:val="00022688"/>
    <w:rsid w:val="000229AE"/>
    <w:rsid w:val="00023E9A"/>
    <w:rsid w:val="00025A42"/>
    <w:rsid w:val="00025B0C"/>
    <w:rsid w:val="00027D38"/>
    <w:rsid w:val="000304F7"/>
    <w:rsid w:val="00033191"/>
    <w:rsid w:val="00033CDD"/>
    <w:rsid w:val="00034A84"/>
    <w:rsid w:val="00034D28"/>
    <w:rsid w:val="00035E67"/>
    <w:rsid w:val="000366F3"/>
    <w:rsid w:val="000367C2"/>
    <w:rsid w:val="000407BB"/>
    <w:rsid w:val="000443E7"/>
    <w:rsid w:val="00044410"/>
    <w:rsid w:val="00047844"/>
    <w:rsid w:val="0005404B"/>
    <w:rsid w:val="0005407D"/>
    <w:rsid w:val="0005447D"/>
    <w:rsid w:val="000546DE"/>
    <w:rsid w:val="00054D9E"/>
    <w:rsid w:val="00054EFE"/>
    <w:rsid w:val="00057677"/>
    <w:rsid w:val="00057D21"/>
    <w:rsid w:val="0006024D"/>
    <w:rsid w:val="000602C9"/>
    <w:rsid w:val="00060E8B"/>
    <w:rsid w:val="00062055"/>
    <w:rsid w:val="00062B74"/>
    <w:rsid w:val="00063587"/>
    <w:rsid w:val="00065462"/>
    <w:rsid w:val="00071F28"/>
    <w:rsid w:val="00072017"/>
    <w:rsid w:val="00073ED1"/>
    <w:rsid w:val="00074079"/>
    <w:rsid w:val="0007494A"/>
    <w:rsid w:val="000765B6"/>
    <w:rsid w:val="000771D5"/>
    <w:rsid w:val="00082327"/>
    <w:rsid w:val="0008289C"/>
    <w:rsid w:val="00084EF9"/>
    <w:rsid w:val="0008539E"/>
    <w:rsid w:val="000858AA"/>
    <w:rsid w:val="00092799"/>
    <w:rsid w:val="00092A99"/>
    <w:rsid w:val="00092C5F"/>
    <w:rsid w:val="00093ABC"/>
    <w:rsid w:val="00093AD5"/>
    <w:rsid w:val="00094969"/>
    <w:rsid w:val="00095E91"/>
    <w:rsid w:val="00095FA7"/>
    <w:rsid w:val="00096680"/>
    <w:rsid w:val="000A0F36"/>
    <w:rsid w:val="000A174A"/>
    <w:rsid w:val="000A3E0A"/>
    <w:rsid w:val="000A4219"/>
    <w:rsid w:val="000A49C0"/>
    <w:rsid w:val="000A65AC"/>
    <w:rsid w:val="000A7911"/>
    <w:rsid w:val="000B01D5"/>
    <w:rsid w:val="000B56D3"/>
    <w:rsid w:val="000B5974"/>
    <w:rsid w:val="000B7281"/>
    <w:rsid w:val="000B7FAB"/>
    <w:rsid w:val="000C1BA1"/>
    <w:rsid w:val="000C3701"/>
    <w:rsid w:val="000C3792"/>
    <w:rsid w:val="000C3EA9"/>
    <w:rsid w:val="000C4A32"/>
    <w:rsid w:val="000C65BB"/>
    <w:rsid w:val="000C7119"/>
    <w:rsid w:val="000D0225"/>
    <w:rsid w:val="000D1C49"/>
    <w:rsid w:val="000D2018"/>
    <w:rsid w:val="000D249E"/>
    <w:rsid w:val="000D47F9"/>
    <w:rsid w:val="000D6399"/>
    <w:rsid w:val="000E170C"/>
    <w:rsid w:val="000E2DC6"/>
    <w:rsid w:val="000E2ECD"/>
    <w:rsid w:val="000E3D59"/>
    <w:rsid w:val="000E3D8B"/>
    <w:rsid w:val="000E4C6E"/>
    <w:rsid w:val="000E5886"/>
    <w:rsid w:val="000E6621"/>
    <w:rsid w:val="000E6D63"/>
    <w:rsid w:val="000E6E52"/>
    <w:rsid w:val="000E6F30"/>
    <w:rsid w:val="000E77E1"/>
    <w:rsid w:val="000E7895"/>
    <w:rsid w:val="000E7DE5"/>
    <w:rsid w:val="000F0E18"/>
    <w:rsid w:val="000F108F"/>
    <w:rsid w:val="000F161D"/>
    <w:rsid w:val="000F1B4E"/>
    <w:rsid w:val="000F1FFF"/>
    <w:rsid w:val="000F2241"/>
    <w:rsid w:val="000F38B8"/>
    <w:rsid w:val="000F48C2"/>
    <w:rsid w:val="00100203"/>
    <w:rsid w:val="00104168"/>
    <w:rsid w:val="00104B4D"/>
    <w:rsid w:val="00104B94"/>
    <w:rsid w:val="00105677"/>
    <w:rsid w:val="001112FF"/>
    <w:rsid w:val="00111991"/>
    <w:rsid w:val="001175FD"/>
    <w:rsid w:val="001177B4"/>
    <w:rsid w:val="00121EB0"/>
    <w:rsid w:val="00122CF9"/>
    <w:rsid w:val="00122CFB"/>
    <w:rsid w:val="00123704"/>
    <w:rsid w:val="0012466A"/>
    <w:rsid w:val="001270C7"/>
    <w:rsid w:val="00127756"/>
    <w:rsid w:val="001277DB"/>
    <w:rsid w:val="0013006E"/>
    <w:rsid w:val="00131BB9"/>
    <w:rsid w:val="00131E1B"/>
    <w:rsid w:val="00132540"/>
    <w:rsid w:val="001377D4"/>
    <w:rsid w:val="0014265E"/>
    <w:rsid w:val="00142E41"/>
    <w:rsid w:val="001476C4"/>
    <w:rsid w:val="0014786A"/>
    <w:rsid w:val="001516A4"/>
    <w:rsid w:val="00151E5F"/>
    <w:rsid w:val="00153BD0"/>
    <w:rsid w:val="00153C29"/>
    <w:rsid w:val="0015478F"/>
    <w:rsid w:val="001569AB"/>
    <w:rsid w:val="001616A3"/>
    <w:rsid w:val="00164D63"/>
    <w:rsid w:val="00165D88"/>
    <w:rsid w:val="00166591"/>
    <w:rsid w:val="0016725C"/>
    <w:rsid w:val="0016732D"/>
    <w:rsid w:val="00167DE5"/>
    <w:rsid w:val="0017008F"/>
    <w:rsid w:val="00170118"/>
    <w:rsid w:val="00170AE9"/>
    <w:rsid w:val="0017199D"/>
    <w:rsid w:val="001723F3"/>
    <w:rsid w:val="001726F3"/>
    <w:rsid w:val="00173C51"/>
    <w:rsid w:val="001740B9"/>
    <w:rsid w:val="00174CC2"/>
    <w:rsid w:val="0017609D"/>
    <w:rsid w:val="00176CC6"/>
    <w:rsid w:val="00177B41"/>
    <w:rsid w:val="00177B50"/>
    <w:rsid w:val="00177E4E"/>
    <w:rsid w:val="0018193C"/>
    <w:rsid w:val="00181BE4"/>
    <w:rsid w:val="001821D4"/>
    <w:rsid w:val="001828CF"/>
    <w:rsid w:val="001841CC"/>
    <w:rsid w:val="0018496F"/>
    <w:rsid w:val="00184AFB"/>
    <w:rsid w:val="00184B30"/>
    <w:rsid w:val="00185576"/>
    <w:rsid w:val="00185951"/>
    <w:rsid w:val="00185ABB"/>
    <w:rsid w:val="0018759E"/>
    <w:rsid w:val="00187665"/>
    <w:rsid w:val="00187F99"/>
    <w:rsid w:val="00190C89"/>
    <w:rsid w:val="001920C5"/>
    <w:rsid w:val="00193152"/>
    <w:rsid w:val="00193F3A"/>
    <w:rsid w:val="00194A00"/>
    <w:rsid w:val="00196B8B"/>
    <w:rsid w:val="00196C8E"/>
    <w:rsid w:val="00196E90"/>
    <w:rsid w:val="001A017E"/>
    <w:rsid w:val="001A072B"/>
    <w:rsid w:val="001A0BFA"/>
    <w:rsid w:val="001A1608"/>
    <w:rsid w:val="001A2BEA"/>
    <w:rsid w:val="001A325F"/>
    <w:rsid w:val="001A496A"/>
    <w:rsid w:val="001A5027"/>
    <w:rsid w:val="001A6D93"/>
    <w:rsid w:val="001B11D8"/>
    <w:rsid w:val="001B2BBA"/>
    <w:rsid w:val="001B35FA"/>
    <w:rsid w:val="001B3A5E"/>
    <w:rsid w:val="001B3D2A"/>
    <w:rsid w:val="001C006F"/>
    <w:rsid w:val="001C00A1"/>
    <w:rsid w:val="001C05BF"/>
    <w:rsid w:val="001C2606"/>
    <w:rsid w:val="001C2C36"/>
    <w:rsid w:val="001C32EC"/>
    <w:rsid w:val="001C38BD"/>
    <w:rsid w:val="001C4D5A"/>
    <w:rsid w:val="001C73C6"/>
    <w:rsid w:val="001C7625"/>
    <w:rsid w:val="001C7F83"/>
    <w:rsid w:val="001D022A"/>
    <w:rsid w:val="001D0BEA"/>
    <w:rsid w:val="001D0CE2"/>
    <w:rsid w:val="001D2AC7"/>
    <w:rsid w:val="001D347F"/>
    <w:rsid w:val="001D5530"/>
    <w:rsid w:val="001D76DB"/>
    <w:rsid w:val="001E0256"/>
    <w:rsid w:val="001E0BB7"/>
    <w:rsid w:val="001E34C6"/>
    <w:rsid w:val="001E3A94"/>
    <w:rsid w:val="001E5581"/>
    <w:rsid w:val="001E7DF6"/>
    <w:rsid w:val="001F1B51"/>
    <w:rsid w:val="001F3C70"/>
    <w:rsid w:val="001F4AE1"/>
    <w:rsid w:val="001F5777"/>
    <w:rsid w:val="001F68DF"/>
    <w:rsid w:val="001F7356"/>
    <w:rsid w:val="001F76EE"/>
    <w:rsid w:val="001F78B7"/>
    <w:rsid w:val="00200B14"/>
    <w:rsid w:val="00200D88"/>
    <w:rsid w:val="0020139E"/>
    <w:rsid w:val="00201C09"/>
    <w:rsid w:val="00201F68"/>
    <w:rsid w:val="00202ED4"/>
    <w:rsid w:val="00205824"/>
    <w:rsid w:val="00205AD8"/>
    <w:rsid w:val="00210BA3"/>
    <w:rsid w:val="002119E7"/>
    <w:rsid w:val="00212CA4"/>
    <w:rsid w:val="00212F2A"/>
    <w:rsid w:val="00213D1B"/>
    <w:rsid w:val="00214F2B"/>
    <w:rsid w:val="00215356"/>
    <w:rsid w:val="00215964"/>
    <w:rsid w:val="00215D8B"/>
    <w:rsid w:val="0021674F"/>
    <w:rsid w:val="00216EDC"/>
    <w:rsid w:val="00217336"/>
    <w:rsid w:val="00217880"/>
    <w:rsid w:val="00217AA0"/>
    <w:rsid w:val="002206ED"/>
    <w:rsid w:val="00222D66"/>
    <w:rsid w:val="0022441A"/>
    <w:rsid w:val="00224A8A"/>
    <w:rsid w:val="00224C2A"/>
    <w:rsid w:val="0022536F"/>
    <w:rsid w:val="002309A8"/>
    <w:rsid w:val="00234B04"/>
    <w:rsid w:val="00236CFE"/>
    <w:rsid w:val="00237B68"/>
    <w:rsid w:val="002406B9"/>
    <w:rsid w:val="00240948"/>
    <w:rsid w:val="00241534"/>
    <w:rsid w:val="002428E3"/>
    <w:rsid w:val="002436AD"/>
    <w:rsid w:val="0024430A"/>
    <w:rsid w:val="00244562"/>
    <w:rsid w:val="00245260"/>
    <w:rsid w:val="00245FF7"/>
    <w:rsid w:val="00252597"/>
    <w:rsid w:val="00252D20"/>
    <w:rsid w:val="00253185"/>
    <w:rsid w:val="00253B65"/>
    <w:rsid w:val="00255D3B"/>
    <w:rsid w:val="00257CF9"/>
    <w:rsid w:val="0026060B"/>
    <w:rsid w:val="00260BAF"/>
    <w:rsid w:val="002610A6"/>
    <w:rsid w:val="00263FD6"/>
    <w:rsid w:val="002650F7"/>
    <w:rsid w:val="0026686B"/>
    <w:rsid w:val="00273F3B"/>
    <w:rsid w:val="00274DB7"/>
    <w:rsid w:val="00275984"/>
    <w:rsid w:val="00276199"/>
    <w:rsid w:val="002768F3"/>
    <w:rsid w:val="00276DA4"/>
    <w:rsid w:val="0027750A"/>
    <w:rsid w:val="00280F74"/>
    <w:rsid w:val="002823FC"/>
    <w:rsid w:val="002844C4"/>
    <w:rsid w:val="00286998"/>
    <w:rsid w:val="0028710B"/>
    <w:rsid w:val="0028720E"/>
    <w:rsid w:val="00287A62"/>
    <w:rsid w:val="00290D00"/>
    <w:rsid w:val="00291AB7"/>
    <w:rsid w:val="0029422B"/>
    <w:rsid w:val="0029443D"/>
    <w:rsid w:val="00294DCB"/>
    <w:rsid w:val="00295FB0"/>
    <w:rsid w:val="002A06CE"/>
    <w:rsid w:val="002A37B5"/>
    <w:rsid w:val="002A5753"/>
    <w:rsid w:val="002A6722"/>
    <w:rsid w:val="002B153C"/>
    <w:rsid w:val="002B296D"/>
    <w:rsid w:val="002B449E"/>
    <w:rsid w:val="002B52FC"/>
    <w:rsid w:val="002B623A"/>
    <w:rsid w:val="002B6967"/>
    <w:rsid w:val="002B7F05"/>
    <w:rsid w:val="002C0904"/>
    <w:rsid w:val="002C26D0"/>
    <w:rsid w:val="002C2830"/>
    <w:rsid w:val="002C2BCF"/>
    <w:rsid w:val="002C3CE0"/>
    <w:rsid w:val="002C40AF"/>
    <w:rsid w:val="002C5400"/>
    <w:rsid w:val="002C5D36"/>
    <w:rsid w:val="002D001A"/>
    <w:rsid w:val="002D2068"/>
    <w:rsid w:val="002D239E"/>
    <w:rsid w:val="002D28E2"/>
    <w:rsid w:val="002D317B"/>
    <w:rsid w:val="002D3587"/>
    <w:rsid w:val="002D3F4E"/>
    <w:rsid w:val="002D502D"/>
    <w:rsid w:val="002D6C72"/>
    <w:rsid w:val="002D7FCD"/>
    <w:rsid w:val="002E0F69"/>
    <w:rsid w:val="002E1572"/>
    <w:rsid w:val="002E1CAE"/>
    <w:rsid w:val="002E2142"/>
    <w:rsid w:val="002E258D"/>
    <w:rsid w:val="002E2DA3"/>
    <w:rsid w:val="002E460A"/>
    <w:rsid w:val="002E4CF2"/>
    <w:rsid w:val="002E5599"/>
    <w:rsid w:val="002E6FC0"/>
    <w:rsid w:val="002E7979"/>
    <w:rsid w:val="002E7D0A"/>
    <w:rsid w:val="002F1918"/>
    <w:rsid w:val="002F1B8A"/>
    <w:rsid w:val="002F258D"/>
    <w:rsid w:val="002F3DCE"/>
    <w:rsid w:val="002F3F37"/>
    <w:rsid w:val="002F4782"/>
    <w:rsid w:val="002F493B"/>
    <w:rsid w:val="002F496A"/>
    <w:rsid w:val="002F4D63"/>
    <w:rsid w:val="002F4ED5"/>
    <w:rsid w:val="002F5147"/>
    <w:rsid w:val="002F5A0B"/>
    <w:rsid w:val="002F71BB"/>
    <w:rsid w:val="002F7ABD"/>
    <w:rsid w:val="00306CBF"/>
    <w:rsid w:val="00306DAD"/>
    <w:rsid w:val="00307324"/>
    <w:rsid w:val="003075D5"/>
    <w:rsid w:val="00307B3C"/>
    <w:rsid w:val="00310798"/>
    <w:rsid w:val="00310EF2"/>
    <w:rsid w:val="003115A6"/>
    <w:rsid w:val="00311C8C"/>
    <w:rsid w:val="00312597"/>
    <w:rsid w:val="00312DAA"/>
    <w:rsid w:val="003138AC"/>
    <w:rsid w:val="003147B6"/>
    <w:rsid w:val="003207E7"/>
    <w:rsid w:val="00322836"/>
    <w:rsid w:val="003255E0"/>
    <w:rsid w:val="00325C10"/>
    <w:rsid w:val="0033231A"/>
    <w:rsid w:val="00334154"/>
    <w:rsid w:val="003341D0"/>
    <w:rsid w:val="003359FE"/>
    <w:rsid w:val="00335F8C"/>
    <w:rsid w:val="003361B5"/>
    <w:rsid w:val="003372C4"/>
    <w:rsid w:val="00341FA0"/>
    <w:rsid w:val="00342374"/>
    <w:rsid w:val="00344F3D"/>
    <w:rsid w:val="00345299"/>
    <w:rsid w:val="00346133"/>
    <w:rsid w:val="00346756"/>
    <w:rsid w:val="00351A8D"/>
    <w:rsid w:val="003526BB"/>
    <w:rsid w:val="00352BCF"/>
    <w:rsid w:val="003534C8"/>
    <w:rsid w:val="0035389C"/>
    <w:rsid w:val="00353932"/>
    <w:rsid w:val="0035464B"/>
    <w:rsid w:val="00355268"/>
    <w:rsid w:val="00356D2B"/>
    <w:rsid w:val="0036199F"/>
    <w:rsid w:val="00361A56"/>
    <w:rsid w:val="0036252A"/>
    <w:rsid w:val="00362989"/>
    <w:rsid w:val="00362C38"/>
    <w:rsid w:val="00364D9D"/>
    <w:rsid w:val="00371048"/>
    <w:rsid w:val="00373803"/>
    <w:rsid w:val="0037396C"/>
    <w:rsid w:val="00373EBB"/>
    <w:rsid w:val="0037421D"/>
    <w:rsid w:val="00374412"/>
    <w:rsid w:val="00375807"/>
    <w:rsid w:val="00376093"/>
    <w:rsid w:val="0037715E"/>
    <w:rsid w:val="0038260D"/>
    <w:rsid w:val="00383A8B"/>
    <w:rsid w:val="00383AB6"/>
    <w:rsid w:val="00383B3D"/>
    <w:rsid w:val="00383DA1"/>
    <w:rsid w:val="00384CF5"/>
    <w:rsid w:val="00385F30"/>
    <w:rsid w:val="003862F1"/>
    <w:rsid w:val="00387078"/>
    <w:rsid w:val="00387600"/>
    <w:rsid w:val="00392633"/>
    <w:rsid w:val="00393696"/>
    <w:rsid w:val="00393963"/>
    <w:rsid w:val="00393C61"/>
    <w:rsid w:val="00394425"/>
    <w:rsid w:val="0039452C"/>
    <w:rsid w:val="00394E0A"/>
    <w:rsid w:val="00395575"/>
    <w:rsid w:val="00395672"/>
    <w:rsid w:val="003A06C8"/>
    <w:rsid w:val="003A0D47"/>
    <w:rsid w:val="003A0D7C"/>
    <w:rsid w:val="003A40CB"/>
    <w:rsid w:val="003A5194"/>
    <w:rsid w:val="003A5347"/>
    <w:rsid w:val="003A5584"/>
    <w:rsid w:val="003A6E77"/>
    <w:rsid w:val="003A7160"/>
    <w:rsid w:val="003B0155"/>
    <w:rsid w:val="003B09BA"/>
    <w:rsid w:val="003B09DB"/>
    <w:rsid w:val="003B0E6B"/>
    <w:rsid w:val="003B1077"/>
    <w:rsid w:val="003B2220"/>
    <w:rsid w:val="003B3512"/>
    <w:rsid w:val="003B429A"/>
    <w:rsid w:val="003B4551"/>
    <w:rsid w:val="003B528D"/>
    <w:rsid w:val="003B59E4"/>
    <w:rsid w:val="003B7EE7"/>
    <w:rsid w:val="003C1613"/>
    <w:rsid w:val="003C2CCB"/>
    <w:rsid w:val="003C4A1C"/>
    <w:rsid w:val="003C500B"/>
    <w:rsid w:val="003C55CB"/>
    <w:rsid w:val="003C5BCB"/>
    <w:rsid w:val="003C61DB"/>
    <w:rsid w:val="003D01D1"/>
    <w:rsid w:val="003D1BE0"/>
    <w:rsid w:val="003D39EC"/>
    <w:rsid w:val="003D40EA"/>
    <w:rsid w:val="003D4122"/>
    <w:rsid w:val="003D6623"/>
    <w:rsid w:val="003E2EA1"/>
    <w:rsid w:val="003E36B6"/>
    <w:rsid w:val="003E3DD5"/>
    <w:rsid w:val="003E57EA"/>
    <w:rsid w:val="003E7FF2"/>
    <w:rsid w:val="003F07C6"/>
    <w:rsid w:val="003F1F6B"/>
    <w:rsid w:val="003F29A8"/>
    <w:rsid w:val="003F2F2C"/>
    <w:rsid w:val="003F3757"/>
    <w:rsid w:val="003F41C9"/>
    <w:rsid w:val="003F44B7"/>
    <w:rsid w:val="003F5EF9"/>
    <w:rsid w:val="004008E9"/>
    <w:rsid w:val="0040111D"/>
    <w:rsid w:val="004013EE"/>
    <w:rsid w:val="00401BFF"/>
    <w:rsid w:val="00402122"/>
    <w:rsid w:val="00402538"/>
    <w:rsid w:val="00404124"/>
    <w:rsid w:val="00405006"/>
    <w:rsid w:val="00407991"/>
    <w:rsid w:val="0041019E"/>
    <w:rsid w:val="00413D48"/>
    <w:rsid w:val="004217D5"/>
    <w:rsid w:val="00423352"/>
    <w:rsid w:val="00423A0C"/>
    <w:rsid w:val="00424116"/>
    <w:rsid w:val="00424138"/>
    <w:rsid w:val="00424A60"/>
    <w:rsid w:val="004320F5"/>
    <w:rsid w:val="004331F0"/>
    <w:rsid w:val="00434042"/>
    <w:rsid w:val="00434500"/>
    <w:rsid w:val="00436D97"/>
    <w:rsid w:val="00441AC2"/>
    <w:rsid w:val="0044249B"/>
    <w:rsid w:val="004425A7"/>
    <w:rsid w:val="004434A5"/>
    <w:rsid w:val="004436DB"/>
    <w:rsid w:val="0044605E"/>
    <w:rsid w:val="004467C3"/>
    <w:rsid w:val="0045023C"/>
    <w:rsid w:val="00451A5B"/>
    <w:rsid w:val="00452BCD"/>
    <w:rsid w:val="00452CEA"/>
    <w:rsid w:val="00460BF1"/>
    <w:rsid w:val="00463A63"/>
    <w:rsid w:val="004640A9"/>
    <w:rsid w:val="004653E9"/>
    <w:rsid w:val="00465B52"/>
    <w:rsid w:val="0046708E"/>
    <w:rsid w:val="00467D61"/>
    <w:rsid w:val="00470821"/>
    <w:rsid w:val="004708BB"/>
    <w:rsid w:val="0047126E"/>
    <w:rsid w:val="004722BE"/>
    <w:rsid w:val="00472A65"/>
    <w:rsid w:val="00474463"/>
    <w:rsid w:val="00474B75"/>
    <w:rsid w:val="004761D8"/>
    <w:rsid w:val="00476452"/>
    <w:rsid w:val="00476A62"/>
    <w:rsid w:val="00477120"/>
    <w:rsid w:val="00480134"/>
    <w:rsid w:val="00483ECA"/>
    <w:rsid w:val="00483F0B"/>
    <w:rsid w:val="00487FAF"/>
    <w:rsid w:val="00492695"/>
    <w:rsid w:val="0049501A"/>
    <w:rsid w:val="00496319"/>
    <w:rsid w:val="0049657E"/>
    <w:rsid w:val="00496D6F"/>
    <w:rsid w:val="00497279"/>
    <w:rsid w:val="0049782C"/>
    <w:rsid w:val="00497884"/>
    <w:rsid w:val="00497F09"/>
    <w:rsid w:val="004A010B"/>
    <w:rsid w:val="004A0894"/>
    <w:rsid w:val="004A3186"/>
    <w:rsid w:val="004A419C"/>
    <w:rsid w:val="004A579E"/>
    <w:rsid w:val="004A652C"/>
    <w:rsid w:val="004A670A"/>
    <w:rsid w:val="004B0D10"/>
    <w:rsid w:val="004B1398"/>
    <w:rsid w:val="004B270B"/>
    <w:rsid w:val="004B32F9"/>
    <w:rsid w:val="004B3DDC"/>
    <w:rsid w:val="004B43ED"/>
    <w:rsid w:val="004B5465"/>
    <w:rsid w:val="004B6487"/>
    <w:rsid w:val="004B70F0"/>
    <w:rsid w:val="004B762B"/>
    <w:rsid w:val="004C0035"/>
    <w:rsid w:val="004C00D3"/>
    <w:rsid w:val="004C0C8C"/>
    <w:rsid w:val="004C1299"/>
    <w:rsid w:val="004C7E1D"/>
    <w:rsid w:val="004D065C"/>
    <w:rsid w:val="004D33FE"/>
    <w:rsid w:val="004D39A8"/>
    <w:rsid w:val="004D3A40"/>
    <w:rsid w:val="004D3DAC"/>
    <w:rsid w:val="004D4703"/>
    <w:rsid w:val="004D505E"/>
    <w:rsid w:val="004D67E8"/>
    <w:rsid w:val="004D72CA"/>
    <w:rsid w:val="004E05CF"/>
    <w:rsid w:val="004E084D"/>
    <w:rsid w:val="004E2242"/>
    <w:rsid w:val="004E44D3"/>
    <w:rsid w:val="004F0F6D"/>
    <w:rsid w:val="004F2483"/>
    <w:rsid w:val="004F42FF"/>
    <w:rsid w:val="004F44C2"/>
    <w:rsid w:val="004F52C5"/>
    <w:rsid w:val="004F68F4"/>
    <w:rsid w:val="004F6D0A"/>
    <w:rsid w:val="00504041"/>
    <w:rsid w:val="00505262"/>
    <w:rsid w:val="00505DE2"/>
    <w:rsid w:val="005107B1"/>
    <w:rsid w:val="00510A9B"/>
    <w:rsid w:val="00510D40"/>
    <w:rsid w:val="00513934"/>
    <w:rsid w:val="00516022"/>
    <w:rsid w:val="00517D0F"/>
    <w:rsid w:val="00521737"/>
    <w:rsid w:val="0052195A"/>
    <w:rsid w:val="00521CEE"/>
    <w:rsid w:val="00521ED7"/>
    <w:rsid w:val="00523BCD"/>
    <w:rsid w:val="00524093"/>
    <w:rsid w:val="00524351"/>
    <w:rsid w:val="005243CD"/>
    <w:rsid w:val="0052600F"/>
    <w:rsid w:val="00527BD4"/>
    <w:rsid w:val="00533061"/>
    <w:rsid w:val="00533FA1"/>
    <w:rsid w:val="00534C77"/>
    <w:rsid w:val="00537AAE"/>
    <w:rsid w:val="005403C8"/>
    <w:rsid w:val="005404DE"/>
    <w:rsid w:val="00541907"/>
    <w:rsid w:val="00541AD9"/>
    <w:rsid w:val="005429DC"/>
    <w:rsid w:val="00544860"/>
    <w:rsid w:val="00550600"/>
    <w:rsid w:val="00552D67"/>
    <w:rsid w:val="00555100"/>
    <w:rsid w:val="0055557B"/>
    <w:rsid w:val="005565F9"/>
    <w:rsid w:val="005639D2"/>
    <w:rsid w:val="00565739"/>
    <w:rsid w:val="00567821"/>
    <w:rsid w:val="00571487"/>
    <w:rsid w:val="00573041"/>
    <w:rsid w:val="00575B80"/>
    <w:rsid w:val="0057710A"/>
    <w:rsid w:val="00577559"/>
    <w:rsid w:val="005814FA"/>
    <w:rsid w:val="005819CE"/>
    <w:rsid w:val="0058289A"/>
    <w:rsid w:val="0058298D"/>
    <w:rsid w:val="00583FA6"/>
    <w:rsid w:val="00585374"/>
    <w:rsid w:val="00587A3D"/>
    <w:rsid w:val="00587CA7"/>
    <w:rsid w:val="005902D0"/>
    <w:rsid w:val="00590595"/>
    <w:rsid w:val="00592D10"/>
    <w:rsid w:val="00593C2B"/>
    <w:rsid w:val="00593FC9"/>
    <w:rsid w:val="005945D4"/>
    <w:rsid w:val="00594979"/>
    <w:rsid w:val="00595231"/>
    <w:rsid w:val="00595CBB"/>
    <w:rsid w:val="00596166"/>
    <w:rsid w:val="00596E42"/>
    <w:rsid w:val="00596FF1"/>
    <w:rsid w:val="00597F64"/>
    <w:rsid w:val="005A0F3B"/>
    <w:rsid w:val="005A175F"/>
    <w:rsid w:val="005A19C7"/>
    <w:rsid w:val="005A1AF5"/>
    <w:rsid w:val="005A207F"/>
    <w:rsid w:val="005A2F35"/>
    <w:rsid w:val="005A322B"/>
    <w:rsid w:val="005A3291"/>
    <w:rsid w:val="005A3A02"/>
    <w:rsid w:val="005A41B7"/>
    <w:rsid w:val="005A46F7"/>
    <w:rsid w:val="005A4D55"/>
    <w:rsid w:val="005A4E00"/>
    <w:rsid w:val="005A5A0C"/>
    <w:rsid w:val="005A7512"/>
    <w:rsid w:val="005B2D29"/>
    <w:rsid w:val="005B3441"/>
    <w:rsid w:val="005B463E"/>
    <w:rsid w:val="005B49D2"/>
    <w:rsid w:val="005B4FAC"/>
    <w:rsid w:val="005B4FED"/>
    <w:rsid w:val="005B5D8B"/>
    <w:rsid w:val="005C17CF"/>
    <w:rsid w:val="005C34E1"/>
    <w:rsid w:val="005C3FE0"/>
    <w:rsid w:val="005C4C82"/>
    <w:rsid w:val="005C4E9F"/>
    <w:rsid w:val="005C5837"/>
    <w:rsid w:val="005C740C"/>
    <w:rsid w:val="005D15F3"/>
    <w:rsid w:val="005D1CF1"/>
    <w:rsid w:val="005D1F11"/>
    <w:rsid w:val="005D1FA3"/>
    <w:rsid w:val="005D20C1"/>
    <w:rsid w:val="005D283A"/>
    <w:rsid w:val="005D30C4"/>
    <w:rsid w:val="005D398F"/>
    <w:rsid w:val="005D625B"/>
    <w:rsid w:val="005D772A"/>
    <w:rsid w:val="005E0E47"/>
    <w:rsid w:val="005E1A76"/>
    <w:rsid w:val="005E291A"/>
    <w:rsid w:val="005E3322"/>
    <w:rsid w:val="005E333B"/>
    <w:rsid w:val="005E436C"/>
    <w:rsid w:val="005E55A9"/>
    <w:rsid w:val="005E5A5C"/>
    <w:rsid w:val="005E64E2"/>
    <w:rsid w:val="005F0DA2"/>
    <w:rsid w:val="005F1983"/>
    <w:rsid w:val="005F62D3"/>
    <w:rsid w:val="005F6D11"/>
    <w:rsid w:val="00600CF0"/>
    <w:rsid w:val="00603BF9"/>
    <w:rsid w:val="006048F4"/>
    <w:rsid w:val="00604977"/>
    <w:rsid w:val="0060660A"/>
    <w:rsid w:val="00606C21"/>
    <w:rsid w:val="00610200"/>
    <w:rsid w:val="00610A24"/>
    <w:rsid w:val="00613B1D"/>
    <w:rsid w:val="00617311"/>
    <w:rsid w:val="00617A44"/>
    <w:rsid w:val="006202B6"/>
    <w:rsid w:val="006205C0"/>
    <w:rsid w:val="00623077"/>
    <w:rsid w:val="00623CB2"/>
    <w:rsid w:val="00624394"/>
    <w:rsid w:val="00625CD0"/>
    <w:rsid w:val="0062627D"/>
    <w:rsid w:val="00627432"/>
    <w:rsid w:val="0063015A"/>
    <w:rsid w:val="00630EFD"/>
    <w:rsid w:val="0063259D"/>
    <w:rsid w:val="00632CB6"/>
    <w:rsid w:val="00632E96"/>
    <w:rsid w:val="00633A8E"/>
    <w:rsid w:val="00634732"/>
    <w:rsid w:val="00635031"/>
    <w:rsid w:val="00636F62"/>
    <w:rsid w:val="006371B6"/>
    <w:rsid w:val="0063769D"/>
    <w:rsid w:val="0064192A"/>
    <w:rsid w:val="00642768"/>
    <w:rsid w:val="00643218"/>
    <w:rsid w:val="006440E1"/>
    <w:rsid w:val="00644815"/>
    <w:rsid w:val="006448DE"/>
    <w:rsid w:val="006448E4"/>
    <w:rsid w:val="00645414"/>
    <w:rsid w:val="006470A4"/>
    <w:rsid w:val="00647A02"/>
    <w:rsid w:val="00650AF8"/>
    <w:rsid w:val="0065173B"/>
    <w:rsid w:val="0065244E"/>
    <w:rsid w:val="006534D0"/>
    <w:rsid w:val="00653606"/>
    <w:rsid w:val="00653C02"/>
    <w:rsid w:val="00656641"/>
    <w:rsid w:val="00656760"/>
    <w:rsid w:val="006571FF"/>
    <w:rsid w:val="00657AFB"/>
    <w:rsid w:val="006610E9"/>
    <w:rsid w:val="006611B3"/>
    <w:rsid w:val="00661591"/>
    <w:rsid w:val="006621D1"/>
    <w:rsid w:val="00662A78"/>
    <w:rsid w:val="00663187"/>
    <w:rsid w:val="00664065"/>
    <w:rsid w:val="00664FFC"/>
    <w:rsid w:val="006651A0"/>
    <w:rsid w:val="0066632F"/>
    <w:rsid w:val="00670107"/>
    <w:rsid w:val="006725D2"/>
    <w:rsid w:val="00674A89"/>
    <w:rsid w:val="00674F3D"/>
    <w:rsid w:val="00675770"/>
    <w:rsid w:val="006821D3"/>
    <w:rsid w:val="00682E02"/>
    <w:rsid w:val="00685545"/>
    <w:rsid w:val="006864B3"/>
    <w:rsid w:val="00686AED"/>
    <w:rsid w:val="00686DDF"/>
    <w:rsid w:val="00687511"/>
    <w:rsid w:val="00687E55"/>
    <w:rsid w:val="0069037A"/>
    <w:rsid w:val="006905F7"/>
    <w:rsid w:val="006914B3"/>
    <w:rsid w:val="00692BA9"/>
    <w:rsid w:val="00692C30"/>
    <w:rsid w:val="00692D64"/>
    <w:rsid w:val="00694CE6"/>
    <w:rsid w:val="006958B0"/>
    <w:rsid w:val="006963CD"/>
    <w:rsid w:val="0069739C"/>
    <w:rsid w:val="006A0312"/>
    <w:rsid w:val="006A10F8"/>
    <w:rsid w:val="006A11EA"/>
    <w:rsid w:val="006A2100"/>
    <w:rsid w:val="006A25DC"/>
    <w:rsid w:val="006A3082"/>
    <w:rsid w:val="006A45A7"/>
    <w:rsid w:val="006A69FB"/>
    <w:rsid w:val="006A796E"/>
    <w:rsid w:val="006B0BF3"/>
    <w:rsid w:val="006B1521"/>
    <w:rsid w:val="006B2A77"/>
    <w:rsid w:val="006B3321"/>
    <w:rsid w:val="006B3ABE"/>
    <w:rsid w:val="006B3E7A"/>
    <w:rsid w:val="006B421D"/>
    <w:rsid w:val="006B4485"/>
    <w:rsid w:val="006B4D40"/>
    <w:rsid w:val="006B643C"/>
    <w:rsid w:val="006B775E"/>
    <w:rsid w:val="006B7B87"/>
    <w:rsid w:val="006B7BC7"/>
    <w:rsid w:val="006C0013"/>
    <w:rsid w:val="006C2093"/>
    <w:rsid w:val="006C2278"/>
    <w:rsid w:val="006C2535"/>
    <w:rsid w:val="006C2E43"/>
    <w:rsid w:val="006C311B"/>
    <w:rsid w:val="006C35F8"/>
    <w:rsid w:val="006C3B57"/>
    <w:rsid w:val="006C4419"/>
    <w:rsid w:val="006C441E"/>
    <w:rsid w:val="006C4B90"/>
    <w:rsid w:val="006C54E0"/>
    <w:rsid w:val="006C779D"/>
    <w:rsid w:val="006D04A2"/>
    <w:rsid w:val="006D1016"/>
    <w:rsid w:val="006D17F2"/>
    <w:rsid w:val="006D2D53"/>
    <w:rsid w:val="006D431C"/>
    <w:rsid w:val="006E07CB"/>
    <w:rsid w:val="006E3270"/>
    <w:rsid w:val="006E3546"/>
    <w:rsid w:val="006E3A3B"/>
    <w:rsid w:val="006E3FA9"/>
    <w:rsid w:val="006E491A"/>
    <w:rsid w:val="006E543A"/>
    <w:rsid w:val="006E6774"/>
    <w:rsid w:val="006E7984"/>
    <w:rsid w:val="006E7D82"/>
    <w:rsid w:val="006E7DB1"/>
    <w:rsid w:val="006F038F"/>
    <w:rsid w:val="006F0F93"/>
    <w:rsid w:val="006F273B"/>
    <w:rsid w:val="006F31F2"/>
    <w:rsid w:val="006F7F9A"/>
    <w:rsid w:val="00704845"/>
    <w:rsid w:val="007065C1"/>
    <w:rsid w:val="00706AB3"/>
    <w:rsid w:val="00706CEE"/>
    <w:rsid w:val="00710403"/>
    <w:rsid w:val="00710C6F"/>
    <w:rsid w:val="007114AD"/>
    <w:rsid w:val="00711E60"/>
    <w:rsid w:val="00714DC5"/>
    <w:rsid w:val="00715237"/>
    <w:rsid w:val="0071537C"/>
    <w:rsid w:val="007174F4"/>
    <w:rsid w:val="00717B93"/>
    <w:rsid w:val="007215E2"/>
    <w:rsid w:val="00721D2E"/>
    <w:rsid w:val="0072384F"/>
    <w:rsid w:val="007242CC"/>
    <w:rsid w:val="00724A8B"/>
    <w:rsid w:val="007253A6"/>
    <w:rsid w:val="007254A5"/>
    <w:rsid w:val="00725748"/>
    <w:rsid w:val="00725D94"/>
    <w:rsid w:val="00726630"/>
    <w:rsid w:val="0072700D"/>
    <w:rsid w:val="007275C3"/>
    <w:rsid w:val="00727AAC"/>
    <w:rsid w:val="0073122B"/>
    <w:rsid w:val="00735D88"/>
    <w:rsid w:val="0073720D"/>
    <w:rsid w:val="00737507"/>
    <w:rsid w:val="007403E6"/>
    <w:rsid w:val="00740712"/>
    <w:rsid w:val="00741309"/>
    <w:rsid w:val="007418C5"/>
    <w:rsid w:val="00741992"/>
    <w:rsid w:val="007421C8"/>
    <w:rsid w:val="00742AB9"/>
    <w:rsid w:val="00743E4A"/>
    <w:rsid w:val="00743EC3"/>
    <w:rsid w:val="0074517A"/>
    <w:rsid w:val="00746C73"/>
    <w:rsid w:val="00747F4A"/>
    <w:rsid w:val="00751A6A"/>
    <w:rsid w:val="00754AD6"/>
    <w:rsid w:val="00754FBF"/>
    <w:rsid w:val="007553DA"/>
    <w:rsid w:val="00760DAB"/>
    <w:rsid w:val="007615AC"/>
    <w:rsid w:val="007616FD"/>
    <w:rsid w:val="00761E95"/>
    <w:rsid w:val="00763072"/>
    <w:rsid w:val="00764585"/>
    <w:rsid w:val="007670E0"/>
    <w:rsid w:val="00767FEF"/>
    <w:rsid w:val="00770076"/>
    <w:rsid w:val="007709EF"/>
    <w:rsid w:val="00774F00"/>
    <w:rsid w:val="007828C5"/>
    <w:rsid w:val="00783559"/>
    <w:rsid w:val="007846B8"/>
    <w:rsid w:val="007846ED"/>
    <w:rsid w:val="007851C4"/>
    <w:rsid w:val="00785C3B"/>
    <w:rsid w:val="0078713C"/>
    <w:rsid w:val="007876F6"/>
    <w:rsid w:val="00790C30"/>
    <w:rsid w:val="0079718E"/>
    <w:rsid w:val="00797AA5"/>
    <w:rsid w:val="007A06C6"/>
    <w:rsid w:val="007A0DA7"/>
    <w:rsid w:val="007A2139"/>
    <w:rsid w:val="007A26BD"/>
    <w:rsid w:val="007A3013"/>
    <w:rsid w:val="007A32CB"/>
    <w:rsid w:val="007A4105"/>
    <w:rsid w:val="007A4F0E"/>
    <w:rsid w:val="007A514C"/>
    <w:rsid w:val="007B0D8E"/>
    <w:rsid w:val="007B2947"/>
    <w:rsid w:val="007B2CC0"/>
    <w:rsid w:val="007B3F34"/>
    <w:rsid w:val="007B4503"/>
    <w:rsid w:val="007C03C9"/>
    <w:rsid w:val="007C16D8"/>
    <w:rsid w:val="007C1C83"/>
    <w:rsid w:val="007C342D"/>
    <w:rsid w:val="007C406E"/>
    <w:rsid w:val="007C5183"/>
    <w:rsid w:val="007C61B2"/>
    <w:rsid w:val="007C688F"/>
    <w:rsid w:val="007C68EC"/>
    <w:rsid w:val="007C7573"/>
    <w:rsid w:val="007D174B"/>
    <w:rsid w:val="007D1AA4"/>
    <w:rsid w:val="007D2D9A"/>
    <w:rsid w:val="007D3329"/>
    <w:rsid w:val="007D5642"/>
    <w:rsid w:val="007D75BF"/>
    <w:rsid w:val="007E0E84"/>
    <w:rsid w:val="007E14E4"/>
    <w:rsid w:val="007E2B20"/>
    <w:rsid w:val="007E3D6F"/>
    <w:rsid w:val="007E649C"/>
    <w:rsid w:val="007E7340"/>
    <w:rsid w:val="007F2334"/>
    <w:rsid w:val="007F3148"/>
    <w:rsid w:val="007F5331"/>
    <w:rsid w:val="008003E7"/>
    <w:rsid w:val="00800CCA"/>
    <w:rsid w:val="00801D2C"/>
    <w:rsid w:val="008020F2"/>
    <w:rsid w:val="00806120"/>
    <w:rsid w:val="00810149"/>
    <w:rsid w:val="008108D1"/>
    <w:rsid w:val="00810C93"/>
    <w:rsid w:val="00810D8B"/>
    <w:rsid w:val="00812028"/>
    <w:rsid w:val="00812DD8"/>
    <w:rsid w:val="00813082"/>
    <w:rsid w:val="00813527"/>
    <w:rsid w:val="00814120"/>
    <w:rsid w:val="00814D03"/>
    <w:rsid w:val="00815C7E"/>
    <w:rsid w:val="0082043D"/>
    <w:rsid w:val="00820DDA"/>
    <w:rsid w:val="00821114"/>
    <w:rsid w:val="008211EF"/>
    <w:rsid w:val="00821FC1"/>
    <w:rsid w:val="008246E9"/>
    <w:rsid w:val="00826167"/>
    <w:rsid w:val="008265C7"/>
    <w:rsid w:val="008267CC"/>
    <w:rsid w:val="00827C8D"/>
    <w:rsid w:val="008304F9"/>
    <w:rsid w:val="0083178B"/>
    <w:rsid w:val="00831F7A"/>
    <w:rsid w:val="00833410"/>
    <w:rsid w:val="00833695"/>
    <w:rsid w:val="008336B7"/>
    <w:rsid w:val="00833A8E"/>
    <w:rsid w:val="00834C63"/>
    <w:rsid w:val="00834F5B"/>
    <w:rsid w:val="00836DB7"/>
    <w:rsid w:val="008406D9"/>
    <w:rsid w:val="00840F03"/>
    <w:rsid w:val="0084255A"/>
    <w:rsid w:val="00842CD8"/>
    <w:rsid w:val="0084307A"/>
    <w:rsid w:val="008431FA"/>
    <w:rsid w:val="00843F73"/>
    <w:rsid w:val="00846BEF"/>
    <w:rsid w:val="008522A6"/>
    <w:rsid w:val="00852A3D"/>
    <w:rsid w:val="00854564"/>
    <w:rsid w:val="008547BA"/>
    <w:rsid w:val="008553C7"/>
    <w:rsid w:val="00857ADE"/>
    <w:rsid w:val="00857FEB"/>
    <w:rsid w:val="008601AF"/>
    <w:rsid w:val="00867EDB"/>
    <w:rsid w:val="00870F57"/>
    <w:rsid w:val="00871F57"/>
    <w:rsid w:val="00872271"/>
    <w:rsid w:val="008731F6"/>
    <w:rsid w:val="00873698"/>
    <w:rsid w:val="00874982"/>
    <w:rsid w:val="00875C72"/>
    <w:rsid w:val="008762B6"/>
    <w:rsid w:val="008807A8"/>
    <w:rsid w:val="00883137"/>
    <w:rsid w:val="0088322D"/>
    <w:rsid w:val="008838B3"/>
    <w:rsid w:val="008919ED"/>
    <w:rsid w:val="00892BA5"/>
    <w:rsid w:val="00893198"/>
    <w:rsid w:val="00893350"/>
    <w:rsid w:val="00893551"/>
    <w:rsid w:val="00894EAF"/>
    <w:rsid w:val="00896C30"/>
    <w:rsid w:val="008A08AC"/>
    <w:rsid w:val="008A1F5D"/>
    <w:rsid w:val="008A28F5"/>
    <w:rsid w:val="008A2F15"/>
    <w:rsid w:val="008A4731"/>
    <w:rsid w:val="008A4DB8"/>
    <w:rsid w:val="008A4E30"/>
    <w:rsid w:val="008A5CB2"/>
    <w:rsid w:val="008B03DA"/>
    <w:rsid w:val="008B0E6F"/>
    <w:rsid w:val="008B1198"/>
    <w:rsid w:val="008B15AA"/>
    <w:rsid w:val="008B179D"/>
    <w:rsid w:val="008B2349"/>
    <w:rsid w:val="008B2F9E"/>
    <w:rsid w:val="008B3471"/>
    <w:rsid w:val="008B3929"/>
    <w:rsid w:val="008B3BAB"/>
    <w:rsid w:val="008B4125"/>
    <w:rsid w:val="008B4CB3"/>
    <w:rsid w:val="008B567B"/>
    <w:rsid w:val="008B5B94"/>
    <w:rsid w:val="008B7AC1"/>
    <w:rsid w:val="008B7B24"/>
    <w:rsid w:val="008C356D"/>
    <w:rsid w:val="008C3FFE"/>
    <w:rsid w:val="008C6F69"/>
    <w:rsid w:val="008D1583"/>
    <w:rsid w:val="008D272E"/>
    <w:rsid w:val="008D3E89"/>
    <w:rsid w:val="008D5629"/>
    <w:rsid w:val="008D5762"/>
    <w:rsid w:val="008D5D48"/>
    <w:rsid w:val="008D6828"/>
    <w:rsid w:val="008E0B3F"/>
    <w:rsid w:val="008E1341"/>
    <w:rsid w:val="008E3932"/>
    <w:rsid w:val="008E4545"/>
    <w:rsid w:val="008E49AD"/>
    <w:rsid w:val="008E5D08"/>
    <w:rsid w:val="008E698E"/>
    <w:rsid w:val="008F0F9D"/>
    <w:rsid w:val="008F123F"/>
    <w:rsid w:val="008F2584"/>
    <w:rsid w:val="008F2BC1"/>
    <w:rsid w:val="008F3246"/>
    <w:rsid w:val="008F39F7"/>
    <w:rsid w:val="008F3C1B"/>
    <w:rsid w:val="008F508C"/>
    <w:rsid w:val="008F6661"/>
    <w:rsid w:val="008F7AC0"/>
    <w:rsid w:val="008F7F7F"/>
    <w:rsid w:val="009009F4"/>
    <w:rsid w:val="0090271B"/>
    <w:rsid w:val="00902973"/>
    <w:rsid w:val="0090604F"/>
    <w:rsid w:val="00910642"/>
    <w:rsid w:val="00910DDF"/>
    <w:rsid w:val="00910DF4"/>
    <w:rsid w:val="00911E9E"/>
    <w:rsid w:val="00921861"/>
    <w:rsid w:val="00924639"/>
    <w:rsid w:val="00924BDF"/>
    <w:rsid w:val="0092611E"/>
    <w:rsid w:val="00926F1F"/>
    <w:rsid w:val="00926F4B"/>
    <w:rsid w:val="00927D43"/>
    <w:rsid w:val="00930589"/>
    <w:rsid w:val="00930B13"/>
    <w:rsid w:val="009311C8"/>
    <w:rsid w:val="0093199F"/>
    <w:rsid w:val="00932103"/>
    <w:rsid w:val="00933376"/>
    <w:rsid w:val="00933A2F"/>
    <w:rsid w:val="00936C8A"/>
    <w:rsid w:val="009379EF"/>
    <w:rsid w:val="00937C54"/>
    <w:rsid w:val="0094000D"/>
    <w:rsid w:val="00940206"/>
    <w:rsid w:val="009409CC"/>
    <w:rsid w:val="00941B16"/>
    <w:rsid w:val="00941F49"/>
    <w:rsid w:val="00942D18"/>
    <w:rsid w:val="00945D4F"/>
    <w:rsid w:val="00946378"/>
    <w:rsid w:val="00946703"/>
    <w:rsid w:val="009528B2"/>
    <w:rsid w:val="009543E0"/>
    <w:rsid w:val="0095643E"/>
    <w:rsid w:val="009568BD"/>
    <w:rsid w:val="009570E0"/>
    <w:rsid w:val="00957FB3"/>
    <w:rsid w:val="009606FB"/>
    <w:rsid w:val="009607C4"/>
    <w:rsid w:val="00960A25"/>
    <w:rsid w:val="00962F2A"/>
    <w:rsid w:val="00963440"/>
    <w:rsid w:val="00964112"/>
    <w:rsid w:val="00964361"/>
    <w:rsid w:val="0096736F"/>
    <w:rsid w:val="00967CA5"/>
    <w:rsid w:val="009716D8"/>
    <w:rsid w:val="009718F9"/>
    <w:rsid w:val="009724E4"/>
    <w:rsid w:val="00972FB9"/>
    <w:rsid w:val="00975112"/>
    <w:rsid w:val="00975C9D"/>
    <w:rsid w:val="009766A6"/>
    <w:rsid w:val="009812EB"/>
    <w:rsid w:val="00981768"/>
    <w:rsid w:val="009838BB"/>
    <w:rsid w:val="00983DB3"/>
    <w:rsid w:val="00983E8F"/>
    <w:rsid w:val="00984EB8"/>
    <w:rsid w:val="00992338"/>
    <w:rsid w:val="0099283E"/>
    <w:rsid w:val="00994FDA"/>
    <w:rsid w:val="00997D15"/>
    <w:rsid w:val="009A31BF"/>
    <w:rsid w:val="009A3B71"/>
    <w:rsid w:val="009A5914"/>
    <w:rsid w:val="009A61BC"/>
    <w:rsid w:val="009A6FC0"/>
    <w:rsid w:val="009B0138"/>
    <w:rsid w:val="009B0FE9"/>
    <w:rsid w:val="009B173A"/>
    <w:rsid w:val="009B3036"/>
    <w:rsid w:val="009B3464"/>
    <w:rsid w:val="009B36BC"/>
    <w:rsid w:val="009B36E9"/>
    <w:rsid w:val="009B5846"/>
    <w:rsid w:val="009B601B"/>
    <w:rsid w:val="009C3690"/>
    <w:rsid w:val="009C3F20"/>
    <w:rsid w:val="009C64FB"/>
    <w:rsid w:val="009C7CA1"/>
    <w:rsid w:val="009D043D"/>
    <w:rsid w:val="009D04D3"/>
    <w:rsid w:val="009D0EAA"/>
    <w:rsid w:val="009D716F"/>
    <w:rsid w:val="009E2160"/>
    <w:rsid w:val="009E3B07"/>
    <w:rsid w:val="009E6081"/>
    <w:rsid w:val="009F1545"/>
    <w:rsid w:val="009F1CD8"/>
    <w:rsid w:val="009F24D8"/>
    <w:rsid w:val="009F3259"/>
    <w:rsid w:val="009F3A7B"/>
    <w:rsid w:val="009F541F"/>
    <w:rsid w:val="009F6014"/>
    <w:rsid w:val="00A013D2"/>
    <w:rsid w:val="00A025D0"/>
    <w:rsid w:val="00A03E55"/>
    <w:rsid w:val="00A043D2"/>
    <w:rsid w:val="00A056DE"/>
    <w:rsid w:val="00A0678A"/>
    <w:rsid w:val="00A10BF9"/>
    <w:rsid w:val="00A1289E"/>
    <w:rsid w:val="00A128AD"/>
    <w:rsid w:val="00A15026"/>
    <w:rsid w:val="00A16396"/>
    <w:rsid w:val="00A17862"/>
    <w:rsid w:val="00A20730"/>
    <w:rsid w:val="00A21E76"/>
    <w:rsid w:val="00A224E1"/>
    <w:rsid w:val="00A227D2"/>
    <w:rsid w:val="00A23224"/>
    <w:rsid w:val="00A23BC8"/>
    <w:rsid w:val="00A23E27"/>
    <w:rsid w:val="00A2531F"/>
    <w:rsid w:val="00A25C5D"/>
    <w:rsid w:val="00A3078D"/>
    <w:rsid w:val="00A30E68"/>
    <w:rsid w:val="00A31933"/>
    <w:rsid w:val="00A32073"/>
    <w:rsid w:val="00A332EC"/>
    <w:rsid w:val="00A34AA0"/>
    <w:rsid w:val="00A34C89"/>
    <w:rsid w:val="00A34CB7"/>
    <w:rsid w:val="00A3691D"/>
    <w:rsid w:val="00A40B3F"/>
    <w:rsid w:val="00A41FE2"/>
    <w:rsid w:val="00A421A1"/>
    <w:rsid w:val="00A43CFC"/>
    <w:rsid w:val="00A46FEF"/>
    <w:rsid w:val="00A47948"/>
    <w:rsid w:val="00A50CF6"/>
    <w:rsid w:val="00A51C81"/>
    <w:rsid w:val="00A5255C"/>
    <w:rsid w:val="00A55C16"/>
    <w:rsid w:val="00A55DA7"/>
    <w:rsid w:val="00A56850"/>
    <w:rsid w:val="00A56946"/>
    <w:rsid w:val="00A5709E"/>
    <w:rsid w:val="00A604D3"/>
    <w:rsid w:val="00A60B58"/>
    <w:rsid w:val="00A6170E"/>
    <w:rsid w:val="00A63B8C"/>
    <w:rsid w:val="00A67083"/>
    <w:rsid w:val="00A679C6"/>
    <w:rsid w:val="00A67AC7"/>
    <w:rsid w:val="00A70AF3"/>
    <w:rsid w:val="00A715F8"/>
    <w:rsid w:val="00A741BA"/>
    <w:rsid w:val="00A75147"/>
    <w:rsid w:val="00A75BA2"/>
    <w:rsid w:val="00A76823"/>
    <w:rsid w:val="00A773CC"/>
    <w:rsid w:val="00A77F6F"/>
    <w:rsid w:val="00A82A33"/>
    <w:rsid w:val="00A82C32"/>
    <w:rsid w:val="00A831FD"/>
    <w:rsid w:val="00A83352"/>
    <w:rsid w:val="00A83AD2"/>
    <w:rsid w:val="00A83EEB"/>
    <w:rsid w:val="00A850A2"/>
    <w:rsid w:val="00A855A1"/>
    <w:rsid w:val="00A87463"/>
    <w:rsid w:val="00A8774F"/>
    <w:rsid w:val="00A87CC6"/>
    <w:rsid w:val="00A91FA3"/>
    <w:rsid w:val="00A921A9"/>
    <w:rsid w:val="00A927D3"/>
    <w:rsid w:val="00A9394B"/>
    <w:rsid w:val="00A94046"/>
    <w:rsid w:val="00A9429A"/>
    <w:rsid w:val="00A94FA1"/>
    <w:rsid w:val="00A953EC"/>
    <w:rsid w:val="00A9786E"/>
    <w:rsid w:val="00AA0C24"/>
    <w:rsid w:val="00AA1247"/>
    <w:rsid w:val="00AA15EA"/>
    <w:rsid w:val="00AA1EF7"/>
    <w:rsid w:val="00AA1FA3"/>
    <w:rsid w:val="00AA24B2"/>
    <w:rsid w:val="00AA6C88"/>
    <w:rsid w:val="00AA70B0"/>
    <w:rsid w:val="00AA7FC9"/>
    <w:rsid w:val="00AB1209"/>
    <w:rsid w:val="00AB237D"/>
    <w:rsid w:val="00AB2A3E"/>
    <w:rsid w:val="00AB2C15"/>
    <w:rsid w:val="00AB428F"/>
    <w:rsid w:val="00AB50E6"/>
    <w:rsid w:val="00AB5933"/>
    <w:rsid w:val="00AB71E7"/>
    <w:rsid w:val="00AC28D0"/>
    <w:rsid w:val="00AD34B3"/>
    <w:rsid w:val="00AD5B44"/>
    <w:rsid w:val="00AD7393"/>
    <w:rsid w:val="00AD7608"/>
    <w:rsid w:val="00AE013D"/>
    <w:rsid w:val="00AE11B7"/>
    <w:rsid w:val="00AE18BA"/>
    <w:rsid w:val="00AE23F7"/>
    <w:rsid w:val="00AE43C8"/>
    <w:rsid w:val="00AE497C"/>
    <w:rsid w:val="00AE4E61"/>
    <w:rsid w:val="00AE5CE9"/>
    <w:rsid w:val="00AE6A98"/>
    <w:rsid w:val="00AE7130"/>
    <w:rsid w:val="00AE7269"/>
    <w:rsid w:val="00AE7F68"/>
    <w:rsid w:val="00AF07B3"/>
    <w:rsid w:val="00AF2321"/>
    <w:rsid w:val="00AF424C"/>
    <w:rsid w:val="00AF52F6"/>
    <w:rsid w:val="00AF617E"/>
    <w:rsid w:val="00AF7237"/>
    <w:rsid w:val="00AF7DB6"/>
    <w:rsid w:val="00B00277"/>
    <w:rsid w:val="00B0043A"/>
    <w:rsid w:val="00B00D75"/>
    <w:rsid w:val="00B01C1C"/>
    <w:rsid w:val="00B02A3E"/>
    <w:rsid w:val="00B04B02"/>
    <w:rsid w:val="00B0690C"/>
    <w:rsid w:val="00B070CB"/>
    <w:rsid w:val="00B0775B"/>
    <w:rsid w:val="00B07B1E"/>
    <w:rsid w:val="00B12456"/>
    <w:rsid w:val="00B132B0"/>
    <w:rsid w:val="00B14BE3"/>
    <w:rsid w:val="00B173C6"/>
    <w:rsid w:val="00B20109"/>
    <w:rsid w:val="00B21FF9"/>
    <w:rsid w:val="00B220A5"/>
    <w:rsid w:val="00B2317A"/>
    <w:rsid w:val="00B259C8"/>
    <w:rsid w:val="00B268E6"/>
    <w:rsid w:val="00B26CCF"/>
    <w:rsid w:val="00B30271"/>
    <w:rsid w:val="00B30FC2"/>
    <w:rsid w:val="00B31BA0"/>
    <w:rsid w:val="00B331A2"/>
    <w:rsid w:val="00B33B43"/>
    <w:rsid w:val="00B33CF2"/>
    <w:rsid w:val="00B350A2"/>
    <w:rsid w:val="00B35D95"/>
    <w:rsid w:val="00B36E00"/>
    <w:rsid w:val="00B37BD5"/>
    <w:rsid w:val="00B425F0"/>
    <w:rsid w:val="00B42DFA"/>
    <w:rsid w:val="00B50571"/>
    <w:rsid w:val="00B51E02"/>
    <w:rsid w:val="00B5259D"/>
    <w:rsid w:val="00B52D7B"/>
    <w:rsid w:val="00B531DD"/>
    <w:rsid w:val="00B5437D"/>
    <w:rsid w:val="00B55014"/>
    <w:rsid w:val="00B56176"/>
    <w:rsid w:val="00B5751C"/>
    <w:rsid w:val="00B61906"/>
    <w:rsid w:val="00B61B5C"/>
    <w:rsid w:val="00B62232"/>
    <w:rsid w:val="00B626DD"/>
    <w:rsid w:val="00B6489F"/>
    <w:rsid w:val="00B65EA8"/>
    <w:rsid w:val="00B67938"/>
    <w:rsid w:val="00B67976"/>
    <w:rsid w:val="00B70BF3"/>
    <w:rsid w:val="00B70D24"/>
    <w:rsid w:val="00B70E51"/>
    <w:rsid w:val="00B7187E"/>
    <w:rsid w:val="00B71DC2"/>
    <w:rsid w:val="00B766AC"/>
    <w:rsid w:val="00B80DB6"/>
    <w:rsid w:val="00B8124A"/>
    <w:rsid w:val="00B81AD2"/>
    <w:rsid w:val="00B81AEC"/>
    <w:rsid w:val="00B822E7"/>
    <w:rsid w:val="00B8259C"/>
    <w:rsid w:val="00B82613"/>
    <w:rsid w:val="00B84D42"/>
    <w:rsid w:val="00B85A66"/>
    <w:rsid w:val="00B85ED4"/>
    <w:rsid w:val="00B85F07"/>
    <w:rsid w:val="00B91CFC"/>
    <w:rsid w:val="00B93180"/>
    <w:rsid w:val="00B93893"/>
    <w:rsid w:val="00B945FE"/>
    <w:rsid w:val="00BA146D"/>
    <w:rsid w:val="00BA1BB1"/>
    <w:rsid w:val="00BA1E20"/>
    <w:rsid w:val="00BA361A"/>
    <w:rsid w:val="00BA3A38"/>
    <w:rsid w:val="00BA439D"/>
    <w:rsid w:val="00BA45BB"/>
    <w:rsid w:val="00BA7E0A"/>
    <w:rsid w:val="00BB39CD"/>
    <w:rsid w:val="00BB5906"/>
    <w:rsid w:val="00BB61B0"/>
    <w:rsid w:val="00BC0391"/>
    <w:rsid w:val="00BC0D9E"/>
    <w:rsid w:val="00BC3976"/>
    <w:rsid w:val="00BC3B53"/>
    <w:rsid w:val="00BC3B96"/>
    <w:rsid w:val="00BC4505"/>
    <w:rsid w:val="00BC4A9B"/>
    <w:rsid w:val="00BC4AE3"/>
    <w:rsid w:val="00BC59F5"/>
    <w:rsid w:val="00BC5B28"/>
    <w:rsid w:val="00BC7264"/>
    <w:rsid w:val="00BD5C91"/>
    <w:rsid w:val="00BE17D4"/>
    <w:rsid w:val="00BE2863"/>
    <w:rsid w:val="00BE3F88"/>
    <w:rsid w:val="00BE46BC"/>
    <w:rsid w:val="00BE4756"/>
    <w:rsid w:val="00BE5ED9"/>
    <w:rsid w:val="00BE6487"/>
    <w:rsid w:val="00BE75FF"/>
    <w:rsid w:val="00BE7B41"/>
    <w:rsid w:val="00BF2996"/>
    <w:rsid w:val="00BF440E"/>
    <w:rsid w:val="00BF4427"/>
    <w:rsid w:val="00BF46B6"/>
    <w:rsid w:val="00BF5675"/>
    <w:rsid w:val="00BF5721"/>
    <w:rsid w:val="00C01911"/>
    <w:rsid w:val="00C04294"/>
    <w:rsid w:val="00C0682A"/>
    <w:rsid w:val="00C128E8"/>
    <w:rsid w:val="00C13D30"/>
    <w:rsid w:val="00C14BF3"/>
    <w:rsid w:val="00C15A91"/>
    <w:rsid w:val="00C1653A"/>
    <w:rsid w:val="00C179DF"/>
    <w:rsid w:val="00C206F1"/>
    <w:rsid w:val="00C20800"/>
    <w:rsid w:val="00C2159D"/>
    <w:rsid w:val="00C217E1"/>
    <w:rsid w:val="00C219B1"/>
    <w:rsid w:val="00C231E2"/>
    <w:rsid w:val="00C233E0"/>
    <w:rsid w:val="00C241A5"/>
    <w:rsid w:val="00C2634C"/>
    <w:rsid w:val="00C2703D"/>
    <w:rsid w:val="00C34465"/>
    <w:rsid w:val="00C352B6"/>
    <w:rsid w:val="00C35734"/>
    <w:rsid w:val="00C3708A"/>
    <w:rsid w:val="00C4015B"/>
    <w:rsid w:val="00C4044E"/>
    <w:rsid w:val="00C40C60"/>
    <w:rsid w:val="00C423D5"/>
    <w:rsid w:val="00C42C43"/>
    <w:rsid w:val="00C44487"/>
    <w:rsid w:val="00C45A29"/>
    <w:rsid w:val="00C466E1"/>
    <w:rsid w:val="00C469EC"/>
    <w:rsid w:val="00C47F04"/>
    <w:rsid w:val="00C50E87"/>
    <w:rsid w:val="00C5258E"/>
    <w:rsid w:val="00C5304A"/>
    <w:rsid w:val="00C5333A"/>
    <w:rsid w:val="00C53BD7"/>
    <w:rsid w:val="00C5518F"/>
    <w:rsid w:val="00C55923"/>
    <w:rsid w:val="00C5638C"/>
    <w:rsid w:val="00C570FA"/>
    <w:rsid w:val="00C57172"/>
    <w:rsid w:val="00C619A7"/>
    <w:rsid w:val="00C62363"/>
    <w:rsid w:val="00C634B5"/>
    <w:rsid w:val="00C639BC"/>
    <w:rsid w:val="00C63D97"/>
    <w:rsid w:val="00C64E34"/>
    <w:rsid w:val="00C65183"/>
    <w:rsid w:val="00C6545E"/>
    <w:rsid w:val="00C676FC"/>
    <w:rsid w:val="00C70456"/>
    <w:rsid w:val="00C7097A"/>
    <w:rsid w:val="00C70C44"/>
    <w:rsid w:val="00C72D7E"/>
    <w:rsid w:val="00C736E8"/>
    <w:rsid w:val="00C73D5F"/>
    <w:rsid w:val="00C75120"/>
    <w:rsid w:val="00C752E6"/>
    <w:rsid w:val="00C7611E"/>
    <w:rsid w:val="00C77F03"/>
    <w:rsid w:val="00C81A52"/>
    <w:rsid w:val="00C81A73"/>
    <w:rsid w:val="00C82225"/>
    <w:rsid w:val="00C834E0"/>
    <w:rsid w:val="00C9238E"/>
    <w:rsid w:val="00C92CA2"/>
    <w:rsid w:val="00C92ED2"/>
    <w:rsid w:val="00C965EF"/>
    <w:rsid w:val="00C96AE2"/>
    <w:rsid w:val="00C97C80"/>
    <w:rsid w:val="00CA1D00"/>
    <w:rsid w:val="00CA35E4"/>
    <w:rsid w:val="00CA47D3"/>
    <w:rsid w:val="00CA47E2"/>
    <w:rsid w:val="00CA6533"/>
    <w:rsid w:val="00CA6A25"/>
    <w:rsid w:val="00CA6A3F"/>
    <w:rsid w:val="00CA7293"/>
    <w:rsid w:val="00CA7C99"/>
    <w:rsid w:val="00CB2E0D"/>
    <w:rsid w:val="00CB64A3"/>
    <w:rsid w:val="00CB7538"/>
    <w:rsid w:val="00CC01FA"/>
    <w:rsid w:val="00CC15DE"/>
    <w:rsid w:val="00CC2008"/>
    <w:rsid w:val="00CC21A6"/>
    <w:rsid w:val="00CC6290"/>
    <w:rsid w:val="00CC736C"/>
    <w:rsid w:val="00CC7553"/>
    <w:rsid w:val="00CD233D"/>
    <w:rsid w:val="00CD2A9D"/>
    <w:rsid w:val="00CD362D"/>
    <w:rsid w:val="00CD3CE4"/>
    <w:rsid w:val="00CD4059"/>
    <w:rsid w:val="00CD41EA"/>
    <w:rsid w:val="00CD7CC6"/>
    <w:rsid w:val="00CE101D"/>
    <w:rsid w:val="00CE1C84"/>
    <w:rsid w:val="00CE2D6A"/>
    <w:rsid w:val="00CE4E63"/>
    <w:rsid w:val="00CE5055"/>
    <w:rsid w:val="00CE6426"/>
    <w:rsid w:val="00CE7849"/>
    <w:rsid w:val="00CF053F"/>
    <w:rsid w:val="00CF1A17"/>
    <w:rsid w:val="00CF2BFA"/>
    <w:rsid w:val="00CF341D"/>
    <w:rsid w:val="00CF378D"/>
    <w:rsid w:val="00CF48B5"/>
    <w:rsid w:val="00CF57AC"/>
    <w:rsid w:val="00D00472"/>
    <w:rsid w:val="00D0140D"/>
    <w:rsid w:val="00D01C92"/>
    <w:rsid w:val="00D030AB"/>
    <w:rsid w:val="00D037A9"/>
    <w:rsid w:val="00D0609E"/>
    <w:rsid w:val="00D078E1"/>
    <w:rsid w:val="00D100E9"/>
    <w:rsid w:val="00D110DF"/>
    <w:rsid w:val="00D1394B"/>
    <w:rsid w:val="00D14540"/>
    <w:rsid w:val="00D152C8"/>
    <w:rsid w:val="00D15CEF"/>
    <w:rsid w:val="00D17084"/>
    <w:rsid w:val="00D1791D"/>
    <w:rsid w:val="00D20021"/>
    <w:rsid w:val="00D206AF"/>
    <w:rsid w:val="00D21E4B"/>
    <w:rsid w:val="00D22588"/>
    <w:rsid w:val="00D22689"/>
    <w:rsid w:val="00D22E09"/>
    <w:rsid w:val="00D23522"/>
    <w:rsid w:val="00D264D6"/>
    <w:rsid w:val="00D26717"/>
    <w:rsid w:val="00D33144"/>
    <w:rsid w:val="00D33BF0"/>
    <w:rsid w:val="00D33F30"/>
    <w:rsid w:val="00D34892"/>
    <w:rsid w:val="00D36088"/>
    <w:rsid w:val="00D36447"/>
    <w:rsid w:val="00D376F2"/>
    <w:rsid w:val="00D4086D"/>
    <w:rsid w:val="00D41CE8"/>
    <w:rsid w:val="00D424E4"/>
    <w:rsid w:val="00D44B73"/>
    <w:rsid w:val="00D44D1F"/>
    <w:rsid w:val="00D501B7"/>
    <w:rsid w:val="00D516BE"/>
    <w:rsid w:val="00D53314"/>
    <w:rsid w:val="00D5423B"/>
    <w:rsid w:val="00D54F4E"/>
    <w:rsid w:val="00D557CC"/>
    <w:rsid w:val="00D564B6"/>
    <w:rsid w:val="00D604B3"/>
    <w:rsid w:val="00D6079E"/>
    <w:rsid w:val="00D60BA4"/>
    <w:rsid w:val="00D616E4"/>
    <w:rsid w:val="00D61C4C"/>
    <w:rsid w:val="00D6211C"/>
    <w:rsid w:val="00D62419"/>
    <w:rsid w:val="00D62AD8"/>
    <w:rsid w:val="00D64AF3"/>
    <w:rsid w:val="00D64AF9"/>
    <w:rsid w:val="00D64B44"/>
    <w:rsid w:val="00D65336"/>
    <w:rsid w:val="00D66074"/>
    <w:rsid w:val="00D710FE"/>
    <w:rsid w:val="00D72196"/>
    <w:rsid w:val="00D72217"/>
    <w:rsid w:val="00D72F1F"/>
    <w:rsid w:val="00D7350D"/>
    <w:rsid w:val="00D74722"/>
    <w:rsid w:val="00D74F66"/>
    <w:rsid w:val="00D75B3F"/>
    <w:rsid w:val="00D77870"/>
    <w:rsid w:val="00D80977"/>
    <w:rsid w:val="00D80CCE"/>
    <w:rsid w:val="00D81F0F"/>
    <w:rsid w:val="00D84384"/>
    <w:rsid w:val="00D849AF"/>
    <w:rsid w:val="00D86CC6"/>
    <w:rsid w:val="00D86EEA"/>
    <w:rsid w:val="00D87D03"/>
    <w:rsid w:val="00D87F10"/>
    <w:rsid w:val="00D91053"/>
    <w:rsid w:val="00D914A2"/>
    <w:rsid w:val="00D91EC1"/>
    <w:rsid w:val="00D93170"/>
    <w:rsid w:val="00D9561B"/>
    <w:rsid w:val="00D95C88"/>
    <w:rsid w:val="00D96163"/>
    <w:rsid w:val="00D96374"/>
    <w:rsid w:val="00D97B2E"/>
    <w:rsid w:val="00DA0CF5"/>
    <w:rsid w:val="00DA1533"/>
    <w:rsid w:val="00DA1BA1"/>
    <w:rsid w:val="00DA2002"/>
    <w:rsid w:val="00DA241E"/>
    <w:rsid w:val="00DA3380"/>
    <w:rsid w:val="00DA51B5"/>
    <w:rsid w:val="00DB2FB8"/>
    <w:rsid w:val="00DB36FE"/>
    <w:rsid w:val="00DB38E3"/>
    <w:rsid w:val="00DB533A"/>
    <w:rsid w:val="00DB5BCE"/>
    <w:rsid w:val="00DB5BFB"/>
    <w:rsid w:val="00DB6307"/>
    <w:rsid w:val="00DB79D6"/>
    <w:rsid w:val="00DC07BB"/>
    <w:rsid w:val="00DC18F3"/>
    <w:rsid w:val="00DC2443"/>
    <w:rsid w:val="00DC691C"/>
    <w:rsid w:val="00DD1DCD"/>
    <w:rsid w:val="00DD227B"/>
    <w:rsid w:val="00DD338F"/>
    <w:rsid w:val="00DD33F0"/>
    <w:rsid w:val="00DD3404"/>
    <w:rsid w:val="00DD5123"/>
    <w:rsid w:val="00DD66F2"/>
    <w:rsid w:val="00DD7CB8"/>
    <w:rsid w:val="00DE0311"/>
    <w:rsid w:val="00DE1EB5"/>
    <w:rsid w:val="00DE3FE0"/>
    <w:rsid w:val="00DE578A"/>
    <w:rsid w:val="00DF126D"/>
    <w:rsid w:val="00DF2583"/>
    <w:rsid w:val="00DF3E62"/>
    <w:rsid w:val="00DF4D7F"/>
    <w:rsid w:val="00DF4E80"/>
    <w:rsid w:val="00DF54D9"/>
    <w:rsid w:val="00DF63F3"/>
    <w:rsid w:val="00DF6B77"/>
    <w:rsid w:val="00DF6B7D"/>
    <w:rsid w:val="00DF7283"/>
    <w:rsid w:val="00DF7532"/>
    <w:rsid w:val="00E00985"/>
    <w:rsid w:val="00E01A59"/>
    <w:rsid w:val="00E0622C"/>
    <w:rsid w:val="00E0675E"/>
    <w:rsid w:val="00E10598"/>
    <w:rsid w:val="00E10DC6"/>
    <w:rsid w:val="00E11E47"/>
    <w:rsid w:val="00E11F8E"/>
    <w:rsid w:val="00E13D95"/>
    <w:rsid w:val="00E14AA3"/>
    <w:rsid w:val="00E15881"/>
    <w:rsid w:val="00E16A8F"/>
    <w:rsid w:val="00E17CA2"/>
    <w:rsid w:val="00E2015C"/>
    <w:rsid w:val="00E20C25"/>
    <w:rsid w:val="00E21080"/>
    <w:rsid w:val="00E21DE3"/>
    <w:rsid w:val="00E233D5"/>
    <w:rsid w:val="00E24FBE"/>
    <w:rsid w:val="00E26E5D"/>
    <w:rsid w:val="00E30316"/>
    <w:rsid w:val="00E307D1"/>
    <w:rsid w:val="00E33D49"/>
    <w:rsid w:val="00E347D3"/>
    <w:rsid w:val="00E35710"/>
    <w:rsid w:val="00E35CF4"/>
    <w:rsid w:val="00E3731D"/>
    <w:rsid w:val="00E37811"/>
    <w:rsid w:val="00E41293"/>
    <w:rsid w:val="00E41383"/>
    <w:rsid w:val="00E43E02"/>
    <w:rsid w:val="00E440D3"/>
    <w:rsid w:val="00E4433F"/>
    <w:rsid w:val="00E468E4"/>
    <w:rsid w:val="00E46C3C"/>
    <w:rsid w:val="00E47BB6"/>
    <w:rsid w:val="00E50EB2"/>
    <w:rsid w:val="00E51469"/>
    <w:rsid w:val="00E52B09"/>
    <w:rsid w:val="00E54114"/>
    <w:rsid w:val="00E6156C"/>
    <w:rsid w:val="00E62709"/>
    <w:rsid w:val="00E634E3"/>
    <w:rsid w:val="00E66C0E"/>
    <w:rsid w:val="00E70179"/>
    <w:rsid w:val="00E708C0"/>
    <w:rsid w:val="00E717C4"/>
    <w:rsid w:val="00E736C8"/>
    <w:rsid w:val="00E74D10"/>
    <w:rsid w:val="00E75F15"/>
    <w:rsid w:val="00E77439"/>
    <w:rsid w:val="00E776C6"/>
    <w:rsid w:val="00E77F89"/>
    <w:rsid w:val="00E80E71"/>
    <w:rsid w:val="00E81589"/>
    <w:rsid w:val="00E82ACF"/>
    <w:rsid w:val="00E83DCF"/>
    <w:rsid w:val="00E850D3"/>
    <w:rsid w:val="00E853D6"/>
    <w:rsid w:val="00E8544F"/>
    <w:rsid w:val="00E85B99"/>
    <w:rsid w:val="00E86663"/>
    <w:rsid w:val="00E876B9"/>
    <w:rsid w:val="00E91B40"/>
    <w:rsid w:val="00E91F7C"/>
    <w:rsid w:val="00E93909"/>
    <w:rsid w:val="00E94D82"/>
    <w:rsid w:val="00E9514A"/>
    <w:rsid w:val="00E972A2"/>
    <w:rsid w:val="00EA07B1"/>
    <w:rsid w:val="00EA2996"/>
    <w:rsid w:val="00EA51EF"/>
    <w:rsid w:val="00EA5BA2"/>
    <w:rsid w:val="00EA70A4"/>
    <w:rsid w:val="00EB1703"/>
    <w:rsid w:val="00EB278B"/>
    <w:rsid w:val="00EB2B5B"/>
    <w:rsid w:val="00EB2D49"/>
    <w:rsid w:val="00EB631E"/>
    <w:rsid w:val="00EB73E0"/>
    <w:rsid w:val="00EC09C0"/>
    <w:rsid w:val="00EC0DFF"/>
    <w:rsid w:val="00EC228B"/>
    <w:rsid w:val="00EC237D"/>
    <w:rsid w:val="00EC25AB"/>
    <w:rsid w:val="00EC25B9"/>
    <w:rsid w:val="00EC2927"/>
    <w:rsid w:val="00EC42D4"/>
    <w:rsid w:val="00EC4D0E"/>
    <w:rsid w:val="00EC4E2B"/>
    <w:rsid w:val="00EC536D"/>
    <w:rsid w:val="00EC5A29"/>
    <w:rsid w:val="00EC66A2"/>
    <w:rsid w:val="00EC6CFA"/>
    <w:rsid w:val="00ED072A"/>
    <w:rsid w:val="00ED2BDA"/>
    <w:rsid w:val="00ED2F32"/>
    <w:rsid w:val="00ED3100"/>
    <w:rsid w:val="00ED539E"/>
    <w:rsid w:val="00ED576F"/>
    <w:rsid w:val="00ED5E4D"/>
    <w:rsid w:val="00EE13EB"/>
    <w:rsid w:val="00EE3C5E"/>
    <w:rsid w:val="00EE4A1F"/>
    <w:rsid w:val="00EE4C2D"/>
    <w:rsid w:val="00EE6AE0"/>
    <w:rsid w:val="00EE7973"/>
    <w:rsid w:val="00EE7BEF"/>
    <w:rsid w:val="00EF0CCB"/>
    <w:rsid w:val="00EF1B5A"/>
    <w:rsid w:val="00EF24FB"/>
    <w:rsid w:val="00EF2630"/>
    <w:rsid w:val="00EF2CCA"/>
    <w:rsid w:val="00EF4D48"/>
    <w:rsid w:val="00EF60DC"/>
    <w:rsid w:val="00EF6126"/>
    <w:rsid w:val="00F009FF"/>
    <w:rsid w:val="00F00CCE"/>
    <w:rsid w:val="00F00F54"/>
    <w:rsid w:val="00F03963"/>
    <w:rsid w:val="00F05507"/>
    <w:rsid w:val="00F0733A"/>
    <w:rsid w:val="00F07345"/>
    <w:rsid w:val="00F07D12"/>
    <w:rsid w:val="00F10C62"/>
    <w:rsid w:val="00F11068"/>
    <w:rsid w:val="00F115FD"/>
    <w:rsid w:val="00F1256D"/>
    <w:rsid w:val="00F12B16"/>
    <w:rsid w:val="00F13A4E"/>
    <w:rsid w:val="00F14012"/>
    <w:rsid w:val="00F1454F"/>
    <w:rsid w:val="00F14C2D"/>
    <w:rsid w:val="00F15A57"/>
    <w:rsid w:val="00F1695D"/>
    <w:rsid w:val="00F16A9C"/>
    <w:rsid w:val="00F16C5C"/>
    <w:rsid w:val="00F172BB"/>
    <w:rsid w:val="00F17B10"/>
    <w:rsid w:val="00F17BFE"/>
    <w:rsid w:val="00F20147"/>
    <w:rsid w:val="00F21399"/>
    <w:rsid w:val="00F21BEF"/>
    <w:rsid w:val="00F2217A"/>
    <w:rsid w:val="00F22C35"/>
    <w:rsid w:val="00F2315B"/>
    <w:rsid w:val="00F25AFE"/>
    <w:rsid w:val="00F31111"/>
    <w:rsid w:val="00F327B5"/>
    <w:rsid w:val="00F359B3"/>
    <w:rsid w:val="00F369B1"/>
    <w:rsid w:val="00F36A1F"/>
    <w:rsid w:val="00F40F11"/>
    <w:rsid w:val="00F412C4"/>
    <w:rsid w:val="00F41A6F"/>
    <w:rsid w:val="00F4291F"/>
    <w:rsid w:val="00F4380E"/>
    <w:rsid w:val="00F45435"/>
    <w:rsid w:val="00F45A25"/>
    <w:rsid w:val="00F50F86"/>
    <w:rsid w:val="00F51A76"/>
    <w:rsid w:val="00F53862"/>
    <w:rsid w:val="00F53C7A"/>
    <w:rsid w:val="00F53C9D"/>
    <w:rsid w:val="00F53F91"/>
    <w:rsid w:val="00F54B9F"/>
    <w:rsid w:val="00F5560B"/>
    <w:rsid w:val="00F562AB"/>
    <w:rsid w:val="00F6137B"/>
    <w:rsid w:val="00F61569"/>
    <w:rsid w:val="00F61A72"/>
    <w:rsid w:val="00F62B67"/>
    <w:rsid w:val="00F638C8"/>
    <w:rsid w:val="00F650C0"/>
    <w:rsid w:val="00F66F13"/>
    <w:rsid w:val="00F7145D"/>
    <w:rsid w:val="00F71B5E"/>
    <w:rsid w:val="00F74073"/>
    <w:rsid w:val="00F75603"/>
    <w:rsid w:val="00F76B93"/>
    <w:rsid w:val="00F77BE5"/>
    <w:rsid w:val="00F802A5"/>
    <w:rsid w:val="00F81475"/>
    <w:rsid w:val="00F845B4"/>
    <w:rsid w:val="00F84BC6"/>
    <w:rsid w:val="00F85223"/>
    <w:rsid w:val="00F8713B"/>
    <w:rsid w:val="00F904FB"/>
    <w:rsid w:val="00F91019"/>
    <w:rsid w:val="00F917AE"/>
    <w:rsid w:val="00F91B4E"/>
    <w:rsid w:val="00F92D5A"/>
    <w:rsid w:val="00F93F9E"/>
    <w:rsid w:val="00F94B48"/>
    <w:rsid w:val="00F950BC"/>
    <w:rsid w:val="00F95327"/>
    <w:rsid w:val="00F962C6"/>
    <w:rsid w:val="00FA0C29"/>
    <w:rsid w:val="00FA2CD7"/>
    <w:rsid w:val="00FA5639"/>
    <w:rsid w:val="00FA5AD5"/>
    <w:rsid w:val="00FA740F"/>
    <w:rsid w:val="00FA7471"/>
    <w:rsid w:val="00FA783D"/>
    <w:rsid w:val="00FA7882"/>
    <w:rsid w:val="00FB052D"/>
    <w:rsid w:val="00FB06ED"/>
    <w:rsid w:val="00FB0981"/>
    <w:rsid w:val="00FB1471"/>
    <w:rsid w:val="00FB15D1"/>
    <w:rsid w:val="00FB3528"/>
    <w:rsid w:val="00FB45F1"/>
    <w:rsid w:val="00FC08A4"/>
    <w:rsid w:val="00FC202F"/>
    <w:rsid w:val="00FC3165"/>
    <w:rsid w:val="00FC36AB"/>
    <w:rsid w:val="00FC3B43"/>
    <w:rsid w:val="00FC4300"/>
    <w:rsid w:val="00FC46D8"/>
    <w:rsid w:val="00FC7F66"/>
    <w:rsid w:val="00FD2988"/>
    <w:rsid w:val="00FD33D9"/>
    <w:rsid w:val="00FD5776"/>
    <w:rsid w:val="00FD5A36"/>
    <w:rsid w:val="00FD6A55"/>
    <w:rsid w:val="00FD6CF9"/>
    <w:rsid w:val="00FD7EE4"/>
    <w:rsid w:val="00FE11AA"/>
    <w:rsid w:val="00FE16E4"/>
    <w:rsid w:val="00FE1CB6"/>
    <w:rsid w:val="00FE2730"/>
    <w:rsid w:val="00FE486B"/>
    <w:rsid w:val="00FE4F08"/>
    <w:rsid w:val="00FE5FFA"/>
    <w:rsid w:val="00FF192E"/>
    <w:rsid w:val="00FF303A"/>
    <w:rsid w:val="00FF3C8D"/>
    <w:rsid w:val="00FF4B93"/>
    <w:rsid w:val="00FF5F3E"/>
    <w:rsid w:val="00FF66F9"/>
    <w:rsid w:val="00FF7947"/>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B678"/>
  <w15:docId w15:val="{123C81F4-5A37-40E1-9C45-B73C8A7B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F917AE"/>
    <w:pPr>
      <w:spacing w:line="240" w:lineRule="auto"/>
    </w:pPr>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D1394B"/>
    <w:pPr>
      <w:ind w:left="720"/>
      <w:contextualSpacing/>
    </w:pPr>
  </w:style>
  <w:style w:type="character" w:styleId="Verwijzingopmerking">
    <w:name w:val="annotation reference"/>
    <w:basedOn w:val="Standaardalinea-lettertype"/>
    <w:uiPriority w:val="99"/>
    <w:semiHidden/>
    <w:unhideWhenUsed/>
    <w:rsid w:val="0074517A"/>
    <w:rPr>
      <w:sz w:val="16"/>
      <w:szCs w:val="16"/>
    </w:rPr>
  </w:style>
  <w:style w:type="paragraph" w:styleId="Tekstopmerking">
    <w:name w:val="annotation text"/>
    <w:basedOn w:val="Standaard"/>
    <w:link w:val="TekstopmerkingChar"/>
    <w:uiPriority w:val="99"/>
    <w:unhideWhenUsed/>
    <w:rsid w:val="0074517A"/>
    <w:pPr>
      <w:spacing w:line="240" w:lineRule="auto"/>
    </w:pPr>
    <w:rPr>
      <w:sz w:val="20"/>
      <w:szCs w:val="20"/>
    </w:rPr>
  </w:style>
  <w:style w:type="character" w:customStyle="1" w:styleId="TekstopmerkingChar">
    <w:name w:val="Tekst opmerking Char"/>
    <w:basedOn w:val="Standaardalinea-lettertype"/>
    <w:link w:val="Tekstopmerking"/>
    <w:uiPriority w:val="99"/>
    <w:rsid w:val="0074517A"/>
    <w:rPr>
      <w:rFonts w:ascii="Verdana" w:hAnsi="Verdana"/>
      <w:lang w:val="nl-NL" w:eastAsia="nl-NL"/>
    </w:rPr>
  </w:style>
  <w:style w:type="character" w:customStyle="1" w:styleId="VoetnoottekstChar">
    <w:name w:val="Voetnoottekst Char"/>
    <w:basedOn w:val="Standaardalinea-lettertype"/>
    <w:link w:val="Voetnoottekst"/>
    <w:uiPriority w:val="99"/>
    <w:rsid w:val="00F917AE"/>
    <w:rPr>
      <w:rFonts w:ascii="Verdana" w:hAnsi="Verdana"/>
      <w:sz w:val="13"/>
      <w:lang w:val="nl-NL" w:eastAsia="nl-NL"/>
    </w:rPr>
  </w:style>
  <w:style w:type="character" w:styleId="Voetnootmarkering">
    <w:name w:val="footnote reference"/>
    <w:basedOn w:val="Standaardalinea-lettertype"/>
    <w:uiPriority w:val="99"/>
    <w:semiHidden/>
    <w:unhideWhenUsed/>
    <w:rsid w:val="0074517A"/>
    <w:rPr>
      <w:vertAlign w:val="superscript"/>
    </w:rPr>
  </w:style>
  <w:style w:type="paragraph" w:styleId="Onderwerpvanopmerking">
    <w:name w:val="annotation subject"/>
    <w:basedOn w:val="Tekstopmerking"/>
    <w:next w:val="Tekstopmerking"/>
    <w:link w:val="OnderwerpvanopmerkingChar"/>
    <w:semiHidden/>
    <w:unhideWhenUsed/>
    <w:rsid w:val="00311C8C"/>
    <w:rPr>
      <w:b/>
      <w:bCs/>
    </w:rPr>
  </w:style>
  <w:style w:type="character" w:customStyle="1" w:styleId="OnderwerpvanopmerkingChar">
    <w:name w:val="Onderwerp van opmerking Char"/>
    <w:basedOn w:val="TekstopmerkingChar"/>
    <w:link w:val="Onderwerpvanopmerking"/>
    <w:semiHidden/>
    <w:rsid w:val="00311C8C"/>
    <w:rPr>
      <w:rFonts w:ascii="Verdana" w:hAnsi="Verdana"/>
      <w:b/>
      <w:bCs/>
      <w:lang w:val="nl-NL" w:eastAsia="nl-NL"/>
    </w:rPr>
  </w:style>
  <w:style w:type="paragraph" w:styleId="Revisie">
    <w:name w:val="Revision"/>
    <w:hidden/>
    <w:uiPriority w:val="99"/>
    <w:semiHidden/>
    <w:rsid w:val="00187665"/>
    <w:rPr>
      <w:rFonts w:ascii="Verdana" w:hAnsi="Verdana"/>
      <w:sz w:val="18"/>
      <w:szCs w:val="24"/>
      <w:lang w:val="nl-NL" w:eastAsia="nl-NL"/>
    </w:rPr>
  </w:style>
  <w:style w:type="character" w:customStyle="1" w:styleId="cf01">
    <w:name w:val="cf01"/>
    <w:basedOn w:val="Standaardalinea-lettertype"/>
    <w:rsid w:val="006621D1"/>
    <w:rPr>
      <w:rFonts w:ascii="Segoe UI" w:hAnsi="Segoe UI" w:cs="Segoe UI" w:hint="default"/>
      <w:sz w:val="18"/>
      <w:szCs w:val="18"/>
    </w:rPr>
  </w:style>
  <w:style w:type="paragraph" w:customStyle="1" w:styleId="pf0">
    <w:name w:val="pf0"/>
    <w:basedOn w:val="Standaard"/>
    <w:rsid w:val="006611B3"/>
    <w:pPr>
      <w:spacing w:before="100" w:beforeAutospacing="1" w:after="100" w:afterAutospacing="1" w:line="240" w:lineRule="auto"/>
    </w:pPr>
    <w:rPr>
      <w:rFonts w:ascii="Times New Roman" w:hAnsi="Times New Roman"/>
      <w:sz w:val="24"/>
    </w:rPr>
  </w:style>
  <w:style w:type="character" w:customStyle="1" w:styleId="null">
    <w:name w:val="null"/>
    <w:basedOn w:val="Standaardalinea-lettertype"/>
    <w:rsid w:val="009E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2226">
      <w:bodyDiv w:val="1"/>
      <w:marLeft w:val="0"/>
      <w:marRight w:val="0"/>
      <w:marTop w:val="0"/>
      <w:marBottom w:val="0"/>
      <w:divBdr>
        <w:top w:val="none" w:sz="0" w:space="0" w:color="auto"/>
        <w:left w:val="none" w:sz="0" w:space="0" w:color="auto"/>
        <w:bottom w:val="none" w:sz="0" w:space="0" w:color="auto"/>
        <w:right w:val="none" w:sz="0" w:space="0" w:color="auto"/>
      </w:divBdr>
    </w:div>
    <w:div w:id="426270947">
      <w:bodyDiv w:val="1"/>
      <w:marLeft w:val="0"/>
      <w:marRight w:val="0"/>
      <w:marTop w:val="0"/>
      <w:marBottom w:val="0"/>
      <w:divBdr>
        <w:top w:val="none" w:sz="0" w:space="0" w:color="auto"/>
        <w:left w:val="none" w:sz="0" w:space="0" w:color="auto"/>
        <w:bottom w:val="none" w:sz="0" w:space="0" w:color="auto"/>
        <w:right w:val="none" w:sz="0" w:space="0" w:color="auto"/>
      </w:divBdr>
    </w:div>
    <w:div w:id="474182896">
      <w:bodyDiv w:val="1"/>
      <w:marLeft w:val="0"/>
      <w:marRight w:val="0"/>
      <w:marTop w:val="0"/>
      <w:marBottom w:val="0"/>
      <w:divBdr>
        <w:top w:val="none" w:sz="0" w:space="0" w:color="auto"/>
        <w:left w:val="none" w:sz="0" w:space="0" w:color="auto"/>
        <w:bottom w:val="none" w:sz="0" w:space="0" w:color="auto"/>
        <w:right w:val="none" w:sz="0" w:space="0" w:color="auto"/>
      </w:divBdr>
    </w:div>
    <w:div w:id="691800694">
      <w:bodyDiv w:val="1"/>
      <w:marLeft w:val="0"/>
      <w:marRight w:val="0"/>
      <w:marTop w:val="0"/>
      <w:marBottom w:val="0"/>
      <w:divBdr>
        <w:top w:val="none" w:sz="0" w:space="0" w:color="auto"/>
        <w:left w:val="none" w:sz="0" w:space="0" w:color="auto"/>
        <w:bottom w:val="none" w:sz="0" w:space="0" w:color="auto"/>
        <w:right w:val="none" w:sz="0" w:space="0" w:color="auto"/>
      </w:divBdr>
    </w:div>
    <w:div w:id="1233585048">
      <w:bodyDiv w:val="1"/>
      <w:marLeft w:val="0"/>
      <w:marRight w:val="0"/>
      <w:marTop w:val="0"/>
      <w:marBottom w:val="0"/>
      <w:divBdr>
        <w:top w:val="none" w:sz="0" w:space="0" w:color="auto"/>
        <w:left w:val="none" w:sz="0" w:space="0" w:color="auto"/>
        <w:bottom w:val="none" w:sz="0" w:space="0" w:color="auto"/>
        <w:right w:val="none" w:sz="0" w:space="0" w:color="auto"/>
      </w:divBdr>
    </w:div>
    <w:div w:id="1342659055">
      <w:bodyDiv w:val="1"/>
      <w:marLeft w:val="0"/>
      <w:marRight w:val="0"/>
      <w:marTop w:val="0"/>
      <w:marBottom w:val="0"/>
      <w:divBdr>
        <w:top w:val="none" w:sz="0" w:space="0" w:color="auto"/>
        <w:left w:val="none" w:sz="0" w:space="0" w:color="auto"/>
        <w:bottom w:val="none" w:sz="0" w:space="0" w:color="auto"/>
        <w:right w:val="none" w:sz="0" w:space="0" w:color="auto"/>
      </w:divBdr>
    </w:div>
    <w:div w:id="1725444015">
      <w:bodyDiv w:val="1"/>
      <w:marLeft w:val="0"/>
      <w:marRight w:val="0"/>
      <w:marTop w:val="0"/>
      <w:marBottom w:val="0"/>
      <w:divBdr>
        <w:top w:val="none" w:sz="0" w:space="0" w:color="auto"/>
        <w:left w:val="none" w:sz="0" w:space="0" w:color="auto"/>
        <w:bottom w:val="none" w:sz="0" w:space="0" w:color="auto"/>
        <w:right w:val="none" w:sz="0" w:space="0" w:color="auto"/>
      </w:divBdr>
    </w:div>
    <w:div w:id="1819951416">
      <w:bodyDiv w:val="1"/>
      <w:marLeft w:val="0"/>
      <w:marRight w:val="0"/>
      <w:marTop w:val="0"/>
      <w:marBottom w:val="0"/>
      <w:divBdr>
        <w:top w:val="none" w:sz="0" w:space="0" w:color="auto"/>
        <w:left w:val="none" w:sz="0" w:space="0" w:color="auto"/>
        <w:bottom w:val="none" w:sz="0" w:space="0" w:color="auto"/>
        <w:right w:val="none" w:sz="0" w:space="0" w:color="auto"/>
      </w:divBdr>
    </w:div>
    <w:div w:id="1918906494">
      <w:bodyDiv w:val="1"/>
      <w:marLeft w:val="0"/>
      <w:marRight w:val="0"/>
      <w:marTop w:val="0"/>
      <w:marBottom w:val="0"/>
      <w:divBdr>
        <w:top w:val="none" w:sz="0" w:space="0" w:color="auto"/>
        <w:left w:val="none" w:sz="0" w:space="0" w:color="auto"/>
        <w:bottom w:val="none" w:sz="0" w:space="0" w:color="auto"/>
        <w:right w:val="none" w:sz="0" w:space="0" w:color="auto"/>
      </w:divBdr>
    </w:div>
    <w:div w:id="210996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10voordeleraar.nl/kennisbases/publica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3430</ap:Words>
  <ap:Characters>18865</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2025-01-13T11:49:00.0000000Z</lastPrinted>
  <dcterms:created xsi:type="dcterms:W3CDTF">2025-01-21T15:18:00.0000000Z</dcterms:created>
  <dcterms:modified xsi:type="dcterms:W3CDTF">2025-01-21T15:18:00.0000000Z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O203SIN</vt:lpwstr>
  </property>
  <property fmtid="{D5CDD505-2E9C-101B-9397-08002B2CF9AE}" pid="3" name="Author">
    <vt:lpwstr>O203SIN</vt:lpwstr>
  </property>
  <property fmtid="{D5CDD505-2E9C-101B-9397-08002B2CF9AE}" pid="4" name="cs_objectid">
    <vt:lpwstr>49754478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Herijking sturing funderend onderwijs</vt:lpwstr>
  </property>
  <property fmtid="{D5CDD505-2E9C-101B-9397-08002B2CF9AE}" pid="9" name="ocw_directie">
    <vt:lpwstr>OVO/4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O203SIN</vt:lpwstr>
  </property>
</Properties>
</file>