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57849" w:rsidTr="00D9561B" w14:paraId="122A2B15" w14:textId="77777777">
        <w:trPr>
          <w:trHeight w:val="1514"/>
        </w:trPr>
        <w:tc>
          <w:tcPr>
            <w:tcW w:w="7522" w:type="dxa"/>
            <w:tcBorders>
              <w:top w:val="nil"/>
              <w:left w:val="nil"/>
              <w:bottom w:val="nil"/>
              <w:right w:val="nil"/>
            </w:tcBorders>
            <w:tcMar>
              <w:left w:w="0" w:type="dxa"/>
              <w:right w:w="0" w:type="dxa"/>
            </w:tcMar>
          </w:tcPr>
          <w:p w:rsidR="00374412" w:rsidP="00D9561B" w:rsidRDefault="00EA2846" w14:paraId="3F1E7AEB" w14:textId="77777777">
            <w:r>
              <w:t>De v</w:t>
            </w:r>
            <w:r w:rsidR="008E3932">
              <w:t>oorzitter van de Tweede Kamer der Staten-Generaal</w:t>
            </w:r>
          </w:p>
          <w:p w:rsidR="00374412" w:rsidP="00D9561B" w:rsidRDefault="00EA2846" w14:paraId="0F5E5653" w14:textId="77777777">
            <w:r>
              <w:t>Postbus 20018</w:t>
            </w:r>
          </w:p>
          <w:p w:rsidR="008E3932" w:rsidP="00D9561B" w:rsidRDefault="00EA2846" w14:paraId="3122768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57849" w:rsidTr="00FF66F9" w14:paraId="68988229" w14:textId="77777777">
        <w:trPr>
          <w:trHeight w:val="289" w:hRule="exact"/>
        </w:trPr>
        <w:tc>
          <w:tcPr>
            <w:tcW w:w="929" w:type="dxa"/>
          </w:tcPr>
          <w:p w:rsidRPr="00434042" w:rsidR="0005404B" w:rsidP="00FF66F9" w:rsidRDefault="00EA2846" w14:paraId="76C378C7" w14:textId="77777777">
            <w:pPr>
              <w:rPr>
                <w:lang w:eastAsia="en-US"/>
              </w:rPr>
            </w:pPr>
            <w:r>
              <w:rPr>
                <w:lang w:eastAsia="en-US"/>
              </w:rPr>
              <w:t>Datum</w:t>
            </w:r>
          </w:p>
        </w:tc>
        <w:tc>
          <w:tcPr>
            <w:tcW w:w="6581" w:type="dxa"/>
          </w:tcPr>
          <w:p w:rsidRPr="00434042" w:rsidR="0005404B" w:rsidP="00FF66F9" w:rsidRDefault="00C31024" w14:paraId="43FD5451" w14:textId="46E74EA3">
            <w:pPr>
              <w:rPr>
                <w:lang w:eastAsia="en-US"/>
              </w:rPr>
            </w:pPr>
            <w:r>
              <w:rPr>
                <w:lang w:eastAsia="en-US"/>
              </w:rPr>
              <w:t>21 januari 2025</w:t>
            </w:r>
          </w:p>
        </w:tc>
      </w:tr>
      <w:tr w:rsidR="00C57849" w:rsidTr="00FF66F9" w14:paraId="68C4A45C" w14:textId="77777777">
        <w:trPr>
          <w:trHeight w:val="368"/>
        </w:trPr>
        <w:tc>
          <w:tcPr>
            <w:tcW w:w="929" w:type="dxa"/>
          </w:tcPr>
          <w:p w:rsidR="0005404B" w:rsidP="00FF66F9" w:rsidRDefault="00EA2846" w14:paraId="3DC65DD3" w14:textId="77777777">
            <w:pPr>
              <w:rPr>
                <w:lang w:eastAsia="en-US"/>
              </w:rPr>
            </w:pPr>
            <w:r>
              <w:rPr>
                <w:lang w:eastAsia="en-US"/>
              </w:rPr>
              <w:t>Betreft</w:t>
            </w:r>
          </w:p>
        </w:tc>
        <w:tc>
          <w:tcPr>
            <w:tcW w:w="6581" w:type="dxa"/>
          </w:tcPr>
          <w:p w:rsidR="0005404B" w:rsidP="00FF66F9" w:rsidRDefault="00EA2846" w14:paraId="7E0A35F3" w14:textId="0E427012">
            <w:pPr>
              <w:rPr>
                <w:lang w:eastAsia="en-US"/>
              </w:rPr>
            </w:pPr>
            <w:r>
              <w:rPr>
                <w:lang w:eastAsia="en-US"/>
              </w:rPr>
              <w:t>Cyberaanval TU Eindhoven</w:t>
            </w:r>
          </w:p>
        </w:tc>
      </w:tr>
    </w:tbl>
    <w:p w:rsidR="00C57849" w:rsidRDefault="001C2C36" w14:paraId="5AE24BA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31024" w:rsidR="00C57849" w:rsidTr="00A421A1" w14:paraId="12D2FF56" w14:textId="77777777">
        <w:tc>
          <w:tcPr>
            <w:tcW w:w="2160" w:type="dxa"/>
          </w:tcPr>
          <w:p w:rsidRPr="00F53C9D" w:rsidR="006205C0" w:rsidP="00686AED" w:rsidRDefault="00EA2846" w14:paraId="367CB3D6" w14:textId="77777777">
            <w:pPr>
              <w:pStyle w:val="Colofonkop"/>
              <w:framePr w:hSpace="0" w:wrap="auto" w:hAnchor="text" w:vAnchor="margin" w:xAlign="left" w:yAlign="inline"/>
            </w:pPr>
            <w:r>
              <w:t>Hoger Onderwijs en Studiefinanciering</w:t>
            </w:r>
          </w:p>
          <w:p w:rsidR="006205C0" w:rsidP="00A421A1" w:rsidRDefault="00EA2846" w14:paraId="690BE9BD" w14:textId="77777777">
            <w:pPr>
              <w:pStyle w:val="Huisstijl-Gegeven"/>
              <w:spacing w:after="0"/>
            </w:pPr>
            <w:r>
              <w:t xml:space="preserve">Rijnstraat 50 </w:t>
            </w:r>
          </w:p>
          <w:p w:rsidR="004425A7" w:rsidP="00E972A2" w:rsidRDefault="00EA2846" w14:paraId="0912DF11" w14:textId="77777777">
            <w:pPr>
              <w:pStyle w:val="Huisstijl-Gegeven"/>
              <w:spacing w:after="0"/>
            </w:pPr>
            <w:r>
              <w:t>Den Haag</w:t>
            </w:r>
          </w:p>
          <w:p w:rsidR="004425A7" w:rsidP="00E972A2" w:rsidRDefault="00EA2846" w14:paraId="340435C4" w14:textId="77777777">
            <w:pPr>
              <w:pStyle w:val="Huisstijl-Gegeven"/>
              <w:spacing w:after="0"/>
            </w:pPr>
            <w:r>
              <w:t>Postbus 16375</w:t>
            </w:r>
          </w:p>
          <w:p w:rsidR="004425A7" w:rsidP="00E972A2" w:rsidRDefault="00EA2846" w14:paraId="208F6896" w14:textId="77777777">
            <w:pPr>
              <w:pStyle w:val="Huisstijl-Gegeven"/>
              <w:spacing w:after="0"/>
            </w:pPr>
            <w:r>
              <w:t>2500 BJ Den Haag</w:t>
            </w:r>
          </w:p>
          <w:p w:rsidR="004425A7" w:rsidP="00E972A2" w:rsidRDefault="00EA2846" w14:paraId="38AC07CD" w14:textId="77777777">
            <w:pPr>
              <w:pStyle w:val="Huisstijl-Gegeven"/>
              <w:spacing w:after="90"/>
            </w:pPr>
            <w:r>
              <w:t>www.rijksoverheid.nl</w:t>
            </w:r>
          </w:p>
          <w:p w:rsidRPr="00D86CC6" w:rsidR="006205C0" w:rsidP="00A421A1" w:rsidRDefault="00EA2846" w14:paraId="3AB41DFD" w14:textId="77777777">
            <w:pPr>
              <w:spacing w:line="180" w:lineRule="exact"/>
              <w:rPr>
                <w:b/>
                <w:sz w:val="13"/>
                <w:szCs w:val="13"/>
              </w:rPr>
            </w:pPr>
            <w:r>
              <w:rPr>
                <w:b/>
                <w:sz w:val="13"/>
                <w:szCs w:val="13"/>
              </w:rPr>
              <w:t>Contactpersoon</w:t>
            </w:r>
          </w:p>
          <w:p w:rsidRPr="00B632D4" w:rsidR="006205C0" w:rsidP="00A421A1" w:rsidRDefault="006205C0" w14:paraId="39371FFD" w14:textId="75EECA65">
            <w:pPr>
              <w:spacing w:line="180" w:lineRule="exact"/>
              <w:rPr>
                <w:sz w:val="13"/>
                <w:szCs w:val="13"/>
                <w:lang w:val="en-US"/>
              </w:rPr>
            </w:pPr>
          </w:p>
        </w:tc>
      </w:tr>
      <w:tr w:rsidRPr="00C31024" w:rsidR="00C57849" w:rsidTr="00A421A1" w14:paraId="0D85A674" w14:textId="77777777">
        <w:trPr>
          <w:trHeight w:val="200" w:hRule="exact"/>
        </w:trPr>
        <w:tc>
          <w:tcPr>
            <w:tcW w:w="2160" w:type="dxa"/>
          </w:tcPr>
          <w:p w:rsidRPr="00B632D4" w:rsidR="006205C0" w:rsidP="00A421A1" w:rsidRDefault="006205C0" w14:paraId="439A323A" w14:textId="77777777">
            <w:pPr>
              <w:spacing w:after="90" w:line="180" w:lineRule="exact"/>
              <w:rPr>
                <w:sz w:val="13"/>
                <w:szCs w:val="13"/>
                <w:lang w:val="en-US"/>
              </w:rPr>
            </w:pPr>
          </w:p>
        </w:tc>
      </w:tr>
      <w:tr w:rsidR="00C57849" w:rsidTr="00A421A1" w14:paraId="1AA25505" w14:textId="77777777">
        <w:trPr>
          <w:trHeight w:val="450"/>
        </w:trPr>
        <w:tc>
          <w:tcPr>
            <w:tcW w:w="2160" w:type="dxa"/>
          </w:tcPr>
          <w:p w:rsidR="00F51A76" w:rsidP="00A421A1" w:rsidRDefault="00EA2846" w14:paraId="5B4F5946" w14:textId="77777777">
            <w:pPr>
              <w:spacing w:line="180" w:lineRule="exact"/>
              <w:rPr>
                <w:b/>
                <w:sz w:val="13"/>
                <w:szCs w:val="13"/>
              </w:rPr>
            </w:pPr>
            <w:r>
              <w:rPr>
                <w:b/>
                <w:sz w:val="13"/>
                <w:szCs w:val="13"/>
              </w:rPr>
              <w:t>Onze referentie</w:t>
            </w:r>
          </w:p>
          <w:p w:rsidRPr="00FA7882" w:rsidR="006205C0" w:rsidP="00215356" w:rsidRDefault="004726C4" w14:paraId="0E20C7EC" w14:textId="2FA1076B">
            <w:pPr>
              <w:spacing w:line="180" w:lineRule="exact"/>
              <w:rPr>
                <w:sz w:val="13"/>
                <w:szCs w:val="13"/>
              </w:rPr>
            </w:pPr>
            <w:r>
              <w:rPr>
                <w:sz w:val="13"/>
                <w:szCs w:val="13"/>
              </w:rPr>
              <w:t>50113570</w:t>
            </w:r>
          </w:p>
        </w:tc>
      </w:tr>
      <w:tr w:rsidR="00C57849" w:rsidTr="00D130C0" w14:paraId="1D451BC5" w14:textId="77777777">
        <w:trPr>
          <w:trHeight w:val="113"/>
        </w:trPr>
        <w:tc>
          <w:tcPr>
            <w:tcW w:w="2160" w:type="dxa"/>
          </w:tcPr>
          <w:p w:rsidRPr="00C5333A" w:rsidR="006205C0" w:rsidP="00D36088" w:rsidRDefault="00EA2846" w14:paraId="60A461B4" w14:textId="77777777">
            <w:pPr>
              <w:tabs>
                <w:tab w:val="center" w:pos="1080"/>
              </w:tabs>
              <w:spacing w:line="180" w:lineRule="exact"/>
              <w:rPr>
                <w:sz w:val="13"/>
                <w:szCs w:val="13"/>
              </w:rPr>
            </w:pPr>
            <w:r>
              <w:rPr>
                <w:b/>
                <w:sz w:val="13"/>
                <w:szCs w:val="13"/>
              </w:rPr>
              <w:t>Bijlagen</w:t>
            </w:r>
          </w:p>
        </w:tc>
      </w:tr>
      <w:tr w:rsidR="00C57849" w:rsidTr="00D130C0" w14:paraId="676A8D5C" w14:textId="77777777">
        <w:trPr>
          <w:trHeight w:val="113"/>
        </w:trPr>
        <w:tc>
          <w:tcPr>
            <w:tcW w:w="2160" w:type="dxa"/>
          </w:tcPr>
          <w:p w:rsidRPr="00D74F66" w:rsidR="006205C0" w:rsidP="00A421A1" w:rsidRDefault="006205C0" w14:paraId="7F472530" w14:textId="77777777">
            <w:pPr>
              <w:spacing w:after="90" w:line="180" w:lineRule="exact"/>
              <w:rPr>
                <w:sz w:val="13"/>
              </w:rPr>
            </w:pPr>
          </w:p>
        </w:tc>
      </w:tr>
    </w:tbl>
    <w:p w:rsidR="00215356" w:rsidRDefault="00215356" w14:paraId="7DBDE40D" w14:textId="77777777"/>
    <w:p w:rsidR="006205C0" w:rsidP="00A421A1" w:rsidRDefault="006205C0" w14:paraId="78E2BA8F" w14:textId="77777777"/>
    <w:p w:rsidR="00EB4343" w:rsidP="00687511" w:rsidRDefault="00B632D4" w14:paraId="470830F5" w14:textId="64B67C80">
      <w:r w:rsidRPr="00C83192">
        <w:t xml:space="preserve">Met deze brief </w:t>
      </w:r>
      <w:r w:rsidR="00EE184B">
        <w:t>informeer ik uw Kamer</w:t>
      </w:r>
      <w:r w:rsidRPr="00C83192">
        <w:t xml:space="preserve"> over de gebeurtenissen </w:t>
      </w:r>
      <w:r w:rsidR="00EE184B">
        <w:t>ten aanzien van</w:t>
      </w:r>
      <w:r w:rsidRPr="00C83192" w:rsidR="00EE184B">
        <w:t xml:space="preserve"> </w:t>
      </w:r>
      <w:r w:rsidRPr="00C83192">
        <w:t>de cyberaanval bij de T</w:t>
      </w:r>
      <w:r w:rsidR="00503B92">
        <w:t xml:space="preserve">echnische </w:t>
      </w:r>
      <w:r w:rsidRPr="00C83192">
        <w:t>U</w:t>
      </w:r>
      <w:r w:rsidR="00503B92">
        <w:t>niversiteit</w:t>
      </w:r>
      <w:r w:rsidRPr="00C83192">
        <w:t xml:space="preserve"> Eindhoven (TU/e) op zaterdag </w:t>
      </w:r>
      <w:r w:rsidR="00A10466">
        <w:br/>
      </w:r>
      <w:r w:rsidRPr="00C83192">
        <w:t>11 januari</w:t>
      </w:r>
      <w:r w:rsidR="00FE4346">
        <w:t xml:space="preserve"> j</w:t>
      </w:r>
      <w:r w:rsidR="004726C4">
        <w:t xml:space="preserve">ongstleden. </w:t>
      </w:r>
      <w:r w:rsidR="00561DA1">
        <w:t>Daarbij is een hack geconstateerd op de systemen van de TU/e</w:t>
      </w:r>
      <w:r w:rsidR="004726C4">
        <w:t>,</w:t>
      </w:r>
      <w:r w:rsidR="00561DA1">
        <w:t xml:space="preserve"> wat aanleiding is geweest voor de universiteit om preventief en tijdelijk </w:t>
      </w:r>
      <w:r w:rsidR="00A10466">
        <w:t xml:space="preserve">alle systemen </w:t>
      </w:r>
      <w:r w:rsidR="00561DA1">
        <w:t xml:space="preserve">buiten werking te stellen. </w:t>
      </w:r>
      <w:r w:rsidR="00536DC1">
        <w:t>Dit had consequenties voor het onderwijs en onderzoek van de universiteit. Colleges gingen niet door</w:t>
      </w:r>
      <w:r w:rsidR="004726C4">
        <w:t xml:space="preserve"> en</w:t>
      </w:r>
      <w:r w:rsidR="00536DC1">
        <w:t xml:space="preserve"> tentamens werden uitgesteld. Dat heeft impact gehad op docenten, onderzoekers en studenten</w:t>
      </w:r>
      <w:r w:rsidR="004726C4">
        <w:t>.</w:t>
      </w:r>
      <w:r w:rsidR="00B510E3">
        <w:t xml:space="preserve"> </w:t>
      </w:r>
      <w:r w:rsidR="004726C4">
        <w:t>De TU/e heeft i</w:t>
      </w:r>
      <w:r w:rsidR="00536DC1">
        <w:t xml:space="preserve">n </w:t>
      </w:r>
      <w:r w:rsidR="00890BB1">
        <w:t>goed overleg</w:t>
      </w:r>
      <w:r w:rsidR="00536DC1">
        <w:t xml:space="preserve"> met o.a. </w:t>
      </w:r>
      <w:r w:rsidR="00890BB1">
        <w:t xml:space="preserve">de </w:t>
      </w:r>
      <w:r w:rsidR="00536DC1">
        <w:t xml:space="preserve">medezeggenschap </w:t>
      </w:r>
      <w:r w:rsidR="00890BB1">
        <w:t>er alles aan gedaan</w:t>
      </w:r>
      <w:r w:rsidR="00536DC1">
        <w:t xml:space="preserve"> om de gevolgen zo beperkt mogelijk te houden.</w:t>
      </w:r>
      <w:r w:rsidR="00561DA1">
        <w:t xml:space="preserve"> Inmiddels zijn het onderwijs en onderzoek aan de universiteit volledig hervat.</w:t>
      </w:r>
      <w:r w:rsidR="00B34A87">
        <w:t xml:space="preserve"> </w:t>
      </w:r>
    </w:p>
    <w:p w:rsidR="00EB4343" w:rsidP="00687511" w:rsidRDefault="00EB4343" w14:paraId="4DE86F92" w14:textId="77777777"/>
    <w:p w:rsidR="00561DA1" w:rsidP="00687511" w:rsidRDefault="00B34A87" w14:paraId="26FC234E" w14:textId="04FAFFD6">
      <w:r>
        <w:t>Ik heb besloten u</w:t>
      </w:r>
      <w:r w:rsidR="004726C4">
        <w:t>w Kamer</w:t>
      </w:r>
      <w:r>
        <w:t xml:space="preserve"> te informeren via deze brief omdat de instelling </w:t>
      </w:r>
      <w:r w:rsidR="00FE4346">
        <w:t xml:space="preserve">te maken heeft gehad met een grote verstoring van het onderwijs en daarmee </w:t>
      </w:r>
      <w:r w:rsidR="00727997">
        <w:t xml:space="preserve">het onderwijs </w:t>
      </w:r>
      <w:r w:rsidR="00FE4346">
        <w:t>niet toegankelijk was voor studenten. Dit doe ik</w:t>
      </w:r>
      <w:r w:rsidR="00A10466">
        <w:t xml:space="preserve"> indachtig het gestelde in </w:t>
      </w:r>
      <w:r w:rsidR="00E37DDA">
        <w:t xml:space="preserve">de </w:t>
      </w:r>
      <w:r>
        <w:t>motie Martens-America</w:t>
      </w:r>
      <w:r>
        <w:rPr>
          <w:rStyle w:val="Voetnootmarkering"/>
        </w:rPr>
        <w:footnoteReference w:id="1"/>
      </w:r>
      <w:r>
        <w:t>.</w:t>
      </w:r>
    </w:p>
    <w:p w:rsidR="00561DA1" w:rsidP="00687511" w:rsidRDefault="00561DA1" w14:paraId="339C1850" w14:textId="77777777"/>
    <w:p w:rsidRPr="00C83192" w:rsidR="00687511" w:rsidP="00687511" w:rsidRDefault="00D3696F" w14:paraId="6DE479AE" w14:textId="1470C9F7">
      <w:r>
        <w:t>Allereerst</w:t>
      </w:r>
      <w:r w:rsidRPr="00C83192" w:rsidR="00B632D4">
        <w:t xml:space="preserve"> wil ik graag mijn waardering uitspreken voor iedereen bij de TU/e en</w:t>
      </w:r>
      <w:r>
        <w:t xml:space="preserve"> de</w:t>
      </w:r>
      <w:r w:rsidRPr="00C83192" w:rsidR="00B632D4">
        <w:t xml:space="preserve"> andere betrokken organisaties die dag en nacht hebben gewerkt om de problemen als gevolg van de cyberaanval zo snel </w:t>
      </w:r>
      <w:r>
        <w:t xml:space="preserve">als </w:t>
      </w:r>
      <w:r w:rsidRPr="00C83192" w:rsidR="00B632D4">
        <w:t>mogelijk te adresseren</w:t>
      </w:r>
      <w:r>
        <w:t xml:space="preserve"> en onderwijs en onderzoek weer mogelijk te maken. </w:t>
      </w:r>
      <w:r w:rsidR="00593026">
        <w:t>D</w:t>
      </w:r>
      <w:r>
        <w:t xml:space="preserve">oor snel en adequaat handelen </w:t>
      </w:r>
      <w:r w:rsidR="00B510E3">
        <w:t>zijn de gevolgen voor</w:t>
      </w:r>
      <w:r w:rsidR="00561DA1">
        <w:t xml:space="preserve"> de studenten, onderzoekers en andere medewerkers van de TU/e beperkt gebleven</w:t>
      </w:r>
      <w:r w:rsidR="008F66C2">
        <w:t>.</w:t>
      </w:r>
      <w:r>
        <w:t xml:space="preserve"> </w:t>
      </w:r>
    </w:p>
    <w:p w:rsidRPr="00C83192" w:rsidR="00B632D4" w:rsidP="00687511" w:rsidRDefault="00B632D4" w14:paraId="16755578" w14:textId="77777777"/>
    <w:p w:rsidRPr="00C83192" w:rsidR="00B632D4" w:rsidP="00687511" w:rsidRDefault="0069787F" w14:paraId="60492800" w14:textId="21A086FA">
      <w:r>
        <w:rPr>
          <w:b/>
          <w:bCs/>
        </w:rPr>
        <w:t>G</w:t>
      </w:r>
      <w:r w:rsidRPr="00C83192" w:rsidR="00B632D4">
        <w:rPr>
          <w:b/>
          <w:bCs/>
        </w:rPr>
        <w:t>ebeurtenissen</w:t>
      </w:r>
      <w:r w:rsidRPr="00C83192" w:rsidR="00C83192">
        <w:rPr>
          <w:b/>
          <w:bCs/>
        </w:rPr>
        <w:t xml:space="preserve"> TU Eindhoven</w:t>
      </w:r>
    </w:p>
    <w:p w:rsidR="00FA603C" w:rsidP="00FA603C" w:rsidRDefault="00B632D4" w14:paraId="2EAAF523" w14:textId="53231148">
      <w:r w:rsidRPr="00C83192">
        <w:t xml:space="preserve">Zaterdagavond </w:t>
      </w:r>
      <w:r w:rsidR="00503B92">
        <w:t xml:space="preserve">11 januari 2025 </w:t>
      </w:r>
      <w:r w:rsidRPr="00C83192">
        <w:t>is door de TU/e verdachte activiteit waargenomen op het netwerk</w:t>
      </w:r>
      <w:r w:rsidR="00503B92">
        <w:t xml:space="preserve"> van de universiteit</w:t>
      </w:r>
      <w:r w:rsidRPr="00C83192">
        <w:t xml:space="preserve">. </w:t>
      </w:r>
      <w:r w:rsidR="00503B92">
        <w:t xml:space="preserve">Diezelfde avond is, gezien de op dat moment ingeschatte omvang en impact van de cyberaanval, door de TU/e </w:t>
      </w:r>
      <w:r w:rsidRPr="00C83192">
        <w:t>besloten om alle systemen</w:t>
      </w:r>
      <w:r w:rsidR="00843711">
        <w:t xml:space="preserve"> preventief</w:t>
      </w:r>
      <w:r w:rsidRPr="00C83192">
        <w:t xml:space="preserve"> offline te halen</w:t>
      </w:r>
      <w:r w:rsidR="00503B92">
        <w:t>.</w:t>
      </w:r>
      <w:r w:rsidR="008F66C2">
        <w:t xml:space="preserve"> </w:t>
      </w:r>
      <w:r w:rsidR="00B510E3">
        <w:t xml:space="preserve">Zondag 12 januari 2025 is mijn ministerie op </w:t>
      </w:r>
      <w:r w:rsidR="00B510E3">
        <w:lastRenderedPageBreak/>
        <w:t>de hoogte gesteld van de situatie en zijn s</w:t>
      </w:r>
      <w:r w:rsidR="00843711">
        <w:t xml:space="preserve">tudenten, onderzoekers en </w:t>
      </w:r>
      <w:r w:rsidR="00536DC1">
        <w:t xml:space="preserve">andere </w:t>
      </w:r>
      <w:r w:rsidR="00843711">
        <w:t xml:space="preserve">medewerkers geïnformeerd </w:t>
      </w:r>
      <w:r w:rsidRPr="00C83192" w:rsidR="00CA3D54">
        <w:t xml:space="preserve">dat het onderwijs </w:t>
      </w:r>
      <w:r w:rsidR="00EF29C1">
        <w:t xml:space="preserve">en onderzoek </w:t>
      </w:r>
      <w:r w:rsidRPr="00C83192" w:rsidR="00CA3D54">
        <w:t xml:space="preserve">op maandag 13 januari niet door </w:t>
      </w:r>
      <w:r w:rsidR="00EF29C1">
        <w:t>kon</w:t>
      </w:r>
      <w:r w:rsidRPr="00C83192" w:rsidR="00CA3D54">
        <w:t xml:space="preserve"> gaan</w:t>
      </w:r>
      <w:r w:rsidR="00EF29C1">
        <w:t>.</w:t>
      </w:r>
      <w:r w:rsidRPr="00C83192" w:rsidR="00CA3D54">
        <w:t xml:space="preserve"> </w:t>
      </w:r>
      <w:r w:rsidR="00404B08">
        <w:t>Door</w:t>
      </w:r>
      <w:r w:rsidR="00EF29C1">
        <w:t xml:space="preserve"> de TU/e </w:t>
      </w:r>
      <w:r w:rsidR="00404B08">
        <w:t>is</w:t>
      </w:r>
      <w:r w:rsidR="00FE4346">
        <w:t xml:space="preserve"> een</w:t>
      </w:r>
      <w:r w:rsidR="00404B08">
        <w:t xml:space="preserve"> </w:t>
      </w:r>
      <w:r w:rsidRPr="00C83192" w:rsidR="00DB7B40">
        <w:t xml:space="preserve">onderzoek </w:t>
      </w:r>
      <w:r w:rsidR="00FA603C">
        <w:t xml:space="preserve">gestart </w:t>
      </w:r>
      <w:r w:rsidRPr="00C83192" w:rsidR="00DB7B40">
        <w:t xml:space="preserve">naar de </w:t>
      </w:r>
      <w:r w:rsidRPr="00C83192" w:rsidR="003C78BC">
        <w:t>ge</w:t>
      </w:r>
      <w:r w:rsidR="003C78BC">
        <w:t>troffen</w:t>
      </w:r>
      <w:r w:rsidRPr="00C83192" w:rsidR="003C78BC">
        <w:t xml:space="preserve"> </w:t>
      </w:r>
      <w:r w:rsidRPr="00C83192" w:rsidR="00DB7B40">
        <w:t>infrastructuur</w:t>
      </w:r>
      <w:r w:rsidRPr="00C83192" w:rsidR="00CA3D54">
        <w:t xml:space="preserve"> </w:t>
      </w:r>
      <w:r w:rsidR="00EE184B">
        <w:t xml:space="preserve">en toedracht </w:t>
      </w:r>
      <w:r w:rsidRPr="00C83192" w:rsidR="00CA3D54">
        <w:t xml:space="preserve">met </w:t>
      </w:r>
      <w:r w:rsidR="00E24B94">
        <w:t>als</w:t>
      </w:r>
      <w:r w:rsidRPr="00C83192" w:rsidR="00E24B94">
        <w:t xml:space="preserve"> </w:t>
      </w:r>
      <w:r w:rsidR="008F66C2">
        <w:t>doel om</w:t>
      </w:r>
      <w:r w:rsidRPr="00C83192" w:rsidR="00CA3D54">
        <w:t xml:space="preserve"> zo snel en veilig mogelijk alle systemen weer te activeren</w:t>
      </w:r>
      <w:r w:rsidRPr="00C83192" w:rsidR="00DB7B40">
        <w:t>.</w:t>
      </w:r>
      <w:r w:rsidR="00EF29C1">
        <w:t xml:space="preserve"> </w:t>
      </w:r>
      <w:r w:rsidR="00FA603C">
        <w:t xml:space="preserve">De politie is bij dit onderzoek betrokken. Het technische en forensische onderzoek naar de precieze oorzaak van de hack en naar mogelijke verdachten loopt nog. </w:t>
      </w:r>
      <w:r w:rsidR="00E37DDA">
        <w:t>H</w:t>
      </w:r>
      <w:r w:rsidR="00FA603C">
        <w:t xml:space="preserve">ierover </w:t>
      </w:r>
      <w:r w:rsidR="00B510E3">
        <w:t>kunnen</w:t>
      </w:r>
      <w:r w:rsidR="00E37DDA">
        <w:t xml:space="preserve"> </w:t>
      </w:r>
      <w:r w:rsidR="00FA603C">
        <w:t xml:space="preserve">door de TU/e nog </w:t>
      </w:r>
      <w:r w:rsidRPr="00C83192" w:rsidR="00FA603C">
        <w:t xml:space="preserve">geen </w:t>
      </w:r>
      <w:r w:rsidR="00A10466">
        <w:t>mededelingen</w:t>
      </w:r>
      <w:r w:rsidRPr="00C83192" w:rsidR="00A10466">
        <w:t xml:space="preserve"> </w:t>
      </w:r>
      <w:r w:rsidR="00FA603C">
        <w:t xml:space="preserve">worden </w:t>
      </w:r>
      <w:r w:rsidRPr="00C83192" w:rsidR="00FA603C">
        <w:t xml:space="preserve">gedaan. </w:t>
      </w:r>
    </w:p>
    <w:p w:rsidRPr="00C83192" w:rsidR="00FA603C" w:rsidP="00FA603C" w:rsidRDefault="00FA603C" w14:paraId="41C48135" w14:textId="77777777"/>
    <w:p w:rsidR="004052CE" w:rsidP="004052CE" w:rsidRDefault="00593026" w14:paraId="4C6606E7" w14:textId="7E8CA488">
      <w:pPr>
        <w:rPr>
          <w:i/>
          <w:iCs/>
          <w:color w:val="1F497D"/>
          <w:sz w:val="20"/>
          <w:szCs w:val="20"/>
        </w:rPr>
      </w:pPr>
      <w:r>
        <w:t xml:space="preserve">Relevante informatie is met belanghebbenden, zoals de andere onderwijsinstellingen, gedeeld zodat ook zij waar nodig maatregelen konden nemen. </w:t>
      </w:r>
      <w:r w:rsidR="00FE4346">
        <w:t>De bestaande bestuurlijke en expertnetwerken tussen instellingen en sectoren</w:t>
      </w:r>
      <w:r w:rsidR="00A10466">
        <w:t xml:space="preserve"> op het gebied van cyberveiligheid</w:t>
      </w:r>
      <w:r w:rsidR="00FE4346">
        <w:t xml:space="preserve"> zijn in de loop van de week benut voor informatie-uitwisseling, kennisdeling en preventie. Experts in alle instellingen werkten op basis van protocollen en afspraken samen om ook de infrastructuur in andere onderwijsinstellingen veilig te houden. </w:t>
      </w:r>
      <w:r w:rsidR="00E24B94">
        <w:t xml:space="preserve">SURF heeft hierbij </w:t>
      </w:r>
      <w:r w:rsidR="00536DC1">
        <w:t>als CSIRT voor het onderwijs</w:t>
      </w:r>
      <w:r w:rsidR="00536DC1">
        <w:rPr>
          <w:rStyle w:val="Voetnootmarkering"/>
        </w:rPr>
        <w:footnoteReference w:id="2"/>
      </w:r>
      <w:r w:rsidR="00536DC1">
        <w:t xml:space="preserve"> </w:t>
      </w:r>
      <w:r w:rsidR="00E24B94">
        <w:t>een centrale rol gespeeld.</w:t>
      </w:r>
      <w:r w:rsidR="0040200F">
        <w:t xml:space="preserve"> </w:t>
      </w:r>
      <w:r w:rsidRPr="004052CE" w:rsidR="004052CE">
        <w:t>Vanwege haar toezichtstaak op het waarborgen van de continuïteit van het onderwijs van instellingen in het hoger onderwijs staat ook de Inspectie van het Onderwijs in contact met de TU/e en laat de inspectie zich door de TU/e informeren over het lopend onderzoek.  </w:t>
      </w:r>
    </w:p>
    <w:p w:rsidR="00593026" w:rsidP="00EF29C1" w:rsidRDefault="00593026" w14:paraId="02D3EA0E" w14:textId="0123B4BF"/>
    <w:p w:rsidR="008E7E97" w:rsidP="00687511" w:rsidRDefault="00EF29C1" w14:paraId="3EC7A15A" w14:textId="6CE060AC">
      <w:r>
        <w:t>Uiteindelijk is n</w:t>
      </w:r>
      <w:r w:rsidRPr="00C83192" w:rsidR="00CA3D54">
        <w:t xml:space="preserve">a afstemming </w:t>
      </w:r>
      <w:r w:rsidR="005D34C8">
        <w:t xml:space="preserve">binnen de universiteit </w:t>
      </w:r>
      <w:r w:rsidRPr="00C83192" w:rsidR="00CA3D54">
        <w:t>met diverse (onderwijs)directeuren</w:t>
      </w:r>
      <w:r w:rsidRPr="00C83192" w:rsidR="007218C0">
        <w:t>, examencommissies</w:t>
      </w:r>
      <w:r w:rsidRPr="00C83192" w:rsidR="00CA3D54">
        <w:t xml:space="preserve"> en de medezeggenschap</w:t>
      </w:r>
      <w:r>
        <w:t>,</w:t>
      </w:r>
      <w:r w:rsidR="008F66C2">
        <w:t xml:space="preserve"> </w:t>
      </w:r>
      <w:r w:rsidRPr="00C83192" w:rsidR="00CA3D54">
        <w:t xml:space="preserve">besloten </w:t>
      </w:r>
      <w:r>
        <w:t xml:space="preserve">het onderwijs voor de hele week niet door te laten gaan en </w:t>
      </w:r>
      <w:r w:rsidRPr="00C83192" w:rsidR="00CA3D54">
        <w:t xml:space="preserve">de onderwijskalender tot aan de zomer met één week </w:t>
      </w:r>
      <w:r>
        <w:t>op te schuiven</w:t>
      </w:r>
      <w:r w:rsidR="00A10466">
        <w:t xml:space="preserve"> om op deze manier de gevolgen voor studenten zo beperkt mogelijk te houden</w:t>
      </w:r>
      <w:r w:rsidRPr="00C83192" w:rsidR="00CA3D54">
        <w:t xml:space="preserve">. </w:t>
      </w:r>
      <w:r>
        <w:t>De</w:t>
      </w:r>
      <w:r w:rsidRPr="00C83192" w:rsidR="007218C0">
        <w:t xml:space="preserve"> TU/e </w:t>
      </w:r>
      <w:r>
        <w:t xml:space="preserve">heeft </w:t>
      </w:r>
      <w:r w:rsidR="00EE184B">
        <w:t>inmiddels</w:t>
      </w:r>
      <w:r w:rsidRPr="00C83192" w:rsidR="007218C0">
        <w:t xml:space="preserve"> gecontroleerd en stap voor stap de systemen herstart waarbij de prioriteit </w:t>
      </w:r>
      <w:r>
        <w:t>is</w:t>
      </w:r>
      <w:r w:rsidRPr="00C83192" w:rsidR="007218C0">
        <w:t xml:space="preserve"> gegeven aan de systemen </w:t>
      </w:r>
      <w:r w:rsidR="00FE4346">
        <w:t>die nodig waren</w:t>
      </w:r>
      <w:r w:rsidRPr="00C83192" w:rsidR="007218C0">
        <w:t xml:space="preserve"> voor onderwijs en tentaminering. </w:t>
      </w:r>
      <w:r w:rsidR="00FE4346">
        <w:t>Er zijn door de TU/e geen constateringen van dataversleuteling of gestolen data gedaan en de TU/e heeft te allen tijde controle gehouden over haar infra en systemen.</w:t>
      </w:r>
    </w:p>
    <w:p w:rsidR="00802A36" w:rsidP="00687511" w:rsidRDefault="00802A36" w14:paraId="663EB4B6" w14:textId="77777777">
      <w:pPr>
        <w:rPr>
          <w:b/>
          <w:bCs/>
        </w:rPr>
      </w:pPr>
    </w:p>
    <w:p w:rsidRPr="00727997" w:rsidR="00C83192" w:rsidP="00687511" w:rsidRDefault="00C83192" w14:paraId="7153045F" w14:textId="6C1B1698">
      <w:pPr>
        <w:rPr>
          <w:b/>
          <w:bCs/>
        </w:rPr>
      </w:pPr>
      <w:r w:rsidRPr="00727997">
        <w:rPr>
          <w:b/>
          <w:bCs/>
        </w:rPr>
        <w:t>Overige gebeurtenissen</w:t>
      </w:r>
    </w:p>
    <w:p w:rsidRPr="00D91DF5" w:rsidR="00115367" w:rsidP="00404B08" w:rsidRDefault="002772F3" w14:paraId="53121681" w14:textId="77777777">
      <w:pPr>
        <w:rPr>
          <w:szCs w:val="18"/>
        </w:rPr>
      </w:pPr>
      <w:r w:rsidRPr="00D91DF5">
        <w:rPr>
          <w:szCs w:val="18"/>
        </w:rPr>
        <w:t>Op woensdag 15</w:t>
      </w:r>
      <w:r w:rsidRPr="00D91DF5" w:rsidR="00FE4346">
        <w:rPr>
          <w:szCs w:val="18"/>
        </w:rPr>
        <w:t>,</w:t>
      </w:r>
      <w:r w:rsidRPr="00D91DF5">
        <w:rPr>
          <w:szCs w:val="18"/>
        </w:rPr>
        <w:t xml:space="preserve"> donderdag 16 januari </w:t>
      </w:r>
      <w:r w:rsidRPr="00D91DF5" w:rsidR="00FE4346">
        <w:rPr>
          <w:szCs w:val="18"/>
        </w:rPr>
        <w:t xml:space="preserve">en vrijdag 17 januari </w:t>
      </w:r>
      <w:r w:rsidRPr="00D91DF5">
        <w:rPr>
          <w:szCs w:val="18"/>
        </w:rPr>
        <w:t>hebben diverse onderwijsinstellingen in het zuiden van het land, en later ook daarbuiten, te maken gehad met verstoring van de ICT-voorzieningen als gevolg van een grote DDoS-aanval tegen instellingen</w:t>
      </w:r>
      <w:r w:rsidRPr="00D91DF5" w:rsidR="004726C4">
        <w:rPr>
          <w:szCs w:val="18"/>
        </w:rPr>
        <w:t>,</w:t>
      </w:r>
      <w:r w:rsidRPr="00D91DF5">
        <w:rPr>
          <w:szCs w:val="18"/>
        </w:rPr>
        <w:t xml:space="preserve"> waardoor het SURF-netwerk vol liep. Naar de DDoS-aanvallen en eventueel verband met de cyberaanval op de TU/e wordt door SURF</w:t>
      </w:r>
      <w:r w:rsidRPr="00D91DF5" w:rsidR="00536DC1">
        <w:rPr>
          <w:szCs w:val="18"/>
        </w:rPr>
        <w:t>, zoveel mogelijk</w:t>
      </w:r>
      <w:r w:rsidRPr="00D91DF5">
        <w:rPr>
          <w:szCs w:val="18"/>
        </w:rPr>
        <w:t xml:space="preserve"> samen met het </w:t>
      </w:r>
      <w:r w:rsidRPr="00D91DF5" w:rsidR="00536DC1">
        <w:rPr>
          <w:szCs w:val="18"/>
        </w:rPr>
        <w:t>Nationaal Cyber Security Centrum</w:t>
      </w:r>
      <w:r w:rsidRPr="00D91DF5" w:rsidR="00EB4343">
        <w:rPr>
          <w:szCs w:val="18"/>
        </w:rPr>
        <w:t xml:space="preserve"> (NCSC)</w:t>
      </w:r>
      <w:r w:rsidRPr="00D91DF5" w:rsidR="00536DC1">
        <w:rPr>
          <w:rStyle w:val="Voetnootmarkering"/>
          <w:szCs w:val="18"/>
        </w:rPr>
        <w:footnoteReference w:id="3"/>
      </w:r>
      <w:r w:rsidRPr="00D91DF5" w:rsidR="004726C4">
        <w:rPr>
          <w:szCs w:val="18"/>
        </w:rPr>
        <w:t>,</w:t>
      </w:r>
      <w:r w:rsidRPr="00D91DF5" w:rsidR="00536DC1">
        <w:rPr>
          <w:szCs w:val="18"/>
        </w:rPr>
        <w:t xml:space="preserve"> </w:t>
      </w:r>
      <w:r w:rsidRPr="00D91DF5">
        <w:rPr>
          <w:szCs w:val="18"/>
        </w:rPr>
        <w:t xml:space="preserve">nog onderzoek gedaan. Er </w:t>
      </w:r>
      <w:r w:rsidRPr="00D91DF5" w:rsidR="00FE4346">
        <w:rPr>
          <w:szCs w:val="18"/>
        </w:rPr>
        <w:t>is</w:t>
      </w:r>
      <w:r w:rsidRPr="00D91DF5">
        <w:rPr>
          <w:szCs w:val="18"/>
        </w:rPr>
        <w:t xml:space="preserve"> aangifte gedaan</w:t>
      </w:r>
      <w:r w:rsidRPr="00D91DF5" w:rsidR="00A10466">
        <w:rPr>
          <w:szCs w:val="18"/>
        </w:rPr>
        <w:t xml:space="preserve"> bij </w:t>
      </w:r>
      <w:r w:rsidRPr="00D91DF5" w:rsidR="00536DC1">
        <w:rPr>
          <w:szCs w:val="18"/>
        </w:rPr>
        <w:t>de politie</w:t>
      </w:r>
      <w:r w:rsidRPr="00D91DF5">
        <w:rPr>
          <w:szCs w:val="18"/>
        </w:rPr>
        <w:t xml:space="preserve">. </w:t>
      </w:r>
      <w:r w:rsidRPr="00D91DF5" w:rsidR="00FE4346">
        <w:rPr>
          <w:szCs w:val="18"/>
        </w:rPr>
        <w:t xml:space="preserve">Naar aanleiding van </w:t>
      </w:r>
    </w:p>
    <w:p w:rsidRPr="00D91DF5" w:rsidR="00115367" w:rsidRDefault="00115367" w14:paraId="3DF7BAB4" w14:textId="77777777">
      <w:pPr>
        <w:spacing w:line="240" w:lineRule="auto"/>
        <w:rPr>
          <w:szCs w:val="18"/>
        </w:rPr>
      </w:pPr>
      <w:r w:rsidRPr="00D91DF5">
        <w:rPr>
          <w:szCs w:val="18"/>
        </w:rPr>
        <w:br w:type="page"/>
      </w:r>
    </w:p>
    <w:p w:rsidRPr="00D91DF5" w:rsidR="002772F3" w:rsidP="00404B08" w:rsidRDefault="00FE4346" w14:paraId="23457517" w14:textId="77F64666">
      <w:pPr>
        <w:rPr>
          <w:szCs w:val="18"/>
        </w:rPr>
      </w:pPr>
      <w:r w:rsidRPr="00D91DF5">
        <w:rPr>
          <w:szCs w:val="18"/>
        </w:rPr>
        <w:lastRenderedPageBreak/>
        <w:t xml:space="preserve">de aanvallen zijn door SURF mitigerende maatregelen getroffen, zowel curatief als preventief. De aanvallen zijn steeds na enkele uren gestopt. Ook met betrekking tot dit voorval is binnen en tussen de sectoren informatie en kennis gedeeld conform de bestaande sectorale afspraken rond cyberweerbaarheid, en is verhoogde paraatheid ingesteld. </w:t>
      </w:r>
    </w:p>
    <w:p w:rsidR="002772F3" w:rsidP="00404B08" w:rsidRDefault="002772F3" w14:paraId="2ACF26F7" w14:textId="77777777">
      <w:pPr>
        <w:rPr>
          <w:color w:val="212121"/>
          <w:szCs w:val="18"/>
        </w:rPr>
      </w:pPr>
    </w:p>
    <w:p w:rsidRPr="001B3422" w:rsidR="00404B08" w:rsidP="00404B08" w:rsidRDefault="00404B08" w14:paraId="6E76D679" w14:textId="4EFF14D6">
      <w:pPr>
        <w:rPr>
          <w:b/>
          <w:bCs/>
        </w:rPr>
      </w:pPr>
      <w:r w:rsidRPr="001B3422">
        <w:rPr>
          <w:b/>
          <w:bCs/>
        </w:rPr>
        <w:t>Vervolg</w:t>
      </w:r>
    </w:p>
    <w:p w:rsidR="00561DA1" w:rsidP="00404B08" w:rsidRDefault="00F339BE" w14:paraId="25B43EC9" w14:textId="6F5EFD58">
      <w:r>
        <w:t>De</w:t>
      </w:r>
      <w:r w:rsidRPr="00C83192">
        <w:t xml:space="preserve"> TU/e </w:t>
      </w:r>
      <w:r>
        <w:t xml:space="preserve">heeft aangekondigd </w:t>
      </w:r>
      <w:r w:rsidRPr="00C83192">
        <w:t>dat er een extern</w:t>
      </w:r>
      <w:r>
        <w:t>e</w:t>
      </w:r>
      <w:r w:rsidRPr="00C83192">
        <w:t xml:space="preserve"> evaluatie zal plaatsvinden naar de crisisaanpak van de instelling</w:t>
      </w:r>
      <w:r>
        <w:t xml:space="preserve"> en heeft toegezegd deze evaluatie</w:t>
      </w:r>
      <w:r w:rsidR="00FE4346">
        <w:t>, voor zover mogelijk,</w:t>
      </w:r>
      <w:r>
        <w:t xml:space="preserve"> openbaar te delen zodat ook anderen van deze aanpak kunnen leren. Dit is heel waardevol, zowel binnen de sector onderwijs als daarbuiten. Het past </w:t>
      </w:r>
      <w:r w:rsidR="00FE4346">
        <w:t>in</w:t>
      </w:r>
      <w:r>
        <w:t xml:space="preserve"> de aanpak</w:t>
      </w:r>
      <w:r w:rsidR="00FE4346">
        <w:t xml:space="preserve"> en verdere ambities</w:t>
      </w:r>
      <w:r>
        <w:t xml:space="preserve"> van </w:t>
      </w:r>
      <w:r w:rsidR="00FE4346">
        <w:t xml:space="preserve">het verhogen van </w:t>
      </w:r>
      <w:r>
        <w:t>cyberweerbaarheid door hbo, wo en mbo instellingen waarin instellingen nauw samenwerken, kennis delen en van elkaar leren om als sectoren cyberveilig te zijn</w:t>
      </w:r>
      <w:r w:rsidR="00FE4346">
        <w:t xml:space="preserve"> en blijven</w:t>
      </w:r>
      <w:r>
        <w:t xml:space="preserve">. </w:t>
      </w:r>
    </w:p>
    <w:p w:rsidR="00561DA1" w:rsidP="00404B08" w:rsidRDefault="00561DA1" w14:paraId="34751C7C" w14:textId="77777777"/>
    <w:p w:rsidR="00404B08" w:rsidP="00404B08" w:rsidRDefault="00F339BE" w14:paraId="600EE52E" w14:textId="78C3E890">
      <w:r>
        <w:t>De cyberdreiging neemt</w:t>
      </w:r>
      <w:r w:rsidR="00FE4346">
        <w:t xml:space="preserve"> toe</w:t>
      </w:r>
      <w:r>
        <w:t>, zoals ook het Cyber Security Beeld Nederland 2024</w:t>
      </w:r>
      <w:r w:rsidR="00A10466">
        <w:t xml:space="preserve"> </w:t>
      </w:r>
      <w:r>
        <w:t>laat zien.</w:t>
      </w:r>
      <w:r w:rsidR="00FE4346">
        <w:rPr>
          <w:rStyle w:val="Voetnootmarkering"/>
        </w:rPr>
        <w:footnoteReference w:id="4"/>
      </w:r>
      <w:r w:rsidR="00FE4346">
        <w:t xml:space="preserve"> </w:t>
      </w:r>
      <w:r>
        <w:t>Dit geldt voor de gehele samenleving, waaronder ook het hoger onderwijs. Daarbij bestaat er geen 100% veiligheid</w:t>
      </w:r>
      <w:r w:rsidR="00A10466">
        <w:t>. Ondanks de professionele wijze waarop TU/e haar cyberweerbaarheid heeft ingericht</w:t>
      </w:r>
      <w:r w:rsidR="00561DA1">
        <w:t>, laat het incident bij de TU/e</w:t>
      </w:r>
      <w:r w:rsidR="00A10466">
        <w:t xml:space="preserve"> dit</w:t>
      </w:r>
      <w:r w:rsidR="00561DA1">
        <w:t xml:space="preserve"> ook weer zien</w:t>
      </w:r>
      <w:r w:rsidR="00485B3D">
        <w:t xml:space="preserve">. </w:t>
      </w:r>
      <w:r w:rsidR="004161AA">
        <w:t>D</w:t>
      </w:r>
      <w:r w:rsidR="00561DA1">
        <w:t xml:space="preserve">it maakt </w:t>
      </w:r>
      <w:r w:rsidR="00E37DDA">
        <w:t>dat</w:t>
      </w:r>
      <w:r w:rsidR="00561DA1">
        <w:t xml:space="preserve"> het van</w:t>
      </w:r>
      <w:r>
        <w:t xml:space="preserve"> belang</w:t>
      </w:r>
      <w:r w:rsidR="00561DA1">
        <w:t xml:space="preserve"> is</w:t>
      </w:r>
      <w:r>
        <w:t xml:space="preserve"> dat instellingen </w:t>
      </w:r>
      <w:r w:rsidR="00FE4346">
        <w:t xml:space="preserve">ook in de toekomst goed </w:t>
      </w:r>
      <w:r>
        <w:t xml:space="preserve">voorbereid </w:t>
      </w:r>
      <w:r w:rsidR="00FE4346">
        <w:t>blijven</w:t>
      </w:r>
      <w:r>
        <w:t xml:space="preserve"> op de risico</w:t>
      </w:r>
      <w:r w:rsidR="00561DA1">
        <w:t>’</w:t>
      </w:r>
      <w:r>
        <w:t xml:space="preserve">s </w:t>
      </w:r>
      <w:r w:rsidR="00561DA1">
        <w:t>die dit met zich meebrengt voor hun instelling en voor de sectoren gezamenlijk.</w:t>
      </w:r>
      <w:r>
        <w:t xml:space="preserve"> </w:t>
      </w:r>
      <w:r w:rsidR="00A10466">
        <w:t xml:space="preserve">Het zo veel mogelijk </w:t>
      </w:r>
      <w:r w:rsidR="00FE4346">
        <w:t>voorkomen</w:t>
      </w:r>
      <w:r w:rsidR="00A10466">
        <w:t xml:space="preserve"> van aanvallen is daarbij van</w:t>
      </w:r>
      <w:r w:rsidR="00383048">
        <w:t xml:space="preserve"> groot</w:t>
      </w:r>
      <w:r w:rsidR="00A10466">
        <w:t xml:space="preserve"> belang (preventie)</w:t>
      </w:r>
      <w:r w:rsidR="00FE4346">
        <w:t>, maar weerbaarheid betekent ook correcte respons om de continuïteit te waarborgen als een aanval niet voorkomen kan worden</w:t>
      </w:r>
      <w:r w:rsidR="00383048">
        <w:t xml:space="preserve"> (curatief)</w:t>
      </w:r>
      <w:r w:rsidR="00FE4346">
        <w:t xml:space="preserve">. </w:t>
      </w:r>
      <w:r>
        <w:t>De instellingen in het vervolgonderwijs zijn zich hier</w:t>
      </w:r>
      <w:r w:rsidR="004726C4">
        <w:t xml:space="preserve">van </w:t>
      </w:r>
      <w:r>
        <w:t>goed bewust</w:t>
      </w:r>
      <w:r w:rsidR="006765D3">
        <w:t>, hebben er ervaring mee opgedaan</w:t>
      </w:r>
      <w:r>
        <w:t xml:space="preserve"> en </w:t>
      </w:r>
      <w:r w:rsidR="00727997">
        <w:t>handelen hiernaar</w:t>
      </w:r>
      <w:r w:rsidR="00536DC1">
        <w:t>.</w:t>
      </w:r>
      <w:r w:rsidR="006765D3">
        <w:t xml:space="preserve"> Er wordt gewerkt met </w:t>
      </w:r>
      <w:r>
        <w:t>bestuurlijke afspraken met OCW ter versterking van de cyberweerbaarheid van het mbo, hbo en wo</w:t>
      </w:r>
      <w:r w:rsidR="00536DC1">
        <w:t xml:space="preserve"> met als kernelementen dat</w:t>
      </w:r>
      <w:r w:rsidRPr="00F32049" w:rsidR="00536DC1">
        <w:t xml:space="preserve"> elke</w:t>
      </w:r>
      <w:r w:rsidR="00536DC1">
        <w:t xml:space="preserve"> mbo</w:t>
      </w:r>
      <w:r w:rsidR="004726C4">
        <w:t>-</w:t>
      </w:r>
      <w:r w:rsidR="00536DC1">
        <w:t>,</w:t>
      </w:r>
      <w:r w:rsidR="00D91DF5">
        <w:t xml:space="preserve"> </w:t>
      </w:r>
      <w:r w:rsidR="00536DC1">
        <w:t>hbo</w:t>
      </w:r>
      <w:r w:rsidR="004726C4">
        <w:t>-</w:t>
      </w:r>
      <w:r w:rsidR="00536DC1">
        <w:t xml:space="preserve"> en wo</w:t>
      </w:r>
      <w:r w:rsidR="004726C4">
        <w:t>-</w:t>
      </w:r>
      <w:r w:rsidR="00536DC1">
        <w:t>i</w:t>
      </w:r>
      <w:r w:rsidRPr="00F32049" w:rsidR="00536DC1">
        <w:t xml:space="preserve">nstelling aan een vooraf afgesproken normenkader voldoet, aangesloten is op een mechanisme om 24/7 dreigingen te monitoren (aansluiting </w:t>
      </w:r>
      <w:r w:rsidR="00536DC1">
        <w:t xml:space="preserve">Security </w:t>
      </w:r>
      <w:r w:rsidRPr="00F32049" w:rsidR="00536DC1">
        <w:t>O</w:t>
      </w:r>
      <w:r w:rsidR="00536DC1">
        <w:t xml:space="preserve">perations </w:t>
      </w:r>
      <w:r w:rsidRPr="00F32049" w:rsidR="00536DC1">
        <w:t>C</w:t>
      </w:r>
      <w:r w:rsidR="00536DC1">
        <w:t>enter</w:t>
      </w:r>
      <w:r w:rsidRPr="00F32049" w:rsidR="00536DC1">
        <w:t>) en dat elke instelling zich periodiek ook extern laat auditen</w:t>
      </w:r>
      <w:r>
        <w:t>.</w:t>
      </w:r>
      <w:r w:rsidRPr="00644FCC" w:rsidR="00644FCC">
        <w:t xml:space="preserve"> </w:t>
      </w:r>
      <w:r w:rsidR="00644FCC">
        <w:t xml:space="preserve">Deze </w:t>
      </w:r>
      <w:r w:rsidR="00B510E3">
        <w:t xml:space="preserve">afspraken </w:t>
      </w:r>
      <w:r w:rsidR="00644FCC">
        <w:t>worden regulier gemonitord en waar nodig bijgesteld en verbeterd in samenspraak met de sectoren en SURF</w:t>
      </w:r>
      <w:r w:rsidR="00644FCC">
        <w:rPr>
          <w:rStyle w:val="Voetnootmarkering"/>
        </w:rPr>
        <w:t xml:space="preserve"> </w:t>
      </w:r>
      <w:r w:rsidR="00561DA1">
        <w:rPr>
          <w:rStyle w:val="Voetnootmarkering"/>
        </w:rPr>
        <w:footnoteReference w:id="5"/>
      </w:r>
      <w:r w:rsidR="00644FCC">
        <w:t xml:space="preserve">. </w:t>
      </w:r>
      <w:r w:rsidR="00593026">
        <w:t>H</w:t>
      </w:r>
      <w:r w:rsidRPr="00593026" w:rsidR="00593026">
        <w:t>et</w:t>
      </w:r>
      <w:r w:rsidR="00593026">
        <w:t xml:space="preserve"> is</w:t>
      </w:r>
      <w:r w:rsidRPr="00593026" w:rsidR="00593026">
        <w:t xml:space="preserve"> aan</w:t>
      </w:r>
      <w:r w:rsidR="00593026">
        <w:t xml:space="preserve"> de</w:t>
      </w:r>
      <w:r w:rsidRPr="00593026" w:rsidR="00593026">
        <w:t xml:space="preserve"> instelling om - vanuit oogpunt van hun zorg voor de kwaliteit en continuïteit van o</w:t>
      </w:r>
      <w:r w:rsidR="00593026">
        <w:t>nderwijs</w:t>
      </w:r>
      <w:r w:rsidRPr="00593026" w:rsidR="00593026">
        <w:t xml:space="preserve"> en o</w:t>
      </w:r>
      <w:r w:rsidR="00593026">
        <w:t>nder</w:t>
      </w:r>
      <w:r w:rsidRPr="00593026" w:rsidR="00593026">
        <w:t>z</w:t>
      </w:r>
      <w:r w:rsidR="00593026">
        <w:t>oek</w:t>
      </w:r>
      <w:r w:rsidRPr="00593026" w:rsidR="00593026">
        <w:t xml:space="preserve"> en in lijn met de bestuurlijke afspraken over verhoging </w:t>
      </w:r>
      <w:r w:rsidR="00E37DDA">
        <w:t xml:space="preserve">van </w:t>
      </w:r>
      <w:r w:rsidRPr="00593026" w:rsidR="00593026">
        <w:t xml:space="preserve">cyberweerbaarheid </w:t>
      </w:r>
      <w:r w:rsidR="006765D3">
        <w:t xml:space="preserve">- </w:t>
      </w:r>
      <w:r w:rsidRPr="00593026" w:rsidR="00593026">
        <w:t xml:space="preserve">voorbereid te zijn op incidenten en adequate afhandeling daarvan. </w:t>
      </w:r>
      <w:r w:rsidR="00561DA1">
        <w:t>SURF vervult hierin</w:t>
      </w:r>
      <w:r w:rsidR="00A206C2">
        <w:t xml:space="preserve"> </w:t>
      </w:r>
      <w:r w:rsidR="00FA603C">
        <w:t>onder andere</w:t>
      </w:r>
      <w:r w:rsidR="00A206C2">
        <w:t xml:space="preserve"> met </w:t>
      </w:r>
      <w:proofErr w:type="spellStart"/>
      <w:r w:rsidR="00A206C2">
        <w:t>SURFcert</w:t>
      </w:r>
      <w:proofErr w:type="spellEnd"/>
      <w:r w:rsidR="00A206C2">
        <w:rPr>
          <w:rStyle w:val="Voetnootmarkering"/>
        </w:rPr>
        <w:footnoteReference w:id="6"/>
      </w:r>
      <w:r w:rsidR="00561DA1">
        <w:t xml:space="preserve"> een belangrijke rol</w:t>
      </w:r>
      <w:r w:rsidR="00485B3D">
        <w:t>.</w:t>
      </w:r>
    </w:p>
    <w:p w:rsidR="00404B08" w:rsidP="00404B08" w:rsidRDefault="00404B08" w14:paraId="0FAEAC3D" w14:textId="77777777"/>
    <w:p w:rsidR="00115367" w:rsidP="00404B08" w:rsidRDefault="00404B08" w14:paraId="44452FC3" w14:textId="77777777">
      <w:r w:rsidRPr="00C83192">
        <w:t>Kamerlid Six Dijkstra vroeg tijdens het Vragenuur van 14 januari 2025</w:t>
      </w:r>
      <w:r w:rsidR="00E803C5">
        <w:t xml:space="preserve"> aan </w:t>
      </w:r>
      <w:r w:rsidR="006765D3">
        <w:t>s</w:t>
      </w:r>
      <w:r w:rsidR="00E803C5">
        <w:t xml:space="preserve">taatssecretaris </w:t>
      </w:r>
      <w:proofErr w:type="spellStart"/>
      <w:r w:rsidR="00E803C5">
        <w:t>Struyken</w:t>
      </w:r>
      <w:proofErr w:type="spellEnd"/>
      <w:r w:rsidRPr="00C83192">
        <w:t xml:space="preserve"> of er zicht is op de stand van de cyberweerbaarheid in het hoger onderwijs. Ik ben voornemens </w:t>
      </w:r>
      <w:r w:rsidR="00561DA1">
        <w:t xml:space="preserve">uw Kamer nog dit kwartaal </w:t>
      </w:r>
      <w:r w:rsidRPr="00C83192" w:rsidR="00E803C5">
        <w:t>per brief te informeren</w:t>
      </w:r>
      <w:r w:rsidRPr="00C83192">
        <w:t xml:space="preserve"> over deze stand</w:t>
      </w:r>
      <w:r>
        <w:t xml:space="preserve"> van</w:t>
      </w:r>
      <w:r w:rsidRPr="00C83192">
        <w:t xml:space="preserve"> </w:t>
      </w:r>
      <w:r w:rsidR="00806D00">
        <w:t xml:space="preserve">zaken </w:t>
      </w:r>
      <w:r w:rsidRPr="00C83192">
        <w:t xml:space="preserve">en welke maatregelen er genomen worden om het niveau van cyberweerbaarheid in het gehele vervolgonderwijs </w:t>
      </w:r>
      <w:r w:rsidR="006765D3">
        <w:t xml:space="preserve">verder </w:t>
      </w:r>
      <w:r w:rsidRPr="00C83192">
        <w:t xml:space="preserve">te </w:t>
      </w:r>
    </w:p>
    <w:p w:rsidR="00115367" w:rsidRDefault="00115367" w14:paraId="76799D61" w14:textId="77777777">
      <w:pPr>
        <w:spacing w:line="240" w:lineRule="auto"/>
      </w:pPr>
      <w:r>
        <w:br w:type="page"/>
      </w:r>
    </w:p>
    <w:p w:rsidRPr="00C83192" w:rsidR="00404B08" w:rsidP="00404B08" w:rsidRDefault="00404B08" w14:paraId="40899FB4" w14:textId="2D462156">
      <w:r w:rsidRPr="00C83192">
        <w:lastRenderedPageBreak/>
        <w:t>verhogen.</w:t>
      </w:r>
      <w:r w:rsidR="00E803C5">
        <w:t xml:space="preserve"> </w:t>
      </w:r>
      <w:r w:rsidRPr="00644FCC" w:rsidR="00644FCC">
        <w:t>In deze brief zal ik</w:t>
      </w:r>
      <w:r w:rsidR="00B0664C">
        <w:t>, na overleg met de minister van Justitie en Veiligheid,</w:t>
      </w:r>
      <w:r w:rsidRPr="00644FCC" w:rsidR="00644FCC">
        <w:t xml:space="preserve"> ook ingaan op het </w:t>
      </w:r>
      <w:r w:rsidR="00536DC1">
        <w:t>al dan niet aanwijzen van</w:t>
      </w:r>
      <w:r w:rsidRPr="00644FCC" w:rsidR="00644FCC">
        <w:t xml:space="preserve"> hbo- en wo-instellingen </w:t>
      </w:r>
      <w:r w:rsidRPr="00BC2D25" w:rsidR="00EB4343">
        <w:t>als essentiële of belangrijke entiteit als bedoeld in de aankomende Cyberbeveiligingswet en daarmee</w:t>
      </w:r>
      <w:r w:rsidRPr="00644FCC" w:rsidR="00EB4343">
        <w:t xml:space="preserve"> </w:t>
      </w:r>
      <w:r w:rsidRPr="00644FCC" w:rsidR="00644FCC">
        <w:t xml:space="preserve">onder </w:t>
      </w:r>
      <w:r w:rsidR="00EB4343">
        <w:t xml:space="preserve">de toepasselijkheid van </w:t>
      </w:r>
      <w:r w:rsidRPr="00644FCC" w:rsidR="00644FCC">
        <w:t>deze wet brengen. Hierover ben ik in gesprek met alle betrokken partijen om mij te beraden op de impact hiervan</w:t>
      </w:r>
      <w:r w:rsidR="00644FCC">
        <w:t>.</w:t>
      </w:r>
    </w:p>
    <w:p w:rsidRPr="00C83192" w:rsidR="00105677" w:rsidP="00CA35E4" w:rsidRDefault="00105677" w14:paraId="711CF468" w14:textId="77777777"/>
    <w:p w:rsidRPr="00C83192" w:rsidR="00C83192" w:rsidP="00CA35E4" w:rsidRDefault="00C83192" w14:paraId="6272CA6D" w14:textId="77777777"/>
    <w:p w:rsidRPr="00C83192" w:rsidR="00820DDA" w:rsidP="00CA35E4" w:rsidRDefault="00EA2846" w14:paraId="5E337D7A" w14:textId="77777777">
      <w:r w:rsidRPr="00C83192">
        <w:t>De minister van Onderwijs, Cultuur en Wetenschap,</w:t>
      </w:r>
    </w:p>
    <w:p w:rsidRPr="00C83192" w:rsidR="000F521E" w:rsidP="003A7160" w:rsidRDefault="000F521E" w14:paraId="78618935" w14:textId="77777777"/>
    <w:p w:rsidRPr="00C83192" w:rsidR="000F521E" w:rsidP="003A7160" w:rsidRDefault="000F521E" w14:paraId="50D9B8EE" w14:textId="77777777"/>
    <w:p w:rsidRPr="00C83192" w:rsidR="000F521E" w:rsidP="003A7160" w:rsidRDefault="000F521E" w14:paraId="4B9853E8" w14:textId="77777777"/>
    <w:p w:rsidRPr="00C83192" w:rsidR="000F521E" w:rsidP="003A7160" w:rsidRDefault="000F521E" w14:paraId="2DD7D621" w14:textId="77777777"/>
    <w:p w:rsidRPr="00C83192" w:rsidR="000F521E" w:rsidP="003A7160" w:rsidRDefault="00EA2846" w14:paraId="4C3E8A93" w14:textId="77777777">
      <w:pPr>
        <w:pStyle w:val="standaard-tekst"/>
      </w:pPr>
      <w:proofErr w:type="spellStart"/>
      <w:r w:rsidRPr="00C83192">
        <w:t>Eppo</w:t>
      </w:r>
      <w:proofErr w:type="spellEnd"/>
      <w:r w:rsidRPr="00C83192">
        <w:t xml:space="preserve"> Bruins</w:t>
      </w:r>
    </w:p>
    <w:p w:rsidR="00F01557" w:rsidP="003A7160" w:rsidRDefault="00F01557" w14:paraId="16571A66" w14:textId="77777777"/>
    <w:p w:rsidR="00F01557" w:rsidP="003A7160" w:rsidRDefault="00F01557" w14:paraId="269C6B3C" w14:textId="77777777"/>
    <w:p w:rsidR="00184B30" w:rsidP="00A60B58" w:rsidRDefault="00184B30" w14:paraId="59CAAEC4" w14:textId="77777777"/>
    <w:p w:rsidR="00184B30" w:rsidP="00A60B58" w:rsidRDefault="00184B30" w14:paraId="4F9F8A77" w14:textId="77777777"/>
    <w:p w:rsidRPr="00820DDA" w:rsidR="00820DDA" w:rsidP="00215964" w:rsidRDefault="00820DDA" w14:paraId="368FDB56"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EDF7" w14:textId="77777777" w:rsidR="008D166D" w:rsidRDefault="008D166D">
      <w:r>
        <w:separator/>
      </w:r>
    </w:p>
    <w:p w14:paraId="3FDABFB9" w14:textId="77777777" w:rsidR="008D166D" w:rsidRDefault="008D166D"/>
  </w:endnote>
  <w:endnote w:type="continuationSeparator" w:id="0">
    <w:p w14:paraId="2061278B" w14:textId="77777777" w:rsidR="008D166D" w:rsidRDefault="008D166D">
      <w:r>
        <w:continuationSeparator/>
      </w:r>
    </w:p>
    <w:p w14:paraId="4A36C807" w14:textId="77777777" w:rsidR="008D166D" w:rsidRDefault="008D1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B56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57849" w14:paraId="5164959B" w14:textId="77777777" w:rsidTr="004C7E1D">
      <w:trPr>
        <w:trHeight w:hRule="exact" w:val="357"/>
      </w:trPr>
      <w:tc>
        <w:tcPr>
          <w:tcW w:w="7603" w:type="dxa"/>
          <w:shd w:val="clear" w:color="auto" w:fill="auto"/>
        </w:tcPr>
        <w:p w14:paraId="66AB5662" w14:textId="77777777" w:rsidR="002F71BB" w:rsidRPr="004C7E1D" w:rsidRDefault="002F71BB" w:rsidP="004C7E1D">
          <w:pPr>
            <w:spacing w:line="180" w:lineRule="exact"/>
            <w:rPr>
              <w:sz w:val="13"/>
              <w:szCs w:val="13"/>
            </w:rPr>
          </w:pPr>
        </w:p>
      </w:tc>
      <w:tc>
        <w:tcPr>
          <w:tcW w:w="2172" w:type="dxa"/>
          <w:shd w:val="clear" w:color="auto" w:fill="auto"/>
        </w:tcPr>
        <w:p w14:paraId="561DD441" w14:textId="39B0931C" w:rsidR="002F71BB" w:rsidRPr="004C7E1D" w:rsidRDefault="00EA284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75A0">
            <w:rPr>
              <w:szCs w:val="13"/>
            </w:rPr>
            <w:t>4</w:t>
          </w:r>
          <w:r w:rsidRPr="004C7E1D">
            <w:rPr>
              <w:szCs w:val="13"/>
            </w:rPr>
            <w:fldChar w:fldCharType="end"/>
          </w:r>
        </w:p>
      </w:tc>
    </w:tr>
  </w:tbl>
  <w:p w14:paraId="1ACC4CE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57849" w14:paraId="44342C4D" w14:textId="77777777" w:rsidTr="004C7E1D">
      <w:trPr>
        <w:trHeight w:hRule="exact" w:val="357"/>
      </w:trPr>
      <w:tc>
        <w:tcPr>
          <w:tcW w:w="7709" w:type="dxa"/>
          <w:shd w:val="clear" w:color="auto" w:fill="auto"/>
        </w:tcPr>
        <w:p w14:paraId="1AE70A92" w14:textId="77777777" w:rsidR="00D17084" w:rsidRPr="004C7E1D" w:rsidRDefault="00D17084" w:rsidP="004C7E1D">
          <w:pPr>
            <w:spacing w:line="180" w:lineRule="exact"/>
            <w:rPr>
              <w:sz w:val="13"/>
              <w:szCs w:val="13"/>
            </w:rPr>
          </w:pPr>
        </w:p>
      </w:tc>
      <w:tc>
        <w:tcPr>
          <w:tcW w:w="2060" w:type="dxa"/>
          <w:shd w:val="clear" w:color="auto" w:fill="auto"/>
        </w:tcPr>
        <w:p w14:paraId="2C8D4F9E" w14:textId="01FF9758" w:rsidR="00D17084" w:rsidRPr="004C7E1D" w:rsidRDefault="00EA284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75A0">
            <w:rPr>
              <w:szCs w:val="13"/>
            </w:rPr>
            <w:t>4</w:t>
          </w:r>
          <w:r w:rsidRPr="004C7E1D">
            <w:rPr>
              <w:szCs w:val="13"/>
            </w:rPr>
            <w:fldChar w:fldCharType="end"/>
          </w:r>
        </w:p>
      </w:tc>
    </w:tr>
  </w:tbl>
  <w:p w14:paraId="20945FE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9D1F" w14:textId="77777777" w:rsidR="008D166D" w:rsidRDefault="008D166D">
      <w:r>
        <w:separator/>
      </w:r>
    </w:p>
    <w:p w14:paraId="7936A0AD" w14:textId="77777777" w:rsidR="008D166D" w:rsidRDefault="008D166D"/>
  </w:footnote>
  <w:footnote w:type="continuationSeparator" w:id="0">
    <w:p w14:paraId="1BC12760" w14:textId="77777777" w:rsidR="008D166D" w:rsidRDefault="008D166D">
      <w:r>
        <w:continuationSeparator/>
      </w:r>
    </w:p>
    <w:p w14:paraId="5C104060" w14:textId="77777777" w:rsidR="008D166D" w:rsidRDefault="008D166D"/>
  </w:footnote>
  <w:footnote w:id="1">
    <w:p w14:paraId="1ABC8485" w14:textId="076B5176" w:rsidR="00B34A87" w:rsidRDefault="00B34A87">
      <w:pPr>
        <w:pStyle w:val="Voetnoottekst"/>
      </w:pPr>
      <w:r>
        <w:rPr>
          <w:rStyle w:val="Voetnootmarkering"/>
        </w:rPr>
        <w:footnoteRef/>
      </w:r>
      <w:r>
        <w:t xml:space="preserve"> Kamerstuk 36560-VIII-13, </w:t>
      </w:r>
      <w:r w:rsidRPr="00B34A87">
        <w:t>Motie van het lid Martens-America over actief aan de Kamer rapporteren wanneer een onderwijsinstelling niet vrij, veilig of toegankelijk is voor studenten</w:t>
      </w:r>
      <w:r>
        <w:t>.</w:t>
      </w:r>
    </w:p>
  </w:footnote>
  <w:footnote w:id="2">
    <w:p w14:paraId="7490DFCD" w14:textId="0ED5BE5B" w:rsidR="00536DC1" w:rsidRDefault="00536DC1">
      <w:pPr>
        <w:pStyle w:val="Voetnoottekst"/>
      </w:pPr>
      <w:r>
        <w:rPr>
          <w:rStyle w:val="Voetnootmarkering"/>
        </w:rPr>
        <w:footnoteRef/>
      </w:r>
      <w:r>
        <w:t xml:space="preserve"> </w:t>
      </w:r>
      <w:proofErr w:type="spellStart"/>
      <w:r w:rsidRPr="00A206C2">
        <w:t>SURFcert</w:t>
      </w:r>
      <w:proofErr w:type="spellEnd"/>
      <w:r w:rsidRPr="00A206C2">
        <w:t xml:space="preserve"> is het Computer </w:t>
      </w:r>
      <w:proofErr w:type="spellStart"/>
      <w:r w:rsidRPr="00A206C2">
        <w:t>Emergency</w:t>
      </w:r>
      <w:proofErr w:type="spellEnd"/>
      <w:r w:rsidRPr="00A206C2">
        <w:t xml:space="preserve"> Response Team voor onderwijs en onderzoek</w:t>
      </w:r>
      <w:r>
        <w:t xml:space="preserve">. </w:t>
      </w:r>
      <w:proofErr w:type="spellStart"/>
      <w:r>
        <w:t>SURFcert</w:t>
      </w:r>
      <w:proofErr w:type="spellEnd"/>
      <w:r>
        <w:t xml:space="preserve"> biedt hulp bij het opzetten van een Computer Security Incident Response team (CSIRT) en </w:t>
      </w:r>
      <w:r w:rsidRPr="00A206C2">
        <w:t>ondersteuning en advies</w:t>
      </w:r>
      <w:r>
        <w:t xml:space="preserve"> b</w:t>
      </w:r>
      <w:r w:rsidRPr="00A206C2">
        <w:t>ij cyberaanvallen</w:t>
      </w:r>
      <w:r>
        <w:t>.</w:t>
      </w:r>
    </w:p>
  </w:footnote>
  <w:footnote w:id="3">
    <w:p w14:paraId="4489EC2D" w14:textId="6ED99C68" w:rsidR="00536DC1" w:rsidRPr="008B300F" w:rsidRDefault="00536DC1">
      <w:pPr>
        <w:pStyle w:val="Voetnoottekst"/>
        <w:rPr>
          <w:b/>
          <w:bCs/>
        </w:rPr>
      </w:pPr>
      <w:r>
        <w:rPr>
          <w:rStyle w:val="Voetnootmarkering"/>
        </w:rPr>
        <w:footnoteRef/>
      </w:r>
      <w:r>
        <w:t xml:space="preserve"> </w:t>
      </w:r>
      <w:r w:rsidR="00EB4343" w:rsidRPr="008B300F">
        <w:t>Het NCSC is onderdeel van het ministerie van Justitie en Veiligheid</w:t>
      </w:r>
      <w:r w:rsidR="00EB4343">
        <w:t xml:space="preserve"> en is de Rijksorganisatie die zich bezig houdt met digitale veiligheid. Het NCSC identificeert en duidt risico’s en trends, verbind verschillende partijen op het gebied van digitale veiligheid en kan ondersteuning en advies geven.</w:t>
      </w:r>
    </w:p>
  </w:footnote>
  <w:footnote w:id="4">
    <w:p w14:paraId="0DDA93C2" w14:textId="77777777" w:rsidR="00FE4346" w:rsidRDefault="00FE4346" w:rsidP="00FE4346">
      <w:pPr>
        <w:pStyle w:val="Voetnoottekst"/>
      </w:pPr>
      <w:r>
        <w:rPr>
          <w:rStyle w:val="Voetnootmarkering"/>
        </w:rPr>
        <w:footnoteRef/>
      </w:r>
      <w:r>
        <w:t xml:space="preserve"> Kamerstuk </w:t>
      </w:r>
      <w:r w:rsidRPr="00806D00">
        <w:t>2024D41111</w:t>
      </w:r>
    </w:p>
  </w:footnote>
  <w:footnote w:id="5">
    <w:p w14:paraId="54F6BD72" w14:textId="255F271B" w:rsidR="00561DA1" w:rsidRDefault="00561DA1" w:rsidP="00561DA1">
      <w:pPr>
        <w:pStyle w:val="Voetnoottekst"/>
      </w:pPr>
      <w:r>
        <w:rPr>
          <w:rStyle w:val="Voetnootmarkering"/>
        </w:rPr>
        <w:footnoteRef/>
      </w:r>
      <w:r>
        <w:t xml:space="preserve"> Kamerstuk </w:t>
      </w:r>
      <w:r w:rsidRPr="005B5733">
        <w:t>TK 2021-2022, 31288-922</w:t>
      </w:r>
      <w:r w:rsidR="00107C1E">
        <w:t xml:space="preserve"> </w:t>
      </w:r>
    </w:p>
  </w:footnote>
  <w:footnote w:id="6">
    <w:p w14:paraId="2EBF21A7" w14:textId="710779D9" w:rsidR="00A206C2" w:rsidRDefault="00A206C2">
      <w:pPr>
        <w:pStyle w:val="Voetnoottekst"/>
      </w:pPr>
      <w:r>
        <w:rPr>
          <w:rStyle w:val="Voetnootmarkering"/>
        </w:rPr>
        <w:footnoteRef/>
      </w:r>
      <w:r>
        <w:t xml:space="preserve"> </w:t>
      </w:r>
      <w:proofErr w:type="spellStart"/>
      <w:r w:rsidRPr="00A206C2">
        <w:t>SURFcert</w:t>
      </w:r>
      <w:proofErr w:type="spellEnd"/>
      <w:r w:rsidRPr="00A206C2">
        <w:t xml:space="preserve"> is het Computer </w:t>
      </w:r>
      <w:proofErr w:type="spellStart"/>
      <w:r w:rsidRPr="00A206C2">
        <w:t>Emergency</w:t>
      </w:r>
      <w:proofErr w:type="spellEnd"/>
      <w:r w:rsidRPr="00A206C2">
        <w:t xml:space="preserve"> Response Team voor onderwijs en onderzoek. Bij cyberaanvallen biedt </w:t>
      </w:r>
      <w:proofErr w:type="spellStart"/>
      <w:r w:rsidRPr="00A206C2">
        <w:t>SURFcert</w:t>
      </w:r>
      <w:proofErr w:type="spellEnd"/>
      <w:r w:rsidRPr="00A206C2">
        <w:t xml:space="preserve"> ondersteuning en 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57849" w14:paraId="129ECE23" w14:textId="77777777" w:rsidTr="006D2D53">
      <w:trPr>
        <w:trHeight w:hRule="exact" w:val="400"/>
      </w:trPr>
      <w:tc>
        <w:tcPr>
          <w:tcW w:w="7518" w:type="dxa"/>
          <w:shd w:val="clear" w:color="auto" w:fill="auto"/>
        </w:tcPr>
        <w:p w14:paraId="616C4BA4" w14:textId="77777777" w:rsidR="00527BD4" w:rsidRPr="00275984" w:rsidRDefault="00527BD4" w:rsidP="00BF4427">
          <w:pPr>
            <w:pStyle w:val="Huisstijl-Rubricering"/>
          </w:pPr>
        </w:p>
      </w:tc>
    </w:tr>
  </w:tbl>
  <w:p w14:paraId="7156DC5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57849" w14:paraId="16502D03" w14:textId="77777777" w:rsidTr="003B528D">
      <w:tc>
        <w:tcPr>
          <w:tcW w:w="2160" w:type="dxa"/>
          <w:shd w:val="clear" w:color="auto" w:fill="auto"/>
        </w:tcPr>
        <w:p w14:paraId="2C500EAF" w14:textId="77777777" w:rsidR="002F71BB" w:rsidRPr="000407BB" w:rsidRDefault="00EA2846" w:rsidP="005D283A">
          <w:pPr>
            <w:pStyle w:val="Colofonkop"/>
            <w:framePr w:hSpace="0" w:wrap="auto" w:vAnchor="margin" w:hAnchor="text" w:xAlign="left" w:yAlign="inline"/>
          </w:pPr>
          <w:r>
            <w:t>Onze referentie</w:t>
          </w:r>
        </w:p>
      </w:tc>
    </w:tr>
    <w:tr w:rsidR="00C57849" w14:paraId="2EA22DDB" w14:textId="77777777" w:rsidTr="002F71BB">
      <w:trPr>
        <w:trHeight w:val="259"/>
      </w:trPr>
      <w:tc>
        <w:tcPr>
          <w:tcW w:w="2160" w:type="dxa"/>
          <w:shd w:val="clear" w:color="auto" w:fill="auto"/>
        </w:tcPr>
        <w:p w14:paraId="1CDB92F9" w14:textId="69AB7203" w:rsidR="00E35CF4" w:rsidRPr="005D283A" w:rsidRDefault="004726C4" w:rsidP="0049501A">
          <w:pPr>
            <w:spacing w:line="180" w:lineRule="exact"/>
            <w:rPr>
              <w:sz w:val="13"/>
              <w:szCs w:val="13"/>
            </w:rPr>
          </w:pPr>
          <w:r>
            <w:rPr>
              <w:sz w:val="13"/>
              <w:szCs w:val="13"/>
            </w:rPr>
            <w:t>50113570</w:t>
          </w:r>
        </w:p>
      </w:tc>
    </w:tr>
  </w:tbl>
  <w:p w14:paraId="1EC5E46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57849" w14:paraId="0FE5EA87" w14:textId="77777777" w:rsidTr="001377D4">
      <w:trPr>
        <w:trHeight w:val="2636"/>
      </w:trPr>
      <w:tc>
        <w:tcPr>
          <w:tcW w:w="737" w:type="dxa"/>
          <w:shd w:val="clear" w:color="auto" w:fill="auto"/>
        </w:tcPr>
        <w:p w14:paraId="15F2750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181459F" w14:textId="77777777" w:rsidR="00704845" w:rsidRDefault="00EA2846" w:rsidP="0047126E">
          <w:pPr>
            <w:framePr w:w="3873" w:h="2625" w:hRule="exact" w:wrap="around" w:vAnchor="page" w:hAnchor="page" w:x="6323" w:y="1"/>
          </w:pPr>
          <w:r>
            <w:rPr>
              <w:noProof/>
              <w:lang w:val="en-US" w:eastAsia="en-US"/>
            </w:rPr>
            <w:drawing>
              <wp:inline distT="0" distB="0" distL="0" distR="0" wp14:anchorId="1FA9EB04" wp14:editId="54A9CEB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58ACB2" w14:textId="77777777" w:rsidR="00483ECA" w:rsidRDefault="00483ECA" w:rsidP="00D037A9"/>
      </w:tc>
    </w:tr>
  </w:tbl>
  <w:p w14:paraId="026309E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57849" w14:paraId="548ECF3C" w14:textId="77777777" w:rsidTr="0008539E">
      <w:trPr>
        <w:trHeight w:hRule="exact" w:val="572"/>
      </w:trPr>
      <w:tc>
        <w:tcPr>
          <w:tcW w:w="7520" w:type="dxa"/>
          <w:shd w:val="clear" w:color="auto" w:fill="auto"/>
        </w:tcPr>
        <w:p w14:paraId="2C806426" w14:textId="77777777" w:rsidR="00527BD4" w:rsidRPr="00963440" w:rsidRDefault="00EA2846" w:rsidP="00210BA3">
          <w:pPr>
            <w:pStyle w:val="Huisstijl-Adres"/>
            <w:spacing w:after="0"/>
          </w:pPr>
          <w:r w:rsidRPr="009E3B07">
            <w:t>&gt;Retouradres </w:t>
          </w:r>
          <w:r>
            <w:t>Postbus 16375 2500 BJ Den Haag</w:t>
          </w:r>
          <w:r w:rsidRPr="009E3B07">
            <w:t xml:space="preserve"> </w:t>
          </w:r>
        </w:p>
      </w:tc>
    </w:tr>
    <w:tr w:rsidR="00C57849" w14:paraId="776FD8AA" w14:textId="77777777" w:rsidTr="00E776C6">
      <w:trPr>
        <w:cantSplit/>
        <w:trHeight w:hRule="exact" w:val="238"/>
      </w:trPr>
      <w:tc>
        <w:tcPr>
          <w:tcW w:w="7520" w:type="dxa"/>
          <w:shd w:val="clear" w:color="auto" w:fill="auto"/>
        </w:tcPr>
        <w:p w14:paraId="05B121F1" w14:textId="77777777" w:rsidR="00093ABC" w:rsidRPr="00963440" w:rsidRDefault="00093ABC" w:rsidP="00963440"/>
      </w:tc>
    </w:tr>
    <w:tr w:rsidR="00C57849" w14:paraId="2D0037D8" w14:textId="77777777" w:rsidTr="00E776C6">
      <w:trPr>
        <w:cantSplit/>
        <w:trHeight w:hRule="exact" w:val="1520"/>
      </w:trPr>
      <w:tc>
        <w:tcPr>
          <w:tcW w:w="7520" w:type="dxa"/>
          <w:shd w:val="clear" w:color="auto" w:fill="auto"/>
        </w:tcPr>
        <w:p w14:paraId="18D7E1DA" w14:textId="77777777" w:rsidR="00A604D3" w:rsidRPr="00963440" w:rsidRDefault="00A604D3" w:rsidP="00963440"/>
      </w:tc>
    </w:tr>
    <w:tr w:rsidR="00C57849" w14:paraId="3817C9D0" w14:textId="77777777" w:rsidTr="00E776C6">
      <w:trPr>
        <w:trHeight w:hRule="exact" w:val="1077"/>
      </w:trPr>
      <w:tc>
        <w:tcPr>
          <w:tcW w:w="7520" w:type="dxa"/>
          <w:shd w:val="clear" w:color="auto" w:fill="auto"/>
        </w:tcPr>
        <w:p w14:paraId="7C6B3687" w14:textId="77777777" w:rsidR="00892BA5" w:rsidRPr="00035E67" w:rsidRDefault="00892BA5" w:rsidP="00892BA5">
          <w:pPr>
            <w:tabs>
              <w:tab w:val="left" w:pos="740"/>
            </w:tabs>
            <w:autoSpaceDE w:val="0"/>
            <w:autoSpaceDN w:val="0"/>
            <w:adjustRightInd w:val="0"/>
            <w:rPr>
              <w:rFonts w:cs="Verdana"/>
              <w:szCs w:val="18"/>
            </w:rPr>
          </w:pPr>
        </w:p>
      </w:tc>
    </w:tr>
  </w:tbl>
  <w:p w14:paraId="03A5F247" w14:textId="77777777" w:rsidR="006F273B" w:rsidRDefault="006F273B" w:rsidP="00BC4AE3">
    <w:pPr>
      <w:pStyle w:val="Koptekst"/>
    </w:pPr>
  </w:p>
  <w:p w14:paraId="104C4CBC" w14:textId="77777777" w:rsidR="00153BD0" w:rsidRDefault="00153BD0" w:rsidP="00BC4AE3">
    <w:pPr>
      <w:pStyle w:val="Koptekst"/>
    </w:pPr>
  </w:p>
  <w:p w14:paraId="5A2891F3" w14:textId="77777777" w:rsidR="0044605E" w:rsidRDefault="0044605E" w:rsidP="00BC4AE3">
    <w:pPr>
      <w:pStyle w:val="Koptekst"/>
    </w:pPr>
  </w:p>
  <w:p w14:paraId="61740652" w14:textId="77777777" w:rsidR="0044605E" w:rsidRDefault="0044605E" w:rsidP="00BC4AE3">
    <w:pPr>
      <w:pStyle w:val="Koptekst"/>
    </w:pPr>
  </w:p>
  <w:p w14:paraId="3B2358F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ADCAF28">
      <w:start w:val="1"/>
      <w:numFmt w:val="bullet"/>
      <w:pStyle w:val="Lijstopsomteken"/>
      <w:lvlText w:val="•"/>
      <w:lvlJc w:val="left"/>
      <w:pPr>
        <w:tabs>
          <w:tab w:val="num" w:pos="227"/>
        </w:tabs>
        <w:ind w:left="227" w:hanging="227"/>
      </w:pPr>
      <w:rPr>
        <w:rFonts w:ascii="Verdana" w:hAnsi="Verdana" w:hint="default"/>
        <w:sz w:val="18"/>
        <w:szCs w:val="18"/>
      </w:rPr>
    </w:lvl>
    <w:lvl w:ilvl="1" w:tplc="42E0062C" w:tentative="1">
      <w:start w:val="1"/>
      <w:numFmt w:val="bullet"/>
      <w:lvlText w:val="o"/>
      <w:lvlJc w:val="left"/>
      <w:pPr>
        <w:tabs>
          <w:tab w:val="num" w:pos="1440"/>
        </w:tabs>
        <w:ind w:left="1440" w:hanging="360"/>
      </w:pPr>
      <w:rPr>
        <w:rFonts w:ascii="Courier New" w:hAnsi="Courier New" w:cs="Courier New" w:hint="default"/>
      </w:rPr>
    </w:lvl>
    <w:lvl w:ilvl="2" w:tplc="2B5E415A" w:tentative="1">
      <w:start w:val="1"/>
      <w:numFmt w:val="bullet"/>
      <w:lvlText w:val=""/>
      <w:lvlJc w:val="left"/>
      <w:pPr>
        <w:tabs>
          <w:tab w:val="num" w:pos="2160"/>
        </w:tabs>
        <w:ind w:left="2160" w:hanging="360"/>
      </w:pPr>
      <w:rPr>
        <w:rFonts w:ascii="Wingdings" w:hAnsi="Wingdings" w:hint="default"/>
      </w:rPr>
    </w:lvl>
    <w:lvl w:ilvl="3" w:tplc="8F425FFC" w:tentative="1">
      <w:start w:val="1"/>
      <w:numFmt w:val="bullet"/>
      <w:lvlText w:val=""/>
      <w:lvlJc w:val="left"/>
      <w:pPr>
        <w:tabs>
          <w:tab w:val="num" w:pos="2880"/>
        </w:tabs>
        <w:ind w:left="2880" w:hanging="360"/>
      </w:pPr>
      <w:rPr>
        <w:rFonts w:ascii="Symbol" w:hAnsi="Symbol" w:hint="default"/>
      </w:rPr>
    </w:lvl>
    <w:lvl w:ilvl="4" w:tplc="B540D766" w:tentative="1">
      <w:start w:val="1"/>
      <w:numFmt w:val="bullet"/>
      <w:lvlText w:val="o"/>
      <w:lvlJc w:val="left"/>
      <w:pPr>
        <w:tabs>
          <w:tab w:val="num" w:pos="3600"/>
        </w:tabs>
        <w:ind w:left="3600" w:hanging="360"/>
      </w:pPr>
      <w:rPr>
        <w:rFonts w:ascii="Courier New" w:hAnsi="Courier New" w:cs="Courier New" w:hint="default"/>
      </w:rPr>
    </w:lvl>
    <w:lvl w:ilvl="5" w:tplc="F11C534A" w:tentative="1">
      <w:start w:val="1"/>
      <w:numFmt w:val="bullet"/>
      <w:lvlText w:val=""/>
      <w:lvlJc w:val="left"/>
      <w:pPr>
        <w:tabs>
          <w:tab w:val="num" w:pos="4320"/>
        </w:tabs>
        <w:ind w:left="4320" w:hanging="360"/>
      </w:pPr>
      <w:rPr>
        <w:rFonts w:ascii="Wingdings" w:hAnsi="Wingdings" w:hint="default"/>
      </w:rPr>
    </w:lvl>
    <w:lvl w:ilvl="6" w:tplc="BA94743E" w:tentative="1">
      <w:start w:val="1"/>
      <w:numFmt w:val="bullet"/>
      <w:lvlText w:val=""/>
      <w:lvlJc w:val="left"/>
      <w:pPr>
        <w:tabs>
          <w:tab w:val="num" w:pos="5040"/>
        </w:tabs>
        <w:ind w:left="5040" w:hanging="360"/>
      </w:pPr>
      <w:rPr>
        <w:rFonts w:ascii="Symbol" w:hAnsi="Symbol" w:hint="default"/>
      </w:rPr>
    </w:lvl>
    <w:lvl w:ilvl="7" w:tplc="120A7F1E" w:tentative="1">
      <w:start w:val="1"/>
      <w:numFmt w:val="bullet"/>
      <w:lvlText w:val="o"/>
      <w:lvlJc w:val="left"/>
      <w:pPr>
        <w:tabs>
          <w:tab w:val="num" w:pos="5760"/>
        </w:tabs>
        <w:ind w:left="5760" w:hanging="360"/>
      </w:pPr>
      <w:rPr>
        <w:rFonts w:ascii="Courier New" w:hAnsi="Courier New" w:cs="Courier New" w:hint="default"/>
      </w:rPr>
    </w:lvl>
    <w:lvl w:ilvl="8" w:tplc="2E1EA8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96C690A">
      <w:start w:val="1"/>
      <w:numFmt w:val="bullet"/>
      <w:pStyle w:val="Lijstopsomteken2"/>
      <w:lvlText w:val="–"/>
      <w:lvlJc w:val="left"/>
      <w:pPr>
        <w:tabs>
          <w:tab w:val="num" w:pos="227"/>
        </w:tabs>
        <w:ind w:left="227" w:firstLine="0"/>
      </w:pPr>
      <w:rPr>
        <w:rFonts w:ascii="Verdana" w:hAnsi="Verdana" w:hint="default"/>
      </w:rPr>
    </w:lvl>
    <w:lvl w:ilvl="1" w:tplc="297E2D08" w:tentative="1">
      <w:start w:val="1"/>
      <w:numFmt w:val="bullet"/>
      <w:lvlText w:val="o"/>
      <w:lvlJc w:val="left"/>
      <w:pPr>
        <w:tabs>
          <w:tab w:val="num" w:pos="1440"/>
        </w:tabs>
        <w:ind w:left="1440" w:hanging="360"/>
      </w:pPr>
      <w:rPr>
        <w:rFonts w:ascii="Courier New" w:hAnsi="Courier New" w:cs="Courier New" w:hint="default"/>
      </w:rPr>
    </w:lvl>
    <w:lvl w:ilvl="2" w:tplc="E9F4BC9A" w:tentative="1">
      <w:start w:val="1"/>
      <w:numFmt w:val="bullet"/>
      <w:lvlText w:val=""/>
      <w:lvlJc w:val="left"/>
      <w:pPr>
        <w:tabs>
          <w:tab w:val="num" w:pos="2160"/>
        </w:tabs>
        <w:ind w:left="2160" w:hanging="360"/>
      </w:pPr>
      <w:rPr>
        <w:rFonts w:ascii="Wingdings" w:hAnsi="Wingdings" w:hint="default"/>
      </w:rPr>
    </w:lvl>
    <w:lvl w:ilvl="3" w:tplc="F83823DE" w:tentative="1">
      <w:start w:val="1"/>
      <w:numFmt w:val="bullet"/>
      <w:lvlText w:val=""/>
      <w:lvlJc w:val="left"/>
      <w:pPr>
        <w:tabs>
          <w:tab w:val="num" w:pos="2880"/>
        </w:tabs>
        <w:ind w:left="2880" w:hanging="360"/>
      </w:pPr>
      <w:rPr>
        <w:rFonts w:ascii="Symbol" w:hAnsi="Symbol" w:hint="default"/>
      </w:rPr>
    </w:lvl>
    <w:lvl w:ilvl="4" w:tplc="416AF992" w:tentative="1">
      <w:start w:val="1"/>
      <w:numFmt w:val="bullet"/>
      <w:lvlText w:val="o"/>
      <w:lvlJc w:val="left"/>
      <w:pPr>
        <w:tabs>
          <w:tab w:val="num" w:pos="3600"/>
        </w:tabs>
        <w:ind w:left="3600" w:hanging="360"/>
      </w:pPr>
      <w:rPr>
        <w:rFonts w:ascii="Courier New" w:hAnsi="Courier New" w:cs="Courier New" w:hint="default"/>
      </w:rPr>
    </w:lvl>
    <w:lvl w:ilvl="5" w:tplc="22C2E8DE" w:tentative="1">
      <w:start w:val="1"/>
      <w:numFmt w:val="bullet"/>
      <w:lvlText w:val=""/>
      <w:lvlJc w:val="left"/>
      <w:pPr>
        <w:tabs>
          <w:tab w:val="num" w:pos="4320"/>
        </w:tabs>
        <w:ind w:left="4320" w:hanging="360"/>
      </w:pPr>
      <w:rPr>
        <w:rFonts w:ascii="Wingdings" w:hAnsi="Wingdings" w:hint="default"/>
      </w:rPr>
    </w:lvl>
    <w:lvl w:ilvl="6" w:tplc="4E3CAC0C" w:tentative="1">
      <w:start w:val="1"/>
      <w:numFmt w:val="bullet"/>
      <w:lvlText w:val=""/>
      <w:lvlJc w:val="left"/>
      <w:pPr>
        <w:tabs>
          <w:tab w:val="num" w:pos="5040"/>
        </w:tabs>
        <w:ind w:left="5040" w:hanging="360"/>
      </w:pPr>
      <w:rPr>
        <w:rFonts w:ascii="Symbol" w:hAnsi="Symbol" w:hint="default"/>
      </w:rPr>
    </w:lvl>
    <w:lvl w:ilvl="7" w:tplc="E2209244" w:tentative="1">
      <w:start w:val="1"/>
      <w:numFmt w:val="bullet"/>
      <w:lvlText w:val="o"/>
      <w:lvlJc w:val="left"/>
      <w:pPr>
        <w:tabs>
          <w:tab w:val="num" w:pos="5760"/>
        </w:tabs>
        <w:ind w:left="5760" w:hanging="360"/>
      </w:pPr>
      <w:rPr>
        <w:rFonts w:ascii="Courier New" w:hAnsi="Courier New" w:cs="Courier New" w:hint="default"/>
      </w:rPr>
    </w:lvl>
    <w:lvl w:ilvl="8" w:tplc="E7A09A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2E2E5C"/>
    <w:multiLevelType w:val="hybridMultilevel"/>
    <w:tmpl w:val="9F3680F6"/>
    <w:lvl w:ilvl="0" w:tplc="D88CEA2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85614988">
    <w:abstractNumId w:val="10"/>
  </w:num>
  <w:num w:numId="2" w16cid:durableId="1012537431">
    <w:abstractNumId w:val="7"/>
  </w:num>
  <w:num w:numId="3" w16cid:durableId="1610160555">
    <w:abstractNumId w:val="6"/>
  </w:num>
  <w:num w:numId="4" w16cid:durableId="832331069">
    <w:abstractNumId w:val="5"/>
  </w:num>
  <w:num w:numId="5" w16cid:durableId="1419641949">
    <w:abstractNumId w:val="4"/>
  </w:num>
  <w:num w:numId="6" w16cid:durableId="1274628275">
    <w:abstractNumId w:val="8"/>
  </w:num>
  <w:num w:numId="7" w16cid:durableId="653029686">
    <w:abstractNumId w:val="3"/>
  </w:num>
  <w:num w:numId="8" w16cid:durableId="1564682001">
    <w:abstractNumId w:val="2"/>
  </w:num>
  <w:num w:numId="9" w16cid:durableId="672418829">
    <w:abstractNumId w:val="1"/>
  </w:num>
  <w:num w:numId="10" w16cid:durableId="1581985029">
    <w:abstractNumId w:val="0"/>
  </w:num>
  <w:num w:numId="11" w16cid:durableId="736825021">
    <w:abstractNumId w:val="9"/>
  </w:num>
  <w:num w:numId="12" w16cid:durableId="672801105">
    <w:abstractNumId w:val="11"/>
  </w:num>
  <w:num w:numId="13" w16cid:durableId="481312872">
    <w:abstractNumId w:val="13"/>
  </w:num>
  <w:num w:numId="14" w16cid:durableId="1947733950">
    <w:abstractNumId w:val="12"/>
  </w:num>
  <w:num w:numId="15" w16cid:durableId="1240086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645"/>
    <w:rsid w:val="00020189"/>
    <w:rsid w:val="00020EE4"/>
    <w:rsid w:val="00020FCB"/>
    <w:rsid w:val="000217E8"/>
    <w:rsid w:val="00023E9A"/>
    <w:rsid w:val="00025A42"/>
    <w:rsid w:val="00033CDD"/>
    <w:rsid w:val="00034A84"/>
    <w:rsid w:val="00034D28"/>
    <w:rsid w:val="00035E67"/>
    <w:rsid w:val="000366F3"/>
    <w:rsid w:val="000407BB"/>
    <w:rsid w:val="000463B3"/>
    <w:rsid w:val="0005404B"/>
    <w:rsid w:val="0005447D"/>
    <w:rsid w:val="000546DE"/>
    <w:rsid w:val="0006024D"/>
    <w:rsid w:val="00062055"/>
    <w:rsid w:val="00065462"/>
    <w:rsid w:val="00071F28"/>
    <w:rsid w:val="00074079"/>
    <w:rsid w:val="000765B6"/>
    <w:rsid w:val="000775A0"/>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07C1E"/>
    <w:rsid w:val="00115367"/>
    <w:rsid w:val="001177B4"/>
    <w:rsid w:val="00122CF9"/>
    <w:rsid w:val="00123704"/>
    <w:rsid w:val="001270C7"/>
    <w:rsid w:val="00132540"/>
    <w:rsid w:val="001377D4"/>
    <w:rsid w:val="00142E41"/>
    <w:rsid w:val="0014786A"/>
    <w:rsid w:val="001516A4"/>
    <w:rsid w:val="00151E5F"/>
    <w:rsid w:val="00153BD0"/>
    <w:rsid w:val="001569AB"/>
    <w:rsid w:val="001576CE"/>
    <w:rsid w:val="00163994"/>
    <w:rsid w:val="00164D63"/>
    <w:rsid w:val="0016725C"/>
    <w:rsid w:val="00167DE5"/>
    <w:rsid w:val="0017008F"/>
    <w:rsid w:val="00171398"/>
    <w:rsid w:val="001726F3"/>
    <w:rsid w:val="00173C51"/>
    <w:rsid w:val="001740B9"/>
    <w:rsid w:val="00174CC2"/>
    <w:rsid w:val="00176CC6"/>
    <w:rsid w:val="00177B41"/>
    <w:rsid w:val="0018193C"/>
    <w:rsid w:val="00181BE4"/>
    <w:rsid w:val="0018496F"/>
    <w:rsid w:val="00184B30"/>
    <w:rsid w:val="00185576"/>
    <w:rsid w:val="00185951"/>
    <w:rsid w:val="001865BF"/>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5F2F"/>
    <w:rsid w:val="00217880"/>
    <w:rsid w:val="002224BB"/>
    <w:rsid w:val="00222D66"/>
    <w:rsid w:val="0022441A"/>
    <w:rsid w:val="00224A8A"/>
    <w:rsid w:val="002309A8"/>
    <w:rsid w:val="00236CFE"/>
    <w:rsid w:val="002428E3"/>
    <w:rsid w:val="00243631"/>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2F3"/>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9DA"/>
    <w:rsid w:val="002C6BD3"/>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862"/>
    <w:rsid w:val="002F493B"/>
    <w:rsid w:val="002F4ED5"/>
    <w:rsid w:val="002F5147"/>
    <w:rsid w:val="002F5A0B"/>
    <w:rsid w:val="002F71BB"/>
    <w:rsid w:val="002F7ABD"/>
    <w:rsid w:val="00307B3C"/>
    <w:rsid w:val="00310EF2"/>
    <w:rsid w:val="003115A6"/>
    <w:rsid w:val="00312597"/>
    <w:rsid w:val="00315BAF"/>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048"/>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78BC"/>
    <w:rsid w:val="003D39C0"/>
    <w:rsid w:val="003D39EC"/>
    <w:rsid w:val="003D40EA"/>
    <w:rsid w:val="003E3DD5"/>
    <w:rsid w:val="003F07C6"/>
    <w:rsid w:val="003F1F6B"/>
    <w:rsid w:val="003F3757"/>
    <w:rsid w:val="003F44B7"/>
    <w:rsid w:val="004008E9"/>
    <w:rsid w:val="0040200F"/>
    <w:rsid w:val="00404B08"/>
    <w:rsid w:val="004052CE"/>
    <w:rsid w:val="00407991"/>
    <w:rsid w:val="0041019E"/>
    <w:rsid w:val="00413D48"/>
    <w:rsid w:val="004161AA"/>
    <w:rsid w:val="00424A60"/>
    <w:rsid w:val="00434042"/>
    <w:rsid w:val="00434500"/>
    <w:rsid w:val="00441AC2"/>
    <w:rsid w:val="0044249B"/>
    <w:rsid w:val="004425A7"/>
    <w:rsid w:val="0044605E"/>
    <w:rsid w:val="0045023C"/>
    <w:rsid w:val="00451793"/>
    <w:rsid w:val="00451A5B"/>
    <w:rsid w:val="00452BCD"/>
    <w:rsid w:val="00452CEA"/>
    <w:rsid w:val="00463A63"/>
    <w:rsid w:val="00465B52"/>
    <w:rsid w:val="0046708E"/>
    <w:rsid w:val="00467D61"/>
    <w:rsid w:val="0047126E"/>
    <w:rsid w:val="004722BE"/>
    <w:rsid w:val="004726C4"/>
    <w:rsid w:val="00472A65"/>
    <w:rsid w:val="00474463"/>
    <w:rsid w:val="00474B75"/>
    <w:rsid w:val="00483ECA"/>
    <w:rsid w:val="00483F0B"/>
    <w:rsid w:val="00485B3D"/>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3B92"/>
    <w:rsid w:val="00505262"/>
    <w:rsid w:val="005107B1"/>
    <w:rsid w:val="00516022"/>
    <w:rsid w:val="00521CEE"/>
    <w:rsid w:val="00527BD4"/>
    <w:rsid w:val="00533061"/>
    <w:rsid w:val="00533FA1"/>
    <w:rsid w:val="00534C77"/>
    <w:rsid w:val="00536DC1"/>
    <w:rsid w:val="005403C8"/>
    <w:rsid w:val="00541AD9"/>
    <w:rsid w:val="005429DC"/>
    <w:rsid w:val="005535E9"/>
    <w:rsid w:val="005565F9"/>
    <w:rsid w:val="00561DA1"/>
    <w:rsid w:val="005639D2"/>
    <w:rsid w:val="00565739"/>
    <w:rsid w:val="00573041"/>
    <w:rsid w:val="00575B80"/>
    <w:rsid w:val="00577559"/>
    <w:rsid w:val="005819CE"/>
    <w:rsid w:val="0058298D"/>
    <w:rsid w:val="00590595"/>
    <w:rsid w:val="00593026"/>
    <w:rsid w:val="00593C2B"/>
    <w:rsid w:val="00595231"/>
    <w:rsid w:val="00595CBB"/>
    <w:rsid w:val="00596166"/>
    <w:rsid w:val="00597F64"/>
    <w:rsid w:val="005A1AF5"/>
    <w:rsid w:val="005A207F"/>
    <w:rsid w:val="005A2F35"/>
    <w:rsid w:val="005A43EA"/>
    <w:rsid w:val="005A7512"/>
    <w:rsid w:val="005B3441"/>
    <w:rsid w:val="005B463E"/>
    <w:rsid w:val="005B4FAC"/>
    <w:rsid w:val="005B5733"/>
    <w:rsid w:val="005B5D8B"/>
    <w:rsid w:val="005C34E1"/>
    <w:rsid w:val="005C3FE0"/>
    <w:rsid w:val="005C4C82"/>
    <w:rsid w:val="005C740C"/>
    <w:rsid w:val="005D283A"/>
    <w:rsid w:val="005D34C8"/>
    <w:rsid w:val="005D625B"/>
    <w:rsid w:val="005E3322"/>
    <w:rsid w:val="005E436C"/>
    <w:rsid w:val="005E64E2"/>
    <w:rsid w:val="005F62D3"/>
    <w:rsid w:val="005F6D11"/>
    <w:rsid w:val="00600CF0"/>
    <w:rsid w:val="006016E3"/>
    <w:rsid w:val="006048F4"/>
    <w:rsid w:val="0060660A"/>
    <w:rsid w:val="00610A24"/>
    <w:rsid w:val="00613B1D"/>
    <w:rsid w:val="00617311"/>
    <w:rsid w:val="00617A44"/>
    <w:rsid w:val="006202B6"/>
    <w:rsid w:val="006205C0"/>
    <w:rsid w:val="00623CB2"/>
    <w:rsid w:val="00625CD0"/>
    <w:rsid w:val="0062627D"/>
    <w:rsid w:val="00626CE1"/>
    <w:rsid w:val="00627432"/>
    <w:rsid w:val="00635031"/>
    <w:rsid w:val="0064192A"/>
    <w:rsid w:val="00642768"/>
    <w:rsid w:val="006448E4"/>
    <w:rsid w:val="00644FCC"/>
    <w:rsid w:val="00645414"/>
    <w:rsid w:val="0065244E"/>
    <w:rsid w:val="006534D0"/>
    <w:rsid w:val="00653606"/>
    <w:rsid w:val="006610E9"/>
    <w:rsid w:val="00661591"/>
    <w:rsid w:val="00662A78"/>
    <w:rsid w:val="00663187"/>
    <w:rsid w:val="0066632F"/>
    <w:rsid w:val="00674A89"/>
    <w:rsid w:val="00674F3D"/>
    <w:rsid w:val="006765D3"/>
    <w:rsid w:val="0067715A"/>
    <w:rsid w:val="00682E02"/>
    <w:rsid w:val="00685545"/>
    <w:rsid w:val="006864B3"/>
    <w:rsid w:val="00686AED"/>
    <w:rsid w:val="00687511"/>
    <w:rsid w:val="00692BA9"/>
    <w:rsid w:val="00692C30"/>
    <w:rsid w:val="00692D64"/>
    <w:rsid w:val="0069787F"/>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3E0"/>
    <w:rsid w:val="006F273B"/>
    <w:rsid w:val="006F31F2"/>
    <w:rsid w:val="006F5074"/>
    <w:rsid w:val="00704845"/>
    <w:rsid w:val="00706AB3"/>
    <w:rsid w:val="00714DC5"/>
    <w:rsid w:val="00715237"/>
    <w:rsid w:val="007174F4"/>
    <w:rsid w:val="007218C0"/>
    <w:rsid w:val="00721D2E"/>
    <w:rsid w:val="007242CC"/>
    <w:rsid w:val="00724A8B"/>
    <w:rsid w:val="007254A5"/>
    <w:rsid w:val="00725748"/>
    <w:rsid w:val="00727997"/>
    <w:rsid w:val="00727AAC"/>
    <w:rsid w:val="007342AA"/>
    <w:rsid w:val="00735D88"/>
    <w:rsid w:val="0073720D"/>
    <w:rsid w:val="00737507"/>
    <w:rsid w:val="00740712"/>
    <w:rsid w:val="00741309"/>
    <w:rsid w:val="00742AB9"/>
    <w:rsid w:val="007439A8"/>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2A36"/>
    <w:rsid w:val="00806120"/>
    <w:rsid w:val="00806D00"/>
    <w:rsid w:val="00810C93"/>
    <w:rsid w:val="00812028"/>
    <w:rsid w:val="00812DD8"/>
    <w:rsid w:val="00813082"/>
    <w:rsid w:val="00813527"/>
    <w:rsid w:val="00814120"/>
    <w:rsid w:val="00814D03"/>
    <w:rsid w:val="00815C7E"/>
    <w:rsid w:val="00817F38"/>
    <w:rsid w:val="00820DDA"/>
    <w:rsid w:val="00821114"/>
    <w:rsid w:val="008211EF"/>
    <w:rsid w:val="00821FC1"/>
    <w:rsid w:val="008267CC"/>
    <w:rsid w:val="0083178B"/>
    <w:rsid w:val="00833695"/>
    <w:rsid w:val="008336B7"/>
    <w:rsid w:val="00833A8E"/>
    <w:rsid w:val="0084255A"/>
    <w:rsid w:val="00842CD8"/>
    <w:rsid w:val="008431FA"/>
    <w:rsid w:val="00843711"/>
    <w:rsid w:val="008547BA"/>
    <w:rsid w:val="00855372"/>
    <w:rsid w:val="008553C7"/>
    <w:rsid w:val="00857FEB"/>
    <w:rsid w:val="008601AF"/>
    <w:rsid w:val="00872271"/>
    <w:rsid w:val="008731F6"/>
    <w:rsid w:val="00874982"/>
    <w:rsid w:val="008762B6"/>
    <w:rsid w:val="00883137"/>
    <w:rsid w:val="00890BB1"/>
    <w:rsid w:val="00892BA5"/>
    <w:rsid w:val="008A08AC"/>
    <w:rsid w:val="008A1F5D"/>
    <w:rsid w:val="008A28F5"/>
    <w:rsid w:val="008B0E6F"/>
    <w:rsid w:val="008B1198"/>
    <w:rsid w:val="008B2349"/>
    <w:rsid w:val="008B300F"/>
    <w:rsid w:val="008B3471"/>
    <w:rsid w:val="008B3929"/>
    <w:rsid w:val="008B3BAB"/>
    <w:rsid w:val="008B4125"/>
    <w:rsid w:val="008B448A"/>
    <w:rsid w:val="008B4CB3"/>
    <w:rsid w:val="008B567B"/>
    <w:rsid w:val="008B7AE0"/>
    <w:rsid w:val="008B7B24"/>
    <w:rsid w:val="008C356D"/>
    <w:rsid w:val="008D1583"/>
    <w:rsid w:val="008D166D"/>
    <w:rsid w:val="008E0B3F"/>
    <w:rsid w:val="008E1341"/>
    <w:rsid w:val="008E3932"/>
    <w:rsid w:val="008E49AD"/>
    <w:rsid w:val="008E698E"/>
    <w:rsid w:val="008E7E97"/>
    <w:rsid w:val="008F123F"/>
    <w:rsid w:val="008F2584"/>
    <w:rsid w:val="008F3246"/>
    <w:rsid w:val="008F3C1B"/>
    <w:rsid w:val="008F508C"/>
    <w:rsid w:val="008F66C2"/>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2CB5"/>
    <w:rsid w:val="00994FDA"/>
    <w:rsid w:val="00997D15"/>
    <w:rsid w:val="009A31BF"/>
    <w:rsid w:val="009A3B71"/>
    <w:rsid w:val="009A5914"/>
    <w:rsid w:val="009A61BC"/>
    <w:rsid w:val="009B0138"/>
    <w:rsid w:val="009B0FE9"/>
    <w:rsid w:val="009B173A"/>
    <w:rsid w:val="009B5846"/>
    <w:rsid w:val="009B601B"/>
    <w:rsid w:val="009C3F20"/>
    <w:rsid w:val="009C4337"/>
    <w:rsid w:val="009C64FB"/>
    <w:rsid w:val="009C7CA1"/>
    <w:rsid w:val="009D043D"/>
    <w:rsid w:val="009D2A12"/>
    <w:rsid w:val="009D716F"/>
    <w:rsid w:val="009E3B07"/>
    <w:rsid w:val="009E625E"/>
    <w:rsid w:val="009F3259"/>
    <w:rsid w:val="009F541F"/>
    <w:rsid w:val="00A056DE"/>
    <w:rsid w:val="00A0678A"/>
    <w:rsid w:val="00A10466"/>
    <w:rsid w:val="00A1289E"/>
    <w:rsid w:val="00A128AD"/>
    <w:rsid w:val="00A206C2"/>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642"/>
    <w:rsid w:val="00AE7F68"/>
    <w:rsid w:val="00AF2321"/>
    <w:rsid w:val="00AF52F6"/>
    <w:rsid w:val="00AF5DB0"/>
    <w:rsid w:val="00AF7237"/>
    <w:rsid w:val="00B0043A"/>
    <w:rsid w:val="00B00D75"/>
    <w:rsid w:val="00B0495D"/>
    <w:rsid w:val="00B0664C"/>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4A87"/>
    <w:rsid w:val="00B350A2"/>
    <w:rsid w:val="00B425F0"/>
    <w:rsid w:val="00B42DFA"/>
    <w:rsid w:val="00B50571"/>
    <w:rsid w:val="00B510E3"/>
    <w:rsid w:val="00B531DD"/>
    <w:rsid w:val="00B55014"/>
    <w:rsid w:val="00B62232"/>
    <w:rsid w:val="00B626DD"/>
    <w:rsid w:val="00B632D4"/>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1024"/>
    <w:rsid w:val="00C352B6"/>
    <w:rsid w:val="00C4015B"/>
    <w:rsid w:val="00C4044E"/>
    <w:rsid w:val="00C40C60"/>
    <w:rsid w:val="00C44487"/>
    <w:rsid w:val="00C47F04"/>
    <w:rsid w:val="00C50E87"/>
    <w:rsid w:val="00C5258E"/>
    <w:rsid w:val="00C5333A"/>
    <w:rsid w:val="00C53BD7"/>
    <w:rsid w:val="00C55923"/>
    <w:rsid w:val="00C55D8E"/>
    <w:rsid w:val="00C57849"/>
    <w:rsid w:val="00C619A7"/>
    <w:rsid w:val="00C64E34"/>
    <w:rsid w:val="00C6545E"/>
    <w:rsid w:val="00C7097A"/>
    <w:rsid w:val="00C7128A"/>
    <w:rsid w:val="00C736E8"/>
    <w:rsid w:val="00C73D5F"/>
    <w:rsid w:val="00C83192"/>
    <w:rsid w:val="00C965EF"/>
    <w:rsid w:val="00C97C80"/>
    <w:rsid w:val="00CA1D00"/>
    <w:rsid w:val="00CA35E4"/>
    <w:rsid w:val="00CA3D54"/>
    <w:rsid w:val="00CA47D3"/>
    <w:rsid w:val="00CA6533"/>
    <w:rsid w:val="00CA6A25"/>
    <w:rsid w:val="00CA6A3F"/>
    <w:rsid w:val="00CA7C99"/>
    <w:rsid w:val="00CB6F5B"/>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3696F"/>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DF5"/>
    <w:rsid w:val="00D93170"/>
    <w:rsid w:val="00D9561B"/>
    <w:rsid w:val="00D95C88"/>
    <w:rsid w:val="00D97B2E"/>
    <w:rsid w:val="00DA1BA1"/>
    <w:rsid w:val="00DA241E"/>
    <w:rsid w:val="00DA51B5"/>
    <w:rsid w:val="00DB36FE"/>
    <w:rsid w:val="00DB38E3"/>
    <w:rsid w:val="00DB533A"/>
    <w:rsid w:val="00DB6307"/>
    <w:rsid w:val="00DB7B40"/>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4B94"/>
    <w:rsid w:val="00E2746E"/>
    <w:rsid w:val="00E307D1"/>
    <w:rsid w:val="00E35710"/>
    <w:rsid w:val="00E35CF4"/>
    <w:rsid w:val="00E3731D"/>
    <w:rsid w:val="00E37811"/>
    <w:rsid w:val="00E37DDA"/>
    <w:rsid w:val="00E468E4"/>
    <w:rsid w:val="00E51469"/>
    <w:rsid w:val="00E54114"/>
    <w:rsid w:val="00E62709"/>
    <w:rsid w:val="00E634E3"/>
    <w:rsid w:val="00E717C4"/>
    <w:rsid w:val="00E74D10"/>
    <w:rsid w:val="00E776C6"/>
    <w:rsid w:val="00E77F89"/>
    <w:rsid w:val="00E803C5"/>
    <w:rsid w:val="00E80E71"/>
    <w:rsid w:val="00E81589"/>
    <w:rsid w:val="00E850D3"/>
    <w:rsid w:val="00E853D6"/>
    <w:rsid w:val="00E8544F"/>
    <w:rsid w:val="00E876B9"/>
    <w:rsid w:val="00E91B40"/>
    <w:rsid w:val="00E91F7C"/>
    <w:rsid w:val="00E94D82"/>
    <w:rsid w:val="00E96C6E"/>
    <w:rsid w:val="00E972A2"/>
    <w:rsid w:val="00EA1387"/>
    <w:rsid w:val="00EA2846"/>
    <w:rsid w:val="00EA5BA2"/>
    <w:rsid w:val="00EB4343"/>
    <w:rsid w:val="00EB73E0"/>
    <w:rsid w:val="00EC0DFF"/>
    <w:rsid w:val="00EC14D5"/>
    <w:rsid w:val="00EC1772"/>
    <w:rsid w:val="00EC237D"/>
    <w:rsid w:val="00EC25AB"/>
    <w:rsid w:val="00EC25B9"/>
    <w:rsid w:val="00EC2927"/>
    <w:rsid w:val="00EC4D0E"/>
    <w:rsid w:val="00EC4E2B"/>
    <w:rsid w:val="00ED072A"/>
    <w:rsid w:val="00ED2F32"/>
    <w:rsid w:val="00ED539E"/>
    <w:rsid w:val="00ED576F"/>
    <w:rsid w:val="00ED5E4D"/>
    <w:rsid w:val="00EE184B"/>
    <w:rsid w:val="00EE4A1F"/>
    <w:rsid w:val="00EE4C2D"/>
    <w:rsid w:val="00EF0CCB"/>
    <w:rsid w:val="00EF1B5A"/>
    <w:rsid w:val="00EF24FB"/>
    <w:rsid w:val="00EF29C1"/>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39BE"/>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03C"/>
    <w:rsid w:val="00FA7882"/>
    <w:rsid w:val="00FB06ED"/>
    <w:rsid w:val="00FC08A4"/>
    <w:rsid w:val="00FC202F"/>
    <w:rsid w:val="00FC3165"/>
    <w:rsid w:val="00FC36AB"/>
    <w:rsid w:val="00FC4300"/>
    <w:rsid w:val="00FC7F66"/>
    <w:rsid w:val="00FD5776"/>
    <w:rsid w:val="00FD6A55"/>
    <w:rsid w:val="00FD6CF9"/>
    <w:rsid w:val="00FE1CB6"/>
    <w:rsid w:val="00FE434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2E02"/>
  <w15:docId w15:val="{1285A537-7048-4687-A449-71EDE2B8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B632D4"/>
    <w:rPr>
      <w:sz w:val="16"/>
      <w:szCs w:val="16"/>
    </w:rPr>
  </w:style>
  <w:style w:type="paragraph" w:styleId="Tekstopmerking">
    <w:name w:val="annotation text"/>
    <w:basedOn w:val="Standaard"/>
    <w:link w:val="TekstopmerkingChar"/>
    <w:rsid w:val="00B632D4"/>
    <w:pPr>
      <w:spacing w:line="240" w:lineRule="auto"/>
    </w:pPr>
    <w:rPr>
      <w:sz w:val="20"/>
      <w:szCs w:val="20"/>
    </w:rPr>
  </w:style>
  <w:style w:type="character" w:customStyle="1" w:styleId="TekstopmerkingChar">
    <w:name w:val="Tekst opmerking Char"/>
    <w:basedOn w:val="Standaardalinea-lettertype"/>
    <w:link w:val="Tekstopmerking"/>
    <w:rsid w:val="00B632D4"/>
    <w:rPr>
      <w:rFonts w:ascii="Verdana" w:hAnsi="Verdana"/>
      <w:lang w:val="nl-NL" w:eastAsia="nl-NL"/>
    </w:rPr>
  </w:style>
  <w:style w:type="paragraph" w:styleId="Onderwerpvanopmerking">
    <w:name w:val="annotation subject"/>
    <w:basedOn w:val="Tekstopmerking"/>
    <w:next w:val="Tekstopmerking"/>
    <w:link w:val="OnderwerpvanopmerkingChar"/>
    <w:rsid w:val="00B632D4"/>
    <w:rPr>
      <w:b/>
      <w:bCs/>
    </w:rPr>
  </w:style>
  <w:style w:type="character" w:customStyle="1" w:styleId="OnderwerpvanopmerkingChar">
    <w:name w:val="Onderwerp van opmerking Char"/>
    <w:basedOn w:val="TekstopmerkingChar"/>
    <w:link w:val="Onderwerpvanopmerking"/>
    <w:rsid w:val="00B632D4"/>
    <w:rPr>
      <w:rFonts w:ascii="Verdana" w:hAnsi="Verdana"/>
      <w:b/>
      <w:bCs/>
      <w:lang w:val="nl-NL" w:eastAsia="nl-NL"/>
    </w:rPr>
  </w:style>
  <w:style w:type="paragraph" w:styleId="Revisie">
    <w:name w:val="Revision"/>
    <w:hidden/>
    <w:uiPriority w:val="99"/>
    <w:semiHidden/>
    <w:rsid w:val="003C78BC"/>
    <w:rPr>
      <w:rFonts w:ascii="Verdana" w:hAnsi="Verdana"/>
      <w:sz w:val="18"/>
      <w:szCs w:val="24"/>
      <w:lang w:val="nl-NL" w:eastAsia="nl-NL"/>
    </w:rPr>
  </w:style>
  <w:style w:type="character" w:styleId="Voetnootmarkering">
    <w:name w:val="footnote reference"/>
    <w:basedOn w:val="Standaardalinea-lettertype"/>
    <w:rsid w:val="005B5733"/>
    <w:rPr>
      <w:vertAlign w:val="superscript"/>
    </w:rPr>
  </w:style>
  <w:style w:type="paragraph" w:customStyle="1" w:styleId="pf0">
    <w:name w:val="pf0"/>
    <w:basedOn w:val="Standaard"/>
    <w:rsid w:val="006F13E0"/>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6F13E0"/>
    <w:rPr>
      <w:rFonts w:ascii="Segoe UI" w:hAnsi="Segoe UI" w:cs="Segoe UI" w:hint="default"/>
      <w:sz w:val="18"/>
      <w:szCs w:val="18"/>
    </w:rPr>
  </w:style>
  <w:style w:type="character" w:customStyle="1" w:styleId="apple-converted-space">
    <w:name w:val="apple-converted-space"/>
    <w:basedOn w:val="Standaardalinea-lettertype"/>
    <w:rsid w:val="0027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728">
      <w:bodyDiv w:val="1"/>
      <w:marLeft w:val="0"/>
      <w:marRight w:val="0"/>
      <w:marTop w:val="0"/>
      <w:marBottom w:val="0"/>
      <w:divBdr>
        <w:top w:val="none" w:sz="0" w:space="0" w:color="auto"/>
        <w:left w:val="none" w:sz="0" w:space="0" w:color="auto"/>
        <w:bottom w:val="none" w:sz="0" w:space="0" w:color="auto"/>
        <w:right w:val="none" w:sz="0" w:space="0" w:color="auto"/>
      </w:divBdr>
    </w:div>
    <w:div w:id="344675036">
      <w:bodyDiv w:val="1"/>
      <w:marLeft w:val="0"/>
      <w:marRight w:val="0"/>
      <w:marTop w:val="0"/>
      <w:marBottom w:val="0"/>
      <w:divBdr>
        <w:top w:val="none" w:sz="0" w:space="0" w:color="auto"/>
        <w:left w:val="none" w:sz="0" w:space="0" w:color="auto"/>
        <w:bottom w:val="none" w:sz="0" w:space="0" w:color="auto"/>
        <w:right w:val="none" w:sz="0" w:space="0" w:color="auto"/>
      </w:divBdr>
    </w:div>
    <w:div w:id="847446217">
      <w:bodyDiv w:val="1"/>
      <w:marLeft w:val="0"/>
      <w:marRight w:val="0"/>
      <w:marTop w:val="0"/>
      <w:marBottom w:val="0"/>
      <w:divBdr>
        <w:top w:val="none" w:sz="0" w:space="0" w:color="auto"/>
        <w:left w:val="none" w:sz="0" w:space="0" w:color="auto"/>
        <w:bottom w:val="none" w:sz="0" w:space="0" w:color="auto"/>
        <w:right w:val="none" w:sz="0" w:space="0" w:color="auto"/>
      </w:divBdr>
    </w:div>
    <w:div w:id="954099967">
      <w:bodyDiv w:val="1"/>
      <w:marLeft w:val="0"/>
      <w:marRight w:val="0"/>
      <w:marTop w:val="0"/>
      <w:marBottom w:val="0"/>
      <w:divBdr>
        <w:top w:val="none" w:sz="0" w:space="0" w:color="auto"/>
        <w:left w:val="none" w:sz="0" w:space="0" w:color="auto"/>
        <w:bottom w:val="none" w:sz="0" w:space="0" w:color="auto"/>
        <w:right w:val="none" w:sz="0" w:space="0" w:color="auto"/>
      </w:divBdr>
    </w:div>
    <w:div w:id="1810780354">
      <w:bodyDiv w:val="1"/>
      <w:marLeft w:val="0"/>
      <w:marRight w:val="0"/>
      <w:marTop w:val="0"/>
      <w:marBottom w:val="0"/>
      <w:divBdr>
        <w:top w:val="none" w:sz="0" w:space="0" w:color="auto"/>
        <w:left w:val="none" w:sz="0" w:space="0" w:color="auto"/>
        <w:bottom w:val="none" w:sz="0" w:space="0" w:color="auto"/>
        <w:right w:val="none" w:sz="0" w:space="0" w:color="auto"/>
      </w:divBdr>
    </w:div>
    <w:div w:id="18230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1252</ap:Words>
  <ap:Characters>6969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2025-01-21T15:28:00.0000000Z</lastPrinted>
  <dcterms:created xsi:type="dcterms:W3CDTF">2025-01-21T15:31:00.0000000Z</dcterms:created>
  <dcterms:modified xsi:type="dcterms:W3CDTF">2025-01-21T15:32:00.0000000Z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o261ber</vt:lpwstr>
  </property>
  <property fmtid="{D5CDD505-2E9C-101B-9397-08002B2CF9AE}" pid="3" name="Author">
    <vt:lpwstr>o261ber</vt:lpwstr>
  </property>
  <property fmtid="{D5CDD505-2E9C-101B-9397-08002B2CF9AE}" pid="4" name="cs_objectid">
    <vt:lpwstr>50113570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Cyberaanval TU Eindhoven</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o261ber</vt:lpwstr>
  </property>
</Properties>
</file>