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D7C61" w14:paraId="6C2ECD27" w14:textId="35E0956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22 januari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93FEAE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D7C61">
              <w:t>het bericht 'Eén man, 25 baby’s: ‘verblijfskinderen’ zijn een nieuwe manier om asiel te krijgen' </w:t>
            </w:r>
            <w:r w:rsidR="006D7C61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6D7C61" w14:paraId="2A2BBFB1" w14:textId="24310D4E">
            <w:pPr>
              <w:pStyle w:val="referentiegegevens"/>
            </w:pPr>
            <w:r>
              <w:t>5998102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D7C61" w:rsidR="00C6487D" w:rsidP="00133AE9" w:rsidRDefault="006D7C61" w14:paraId="7E785020" w14:textId="1D6B2BE4">
            <w:pPr>
              <w:pStyle w:val="referentiegegevens"/>
            </w:pPr>
            <w:r w:rsidRPr="006D7C61">
              <w:t>2024Z20930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6CB894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D7C61">
        <w:rPr>
          <w:rFonts w:cs="Utopia"/>
          <w:color w:val="000000"/>
        </w:rPr>
        <w:t>het lid</w:t>
      </w:r>
      <w:r w:rsidR="00F64F6A">
        <w:t xml:space="preserve"> </w:t>
      </w:r>
      <w:r w:rsidR="006D7C61">
        <w:t>Rajkowski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6D7C61">
        <w:t>het bericht 'Eén man, 25 baby’s: ‘verblijfskinderen’ zijn een nieuwe manier om asiel te krijgen' 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D7C61">
        <w:t>12 december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289D81FB">
          <w:pPr>
            <w:pStyle w:val="broodtekst"/>
            <w:rPr>
              <w:szCs w:val="24"/>
            </w:rPr>
          </w:pPr>
          <w:r>
            <w:t>M.H.M. Faber-</w:t>
          </w:r>
          <w:r w:rsidR="006D7C61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22527">
            <w:fldChar w:fldCharType="begin"/>
          </w:r>
          <w:r w:rsidR="00222527">
            <w:instrText xml:space="preserve"> NUMPAGES   \* MERGEFORMAT </w:instrText>
          </w:r>
          <w:r w:rsidR="00222527">
            <w:fldChar w:fldCharType="separate"/>
          </w:r>
          <w:r w:rsidR="00FC0F20">
            <w:t>1</w:t>
          </w:r>
          <w:r w:rsidR="0022252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22527">
            <w:fldChar w:fldCharType="begin"/>
          </w:r>
          <w:r w:rsidR="00222527">
            <w:instrText xml:space="preserve"> SECTIONPAGES   \* MERGEFORMAT </w:instrText>
          </w:r>
          <w:r w:rsidR="00222527">
            <w:fldChar w:fldCharType="separate"/>
          </w:r>
          <w:r>
            <w:t>1</w:t>
          </w:r>
          <w:r w:rsidR="00222527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22527">
            <w:fldChar w:fldCharType="begin"/>
          </w:r>
          <w:r w:rsidR="00222527">
            <w:instrText xml:space="preserve"> SECTIONPAGES   \* MERGEFORMAT </w:instrText>
          </w:r>
          <w:r w:rsidR="00222527">
            <w:fldChar w:fldCharType="separate"/>
          </w:r>
          <w:r w:rsidR="00254B2F">
            <w:t>2</w:t>
          </w:r>
          <w:r w:rsidR="00222527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8400E85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222527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2527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D7C61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1180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2025-01-22T14:22:00.0000000Z</dcterms:created>
  <dcterms:modified xsi:type="dcterms:W3CDTF">2025-01-22T14:22:00.0000000Z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