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23053F" w:rsidRDefault="00340ECA" w14:paraId="777CCE96" w14:textId="77777777">
      <w:pPr>
        <w:rPr>
          <w:szCs w:val="18"/>
        </w:rPr>
      </w:pPr>
    </w:p>
    <w:p w:rsidR="00F90A14" w:rsidP="0023053F" w:rsidRDefault="00C605F0" w14:paraId="0A0E40AA" w14:textId="589594A8">
      <w:r>
        <w:br/>
      </w:r>
      <w:r w:rsidR="00CE5B81">
        <w:t xml:space="preserve">Geachte Voorzitter, </w:t>
      </w:r>
    </w:p>
    <w:p w:rsidR="006247BE" w:rsidP="0023053F" w:rsidRDefault="006247BE" w14:paraId="5FD36A16" w14:textId="77777777"/>
    <w:p w:rsidR="001536B3" w:rsidP="0023053F" w:rsidRDefault="00CE5B81" w14:paraId="3EB13D93" w14:textId="43D6A836">
      <w:pPr>
        <w:rPr>
          <w:szCs w:val="18"/>
        </w:rPr>
      </w:pPr>
      <w:r>
        <w:rPr>
          <w:szCs w:val="18"/>
        </w:rPr>
        <w:t>Vandaag</w:t>
      </w:r>
      <w:r w:rsidRPr="00A61459">
        <w:rPr>
          <w:szCs w:val="18"/>
        </w:rPr>
        <w:t xml:space="preserve"> heeft de rechtbank Den Haag uitspraak gedaan in de bodemprocedure van Greenpeace Nederland </w:t>
      </w:r>
      <w:bookmarkStart w:name="_Hlk168319685" w:id="0"/>
      <w:r w:rsidRPr="00A61459">
        <w:rPr>
          <w:szCs w:val="18"/>
        </w:rPr>
        <w:t>over de maatregelen die de Staat treft om de stikstofbelasting op de meest kwetsbare natuur te verminderen</w:t>
      </w:r>
      <w:r w:rsidR="00D201BC">
        <w:rPr>
          <w:szCs w:val="18"/>
        </w:rPr>
        <w:t>.</w:t>
      </w:r>
      <w:r w:rsidR="00D201BC">
        <w:rPr>
          <w:rStyle w:val="Voetnootmarkering"/>
          <w:szCs w:val="18"/>
        </w:rPr>
        <w:footnoteReference w:id="1"/>
      </w:r>
      <w:r w:rsidRPr="00A61459">
        <w:rPr>
          <w:szCs w:val="18"/>
        </w:rPr>
        <w:t xml:space="preserve"> </w:t>
      </w:r>
      <w:bookmarkEnd w:id="0"/>
      <w:r w:rsidRPr="00A61459">
        <w:rPr>
          <w:szCs w:val="18"/>
        </w:rPr>
        <w:t>Met deze brief informeer ik u</w:t>
      </w:r>
      <w:r w:rsidR="008E32C4">
        <w:rPr>
          <w:szCs w:val="18"/>
        </w:rPr>
        <w:t>, mede namens de Staatssecretaris van Landbouw, Visserij, Voedselzekerheid en Natuur</w:t>
      </w:r>
      <w:r w:rsidR="009B753E">
        <w:rPr>
          <w:szCs w:val="18"/>
        </w:rPr>
        <w:t>,</w:t>
      </w:r>
      <w:r w:rsidRPr="00A61459">
        <w:rPr>
          <w:szCs w:val="18"/>
        </w:rPr>
        <w:t xml:space="preserve"> over deze uitspraak, waarin Greenpeace </w:t>
      </w:r>
      <w:r w:rsidR="004F38E8">
        <w:rPr>
          <w:szCs w:val="18"/>
        </w:rPr>
        <w:t>voor een belangrijk deel</w:t>
      </w:r>
      <w:r w:rsidRPr="00A61459">
        <w:rPr>
          <w:szCs w:val="18"/>
        </w:rPr>
        <w:t xml:space="preserve"> in het gelijk gesteld is</w:t>
      </w:r>
      <w:r>
        <w:rPr>
          <w:szCs w:val="18"/>
        </w:rPr>
        <w:t xml:space="preserve">. </w:t>
      </w:r>
    </w:p>
    <w:p w:rsidR="00CE5B81" w:rsidP="0023053F" w:rsidRDefault="00CE5B81" w14:paraId="1EE62981" w14:textId="77777777">
      <w:pPr>
        <w:rPr>
          <w:szCs w:val="18"/>
        </w:rPr>
      </w:pPr>
    </w:p>
    <w:p w:rsidR="00CE5B81" w:rsidP="0023053F" w:rsidRDefault="00CE5B81" w14:paraId="0D5908A5" w14:textId="137352CA">
      <w:pPr>
        <w:rPr>
          <w:i/>
          <w:iCs/>
          <w:szCs w:val="18"/>
        </w:rPr>
      </w:pPr>
      <w:r>
        <w:rPr>
          <w:i/>
          <w:iCs/>
          <w:szCs w:val="18"/>
        </w:rPr>
        <w:t xml:space="preserve">Samenvatting uitspraak </w:t>
      </w:r>
    </w:p>
    <w:p w:rsidRPr="00CE5B81" w:rsidR="00CE5B81" w:rsidP="0023053F" w:rsidRDefault="00CE5B81" w14:paraId="192DD364" w14:textId="77777777">
      <w:pPr>
        <w:rPr>
          <w:i/>
          <w:iCs/>
          <w:szCs w:val="18"/>
        </w:rPr>
      </w:pPr>
    </w:p>
    <w:p w:rsidR="00DF4875" w:rsidP="0023053F" w:rsidRDefault="00CE5B81" w14:paraId="2CC19274" w14:textId="6F963A07">
      <w:pPr>
        <w:rPr>
          <w:szCs w:val="18"/>
        </w:rPr>
      </w:pPr>
      <w:r>
        <w:rPr>
          <w:szCs w:val="18"/>
        </w:rPr>
        <w:t xml:space="preserve">De </w:t>
      </w:r>
      <w:r w:rsidRPr="00A61459">
        <w:rPr>
          <w:szCs w:val="18"/>
        </w:rPr>
        <w:t xml:space="preserve">rechtbank </w:t>
      </w:r>
      <w:r w:rsidR="004F38E8">
        <w:rPr>
          <w:szCs w:val="18"/>
        </w:rPr>
        <w:t>acht voldoende bewezen dat de meest urgente, voor stikstof gevoelige</w:t>
      </w:r>
      <w:r w:rsidR="00175BCE">
        <w:rPr>
          <w:szCs w:val="18"/>
        </w:rPr>
        <w:t>,</w:t>
      </w:r>
      <w:r w:rsidR="004F38E8">
        <w:rPr>
          <w:szCs w:val="18"/>
        </w:rPr>
        <w:t xml:space="preserve"> </w:t>
      </w:r>
      <w:proofErr w:type="spellStart"/>
      <w:r w:rsidR="004F38E8">
        <w:rPr>
          <w:szCs w:val="18"/>
        </w:rPr>
        <w:t>habitats</w:t>
      </w:r>
      <w:proofErr w:type="spellEnd"/>
      <w:r w:rsidR="004F38E8">
        <w:rPr>
          <w:szCs w:val="18"/>
        </w:rPr>
        <w:t xml:space="preserve"> in Natura 2000-gebieden</w:t>
      </w:r>
      <w:r w:rsidR="00DF4875">
        <w:rPr>
          <w:szCs w:val="18"/>
        </w:rPr>
        <w:t xml:space="preserve"> (de Urgente Lijst)</w:t>
      </w:r>
      <w:r w:rsidR="004F38E8">
        <w:rPr>
          <w:szCs w:val="18"/>
        </w:rPr>
        <w:t xml:space="preserve"> verslechteren</w:t>
      </w:r>
      <w:r w:rsidR="00E96D1F">
        <w:rPr>
          <w:szCs w:val="18"/>
        </w:rPr>
        <w:t>. De rechtbank oordeelt</w:t>
      </w:r>
      <w:r w:rsidR="004F38E8">
        <w:rPr>
          <w:szCs w:val="18"/>
        </w:rPr>
        <w:t xml:space="preserve"> dat dit ook aan de Staat te wijten is</w:t>
      </w:r>
      <w:r w:rsidR="00E96D1F">
        <w:rPr>
          <w:szCs w:val="18"/>
        </w:rPr>
        <w:t>,</w:t>
      </w:r>
      <w:r w:rsidR="004F38E8">
        <w:rPr>
          <w:szCs w:val="18"/>
        </w:rPr>
        <w:t xml:space="preserve"> doordat er onvoldoende passende maatregelen zijn getroffen in de periode dat </w:t>
      </w:r>
      <w:r w:rsidR="00D201BC">
        <w:rPr>
          <w:szCs w:val="18"/>
        </w:rPr>
        <w:t>het beschermingsregime van artikel 6 van de Habitatrichtlijn op de betrokken Natura 2000 gebieden van toepassing is</w:t>
      </w:r>
      <w:r w:rsidR="002068D0">
        <w:rPr>
          <w:szCs w:val="18"/>
        </w:rPr>
        <w:t xml:space="preserve"> (voor de meeste gebieden is dit 2004).</w:t>
      </w:r>
      <w:r w:rsidR="00D201BC">
        <w:rPr>
          <w:szCs w:val="18"/>
        </w:rPr>
        <w:t xml:space="preserve"> Het door de Staat aangevoerde verweer dat er al veel maatregelen zijn en ook doorlopend worden getroffen overtuigt de rechtbank niet. </w:t>
      </w:r>
      <w:r w:rsidR="0078178D">
        <w:rPr>
          <w:szCs w:val="18"/>
        </w:rPr>
        <w:t>De rechtbank geeft aan dat de Staat in het verleden onvoldoende maatregelen heeft getroffen, en dat het ook aannemelijk is dat op dit moment het beleid niet zal leiden tot het behalen van de doelen.</w:t>
      </w:r>
    </w:p>
    <w:p w:rsidR="00DF4875" w:rsidP="0023053F" w:rsidRDefault="00DF4875" w14:paraId="71BC5135" w14:textId="77777777">
      <w:pPr>
        <w:rPr>
          <w:szCs w:val="18"/>
        </w:rPr>
      </w:pPr>
    </w:p>
    <w:p w:rsidR="00CF6757" w:rsidP="0023053F" w:rsidRDefault="00DF4875" w14:paraId="360F89FB" w14:textId="5FF72378">
      <w:pPr>
        <w:rPr>
          <w:szCs w:val="18"/>
        </w:rPr>
      </w:pPr>
      <w:r>
        <w:rPr>
          <w:szCs w:val="18"/>
        </w:rPr>
        <w:t xml:space="preserve">De rechtbank verklaart </w:t>
      </w:r>
      <w:r w:rsidR="00E96D1F">
        <w:rPr>
          <w:szCs w:val="18"/>
        </w:rPr>
        <w:t>voor recht</w:t>
      </w:r>
      <w:r>
        <w:rPr>
          <w:szCs w:val="18"/>
        </w:rPr>
        <w:t xml:space="preserve"> dat de Staat onrechtmatig handelt door de verslechtering, inclusief dreigende verslechtering</w:t>
      </w:r>
      <w:r w:rsidR="00D201BC">
        <w:rPr>
          <w:szCs w:val="18"/>
        </w:rPr>
        <w:t>,</w:t>
      </w:r>
      <w:r>
        <w:rPr>
          <w:szCs w:val="18"/>
        </w:rPr>
        <w:t xml:space="preserve"> van de habitattypen en leefgebieden op de Urgente lijst</w:t>
      </w:r>
      <w:r w:rsidR="00D201BC">
        <w:rPr>
          <w:szCs w:val="18"/>
        </w:rPr>
        <w:t xml:space="preserve"> in de Natura 2000-gebieden</w:t>
      </w:r>
      <w:r>
        <w:rPr>
          <w:szCs w:val="18"/>
        </w:rPr>
        <w:t xml:space="preserve"> niet tijdig te stoppen. </w:t>
      </w:r>
      <w:r w:rsidR="00CF6757">
        <w:rPr>
          <w:szCs w:val="18"/>
        </w:rPr>
        <w:t>Op grond van de Habitatrichtlijn, die in de Nederlandse wetgeving is overgenomen, is de Staat verplicht te voorkomen dat de natuur in de Natura 2000-gebieden verslechtert en moet hij zorgen dat die natuur herstelt en in een goede staat komt te verkeren.</w:t>
      </w:r>
    </w:p>
    <w:p w:rsidR="00DF4875" w:rsidP="0023053F" w:rsidRDefault="00CF6757" w14:paraId="389C8028" w14:textId="45E719D2">
      <w:pPr>
        <w:rPr>
          <w:szCs w:val="18"/>
        </w:rPr>
      </w:pPr>
      <w:r>
        <w:rPr>
          <w:szCs w:val="18"/>
        </w:rPr>
        <w:lastRenderedPageBreak/>
        <w:t>De rechtbank ziet daarbij de wettelijke stikstofdoelstelling als onderdeel van de implementatie van de Europese verplichtingen uit de Habitatrichtlijn. De</w:t>
      </w:r>
      <w:r w:rsidR="00DF4875">
        <w:rPr>
          <w:szCs w:val="18"/>
        </w:rPr>
        <w:t xml:space="preserve"> rechtbank</w:t>
      </w:r>
      <w:r>
        <w:rPr>
          <w:szCs w:val="18"/>
        </w:rPr>
        <w:t xml:space="preserve"> </w:t>
      </w:r>
      <w:r w:rsidR="00E96D1F">
        <w:rPr>
          <w:szCs w:val="18"/>
        </w:rPr>
        <w:t>oordeelt</w:t>
      </w:r>
      <w:r>
        <w:rPr>
          <w:szCs w:val="18"/>
        </w:rPr>
        <w:t xml:space="preserve"> vervolgens </w:t>
      </w:r>
      <w:r w:rsidR="00DF4875">
        <w:rPr>
          <w:szCs w:val="18"/>
        </w:rPr>
        <w:t>dat de Staat</w:t>
      </w:r>
      <w:r w:rsidR="00E96D1F">
        <w:rPr>
          <w:szCs w:val="18"/>
        </w:rPr>
        <w:t xml:space="preserve"> ook</w:t>
      </w:r>
      <w:r w:rsidR="00DF4875">
        <w:rPr>
          <w:szCs w:val="18"/>
        </w:rPr>
        <w:t xml:space="preserve"> onrechtmatig handelt door het wettelijke stikstofdoel voor 2025 </w:t>
      </w:r>
      <w:r w:rsidR="00E96D1F">
        <w:rPr>
          <w:szCs w:val="18"/>
        </w:rPr>
        <w:t>(</w:t>
      </w:r>
      <w:r w:rsidR="00D201BC">
        <w:rPr>
          <w:szCs w:val="18"/>
        </w:rPr>
        <w:t>40</w:t>
      </w:r>
      <w:r w:rsidR="0078178D">
        <w:rPr>
          <w:szCs w:val="18"/>
        </w:rPr>
        <w:t>%</w:t>
      </w:r>
      <w:r w:rsidR="00DF4875">
        <w:rPr>
          <w:szCs w:val="18"/>
        </w:rPr>
        <w:t xml:space="preserve"> van het stikstofgevoelige areaal van habitattypen </w:t>
      </w:r>
      <w:r w:rsidRPr="00DF4875" w:rsidR="00DF4875">
        <w:rPr>
          <w:szCs w:val="18"/>
        </w:rPr>
        <w:t>en leefgebieden onder de toepasselijke KDW-en</w:t>
      </w:r>
      <w:r w:rsidR="00E96D1F">
        <w:rPr>
          <w:szCs w:val="18"/>
        </w:rPr>
        <w:t>)</w:t>
      </w:r>
      <w:r w:rsidRPr="00DF4875" w:rsidR="00DF4875">
        <w:rPr>
          <w:szCs w:val="18"/>
        </w:rPr>
        <w:t xml:space="preserve"> niet te halen en door</w:t>
      </w:r>
      <w:r w:rsidR="00D201BC">
        <w:rPr>
          <w:szCs w:val="18"/>
        </w:rPr>
        <w:t xml:space="preserve"> </w:t>
      </w:r>
      <w:r w:rsidRPr="00DF4875" w:rsidR="00DF4875">
        <w:rPr>
          <w:szCs w:val="18"/>
        </w:rPr>
        <w:t>het stikstofdoel voor 2030 van 50% zeer waarschijnlijk niet te halen</w:t>
      </w:r>
      <w:r w:rsidR="00DF4875">
        <w:rPr>
          <w:szCs w:val="18"/>
        </w:rPr>
        <w:t xml:space="preserve">. Tenslotte verklaart de rechtbank </w:t>
      </w:r>
      <w:r w:rsidR="00E96D1F">
        <w:rPr>
          <w:szCs w:val="18"/>
        </w:rPr>
        <w:t xml:space="preserve">voor recht </w:t>
      </w:r>
      <w:r w:rsidR="00DF4875">
        <w:rPr>
          <w:szCs w:val="18"/>
        </w:rPr>
        <w:t xml:space="preserve">dat het onrechtmatig is van de Staat dat </w:t>
      </w:r>
      <w:r w:rsidRPr="00DF4875" w:rsidR="00DF4875">
        <w:rPr>
          <w:szCs w:val="18"/>
        </w:rPr>
        <w:t xml:space="preserve">in het stikstofbeleid </w:t>
      </w:r>
      <w:r w:rsidR="002068D0">
        <w:rPr>
          <w:szCs w:val="18"/>
        </w:rPr>
        <w:t>(en door</w:t>
      </w:r>
      <w:r w:rsidRPr="00DF4875" w:rsidR="00DF4875">
        <w:rPr>
          <w:szCs w:val="18"/>
        </w:rPr>
        <w:t xml:space="preserve"> inzet van afdoende en effectieve maatregelen</w:t>
      </w:r>
      <w:r w:rsidR="002068D0">
        <w:rPr>
          <w:szCs w:val="18"/>
        </w:rPr>
        <w:t>)</w:t>
      </w:r>
      <w:r w:rsidRPr="00DF4875" w:rsidR="00DF4875">
        <w:rPr>
          <w:szCs w:val="18"/>
        </w:rPr>
        <w:t xml:space="preserve"> </w:t>
      </w:r>
      <w:r w:rsidR="00E96D1F">
        <w:rPr>
          <w:szCs w:val="18"/>
        </w:rPr>
        <w:t>geen</w:t>
      </w:r>
      <w:r w:rsidRPr="00DF4875" w:rsidR="00DF4875">
        <w:rPr>
          <w:szCs w:val="18"/>
        </w:rPr>
        <w:t xml:space="preserve"> prioriteit </w:t>
      </w:r>
      <w:r w:rsidR="00E96D1F">
        <w:rPr>
          <w:szCs w:val="18"/>
        </w:rPr>
        <w:t>is</w:t>
      </w:r>
      <w:r w:rsidRPr="00DF4875" w:rsidR="00DF4875">
        <w:rPr>
          <w:szCs w:val="18"/>
        </w:rPr>
        <w:t xml:space="preserve"> g</w:t>
      </w:r>
      <w:r w:rsidR="00E96D1F">
        <w:rPr>
          <w:szCs w:val="18"/>
        </w:rPr>
        <w:t>eg</w:t>
      </w:r>
      <w:r w:rsidRPr="00DF4875" w:rsidR="00DF4875">
        <w:rPr>
          <w:szCs w:val="18"/>
        </w:rPr>
        <w:t>even aan de daling van de stikstofdepositie op de habitat</w:t>
      </w:r>
      <w:r w:rsidR="002068D0">
        <w:rPr>
          <w:szCs w:val="18"/>
        </w:rPr>
        <w:t>typen</w:t>
      </w:r>
      <w:r w:rsidRPr="00DF4875" w:rsidR="00DF4875">
        <w:rPr>
          <w:szCs w:val="18"/>
        </w:rPr>
        <w:t xml:space="preserve"> en leefgebieden waar die daling van stikstofdepositie ecologisch gezien het meest urgent is</w:t>
      </w:r>
      <w:r w:rsidR="00DF4875">
        <w:rPr>
          <w:szCs w:val="18"/>
        </w:rPr>
        <w:t xml:space="preserve">. </w:t>
      </w:r>
    </w:p>
    <w:p w:rsidR="00DF4875" w:rsidP="0023053F" w:rsidRDefault="00DF4875" w14:paraId="7E02FBDD" w14:textId="77777777">
      <w:pPr>
        <w:rPr>
          <w:szCs w:val="18"/>
        </w:rPr>
      </w:pPr>
    </w:p>
    <w:p w:rsidR="00DF4875" w:rsidP="0023053F" w:rsidRDefault="00DF4875" w14:paraId="33EB1DD2" w14:textId="7E640DAA">
      <w:pPr>
        <w:rPr>
          <w:szCs w:val="18"/>
        </w:rPr>
      </w:pPr>
      <w:r>
        <w:rPr>
          <w:szCs w:val="18"/>
        </w:rPr>
        <w:t>De rechtbank geeft de Staat een bevel om</w:t>
      </w:r>
      <w:r w:rsidR="002068D0">
        <w:rPr>
          <w:szCs w:val="18"/>
        </w:rPr>
        <w:t xml:space="preserve"> uiterlijk op 31 december 2030</w:t>
      </w:r>
      <w:r>
        <w:rPr>
          <w:szCs w:val="18"/>
        </w:rPr>
        <w:t xml:space="preserve"> het </w:t>
      </w:r>
      <w:r w:rsidR="002068D0">
        <w:rPr>
          <w:szCs w:val="18"/>
        </w:rPr>
        <w:t xml:space="preserve">met het huidige beleid </w:t>
      </w:r>
      <w:r>
        <w:rPr>
          <w:szCs w:val="18"/>
        </w:rPr>
        <w:t>nog niet gerealiseerde deel van het stikstofdoel van 50</w:t>
      </w:r>
      <w:r w:rsidR="0078178D">
        <w:rPr>
          <w:szCs w:val="18"/>
        </w:rPr>
        <w:t xml:space="preserve">% </w:t>
      </w:r>
      <w:r>
        <w:rPr>
          <w:szCs w:val="18"/>
        </w:rPr>
        <w:t>onder de KDW te brengen</w:t>
      </w:r>
      <w:r w:rsidR="000E0604">
        <w:rPr>
          <w:szCs w:val="18"/>
        </w:rPr>
        <w:t>. Dat moet</w:t>
      </w:r>
      <w:r>
        <w:rPr>
          <w:szCs w:val="18"/>
        </w:rPr>
        <w:t xml:space="preserve"> op zodanige wijze </w:t>
      </w:r>
      <w:r w:rsidR="000E0604">
        <w:rPr>
          <w:szCs w:val="18"/>
        </w:rPr>
        <w:t xml:space="preserve">gebeuren </w:t>
      </w:r>
      <w:r>
        <w:rPr>
          <w:szCs w:val="18"/>
        </w:rPr>
        <w:t>dat er prioriteit wordt gegeven aan de aanpak van de stikstofdepositie op de habitat</w:t>
      </w:r>
      <w:r w:rsidR="002068D0">
        <w:rPr>
          <w:szCs w:val="18"/>
        </w:rPr>
        <w:t>typen</w:t>
      </w:r>
      <w:r>
        <w:rPr>
          <w:szCs w:val="18"/>
        </w:rPr>
        <w:t xml:space="preserve"> en leefgebieden vermeld op de Urgente Lijst. Per 31 december</w:t>
      </w:r>
      <w:r w:rsidR="004A08D1">
        <w:rPr>
          <w:szCs w:val="18"/>
        </w:rPr>
        <w:t xml:space="preserve"> 2030</w:t>
      </w:r>
      <w:r>
        <w:rPr>
          <w:szCs w:val="18"/>
        </w:rPr>
        <w:t xml:space="preserve"> zou daarmee </w:t>
      </w:r>
      <w:r w:rsidR="002068D0">
        <w:rPr>
          <w:szCs w:val="18"/>
        </w:rPr>
        <w:t xml:space="preserve">volgens de rechtbank </w:t>
      </w:r>
      <w:r>
        <w:rPr>
          <w:szCs w:val="18"/>
        </w:rPr>
        <w:t>32</w:t>
      </w:r>
      <w:r w:rsidR="0078178D">
        <w:rPr>
          <w:szCs w:val="18"/>
        </w:rPr>
        <w:t xml:space="preserve">% </w:t>
      </w:r>
      <w:r>
        <w:rPr>
          <w:szCs w:val="18"/>
        </w:rPr>
        <w:t>van het areaal aan stikstofgevoelige natuur op de Urgente Lijst onder de KDW moeten worden gebracht</w:t>
      </w:r>
      <w:r w:rsidR="002068D0">
        <w:rPr>
          <w:szCs w:val="18"/>
        </w:rPr>
        <w:t xml:space="preserve">. Als dit niet lukt moet </w:t>
      </w:r>
      <w:r>
        <w:rPr>
          <w:szCs w:val="18"/>
        </w:rPr>
        <w:t xml:space="preserve">een dwangsom van </w:t>
      </w:r>
      <w:r w:rsidR="0078178D">
        <w:rPr>
          <w:szCs w:val="18"/>
        </w:rPr>
        <w:t xml:space="preserve">€ </w:t>
      </w:r>
      <w:r>
        <w:rPr>
          <w:szCs w:val="18"/>
        </w:rPr>
        <w:t xml:space="preserve">10 miljoen </w:t>
      </w:r>
      <w:r w:rsidR="002068D0">
        <w:rPr>
          <w:szCs w:val="18"/>
        </w:rPr>
        <w:t>worden betaald</w:t>
      </w:r>
      <w:r>
        <w:rPr>
          <w:szCs w:val="18"/>
        </w:rPr>
        <w:t xml:space="preserve">. </w:t>
      </w:r>
    </w:p>
    <w:p w:rsidR="00DF4875" w:rsidP="0023053F" w:rsidRDefault="00DF4875" w14:paraId="2AD8A641" w14:textId="4B52ED0C">
      <w:pPr>
        <w:rPr>
          <w:szCs w:val="18"/>
        </w:rPr>
      </w:pPr>
    </w:p>
    <w:p w:rsidRPr="00E96D1F" w:rsidR="00E96D1F" w:rsidP="0023053F" w:rsidRDefault="00E96D1F" w14:paraId="550C35DE" w14:textId="77777777">
      <w:pPr>
        <w:rPr>
          <w:szCs w:val="18"/>
        </w:rPr>
      </w:pPr>
      <w:r w:rsidRPr="00E96D1F">
        <w:rPr>
          <w:szCs w:val="18"/>
        </w:rPr>
        <w:t xml:space="preserve">De uitspraak is uitvoerbaar bij voorraad, hetgeen betekent dat het instellen van hoger beroep het oordeel en de bevelen in deze uitspraak niet opschort. </w:t>
      </w:r>
    </w:p>
    <w:p w:rsidR="001536B3" w:rsidP="0023053F" w:rsidRDefault="001536B3" w14:paraId="2F8AC264" w14:textId="77777777"/>
    <w:p w:rsidR="00584BAC" w:rsidP="0023053F" w:rsidRDefault="000E0604" w14:paraId="79505110" w14:textId="6E9365F8">
      <w:r>
        <w:rPr>
          <w:i/>
          <w:iCs/>
        </w:rPr>
        <w:t>Reactie</w:t>
      </w:r>
    </w:p>
    <w:p w:rsidR="00144B73" w:rsidP="0023053F" w:rsidRDefault="00144B73" w14:paraId="1942D1BE" w14:textId="77777777"/>
    <w:p w:rsidRPr="002022DF" w:rsidR="005F325C" w:rsidP="0023053F" w:rsidRDefault="005F325C" w14:paraId="138EC054" w14:textId="77777777">
      <w:pPr>
        <w:rPr>
          <w:szCs w:val="18"/>
        </w:rPr>
      </w:pPr>
      <w:r w:rsidRPr="00AC4E8C">
        <w:rPr>
          <w:szCs w:val="18"/>
        </w:rPr>
        <w:t xml:space="preserve">De uitspraak </w:t>
      </w:r>
      <w:r>
        <w:rPr>
          <w:szCs w:val="18"/>
        </w:rPr>
        <w:t xml:space="preserve">van vandaag </w:t>
      </w:r>
      <w:r w:rsidRPr="00AC4E8C">
        <w:rPr>
          <w:szCs w:val="18"/>
        </w:rPr>
        <w:t xml:space="preserve">vraagt om </w:t>
      </w:r>
      <w:r>
        <w:rPr>
          <w:szCs w:val="18"/>
        </w:rPr>
        <w:t xml:space="preserve">een nadere, </w:t>
      </w:r>
      <w:r w:rsidRPr="00AC4E8C">
        <w:rPr>
          <w:szCs w:val="18"/>
        </w:rPr>
        <w:t>nauwkeurige bestudering. Tegelijkertijd is nu al duidelijk dat deze uitspraak</w:t>
      </w:r>
      <w:r>
        <w:rPr>
          <w:szCs w:val="18"/>
        </w:rPr>
        <w:t xml:space="preserve"> zeer</w:t>
      </w:r>
      <w:r w:rsidRPr="00AC4E8C">
        <w:rPr>
          <w:szCs w:val="18"/>
        </w:rPr>
        <w:t xml:space="preserve"> ingrijpend is</w:t>
      </w:r>
      <w:r>
        <w:rPr>
          <w:szCs w:val="18"/>
        </w:rPr>
        <w:t xml:space="preserve"> en grote impact zal hebben op veel sectoren en ondernemers. Ik kan me goed voorstellen dat mensen, net als ik, vragen en zorgen hebben. </w:t>
      </w:r>
    </w:p>
    <w:p w:rsidR="005F325C" w:rsidP="0023053F" w:rsidRDefault="005F325C" w14:paraId="51D7DE05" w14:textId="77777777">
      <w:pPr>
        <w:rPr>
          <w:szCs w:val="18"/>
        </w:rPr>
      </w:pPr>
    </w:p>
    <w:p w:rsidR="00416DCE" w:rsidP="0023053F" w:rsidRDefault="00416DCE" w14:paraId="1AAB3CF4" w14:textId="7E02D9BF">
      <w:pPr>
        <w:rPr>
          <w:szCs w:val="18"/>
        </w:rPr>
      </w:pPr>
      <w:r w:rsidRPr="00AC4E8C">
        <w:rPr>
          <w:szCs w:val="18"/>
        </w:rPr>
        <w:t xml:space="preserve">Het oordeel van de rechter is dat </w:t>
      </w:r>
      <w:r>
        <w:rPr>
          <w:szCs w:val="18"/>
        </w:rPr>
        <w:t xml:space="preserve">het huidige beleid </w:t>
      </w:r>
      <w:r w:rsidR="000E0604">
        <w:rPr>
          <w:szCs w:val="18"/>
        </w:rPr>
        <w:t>onvoldoende is voor zowel de Europese als de nationale verplichtingen</w:t>
      </w:r>
      <w:r w:rsidRPr="00AC4E8C">
        <w:rPr>
          <w:szCs w:val="18"/>
        </w:rPr>
        <w:t xml:space="preserve">. </w:t>
      </w:r>
      <w:r w:rsidR="00D619CE">
        <w:rPr>
          <w:szCs w:val="18"/>
        </w:rPr>
        <w:t xml:space="preserve">We moeten nu met elkaar in kaart brengen wat dit betekent. </w:t>
      </w:r>
    </w:p>
    <w:p w:rsidR="00416DCE" w:rsidP="0023053F" w:rsidRDefault="00416DCE" w14:paraId="42023F2C" w14:textId="77777777">
      <w:pPr>
        <w:rPr>
          <w:szCs w:val="18"/>
        </w:rPr>
      </w:pPr>
    </w:p>
    <w:p w:rsidR="00416DCE" w:rsidP="0023053F" w:rsidRDefault="0078178D" w14:paraId="5113514C" w14:textId="4A793B29">
      <w:pPr>
        <w:rPr>
          <w:szCs w:val="18"/>
        </w:rPr>
      </w:pPr>
      <w:r>
        <w:rPr>
          <w:szCs w:val="18"/>
        </w:rPr>
        <w:t>Het kabinet erkent</w:t>
      </w:r>
      <w:r w:rsidRPr="00AC4E8C" w:rsidR="00416DCE">
        <w:rPr>
          <w:szCs w:val="18"/>
        </w:rPr>
        <w:t xml:space="preserve"> de noodzaak van aanvullende stikstofreductie</w:t>
      </w:r>
      <w:r w:rsidR="00175BCE">
        <w:rPr>
          <w:szCs w:val="18"/>
        </w:rPr>
        <w:t xml:space="preserve"> naast het </w:t>
      </w:r>
      <w:r w:rsidR="00E96D1F">
        <w:rPr>
          <w:szCs w:val="18"/>
        </w:rPr>
        <w:t>doorgaan met het treffen</w:t>
      </w:r>
      <w:r w:rsidR="00175BCE">
        <w:rPr>
          <w:szCs w:val="18"/>
        </w:rPr>
        <w:t xml:space="preserve"> van voldoende natuurherstelmaatregelen</w:t>
      </w:r>
      <w:r w:rsidR="00416DCE">
        <w:rPr>
          <w:szCs w:val="18"/>
        </w:rPr>
        <w:t xml:space="preserve">. Daarom lopen er op dit moment al diverse maatregelen, die ertoe leiden dat er </w:t>
      </w:r>
      <w:r w:rsidR="005F325C">
        <w:rPr>
          <w:szCs w:val="18"/>
        </w:rPr>
        <w:t>al</w:t>
      </w:r>
      <w:r w:rsidR="00416DCE">
        <w:rPr>
          <w:szCs w:val="18"/>
        </w:rPr>
        <w:t xml:space="preserve"> een daling is in de stikstofuitstoot. Helaas </w:t>
      </w:r>
      <w:r w:rsidR="005F325C">
        <w:rPr>
          <w:szCs w:val="18"/>
        </w:rPr>
        <w:t>vindt</w:t>
      </w:r>
      <w:r w:rsidR="00416DCE">
        <w:rPr>
          <w:szCs w:val="18"/>
        </w:rPr>
        <w:t xml:space="preserve"> de rechtbank dit nog niet voldoende. </w:t>
      </w:r>
      <w:r w:rsidR="006A07CE">
        <w:rPr>
          <w:szCs w:val="18"/>
        </w:rPr>
        <w:t>De rechtbank draagt op dat er aanvullende maatregelen moeten worden getroffen. Dit zal zo snel mogelijk worden besproken binnen het</w:t>
      </w:r>
      <w:r w:rsidRPr="00267EE4" w:rsidR="00416DCE">
        <w:rPr>
          <w:szCs w:val="18"/>
        </w:rPr>
        <w:t xml:space="preserve"> kabinet</w:t>
      </w:r>
      <w:r w:rsidR="006A07CE">
        <w:rPr>
          <w:szCs w:val="18"/>
        </w:rPr>
        <w:t>.</w:t>
      </w:r>
      <w:r w:rsidR="00175BCE">
        <w:rPr>
          <w:szCs w:val="18"/>
        </w:rPr>
        <w:t xml:space="preserve"> Het kabinet heeft besloten een ministeriële commissie op te richten, ook gelet op </w:t>
      </w:r>
      <w:r w:rsidRPr="00267EE4" w:rsidR="00416DCE">
        <w:rPr>
          <w:szCs w:val="18"/>
        </w:rPr>
        <w:t>de uitspraak van de</w:t>
      </w:r>
      <w:r w:rsidR="00E96D1F">
        <w:rPr>
          <w:szCs w:val="18"/>
        </w:rPr>
        <w:t xml:space="preserve"> Afdeling Bestuursrechtspraak van de</w:t>
      </w:r>
      <w:r w:rsidRPr="00267EE4" w:rsidR="00416DCE">
        <w:rPr>
          <w:szCs w:val="18"/>
        </w:rPr>
        <w:t xml:space="preserve"> Raad van State </w:t>
      </w:r>
      <w:r w:rsidR="00416DCE">
        <w:rPr>
          <w:szCs w:val="18"/>
        </w:rPr>
        <w:t xml:space="preserve">van 18 december jl. </w:t>
      </w:r>
      <w:r w:rsidRPr="00267EE4" w:rsidR="00416DCE">
        <w:rPr>
          <w:szCs w:val="18"/>
        </w:rPr>
        <w:t>over intern salderen en de gevolgen</w:t>
      </w:r>
      <w:r w:rsidR="00E96D1F">
        <w:rPr>
          <w:szCs w:val="18"/>
        </w:rPr>
        <w:t xml:space="preserve"> daarvan</w:t>
      </w:r>
      <w:r w:rsidR="00175BCE">
        <w:rPr>
          <w:szCs w:val="18"/>
        </w:rPr>
        <w:t xml:space="preserve">. In die samenstelling gaan we de uitspraak snel en grondig bestuderen om te bepalen wat de uitspraak van ons vraagt. Daarbij neem ik uiteraard ook de optie voor een hoger beroep mee. </w:t>
      </w:r>
    </w:p>
    <w:p w:rsidR="00416DCE" w:rsidP="0023053F" w:rsidRDefault="00416DCE" w14:paraId="73F70AE2" w14:textId="77777777">
      <w:pPr>
        <w:rPr>
          <w:szCs w:val="18"/>
        </w:rPr>
      </w:pPr>
    </w:p>
    <w:p w:rsidR="00175BCE" w:rsidP="0023053F" w:rsidRDefault="005F325C" w14:paraId="624641F6" w14:textId="48FBF6E2">
      <w:pPr>
        <w:rPr>
          <w:szCs w:val="18"/>
        </w:rPr>
      </w:pPr>
      <w:r>
        <w:rPr>
          <w:szCs w:val="18"/>
        </w:rPr>
        <w:t xml:space="preserve">Het kabinet vindt het belangrijk </w:t>
      </w:r>
      <w:r w:rsidR="00416DCE">
        <w:rPr>
          <w:szCs w:val="18"/>
        </w:rPr>
        <w:t>dat maatregelen uitvoerbaar moeten blijven en dat we ook de</w:t>
      </w:r>
      <w:r w:rsidRPr="002547CE" w:rsidR="00416DCE">
        <w:rPr>
          <w:szCs w:val="18"/>
        </w:rPr>
        <w:t xml:space="preserve"> maatschappelijke en economische gevolgen </w:t>
      </w:r>
      <w:r w:rsidR="00416DCE">
        <w:rPr>
          <w:szCs w:val="18"/>
        </w:rPr>
        <w:t xml:space="preserve">van die maatregelen mee moeten wegen. We kunnen immers niet het onmogelijke vragen, en </w:t>
      </w:r>
      <w:r w:rsidR="00416DCE">
        <w:rPr>
          <w:szCs w:val="18"/>
        </w:rPr>
        <w:lastRenderedPageBreak/>
        <w:t xml:space="preserve">maatregelen moeten ook voor de samenleving wel te dragen blijven. </w:t>
      </w:r>
      <w:r w:rsidR="00D619CE">
        <w:rPr>
          <w:szCs w:val="18"/>
        </w:rPr>
        <w:t>De rechter benadrukt in de uitspraak van vandaag dat het aan de regering en het parlement is om</w:t>
      </w:r>
      <w:r w:rsidR="002169D7">
        <w:rPr>
          <w:szCs w:val="18"/>
        </w:rPr>
        <w:t xml:space="preserve"> plannen te maken en met maatregelen te komen en daarbij</w:t>
      </w:r>
      <w:r w:rsidR="00D619CE">
        <w:rPr>
          <w:szCs w:val="18"/>
        </w:rPr>
        <w:t xml:space="preserve"> de maatschappelijke belangen af te wegen</w:t>
      </w:r>
      <w:r w:rsidR="002169D7">
        <w:rPr>
          <w:szCs w:val="18"/>
        </w:rPr>
        <w:t xml:space="preserve">. De rechter erkent </w:t>
      </w:r>
      <w:r w:rsidR="00D619CE">
        <w:rPr>
          <w:szCs w:val="18"/>
        </w:rPr>
        <w:t>dat die afwegingen complex zijn omdat stikstofreductie vele belangen raakt.</w:t>
      </w:r>
      <w:r w:rsidR="002169D7">
        <w:rPr>
          <w:szCs w:val="18"/>
        </w:rPr>
        <w:t xml:space="preserve"> Deze afweging gaat het Kabinet op korte termijn maken.</w:t>
      </w:r>
    </w:p>
    <w:p w:rsidR="00175BCE" w:rsidP="0023053F" w:rsidRDefault="00175BCE" w14:paraId="59BE972B" w14:textId="77777777">
      <w:pPr>
        <w:rPr>
          <w:szCs w:val="18"/>
        </w:rPr>
      </w:pPr>
    </w:p>
    <w:p w:rsidRPr="00C646BE" w:rsidR="00416DCE" w:rsidP="0023053F" w:rsidRDefault="00416DCE" w14:paraId="117759C0" w14:textId="766E5ABF">
      <w:pPr>
        <w:rPr>
          <w:szCs w:val="18"/>
        </w:rPr>
      </w:pPr>
      <w:r w:rsidRPr="00AC4E8C">
        <w:rPr>
          <w:szCs w:val="18"/>
        </w:rPr>
        <w:t xml:space="preserve">Ik kan mij </w:t>
      </w:r>
      <w:r w:rsidR="00175BCE">
        <w:rPr>
          <w:szCs w:val="18"/>
        </w:rPr>
        <w:t xml:space="preserve">daarom </w:t>
      </w:r>
      <w:r w:rsidRPr="00AC4E8C">
        <w:rPr>
          <w:szCs w:val="18"/>
        </w:rPr>
        <w:t>goed voorstellen dat er zorgen</w:t>
      </w:r>
      <w:r w:rsidR="0078178D">
        <w:rPr>
          <w:szCs w:val="18"/>
        </w:rPr>
        <w:t xml:space="preserve"> zijn over de gevolgen van deze uitspraak. En ook</w:t>
      </w:r>
      <w:r w:rsidRPr="00AC4E8C">
        <w:rPr>
          <w:szCs w:val="18"/>
        </w:rPr>
        <w:t xml:space="preserve"> over de snelheid en de impact van de mogelijke extra stappen die nodig zullen zijn om uitvoering te geven aan deze uitspraak</w:t>
      </w:r>
      <w:r>
        <w:rPr>
          <w:szCs w:val="18"/>
        </w:rPr>
        <w:t xml:space="preserve">. </w:t>
      </w:r>
      <w:r w:rsidR="0078178D">
        <w:rPr>
          <w:szCs w:val="18"/>
        </w:rPr>
        <w:t>S</w:t>
      </w:r>
      <w:r w:rsidRPr="00A97456" w:rsidR="0078178D">
        <w:rPr>
          <w:szCs w:val="18"/>
        </w:rPr>
        <w:t>tikstofmaatregelen raken</w:t>
      </w:r>
      <w:r w:rsidR="0078178D">
        <w:rPr>
          <w:szCs w:val="18"/>
        </w:rPr>
        <w:t xml:space="preserve"> </w:t>
      </w:r>
      <w:r w:rsidR="00E96D1F">
        <w:rPr>
          <w:szCs w:val="18"/>
        </w:rPr>
        <w:t>(</w:t>
      </w:r>
      <w:r w:rsidR="0078178D">
        <w:rPr>
          <w:szCs w:val="18"/>
        </w:rPr>
        <w:t>ondernemers in</w:t>
      </w:r>
      <w:r w:rsidR="00E96D1F">
        <w:rPr>
          <w:szCs w:val="18"/>
        </w:rPr>
        <w:t>)</w:t>
      </w:r>
      <w:r w:rsidRPr="00A97456" w:rsidR="0078178D">
        <w:rPr>
          <w:szCs w:val="18"/>
        </w:rPr>
        <w:t xml:space="preserve"> </w:t>
      </w:r>
      <w:r w:rsidR="0078178D">
        <w:rPr>
          <w:szCs w:val="18"/>
        </w:rPr>
        <w:t>veel</w:t>
      </w:r>
      <w:r w:rsidRPr="00A97456" w:rsidR="0078178D">
        <w:rPr>
          <w:szCs w:val="18"/>
        </w:rPr>
        <w:t xml:space="preserve"> sectoren, waaronder landbouw, industrie, </w:t>
      </w:r>
      <w:r w:rsidR="0078178D">
        <w:rPr>
          <w:szCs w:val="18"/>
        </w:rPr>
        <w:t>woning</w:t>
      </w:r>
      <w:r w:rsidRPr="00A97456" w:rsidR="0078178D">
        <w:rPr>
          <w:szCs w:val="18"/>
        </w:rPr>
        <w:t>bouw</w:t>
      </w:r>
      <w:r w:rsidR="0078178D">
        <w:rPr>
          <w:szCs w:val="18"/>
        </w:rPr>
        <w:t>, defensie</w:t>
      </w:r>
      <w:r w:rsidRPr="00A97456" w:rsidR="0078178D">
        <w:rPr>
          <w:szCs w:val="18"/>
        </w:rPr>
        <w:t xml:space="preserve"> en </w:t>
      </w:r>
      <w:r w:rsidR="0078178D">
        <w:rPr>
          <w:szCs w:val="18"/>
        </w:rPr>
        <w:t>energietransitie en infrastructuur</w:t>
      </w:r>
      <w:r>
        <w:rPr>
          <w:szCs w:val="18"/>
        </w:rPr>
        <w:t>. Het kabinet vindt</w:t>
      </w:r>
      <w:r w:rsidRPr="00AC4E8C">
        <w:rPr>
          <w:szCs w:val="18"/>
        </w:rPr>
        <w:t xml:space="preserve"> het van groot belang om oog te houden voor de impact van maatregelen en de uitvoerbaarheid van eventueel aanvullend beleid</w:t>
      </w:r>
      <w:r>
        <w:rPr>
          <w:szCs w:val="18"/>
        </w:rPr>
        <w:t xml:space="preserve"> voor alle betrokkenen</w:t>
      </w:r>
      <w:r w:rsidRPr="00AC4E8C">
        <w:rPr>
          <w:szCs w:val="18"/>
        </w:rPr>
        <w:t xml:space="preserve"> en zal die aspecten ook betrekken bij besluitvorming over een eventueel aanvullend maatregelenpakket.</w:t>
      </w:r>
      <w:r w:rsidR="0078178D">
        <w:rPr>
          <w:szCs w:val="18"/>
        </w:rPr>
        <w:t xml:space="preserve"> Hierover ga ik ook in gesprek </w:t>
      </w:r>
      <w:r w:rsidRPr="00787CAF" w:rsidR="0078178D">
        <w:rPr>
          <w:szCs w:val="18"/>
        </w:rPr>
        <w:t>met betrokken partijen, zoals de provincies en agrarische partijen, want dit is een grote opgave die we samen moet</w:t>
      </w:r>
      <w:r w:rsidR="0078178D">
        <w:rPr>
          <w:szCs w:val="18"/>
        </w:rPr>
        <w:t>en</w:t>
      </w:r>
      <w:r w:rsidRPr="00787CAF" w:rsidR="0078178D">
        <w:rPr>
          <w:szCs w:val="18"/>
        </w:rPr>
        <w:t xml:space="preserve"> oppakken.</w:t>
      </w:r>
    </w:p>
    <w:p w:rsidR="00416DCE" w:rsidP="0023053F" w:rsidRDefault="00416DCE" w14:paraId="47AE549C" w14:textId="77777777">
      <w:pPr>
        <w:rPr>
          <w:i/>
          <w:iCs/>
        </w:rPr>
      </w:pPr>
    </w:p>
    <w:p w:rsidRPr="00967F20" w:rsidR="00A80DCB" w:rsidP="0023053F" w:rsidRDefault="00A80DCB" w14:paraId="0A3F4D1E" w14:textId="77777777">
      <w:pPr>
        <w:rPr>
          <w:szCs w:val="18"/>
        </w:rPr>
      </w:pPr>
      <w:r w:rsidRPr="00967F20">
        <w:rPr>
          <w:szCs w:val="18"/>
        </w:rPr>
        <w:t xml:space="preserve">Ik zal uw Kamer zo spoedig mogelijk over de vervolgstappen informeren. </w:t>
      </w:r>
    </w:p>
    <w:p w:rsidR="00D201BC" w:rsidP="0023053F" w:rsidRDefault="00D201BC" w14:paraId="0B72606C" w14:textId="63405958">
      <w:pPr>
        <w:rPr>
          <w:i/>
          <w:iCs/>
          <w:szCs w:val="18"/>
        </w:rPr>
      </w:pPr>
    </w:p>
    <w:p w:rsidR="00D201BC" w:rsidP="0023053F" w:rsidRDefault="00D201BC" w14:paraId="5B3899AA" w14:textId="4DEBEFAF">
      <w:pPr>
        <w:rPr>
          <w:szCs w:val="18"/>
        </w:rPr>
      </w:pPr>
      <w:r>
        <w:rPr>
          <w:szCs w:val="18"/>
        </w:rPr>
        <w:t>Hoogachtend,</w:t>
      </w:r>
    </w:p>
    <w:p w:rsidRPr="00D201BC" w:rsidR="00D201BC" w:rsidP="0023053F" w:rsidRDefault="00D201BC" w14:paraId="6E9096D1" w14:textId="77777777">
      <w:pPr>
        <w:rPr>
          <w:szCs w:val="18"/>
        </w:rPr>
      </w:pPr>
    </w:p>
    <w:p w:rsidR="00D201BC" w:rsidP="0023053F" w:rsidRDefault="00D201BC" w14:paraId="00F61F1E" w14:textId="77777777">
      <w:pPr>
        <w:rPr>
          <w:i/>
          <w:iCs/>
          <w:szCs w:val="18"/>
        </w:rPr>
      </w:pPr>
    </w:p>
    <w:p w:rsidR="00D201BC" w:rsidP="0023053F" w:rsidRDefault="00D201BC" w14:paraId="3D24616F" w14:textId="77777777">
      <w:pPr>
        <w:rPr>
          <w:i/>
          <w:iCs/>
          <w:szCs w:val="18"/>
        </w:rPr>
      </w:pPr>
    </w:p>
    <w:p w:rsidR="00D201BC" w:rsidP="0023053F" w:rsidRDefault="00D201BC" w14:paraId="37D66E04" w14:textId="77777777">
      <w:pPr>
        <w:rPr>
          <w:szCs w:val="18"/>
        </w:rPr>
      </w:pPr>
      <w:r>
        <w:rPr>
          <w:szCs w:val="18"/>
        </w:rPr>
        <w:t>Femke Marije Wiersma</w:t>
      </w:r>
    </w:p>
    <w:p w:rsidRPr="00D201BC" w:rsidR="00D201BC" w:rsidP="0023053F" w:rsidRDefault="00D201BC" w14:paraId="7A849CA4" w14:textId="3AEC7FC7">
      <w:pPr>
        <w:rPr>
          <w:szCs w:val="18"/>
        </w:rPr>
      </w:pPr>
      <w:r>
        <w:rPr>
          <w:szCs w:val="18"/>
        </w:rPr>
        <w:t xml:space="preserve">Minister van Landbouw, Visserij, Voedselzekerheid en Natuur </w:t>
      </w:r>
    </w:p>
    <w:p w:rsidRPr="00144B73" w:rsidR="00416DCE" w:rsidP="0023053F" w:rsidRDefault="00416DCE" w14:paraId="51D85C78" w14:textId="77777777">
      <w:pPr>
        <w:rPr>
          <w:i/>
          <w:iCs/>
        </w:rPr>
      </w:pPr>
    </w:p>
    <w:sectPr w:rsidRPr="00144B73" w:rsidR="00416DC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079C4" w14:textId="77777777" w:rsidR="003E1FD4" w:rsidRDefault="003E1FD4">
      <w:r>
        <w:separator/>
      </w:r>
    </w:p>
    <w:p w14:paraId="11DC1325" w14:textId="77777777" w:rsidR="003E1FD4" w:rsidRDefault="003E1FD4"/>
  </w:endnote>
  <w:endnote w:type="continuationSeparator" w:id="0">
    <w:p w14:paraId="562953C3" w14:textId="77777777" w:rsidR="003E1FD4" w:rsidRDefault="003E1FD4">
      <w:r>
        <w:continuationSeparator/>
      </w:r>
    </w:p>
    <w:p w14:paraId="0A7F4107" w14:textId="77777777" w:rsidR="003E1FD4" w:rsidRDefault="003E1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46EE" w14:textId="77777777" w:rsidR="0023053F" w:rsidRDefault="002305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AB5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F22B4" w14:paraId="01290E19" w14:textId="77777777" w:rsidTr="00CA6A25">
      <w:trPr>
        <w:trHeight w:hRule="exact" w:val="240"/>
      </w:trPr>
      <w:tc>
        <w:tcPr>
          <w:tcW w:w="7601" w:type="dxa"/>
          <w:shd w:val="clear" w:color="auto" w:fill="auto"/>
        </w:tcPr>
        <w:p w14:paraId="79EBB37F" w14:textId="77777777" w:rsidR="00527BD4" w:rsidRDefault="00527BD4" w:rsidP="003F1F6B">
          <w:pPr>
            <w:pStyle w:val="Huisstijl-Rubricering"/>
          </w:pPr>
        </w:p>
      </w:tc>
      <w:tc>
        <w:tcPr>
          <w:tcW w:w="2156" w:type="dxa"/>
        </w:tcPr>
        <w:p w14:paraId="62520F7D" w14:textId="6179A326" w:rsidR="00527BD4" w:rsidRPr="00645414" w:rsidRDefault="00C605F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04CD4">
            <w:t>3</w:t>
          </w:r>
          <w:r w:rsidR="00144B73">
            <w:fldChar w:fldCharType="end"/>
          </w:r>
        </w:p>
      </w:tc>
    </w:tr>
  </w:tbl>
  <w:p w14:paraId="1F0E86D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F22B4" w14:paraId="54229FFC" w14:textId="77777777" w:rsidTr="00CA6A25">
      <w:trPr>
        <w:trHeight w:hRule="exact" w:val="240"/>
      </w:trPr>
      <w:tc>
        <w:tcPr>
          <w:tcW w:w="7601" w:type="dxa"/>
          <w:shd w:val="clear" w:color="auto" w:fill="auto"/>
        </w:tcPr>
        <w:p w14:paraId="203FACEE" w14:textId="77777777" w:rsidR="00527BD4" w:rsidRDefault="00527BD4" w:rsidP="008C356D">
          <w:pPr>
            <w:pStyle w:val="Huisstijl-Rubricering"/>
          </w:pPr>
        </w:p>
      </w:tc>
      <w:tc>
        <w:tcPr>
          <w:tcW w:w="2170" w:type="dxa"/>
        </w:tcPr>
        <w:p w14:paraId="45D9EB3F" w14:textId="60F4627E" w:rsidR="00527BD4" w:rsidRPr="00ED539E" w:rsidRDefault="00C605F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04CD4">
            <w:t>3</w:t>
          </w:r>
          <w:r w:rsidR="00144B73">
            <w:fldChar w:fldCharType="end"/>
          </w:r>
        </w:p>
      </w:tc>
    </w:tr>
  </w:tbl>
  <w:p w14:paraId="4F60670E" w14:textId="77777777" w:rsidR="00527BD4" w:rsidRPr="00BC3B53" w:rsidRDefault="00527BD4" w:rsidP="008C356D">
    <w:pPr>
      <w:pStyle w:val="Voettekst"/>
      <w:spacing w:line="240" w:lineRule="auto"/>
      <w:rPr>
        <w:sz w:val="2"/>
        <w:szCs w:val="2"/>
      </w:rPr>
    </w:pPr>
  </w:p>
  <w:p w14:paraId="405E5C2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75B76" w14:textId="77777777" w:rsidR="003E1FD4" w:rsidRDefault="003E1FD4">
      <w:r>
        <w:separator/>
      </w:r>
    </w:p>
    <w:p w14:paraId="3C7C8D24" w14:textId="77777777" w:rsidR="003E1FD4" w:rsidRDefault="003E1FD4"/>
  </w:footnote>
  <w:footnote w:type="continuationSeparator" w:id="0">
    <w:p w14:paraId="4BEAF867" w14:textId="77777777" w:rsidR="003E1FD4" w:rsidRDefault="003E1FD4">
      <w:r>
        <w:continuationSeparator/>
      </w:r>
    </w:p>
    <w:p w14:paraId="10486D8C" w14:textId="77777777" w:rsidR="003E1FD4" w:rsidRDefault="003E1FD4"/>
  </w:footnote>
  <w:footnote w:id="1">
    <w:p w14:paraId="6713F049" w14:textId="05C31E01" w:rsidR="00D201BC" w:rsidRDefault="00D201BC">
      <w:pPr>
        <w:pStyle w:val="Voetnoottekst"/>
      </w:pPr>
      <w:r>
        <w:rPr>
          <w:rStyle w:val="Voetnootmarkering"/>
        </w:rPr>
        <w:footnoteRef/>
      </w:r>
      <w:r>
        <w:t xml:space="preserve"> Rechtbank Den Haag 22 januari 2025, ECLI:NL:RBDHA:2024:2007, </w:t>
      </w:r>
      <w:hyperlink r:id="rId1" w:history="1">
        <w:r w:rsidRPr="008B7E6B">
          <w:rPr>
            <w:rStyle w:val="Hyperlink"/>
          </w:rPr>
          <w:t>https://deeplink.rechtspraak.nl/uitspraak?id=ECLI:NL:RBDHA:2025:578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BDB1" w14:textId="77777777" w:rsidR="0023053F" w:rsidRDefault="002305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F22B4" w14:paraId="7A38386D" w14:textId="77777777" w:rsidTr="00A50CF6">
      <w:tc>
        <w:tcPr>
          <w:tcW w:w="2156" w:type="dxa"/>
          <w:shd w:val="clear" w:color="auto" w:fill="auto"/>
        </w:tcPr>
        <w:p w14:paraId="602157F5" w14:textId="77777777" w:rsidR="00527BD4" w:rsidRPr="005819CE" w:rsidRDefault="00C605F0" w:rsidP="00A50CF6">
          <w:pPr>
            <w:pStyle w:val="Huisstijl-Adres"/>
            <w:rPr>
              <w:b/>
            </w:rPr>
          </w:pPr>
          <w:r>
            <w:rPr>
              <w:b/>
            </w:rPr>
            <w:t>Directie Wetgeving en Juridische Zaken</w:t>
          </w:r>
          <w:r w:rsidRPr="005819CE">
            <w:rPr>
              <w:b/>
            </w:rPr>
            <w:br/>
          </w:r>
        </w:p>
      </w:tc>
    </w:tr>
    <w:tr w:rsidR="004F22B4" w14:paraId="10AAEF41" w14:textId="77777777" w:rsidTr="00A50CF6">
      <w:trPr>
        <w:trHeight w:hRule="exact" w:val="200"/>
      </w:trPr>
      <w:tc>
        <w:tcPr>
          <w:tcW w:w="2156" w:type="dxa"/>
          <w:shd w:val="clear" w:color="auto" w:fill="auto"/>
        </w:tcPr>
        <w:p w14:paraId="59D9B96A" w14:textId="77777777" w:rsidR="00527BD4" w:rsidRPr="005819CE" w:rsidRDefault="00527BD4" w:rsidP="00A50CF6"/>
      </w:tc>
    </w:tr>
    <w:tr w:rsidR="004F22B4" w14:paraId="7213B4A9" w14:textId="77777777" w:rsidTr="00502512">
      <w:trPr>
        <w:trHeight w:hRule="exact" w:val="774"/>
      </w:trPr>
      <w:tc>
        <w:tcPr>
          <w:tcW w:w="2156" w:type="dxa"/>
          <w:shd w:val="clear" w:color="auto" w:fill="auto"/>
        </w:tcPr>
        <w:p w14:paraId="08A938A1" w14:textId="77777777" w:rsidR="00527BD4" w:rsidRDefault="00C605F0" w:rsidP="003A5290">
          <w:pPr>
            <w:pStyle w:val="Huisstijl-Kopje"/>
          </w:pPr>
          <w:r>
            <w:t>Ons kenmerk</w:t>
          </w:r>
        </w:p>
        <w:p w14:paraId="5EEE2BD0" w14:textId="77777777" w:rsidR="00527BD4" w:rsidRPr="005819CE" w:rsidRDefault="00C605F0" w:rsidP="001E6117">
          <w:pPr>
            <w:pStyle w:val="Huisstijl-Kopje"/>
          </w:pPr>
          <w:r>
            <w:rPr>
              <w:b w:val="0"/>
            </w:rPr>
            <w:t>WJZ</w:t>
          </w:r>
          <w:r w:rsidRPr="00502512">
            <w:rPr>
              <w:b w:val="0"/>
            </w:rPr>
            <w:t xml:space="preserve"> / </w:t>
          </w:r>
          <w:r>
            <w:rPr>
              <w:b w:val="0"/>
            </w:rPr>
            <w:t>96655637</w:t>
          </w:r>
        </w:p>
      </w:tc>
    </w:tr>
  </w:tbl>
  <w:p w14:paraId="79069906" w14:textId="77777777" w:rsidR="00527BD4" w:rsidRDefault="00527BD4" w:rsidP="008C356D"/>
  <w:p w14:paraId="0D296F19" w14:textId="77777777" w:rsidR="00527BD4" w:rsidRPr="00740712" w:rsidRDefault="00527BD4" w:rsidP="008C356D"/>
  <w:p w14:paraId="0997C590" w14:textId="77777777" w:rsidR="00527BD4" w:rsidRPr="00217880" w:rsidRDefault="00527BD4" w:rsidP="008C356D">
    <w:pPr>
      <w:spacing w:line="0" w:lineRule="atLeast"/>
      <w:rPr>
        <w:sz w:val="2"/>
        <w:szCs w:val="2"/>
      </w:rPr>
    </w:pPr>
  </w:p>
  <w:p w14:paraId="1E82D0A0" w14:textId="77777777" w:rsidR="00527BD4" w:rsidRDefault="00527BD4" w:rsidP="004F44C2">
    <w:pPr>
      <w:pStyle w:val="Koptekst"/>
      <w:rPr>
        <w:rFonts w:cs="Verdana-Bold"/>
        <w:b/>
        <w:bCs/>
        <w:smallCaps/>
        <w:szCs w:val="18"/>
      </w:rPr>
    </w:pPr>
  </w:p>
  <w:p w14:paraId="1B8A3D27" w14:textId="77777777" w:rsidR="00527BD4" w:rsidRDefault="00527BD4" w:rsidP="004F44C2"/>
  <w:p w14:paraId="2158CF65" w14:textId="77777777" w:rsidR="00527BD4" w:rsidRPr="00740712" w:rsidRDefault="00527BD4" w:rsidP="004F44C2"/>
  <w:p w14:paraId="6719217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F22B4" w14:paraId="1C487937" w14:textId="77777777" w:rsidTr="00751A6A">
      <w:trPr>
        <w:trHeight w:val="2636"/>
      </w:trPr>
      <w:tc>
        <w:tcPr>
          <w:tcW w:w="737" w:type="dxa"/>
          <w:shd w:val="clear" w:color="auto" w:fill="auto"/>
        </w:tcPr>
        <w:p w14:paraId="386CE02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3E0A5E1" w14:textId="77777777" w:rsidR="00527BD4" w:rsidRDefault="00C605F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895B471" wp14:editId="7238073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35EE99B" w14:textId="77777777" w:rsidR="00527BD4" w:rsidRDefault="00527BD4" w:rsidP="00D0609E">
    <w:pPr>
      <w:framePr w:w="6340" w:h="2750" w:hRule="exact" w:hSpace="180" w:wrap="around" w:vAnchor="page" w:hAnchor="text" w:x="3873" w:y="-140"/>
    </w:pPr>
  </w:p>
  <w:p w14:paraId="0B34A2B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F22B4" w14:paraId="0AED6597" w14:textId="77777777" w:rsidTr="00A50CF6">
      <w:tc>
        <w:tcPr>
          <w:tcW w:w="2160" w:type="dxa"/>
          <w:shd w:val="clear" w:color="auto" w:fill="auto"/>
        </w:tcPr>
        <w:p w14:paraId="7D543F24" w14:textId="77777777" w:rsidR="00527BD4" w:rsidRPr="005819CE" w:rsidRDefault="00C605F0" w:rsidP="00A50CF6">
          <w:pPr>
            <w:pStyle w:val="Huisstijl-Adres"/>
            <w:rPr>
              <w:b/>
            </w:rPr>
          </w:pPr>
          <w:r>
            <w:rPr>
              <w:b/>
            </w:rPr>
            <w:t>Directie Wetgeving en Juridische Zaken</w:t>
          </w:r>
          <w:r w:rsidRPr="005819CE">
            <w:rPr>
              <w:b/>
            </w:rPr>
            <w:br/>
          </w:r>
        </w:p>
        <w:p w14:paraId="24074C67" w14:textId="77777777" w:rsidR="00527BD4" w:rsidRPr="00BE5ED9" w:rsidRDefault="00C605F0" w:rsidP="00A50CF6">
          <w:pPr>
            <w:pStyle w:val="Huisstijl-Adres"/>
          </w:pPr>
          <w:r>
            <w:rPr>
              <w:b/>
            </w:rPr>
            <w:t>Bezoekadres</w:t>
          </w:r>
          <w:r>
            <w:rPr>
              <w:b/>
            </w:rPr>
            <w:br/>
          </w:r>
          <w:r>
            <w:t>Bezuidenhoutseweg 73</w:t>
          </w:r>
          <w:r w:rsidRPr="005819CE">
            <w:br/>
          </w:r>
          <w:r>
            <w:t>2594 AC Den Haag</w:t>
          </w:r>
        </w:p>
        <w:p w14:paraId="470ADCDD" w14:textId="77777777" w:rsidR="00EF495B" w:rsidRDefault="00C605F0" w:rsidP="0098788A">
          <w:pPr>
            <w:pStyle w:val="Huisstijl-Adres"/>
          </w:pPr>
          <w:r>
            <w:rPr>
              <w:b/>
            </w:rPr>
            <w:t>Postadres</w:t>
          </w:r>
          <w:r>
            <w:rPr>
              <w:b/>
            </w:rPr>
            <w:br/>
          </w:r>
          <w:r>
            <w:t>Postbus 20401</w:t>
          </w:r>
          <w:r w:rsidRPr="005819CE">
            <w:br/>
            <w:t>2500 E</w:t>
          </w:r>
          <w:r>
            <w:t>K</w:t>
          </w:r>
          <w:r w:rsidRPr="005819CE">
            <w:t xml:space="preserve"> Den Haag</w:t>
          </w:r>
        </w:p>
        <w:p w14:paraId="06C7F523" w14:textId="77777777" w:rsidR="00556BEE" w:rsidRPr="005B3814" w:rsidRDefault="00C605F0" w:rsidP="0098788A">
          <w:pPr>
            <w:pStyle w:val="Huisstijl-Adres"/>
          </w:pPr>
          <w:r>
            <w:rPr>
              <w:b/>
            </w:rPr>
            <w:t>Overheidsidentificatienr</w:t>
          </w:r>
          <w:r>
            <w:rPr>
              <w:b/>
            </w:rPr>
            <w:br/>
          </w:r>
          <w:r w:rsidR="00BA129E">
            <w:rPr>
              <w:rFonts w:cs="Agrofont"/>
              <w:iCs/>
            </w:rPr>
            <w:t>00000001858272854000</w:t>
          </w:r>
        </w:p>
        <w:p w14:paraId="4013F3F1" w14:textId="77777777" w:rsidR="00EF495B" w:rsidRPr="0079551B" w:rsidRDefault="00C605F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1558CE42" w14:textId="3ED69184" w:rsidR="00527BD4" w:rsidRPr="005819CE" w:rsidRDefault="00527BD4" w:rsidP="00A50CF6">
          <w:pPr>
            <w:pStyle w:val="Huisstijl-Adres"/>
          </w:pPr>
        </w:p>
      </w:tc>
    </w:tr>
    <w:tr w:rsidR="004F22B4" w14:paraId="66E1A844" w14:textId="77777777" w:rsidTr="00A50CF6">
      <w:tc>
        <w:tcPr>
          <w:tcW w:w="2160" w:type="dxa"/>
          <w:shd w:val="clear" w:color="auto" w:fill="auto"/>
        </w:tcPr>
        <w:p w14:paraId="56A21993" w14:textId="77777777" w:rsidR="000C0163" w:rsidRPr="005819CE" w:rsidRDefault="00C605F0" w:rsidP="000C0163">
          <w:pPr>
            <w:pStyle w:val="Huisstijl-Kopje"/>
          </w:pPr>
          <w:r>
            <w:t>Ons kenmerk</w:t>
          </w:r>
          <w:r w:rsidRPr="005819CE">
            <w:t xml:space="preserve"> </w:t>
          </w:r>
        </w:p>
        <w:p w14:paraId="23BC00A9" w14:textId="77777777" w:rsidR="000C0163" w:rsidRPr="005819CE" w:rsidRDefault="00C605F0" w:rsidP="000C0163">
          <w:pPr>
            <w:pStyle w:val="Huisstijl-Gegeven"/>
          </w:pPr>
          <w:r>
            <w:t>WJZ /</w:t>
          </w:r>
          <w:r w:rsidR="00486354">
            <w:t xml:space="preserve"> </w:t>
          </w:r>
          <w:r>
            <w:t>96655637</w:t>
          </w:r>
        </w:p>
        <w:p w14:paraId="3CF039AE" w14:textId="77777777" w:rsidR="00527BD4" w:rsidRPr="005819CE" w:rsidRDefault="00527BD4" w:rsidP="000F2819">
          <w:pPr>
            <w:pStyle w:val="Huisstijl-Kopje"/>
          </w:pPr>
        </w:p>
      </w:tc>
    </w:tr>
  </w:tbl>
  <w:p w14:paraId="7A0133A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F22B4" w:rsidRPr="00262DC9" w14:paraId="5DA48EAF" w14:textId="77777777" w:rsidTr="009E2051">
      <w:trPr>
        <w:trHeight w:val="400"/>
      </w:trPr>
      <w:tc>
        <w:tcPr>
          <w:tcW w:w="7520" w:type="dxa"/>
          <w:gridSpan w:val="2"/>
          <w:shd w:val="clear" w:color="auto" w:fill="auto"/>
        </w:tcPr>
        <w:p w14:paraId="1B27B702" w14:textId="77777777" w:rsidR="00527BD4" w:rsidRPr="00262DC9" w:rsidRDefault="00C605F0" w:rsidP="00A50CF6">
          <w:pPr>
            <w:pStyle w:val="Huisstijl-Retouradres"/>
            <w:rPr>
              <w:lang w:val="de-CH"/>
            </w:rPr>
          </w:pPr>
          <w:r w:rsidRPr="00262DC9">
            <w:rPr>
              <w:lang w:val="de-CH"/>
            </w:rPr>
            <w:t>&gt; Retouradres Postbus 20401 2500 EK Den Haag</w:t>
          </w:r>
        </w:p>
      </w:tc>
    </w:tr>
    <w:tr w:rsidR="004F22B4" w:rsidRPr="00262DC9" w14:paraId="3A3E3846" w14:textId="77777777" w:rsidTr="009E2051">
      <w:tc>
        <w:tcPr>
          <w:tcW w:w="7520" w:type="dxa"/>
          <w:gridSpan w:val="2"/>
          <w:shd w:val="clear" w:color="auto" w:fill="auto"/>
        </w:tcPr>
        <w:p w14:paraId="0D02A9F1" w14:textId="77777777" w:rsidR="00527BD4" w:rsidRPr="00262DC9" w:rsidRDefault="00527BD4" w:rsidP="00A50CF6">
          <w:pPr>
            <w:pStyle w:val="Huisstijl-Rubricering"/>
            <w:rPr>
              <w:lang w:val="de-CH"/>
            </w:rPr>
          </w:pPr>
        </w:p>
      </w:tc>
    </w:tr>
    <w:tr w:rsidR="004F22B4" w14:paraId="2AC00956" w14:textId="77777777" w:rsidTr="009E2051">
      <w:trPr>
        <w:trHeight w:hRule="exact" w:val="2440"/>
      </w:trPr>
      <w:tc>
        <w:tcPr>
          <w:tcW w:w="7520" w:type="dxa"/>
          <w:gridSpan w:val="2"/>
          <w:shd w:val="clear" w:color="auto" w:fill="auto"/>
        </w:tcPr>
        <w:p w14:paraId="0001B857" w14:textId="77777777" w:rsidR="00527BD4" w:rsidRDefault="00C605F0" w:rsidP="00A50CF6">
          <w:pPr>
            <w:pStyle w:val="Huisstijl-NAW"/>
          </w:pPr>
          <w:r>
            <w:t xml:space="preserve">De Voorzitter van de Tweede Kamer </w:t>
          </w:r>
        </w:p>
        <w:p w14:paraId="5D098C17" w14:textId="77777777" w:rsidR="004F22B4" w:rsidRDefault="00C605F0">
          <w:pPr>
            <w:pStyle w:val="Huisstijl-NAW"/>
          </w:pPr>
          <w:r>
            <w:t>der Staten-Generaal</w:t>
          </w:r>
        </w:p>
        <w:p w14:paraId="525027D2" w14:textId="77777777" w:rsidR="004F22B4" w:rsidRDefault="00C605F0">
          <w:pPr>
            <w:pStyle w:val="Huisstijl-NAW"/>
          </w:pPr>
          <w:r>
            <w:t>Prinses Irenestraat 6</w:t>
          </w:r>
        </w:p>
        <w:p w14:paraId="68148658" w14:textId="77777777" w:rsidR="004F22B4" w:rsidRDefault="00C605F0">
          <w:pPr>
            <w:pStyle w:val="Huisstijl-NAW"/>
          </w:pPr>
          <w:r>
            <w:t>2595 BD  DEN HAAG</w:t>
          </w:r>
        </w:p>
        <w:p w14:paraId="7672BCC0" w14:textId="77777777" w:rsidR="004F22B4" w:rsidRDefault="00486354">
          <w:pPr>
            <w:pStyle w:val="Huisstijl-NAW"/>
          </w:pPr>
          <w:r>
            <w:t xml:space="preserve"> </w:t>
          </w:r>
        </w:p>
      </w:tc>
    </w:tr>
    <w:tr w:rsidR="004F22B4" w14:paraId="534E3806" w14:textId="77777777" w:rsidTr="009E2051">
      <w:trPr>
        <w:trHeight w:hRule="exact" w:val="400"/>
      </w:trPr>
      <w:tc>
        <w:tcPr>
          <w:tcW w:w="7520" w:type="dxa"/>
          <w:gridSpan w:val="2"/>
          <w:shd w:val="clear" w:color="auto" w:fill="auto"/>
        </w:tcPr>
        <w:p w14:paraId="2432FE3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F22B4" w14:paraId="2043B5A8" w14:textId="77777777" w:rsidTr="009E2051">
      <w:trPr>
        <w:trHeight w:val="240"/>
      </w:trPr>
      <w:tc>
        <w:tcPr>
          <w:tcW w:w="900" w:type="dxa"/>
          <w:shd w:val="clear" w:color="auto" w:fill="auto"/>
        </w:tcPr>
        <w:p w14:paraId="7AC82E0B" w14:textId="77777777" w:rsidR="00527BD4" w:rsidRPr="007709EF" w:rsidRDefault="00C605F0" w:rsidP="00A50CF6">
          <w:pPr>
            <w:rPr>
              <w:szCs w:val="18"/>
            </w:rPr>
          </w:pPr>
          <w:r>
            <w:rPr>
              <w:szCs w:val="18"/>
            </w:rPr>
            <w:t>Datum</w:t>
          </w:r>
        </w:p>
      </w:tc>
      <w:tc>
        <w:tcPr>
          <w:tcW w:w="6620" w:type="dxa"/>
          <w:shd w:val="clear" w:color="auto" w:fill="auto"/>
        </w:tcPr>
        <w:p w14:paraId="6C9B6377" w14:textId="1F8866CE" w:rsidR="00527BD4" w:rsidRPr="007709EF" w:rsidRDefault="000F2819" w:rsidP="00A50CF6">
          <w:r>
            <w:t>22 januari 2025</w:t>
          </w:r>
        </w:p>
      </w:tc>
    </w:tr>
    <w:tr w:rsidR="004F22B4" w14:paraId="265B1E05" w14:textId="77777777" w:rsidTr="009E2051">
      <w:trPr>
        <w:trHeight w:val="240"/>
      </w:trPr>
      <w:tc>
        <w:tcPr>
          <w:tcW w:w="900" w:type="dxa"/>
          <w:shd w:val="clear" w:color="auto" w:fill="auto"/>
        </w:tcPr>
        <w:p w14:paraId="609CB762" w14:textId="77777777" w:rsidR="00527BD4" w:rsidRPr="007709EF" w:rsidRDefault="00C605F0" w:rsidP="00A50CF6">
          <w:pPr>
            <w:rPr>
              <w:szCs w:val="18"/>
            </w:rPr>
          </w:pPr>
          <w:r>
            <w:rPr>
              <w:szCs w:val="18"/>
            </w:rPr>
            <w:t>Betreft</w:t>
          </w:r>
        </w:p>
      </w:tc>
      <w:tc>
        <w:tcPr>
          <w:tcW w:w="6620" w:type="dxa"/>
          <w:shd w:val="clear" w:color="auto" w:fill="auto"/>
        </w:tcPr>
        <w:p w14:paraId="77342422" w14:textId="77777777" w:rsidR="00527BD4" w:rsidRPr="007709EF" w:rsidRDefault="00C605F0" w:rsidP="00A50CF6">
          <w:r>
            <w:t>Uitspraak civiele procedure Greenpeace stikstofbeleid</w:t>
          </w:r>
        </w:p>
      </w:tc>
    </w:tr>
  </w:tbl>
  <w:p w14:paraId="109B6E6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716F7DC">
      <w:start w:val="1"/>
      <w:numFmt w:val="bullet"/>
      <w:pStyle w:val="Lijstopsomteken"/>
      <w:lvlText w:val="•"/>
      <w:lvlJc w:val="left"/>
      <w:pPr>
        <w:tabs>
          <w:tab w:val="num" w:pos="227"/>
        </w:tabs>
        <w:ind w:left="227" w:hanging="227"/>
      </w:pPr>
      <w:rPr>
        <w:rFonts w:ascii="Verdana" w:hAnsi="Verdana" w:hint="default"/>
        <w:sz w:val="18"/>
        <w:szCs w:val="18"/>
      </w:rPr>
    </w:lvl>
    <w:lvl w:ilvl="1" w:tplc="520E6000" w:tentative="1">
      <w:start w:val="1"/>
      <w:numFmt w:val="bullet"/>
      <w:lvlText w:val="o"/>
      <w:lvlJc w:val="left"/>
      <w:pPr>
        <w:tabs>
          <w:tab w:val="num" w:pos="1440"/>
        </w:tabs>
        <w:ind w:left="1440" w:hanging="360"/>
      </w:pPr>
      <w:rPr>
        <w:rFonts w:ascii="Courier New" w:hAnsi="Courier New" w:cs="Courier New" w:hint="default"/>
      </w:rPr>
    </w:lvl>
    <w:lvl w:ilvl="2" w:tplc="61FA489E" w:tentative="1">
      <w:start w:val="1"/>
      <w:numFmt w:val="bullet"/>
      <w:lvlText w:val=""/>
      <w:lvlJc w:val="left"/>
      <w:pPr>
        <w:tabs>
          <w:tab w:val="num" w:pos="2160"/>
        </w:tabs>
        <w:ind w:left="2160" w:hanging="360"/>
      </w:pPr>
      <w:rPr>
        <w:rFonts w:ascii="Wingdings" w:hAnsi="Wingdings" w:hint="default"/>
      </w:rPr>
    </w:lvl>
    <w:lvl w:ilvl="3" w:tplc="5788618C" w:tentative="1">
      <w:start w:val="1"/>
      <w:numFmt w:val="bullet"/>
      <w:lvlText w:val=""/>
      <w:lvlJc w:val="left"/>
      <w:pPr>
        <w:tabs>
          <w:tab w:val="num" w:pos="2880"/>
        </w:tabs>
        <w:ind w:left="2880" w:hanging="360"/>
      </w:pPr>
      <w:rPr>
        <w:rFonts w:ascii="Symbol" w:hAnsi="Symbol" w:hint="default"/>
      </w:rPr>
    </w:lvl>
    <w:lvl w:ilvl="4" w:tplc="D12ADAC8" w:tentative="1">
      <w:start w:val="1"/>
      <w:numFmt w:val="bullet"/>
      <w:lvlText w:val="o"/>
      <w:lvlJc w:val="left"/>
      <w:pPr>
        <w:tabs>
          <w:tab w:val="num" w:pos="3600"/>
        </w:tabs>
        <w:ind w:left="3600" w:hanging="360"/>
      </w:pPr>
      <w:rPr>
        <w:rFonts w:ascii="Courier New" w:hAnsi="Courier New" w:cs="Courier New" w:hint="default"/>
      </w:rPr>
    </w:lvl>
    <w:lvl w:ilvl="5" w:tplc="C91CB27E" w:tentative="1">
      <w:start w:val="1"/>
      <w:numFmt w:val="bullet"/>
      <w:lvlText w:val=""/>
      <w:lvlJc w:val="left"/>
      <w:pPr>
        <w:tabs>
          <w:tab w:val="num" w:pos="4320"/>
        </w:tabs>
        <w:ind w:left="4320" w:hanging="360"/>
      </w:pPr>
      <w:rPr>
        <w:rFonts w:ascii="Wingdings" w:hAnsi="Wingdings" w:hint="default"/>
      </w:rPr>
    </w:lvl>
    <w:lvl w:ilvl="6" w:tplc="39B09F5A" w:tentative="1">
      <w:start w:val="1"/>
      <w:numFmt w:val="bullet"/>
      <w:lvlText w:val=""/>
      <w:lvlJc w:val="left"/>
      <w:pPr>
        <w:tabs>
          <w:tab w:val="num" w:pos="5040"/>
        </w:tabs>
        <w:ind w:left="5040" w:hanging="360"/>
      </w:pPr>
      <w:rPr>
        <w:rFonts w:ascii="Symbol" w:hAnsi="Symbol" w:hint="default"/>
      </w:rPr>
    </w:lvl>
    <w:lvl w:ilvl="7" w:tplc="C0BECDE6" w:tentative="1">
      <w:start w:val="1"/>
      <w:numFmt w:val="bullet"/>
      <w:lvlText w:val="o"/>
      <w:lvlJc w:val="left"/>
      <w:pPr>
        <w:tabs>
          <w:tab w:val="num" w:pos="5760"/>
        </w:tabs>
        <w:ind w:left="5760" w:hanging="360"/>
      </w:pPr>
      <w:rPr>
        <w:rFonts w:ascii="Courier New" w:hAnsi="Courier New" w:cs="Courier New" w:hint="default"/>
      </w:rPr>
    </w:lvl>
    <w:lvl w:ilvl="8" w:tplc="6A606A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905BC"/>
    <w:multiLevelType w:val="hybridMultilevel"/>
    <w:tmpl w:val="BD121238"/>
    <w:lvl w:ilvl="0" w:tplc="3B72F7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867A9048">
      <w:start w:val="1"/>
      <w:numFmt w:val="bullet"/>
      <w:pStyle w:val="Lijstopsomteken2"/>
      <w:lvlText w:val="–"/>
      <w:lvlJc w:val="left"/>
      <w:pPr>
        <w:tabs>
          <w:tab w:val="num" w:pos="227"/>
        </w:tabs>
        <w:ind w:left="227" w:firstLine="0"/>
      </w:pPr>
      <w:rPr>
        <w:rFonts w:ascii="Verdana" w:hAnsi="Verdana" w:hint="default"/>
      </w:rPr>
    </w:lvl>
    <w:lvl w:ilvl="1" w:tplc="94B8F862" w:tentative="1">
      <w:start w:val="1"/>
      <w:numFmt w:val="bullet"/>
      <w:lvlText w:val="o"/>
      <w:lvlJc w:val="left"/>
      <w:pPr>
        <w:tabs>
          <w:tab w:val="num" w:pos="1440"/>
        </w:tabs>
        <w:ind w:left="1440" w:hanging="360"/>
      </w:pPr>
      <w:rPr>
        <w:rFonts w:ascii="Courier New" w:hAnsi="Courier New" w:cs="Courier New" w:hint="default"/>
      </w:rPr>
    </w:lvl>
    <w:lvl w:ilvl="2" w:tplc="914C9F50" w:tentative="1">
      <w:start w:val="1"/>
      <w:numFmt w:val="bullet"/>
      <w:lvlText w:val=""/>
      <w:lvlJc w:val="left"/>
      <w:pPr>
        <w:tabs>
          <w:tab w:val="num" w:pos="2160"/>
        </w:tabs>
        <w:ind w:left="2160" w:hanging="360"/>
      </w:pPr>
      <w:rPr>
        <w:rFonts w:ascii="Wingdings" w:hAnsi="Wingdings" w:hint="default"/>
      </w:rPr>
    </w:lvl>
    <w:lvl w:ilvl="3" w:tplc="688E9472" w:tentative="1">
      <w:start w:val="1"/>
      <w:numFmt w:val="bullet"/>
      <w:lvlText w:val=""/>
      <w:lvlJc w:val="left"/>
      <w:pPr>
        <w:tabs>
          <w:tab w:val="num" w:pos="2880"/>
        </w:tabs>
        <w:ind w:left="2880" w:hanging="360"/>
      </w:pPr>
      <w:rPr>
        <w:rFonts w:ascii="Symbol" w:hAnsi="Symbol" w:hint="default"/>
      </w:rPr>
    </w:lvl>
    <w:lvl w:ilvl="4" w:tplc="57D60774" w:tentative="1">
      <w:start w:val="1"/>
      <w:numFmt w:val="bullet"/>
      <w:lvlText w:val="o"/>
      <w:lvlJc w:val="left"/>
      <w:pPr>
        <w:tabs>
          <w:tab w:val="num" w:pos="3600"/>
        </w:tabs>
        <w:ind w:left="3600" w:hanging="360"/>
      </w:pPr>
      <w:rPr>
        <w:rFonts w:ascii="Courier New" w:hAnsi="Courier New" w:cs="Courier New" w:hint="default"/>
      </w:rPr>
    </w:lvl>
    <w:lvl w:ilvl="5" w:tplc="2CE22D80" w:tentative="1">
      <w:start w:val="1"/>
      <w:numFmt w:val="bullet"/>
      <w:lvlText w:val=""/>
      <w:lvlJc w:val="left"/>
      <w:pPr>
        <w:tabs>
          <w:tab w:val="num" w:pos="4320"/>
        </w:tabs>
        <w:ind w:left="4320" w:hanging="360"/>
      </w:pPr>
      <w:rPr>
        <w:rFonts w:ascii="Wingdings" w:hAnsi="Wingdings" w:hint="default"/>
      </w:rPr>
    </w:lvl>
    <w:lvl w:ilvl="6" w:tplc="F356E092" w:tentative="1">
      <w:start w:val="1"/>
      <w:numFmt w:val="bullet"/>
      <w:lvlText w:val=""/>
      <w:lvlJc w:val="left"/>
      <w:pPr>
        <w:tabs>
          <w:tab w:val="num" w:pos="5040"/>
        </w:tabs>
        <w:ind w:left="5040" w:hanging="360"/>
      </w:pPr>
      <w:rPr>
        <w:rFonts w:ascii="Symbol" w:hAnsi="Symbol" w:hint="default"/>
      </w:rPr>
    </w:lvl>
    <w:lvl w:ilvl="7" w:tplc="FA203F8A" w:tentative="1">
      <w:start w:val="1"/>
      <w:numFmt w:val="bullet"/>
      <w:lvlText w:val="o"/>
      <w:lvlJc w:val="left"/>
      <w:pPr>
        <w:tabs>
          <w:tab w:val="num" w:pos="5760"/>
        </w:tabs>
        <w:ind w:left="5760" w:hanging="360"/>
      </w:pPr>
      <w:rPr>
        <w:rFonts w:ascii="Courier New" w:hAnsi="Courier New" w:cs="Courier New" w:hint="default"/>
      </w:rPr>
    </w:lvl>
    <w:lvl w:ilvl="8" w:tplc="1F7C2C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2786980">
    <w:abstractNumId w:val="10"/>
  </w:num>
  <w:num w:numId="2" w16cid:durableId="1216624525">
    <w:abstractNumId w:val="7"/>
  </w:num>
  <w:num w:numId="3" w16cid:durableId="1518155909">
    <w:abstractNumId w:val="6"/>
  </w:num>
  <w:num w:numId="4" w16cid:durableId="326902260">
    <w:abstractNumId w:val="5"/>
  </w:num>
  <w:num w:numId="5" w16cid:durableId="1954969650">
    <w:abstractNumId w:val="4"/>
  </w:num>
  <w:num w:numId="6" w16cid:durableId="691222268">
    <w:abstractNumId w:val="8"/>
  </w:num>
  <w:num w:numId="7" w16cid:durableId="191648152">
    <w:abstractNumId w:val="3"/>
  </w:num>
  <w:num w:numId="8" w16cid:durableId="163739410">
    <w:abstractNumId w:val="2"/>
  </w:num>
  <w:num w:numId="9" w16cid:durableId="178743167">
    <w:abstractNumId w:val="1"/>
  </w:num>
  <w:num w:numId="10" w16cid:durableId="948779368">
    <w:abstractNumId w:val="0"/>
  </w:num>
  <w:num w:numId="11" w16cid:durableId="371150457">
    <w:abstractNumId w:val="9"/>
  </w:num>
  <w:num w:numId="12" w16cid:durableId="1996106120">
    <w:abstractNumId w:val="11"/>
  </w:num>
  <w:num w:numId="13" w16cid:durableId="1313557694">
    <w:abstractNumId w:val="14"/>
  </w:num>
  <w:num w:numId="14" w16cid:durableId="253317691">
    <w:abstractNumId w:val="13"/>
  </w:num>
  <w:num w:numId="15" w16cid:durableId="8969415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0604"/>
    <w:rsid w:val="000E7895"/>
    <w:rsid w:val="000F1558"/>
    <w:rsid w:val="000F161D"/>
    <w:rsid w:val="000F2819"/>
    <w:rsid w:val="00100A0A"/>
    <w:rsid w:val="00104CD4"/>
    <w:rsid w:val="00121BF0"/>
    <w:rsid w:val="00123704"/>
    <w:rsid w:val="001270C7"/>
    <w:rsid w:val="00132540"/>
    <w:rsid w:val="00136884"/>
    <w:rsid w:val="00144B73"/>
    <w:rsid w:val="0014786A"/>
    <w:rsid w:val="001516A4"/>
    <w:rsid w:val="00151E5F"/>
    <w:rsid w:val="001536B3"/>
    <w:rsid w:val="001569AB"/>
    <w:rsid w:val="00164D63"/>
    <w:rsid w:val="0016725C"/>
    <w:rsid w:val="001726F3"/>
    <w:rsid w:val="00173C51"/>
    <w:rsid w:val="00174CC2"/>
    <w:rsid w:val="00175BCE"/>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068D0"/>
    <w:rsid w:val="00212F2A"/>
    <w:rsid w:val="00214F2B"/>
    <w:rsid w:val="002169D7"/>
    <w:rsid w:val="00217880"/>
    <w:rsid w:val="00222D66"/>
    <w:rsid w:val="00224A8A"/>
    <w:rsid w:val="00225022"/>
    <w:rsid w:val="0023053F"/>
    <w:rsid w:val="002309A8"/>
    <w:rsid w:val="00236CFE"/>
    <w:rsid w:val="002428E3"/>
    <w:rsid w:val="00243031"/>
    <w:rsid w:val="00260BAF"/>
    <w:rsid w:val="00262DC9"/>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4D31"/>
    <w:rsid w:val="002F5147"/>
    <w:rsid w:val="002F7ABD"/>
    <w:rsid w:val="00305FB9"/>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1FD4"/>
    <w:rsid w:val="003E3DD5"/>
    <w:rsid w:val="003F07C6"/>
    <w:rsid w:val="003F1F6B"/>
    <w:rsid w:val="003F3757"/>
    <w:rsid w:val="003F38BD"/>
    <w:rsid w:val="003F44B7"/>
    <w:rsid w:val="004008E9"/>
    <w:rsid w:val="00413D48"/>
    <w:rsid w:val="0041613B"/>
    <w:rsid w:val="00416DCE"/>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08D1"/>
    <w:rsid w:val="004A670A"/>
    <w:rsid w:val="004B5465"/>
    <w:rsid w:val="004B70F0"/>
    <w:rsid w:val="004C7A48"/>
    <w:rsid w:val="004D505E"/>
    <w:rsid w:val="004D72CA"/>
    <w:rsid w:val="004E2242"/>
    <w:rsid w:val="004F22B4"/>
    <w:rsid w:val="004F38E8"/>
    <w:rsid w:val="004F42FF"/>
    <w:rsid w:val="004F44C2"/>
    <w:rsid w:val="00502512"/>
    <w:rsid w:val="00505262"/>
    <w:rsid w:val="0051132F"/>
    <w:rsid w:val="00516022"/>
    <w:rsid w:val="00521CEE"/>
    <w:rsid w:val="00527BD4"/>
    <w:rsid w:val="005403C8"/>
    <w:rsid w:val="005429DC"/>
    <w:rsid w:val="005565F9"/>
    <w:rsid w:val="00556BEE"/>
    <w:rsid w:val="005654C3"/>
    <w:rsid w:val="00573041"/>
    <w:rsid w:val="00575B80"/>
    <w:rsid w:val="0057620F"/>
    <w:rsid w:val="005819CE"/>
    <w:rsid w:val="00581B42"/>
    <w:rsid w:val="0058298D"/>
    <w:rsid w:val="00584BAC"/>
    <w:rsid w:val="0059374F"/>
    <w:rsid w:val="00593C2B"/>
    <w:rsid w:val="00595231"/>
    <w:rsid w:val="00596166"/>
    <w:rsid w:val="00597F64"/>
    <w:rsid w:val="005A207F"/>
    <w:rsid w:val="005A2F35"/>
    <w:rsid w:val="005B3814"/>
    <w:rsid w:val="005B463E"/>
    <w:rsid w:val="005C34E1"/>
    <w:rsid w:val="005C3FE0"/>
    <w:rsid w:val="005C740C"/>
    <w:rsid w:val="005D625B"/>
    <w:rsid w:val="005F325C"/>
    <w:rsid w:val="005F62D3"/>
    <w:rsid w:val="005F6D11"/>
    <w:rsid w:val="00600CF0"/>
    <w:rsid w:val="006048F4"/>
    <w:rsid w:val="0060660A"/>
    <w:rsid w:val="00613B1D"/>
    <w:rsid w:val="00617A44"/>
    <w:rsid w:val="006202B6"/>
    <w:rsid w:val="006247BE"/>
    <w:rsid w:val="00625CD0"/>
    <w:rsid w:val="0062627D"/>
    <w:rsid w:val="00627432"/>
    <w:rsid w:val="00627F49"/>
    <w:rsid w:val="006448E4"/>
    <w:rsid w:val="00645414"/>
    <w:rsid w:val="006469C7"/>
    <w:rsid w:val="00653606"/>
    <w:rsid w:val="006610E9"/>
    <w:rsid w:val="00661591"/>
    <w:rsid w:val="0066632F"/>
    <w:rsid w:val="00674A89"/>
    <w:rsid w:val="00674F3D"/>
    <w:rsid w:val="00685545"/>
    <w:rsid w:val="006864B3"/>
    <w:rsid w:val="00692D64"/>
    <w:rsid w:val="006A07CE"/>
    <w:rsid w:val="006A10F8"/>
    <w:rsid w:val="006A2100"/>
    <w:rsid w:val="006A5C3B"/>
    <w:rsid w:val="006A72E0"/>
    <w:rsid w:val="006B0BF3"/>
    <w:rsid w:val="006B775E"/>
    <w:rsid w:val="006B7BC7"/>
    <w:rsid w:val="006C2535"/>
    <w:rsid w:val="006C441E"/>
    <w:rsid w:val="006C4B90"/>
    <w:rsid w:val="006D1016"/>
    <w:rsid w:val="006D17F2"/>
    <w:rsid w:val="006D6733"/>
    <w:rsid w:val="006E3546"/>
    <w:rsid w:val="006E3FA9"/>
    <w:rsid w:val="006E4BA0"/>
    <w:rsid w:val="006E7D82"/>
    <w:rsid w:val="006F0259"/>
    <w:rsid w:val="006F038F"/>
    <w:rsid w:val="006F0F93"/>
    <w:rsid w:val="006F31F2"/>
    <w:rsid w:val="006F7494"/>
    <w:rsid w:val="006F751F"/>
    <w:rsid w:val="007107DF"/>
    <w:rsid w:val="00714DC5"/>
    <w:rsid w:val="00715237"/>
    <w:rsid w:val="007254A5"/>
    <w:rsid w:val="00725748"/>
    <w:rsid w:val="00735D88"/>
    <w:rsid w:val="0073720D"/>
    <w:rsid w:val="00737507"/>
    <w:rsid w:val="00740712"/>
    <w:rsid w:val="007426AA"/>
    <w:rsid w:val="00742AB9"/>
    <w:rsid w:val="00751A6A"/>
    <w:rsid w:val="00754FBF"/>
    <w:rsid w:val="007709EF"/>
    <w:rsid w:val="0078178D"/>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32C4"/>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753E"/>
    <w:rsid w:val="009C3F20"/>
    <w:rsid w:val="009C7CA1"/>
    <w:rsid w:val="009D043D"/>
    <w:rsid w:val="009D185B"/>
    <w:rsid w:val="009D698A"/>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0DCB"/>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3887"/>
    <w:rsid w:val="00BA6EB2"/>
    <w:rsid w:val="00BA7E0A"/>
    <w:rsid w:val="00BB6CFD"/>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05F0"/>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5B81"/>
    <w:rsid w:val="00CF053F"/>
    <w:rsid w:val="00CF1A17"/>
    <w:rsid w:val="00CF6757"/>
    <w:rsid w:val="00D0375A"/>
    <w:rsid w:val="00D0609E"/>
    <w:rsid w:val="00D078E1"/>
    <w:rsid w:val="00D100E9"/>
    <w:rsid w:val="00D17AF8"/>
    <w:rsid w:val="00D201BC"/>
    <w:rsid w:val="00D21E4B"/>
    <w:rsid w:val="00D23522"/>
    <w:rsid w:val="00D264D6"/>
    <w:rsid w:val="00D33BF0"/>
    <w:rsid w:val="00D33DE0"/>
    <w:rsid w:val="00D36447"/>
    <w:rsid w:val="00D42419"/>
    <w:rsid w:val="00D516BE"/>
    <w:rsid w:val="00D5423B"/>
    <w:rsid w:val="00D54F4E"/>
    <w:rsid w:val="00D604B3"/>
    <w:rsid w:val="00D60BA4"/>
    <w:rsid w:val="00D619CE"/>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4875"/>
    <w:rsid w:val="00DF54D9"/>
    <w:rsid w:val="00DF7283"/>
    <w:rsid w:val="00E01A59"/>
    <w:rsid w:val="00E10DC6"/>
    <w:rsid w:val="00E11F8E"/>
    <w:rsid w:val="00E15881"/>
    <w:rsid w:val="00E16A8F"/>
    <w:rsid w:val="00E21DE3"/>
    <w:rsid w:val="00E307D1"/>
    <w:rsid w:val="00E3731D"/>
    <w:rsid w:val="00E51469"/>
    <w:rsid w:val="00E51E09"/>
    <w:rsid w:val="00E634E3"/>
    <w:rsid w:val="00E717C4"/>
    <w:rsid w:val="00E77E18"/>
    <w:rsid w:val="00E77F89"/>
    <w:rsid w:val="00E80330"/>
    <w:rsid w:val="00E806C5"/>
    <w:rsid w:val="00E80E71"/>
    <w:rsid w:val="00E850D3"/>
    <w:rsid w:val="00E853D6"/>
    <w:rsid w:val="00E876B9"/>
    <w:rsid w:val="00E96D1F"/>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610F6"/>
  <w15:docId w15:val="{3D89B8B9-AD68-42DC-B92D-B2D874D5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F38E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416DCE"/>
    <w:rPr>
      <w:sz w:val="16"/>
      <w:szCs w:val="16"/>
    </w:rPr>
  </w:style>
  <w:style w:type="paragraph" w:styleId="Tekstopmerking">
    <w:name w:val="annotation text"/>
    <w:basedOn w:val="Standaard"/>
    <w:link w:val="TekstopmerkingChar"/>
    <w:uiPriority w:val="99"/>
    <w:unhideWhenUsed/>
    <w:rsid w:val="00416DC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416DCE"/>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semiHidden/>
    <w:unhideWhenUsed/>
    <w:rsid w:val="00D201BC"/>
    <w:rPr>
      <w:vertAlign w:val="superscript"/>
    </w:rPr>
  </w:style>
  <w:style w:type="character" w:styleId="Onopgelostemelding">
    <w:name w:val="Unresolved Mention"/>
    <w:basedOn w:val="Standaardalinea-lettertype"/>
    <w:uiPriority w:val="99"/>
    <w:semiHidden/>
    <w:unhideWhenUsed/>
    <w:rsid w:val="00D201BC"/>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262DC9"/>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262DC9"/>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D619C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253337">
      <w:bodyDiv w:val="1"/>
      <w:marLeft w:val="0"/>
      <w:marRight w:val="0"/>
      <w:marTop w:val="0"/>
      <w:marBottom w:val="0"/>
      <w:divBdr>
        <w:top w:val="none" w:sz="0" w:space="0" w:color="auto"/>
        <w:left w:val="none" w:sz="0" w:space="0" w:color="auto"/>
        <w:bottom w:val="none" w:sz="0" w:space="0" w:color="auto"/>
        <w:right w:val="none" w:sz="0" w:space="0" w:color="auto"/>
      </w:divBdr>
    </w:div>
    <w:div w:id="1828134175">
      <w:bodyDiv w:val="1"/>
      <w:marLeft w:val="0"/>
      <w:marRight w:val="0"/>
      <w:marTop w:val="0"/>
      <w:marBottom w:val="0"/>
      <w:divBdr>
        <w:top w:val="none" w:sz="0" w:space="0" w:color="auto"/>
        <w:left w:val="none" w:sz="0" w:space="0" w:color="auto"/>
        <w:bottom w:val="none" w:sz="0" w:space="0" w:color="auto"/>
        <w:right w:val="none" w:sz="0" w:space="0" w:color="auto"/>
      </w:divBdr>
    </w:div>
    <w:div w:id="1914587720">
      <w:bodyDiv w:val="1"/>
      <w:marLeft w:val="0"/>
      <w:marRight w:val="0"/>
      <w:marTop w:val="0"/>
      <w:marBottom w:val="0"/>
      <w:divBdr>
        <w:top w:val="none" w:sz="0" w:space="0" w:color="auto"/>
        <w:left w:val="none" w:sz="0" w:space="0" w:color="auto"/>
        <w:bottom w:val="none" w:sz="0" w:space="0" w:color="auto"/>
        <w:right w:val="none" w:sz="0" w:space="0" w:color="auto"/>
      </w:divBdr>
    </w:div>
    <w:div w:id="1980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eeplink.rechtspraak.nl/uitspraak?id=ECLI:NL:RBDHA:2025:57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952</ap:Words>
  <ap:Characters>5242</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2025-01-22T15:42:00.0000000Z</dcterms:created>
  <dcterms:modified xsi:type="dcterms:W3CDTF">2025-01-22T15:42:00.0000000Z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brauwc</vt:lpwstr>
  </property>
  <property fmtid="{D5CDD505-2E9C-101B-9397-08002B2CF9AE}" pid="3" name="AUTHOR_ID">
    <vt:lpwstr>brauwc</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Uitspraak civiele procedure Greenpeace stikstofbeleid</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brauwc</vt:lpwstr>
  </property>
</Properties>
</file>