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A87" w:rsidP="00274A87" w:rsidRDefault="00274A87" w14:paraId="54E13EAC" w14:textId="46489F21">
      <w:pPr>
        <w:autoSpaceDE w:val="0"/>
        <w:autoSpaceDN w:val="0"/>
        <w:adjustRightInd w:val="0"/>
      </w:pPr>
      <w:r>
        <w:t xml:space="preserve">Geachte </w:t>
      </w:r>
      <w:r w:rsidR="00333040">
        <w:t>v</w:t>
      </w:r>
      <w:r>
        <w:t>oorzitter,</w:t>
      </w:r>
    </w:p>
    <w:p w:rsidR="00274A87" w:rsidP="00274A87" w:rsidRDefault="00274A87" w14:paraId="6780B8CD" w14:textId="77777777">
      <w:pPr>
        <w:autoSpaceDE w:val="0"/>
        <w:autoSpaceDN w:val="0"/>
        <w:adjustRightInd w:val="0"/>
      </w:pPr>
    </w:p>
    <w:p w:rsidRPr="00E14617" w:rsidR="00274A87" w:rsidP="00B82C3B" w:rsidRDefault="00274A87" w14:paraId="1865F632" w14:textId="7344F3A9">
      <w:pPr>
        <w:autoSpaceDE w:val="0"/>
        <w:autoSpaceDN w:val="0"/>
        <w:adjustRightInd w:val="0"/>
      </w:pPr>
      <w:r w:rsidRPr="00E14617">
        <w:t>Overeenkomstig het bepaalde in artikel 13, eerste lid, van de Rijkswet</w:t>
      </w:r>
      <w:r w:rsidR="00AB007E">
        <w:t xml:space="preserve"> </w:t>
      </w:r>
      <w:r w:rsidRPr="00E14617">
        <w:t xml:space="preserve">goedkeuring en bekendmaking verdragen moge ik u hierbij ter kennis brengen </w:t>
      </w:r>
      <w:r w:rsidR="000C5AA8">
        <w:t xml:space="preserve">het </w:t>
      </w:r>
      <w:r w:rsidRPr="00E14617">
        <w:t xml:space="preserve">op </w:t>
      </w:r>
      <w:r w:rsidR="000D0377">
        <w:t>19 december</w:t>
      </w:r>
      <w:r w:rsidR="006623B3">
        <w:t xml:space="preserve"> 2023 </w:t>
      </w:r>
      <w:r w:rsidR="00AB007E">
        <w:t>te Straatsburg tot stand gekomen</w:t>
      </w:r>
      <w:r w:rsidRPr="00E14617">
        <w:t xml:space="preserve"> </w:t>
      </w:r>
      <w:r w:rsidR="000D0377">
        <w:t>Besluit CDNI 2023-II-5 inzake een w</w:t>
      </w:r>
      <w:r w:rsidRPr="00E14617" w:rsidR="000D0377">
        <w:t xml:space="preserve">ijziging van </w:t>
      </w:r>
      <w:r w:rsidR="000D0377">
        <w:t xml:space="preserve">artikel 7.04 van de Uitvoeringsregeling van het Verdrag inzake de verzameling, afgifte en inname van afval in de Rijn- en binnenvaart en Besluit CDNI 2023-II-6 inzake een wijziging van artikel 6.03 van de Uitvoeringsregeling van het Verdrag inzake de verzameling, afgifte en inname van afval in de Rijn- en binnenvaart </w:t>
      </w:r>
      <w:r w:rsidRPr="00E14617">
        <w:t>(</w:t>
      </w:r>
      <w:proofErr w:type="spellStart"/>
      <w:r w:rsidRPr="00E101C6">
        <w:rPr>
          <w:i/>
          <w:iCs/>
        </w:rPr>
        <w:t>Trb</w:t>
      </w:r>
      <w:proofErr w:type="spellEnd"/>
      <w:r w:rsidRPr="00E14617">
        <w:t xml:space="preserve">. </w:t>
      </w:r>
      <w:r>
        <w:t>202</w:t>
      </w:r>
      <w:r w:rsidR="000D6003">
        <w:t>4</w:t>
      </w:r>
      <w:r>
        <w:t xml:space="preserve">, </w:t>
      </w:r>
      <w:r w:rsidR="000D6003">
        <w:t>71</w:t>
      </w:r>
      <w:r w:rsidRPr="00E14617">
        <w:t>).</w:t>
      </w:r>
    </w:p>
    <w:p w:rsidRPr="00E14617" w:rsidR="0064768A" w:rsidP="00B82C3B" w:rsidRDefault="0064768A" w14:paraId="23DB02AD" w14:textId="77777777"/>
    <w:p w:rsidRPr="00E14617" w:rsidR="00274A87" w:rsidP="00B82C3B" w:rsidRDefault="002305A9" w14:paraId="6B532264" w14:textId="4B03AC12">
      <w:pPr>
        <w:tabs>
          <w:tab w:val="left" w:pos="284"/>
        </w:tabs>
      </w:pPr>
      <w:r>
        <w:t xml:space="preserve">De </w:t>
      </w:r>
      <w:r w:rsidR="00AB007E">
        <w:t>B</w:t>
      </w:r>
      <w:r>
        <w:t>esluiten CDNI 2023-I</w:t>
      </w:r>
      <w:r w:rsidR="000D0377">
        <w:t>I</w:t>
      </w:r>
      <w:r>
        <w:t>-</w:t>
      </w:r>
      <w:r w:rsidR="000D0377">
        <w:t>5</w:t>
      </w:r>
      <w:r>
        <w:t xml:space="preserve"> en CDNI 2023-</w:t>
      </w:r>
      <w:r w:rsidR="000D0377">
        <w:t>I</w:t>
      </w:r>
      <w:r>
        <w:t>I-</w:t>
      </w:r>
      <w:r w:rsidR="000D0377">
        <w:t>6</w:t>
      </w:r>
      <w:r>
        <w:t xml:space="preserve"> van </w:t>
      </w:r>
      <w:r w:rsidR="000D0377">
        <w:t>19 december</w:t>
      </w:r>
      <w:r>
        <w:t xml:space="preserve"> 2023 behoefden i</w:t>
      </w:r>
      <w:r w:rsidRPr="00E14617" w:rsidR="00274A87">
        <w:t xml:space="preserve">ngevolge artikel 7, onderdeel f, van </w:t>
      </w:r>
      <w:r>
        <w:t>de R</w:t>
      </w:r>
      <w:r w:rsidRPr="00E14617" w:rsidR="00274A87">
        <w:t xml:space="preserve">ijkswet </w:t>
      </w:r>
      <w:r>
        <w:t xml:space="preserve">goedkeuring en bekendmaking verdragen </w:t>
      </w:r>
      <w:r w:rsidRPr="00E14617" w:rsidR="00274A87">
        <w:t>niet de goedkeuring van de Staten-Generaal.</w:t>
      </w:r>
    </w:p>
    <w:p w:rsidR="002305A9" w:rsidP="004E4396" w:rsidRDefault="002305A9" w14:paraId="6B8F979C" w14:textId="7EB82AC9"/>
    <w:p w:rsidR="002305A9" w:rsidP="002305A9" w:rsidRDefault="002305A9" w14:paraId="2B2A1A68" w14:textId="77777777">
      <w:pPr>
        <w:autoSpaceDE w:val="0"/>
        <w:autoSpaceDN w:val="0"/>
        <w:adjustRightInd w:val="0"/>
        <w:spacing w:line="240" w:lineRule="auto"/>
        <w:rPr>
          <w:szCs w:val="18"/>
        </w:rPr>
      </w:pPr>
      <w:r>
        <w:rPr>
          <w:szCs w:val="18"/>
        </w:rPr>
        <w:t>Voor een inhoudelijke toelichting op de wijzigingen verwijs ik u naar de bijlage bij</w:t>
      </w:r>
    </w:p>
    <w:p w:rsidR="002305A9" w:rsidP="002305A9" w:rsidRDefault="002305A9" w14:paraId="0943DE2D" w14:textId="77777777">
      <w:pPr>
        <w:autoSpaceDE w:val="0"/>
        <w:autoSpaceDN w:val="0"/>
        <w:adjustRightInd w:val="0"/>
        <w:spacing w:line="240" w:lineRule="auto"/>
        <w:rPr>
          <w:szCs w:val="18"/>
        </w:rPr>
      </w:pPr>
      <w:proofErr w:type="gramStart"/>
      <w:r>
        <w:rPr>
          <w:szCs w:val="18"/>
        </w:rPr>
        <w:t>deze</w:t>
      </w:r>
      <w:proofErr w:type="gramEnd"/>
      <w:r>
        <w:rPr>
          <w:szCs w:val="18"/>
        </w:rPr>
        <w:t xml:space="preserve"> brief. Deze bijlage wordt op verzoek van de vaste commissie Infrastructuur</w:t>
      </w:r>
    </w:p>
    <w:p w:rsidR="002305A9" w:rsidP="002305A9" w:rsidRDefault="002305A9" w14:paraId="0BAF2863" w14:textId="77777777">
      <w:pPr>
        <w:rPr>
          <w:szCs w:val="18"/>
        </w:rPr>
      </w:pPr>
      <w:proofErr w:type="gramStart"/>
      <w:r>
        <w:rPr>
          <w:szCs w:val="18"/>
        </w:rPr>
        <w:t>en</w:t>
      </w:r>
      <w:proofErr w:type="gramEnd"/>
      <w:r>
        <w:rPr>
          <w:szCs w:val="18"/>
        </w:rPr>
        <w:t xml:space="preserve"> Waterstaat van de Tweede Kamer der Staten-Generaal verstrekt.</w:t>
      </w:r>
    </w:p>
    <w:p w:rsidR="002305A9" w:rsidP="004E4396" w:rsidRDefault="002305A9" w14:paraId="7A4E6F9B" w14:textId="2E1C80A0"/>
    <w:p w:rsidR="002305A9" w:rsidP="004E4396" w:rsidRDefault="002305A9" w14:paraId="167F4295" w14:textId="77777777"/>
    <w:p w:rsidR="00B32B35" w:rsidP="004E4396" w:rsidRDefault="00B32B35" w14:paraId="3E2A06EF" w14:textId="77777777">
      <w:r>
        <w:t>De Minister van Buitenlandse Zaken,</w:t>
      </w:r>
    </w:p>
    <w:p w:rsidR="00B32B35" w:rsidP="004E4396" w:rsidRDefault="00B32B35" w14:paraId="6D58C208" w14:textId="77777777"/>
    <w:p w:rsidR="00B32B35" w:rsidP="004E4396" w:rsidRDefault="00B32B35" w14:paraId="0118AA7D" w14:textId="77777777"/>
    <w:p w:rsidR="00B32B35" w:rsidP="004E4396" w:rsidRDefault="00EB7187" w14:paraId="2A51415F" w14:textId="77777777">
      <w:pPr>
        <w:tabs>
          <w:tab w:val="left" w:pos="4559"/>
        </w:tabs>
      </w:pPr>
      <w:r>
        <w:tab/>
      </w:r>
    </w:p>
    <w:p w:rsidR="00B32B35" w:rsidP="004E4396" w:rsidRDefault="00B32B35" w14:paraId="0A45A9B1" w14:textId="77777777"/>
    <w:p w:rsidR="005465DB" w:rsidP="004E4396" w:rsidRDefault="005465DB" w14:paraId="425524AD" w14:textId="77777777"/>
    <w:p w:rsidRPr="000A5D53" w:rsidR="00B32B35" w:rsidP="004E4396" w:rsidRDefault="000D6003" w14:paraId="2D8B918E" w14:textId="2BA5F68E">
      <w:r>
        <w:t>Caspar Veldkamp</w:t>
      </w:r>
    </w:p>
    <w:p w:rsidR="00B32B35" w:rsidP="00C37FE1" w:rsidRDefault="00B32B35" w14:paraId="5E5BB0CA" w14:textId="36951146"/>
    <w:p w:rsidR="002305A9" w:rsidP="00C37FE1" w:rsidRDefault="002305A9" w14:paraId="0FC480AD" w14:textId="008922F3"/>
    <w:p w:rsidR="002305A9" w:rsidP="00C37FE1" w:rsidRDefault="002305A9" w14:paraId="280E7D4D" w14:textId="4EE9AF37"/>
    <w:p w:rsidR="002305A9" w:rsidP="002305A9" w:rsidRDefault="002305A9" w14:paraId="28FC6604" w14:textId="77777777"/>
    <w:p w:rsidR="002305A9" w:rsidP="002305A9" w:rsidRDefault="002305A9" w14:paraId="0C8FB70B" w14:textId="77777777"/>
    <w:p w:rsidR="002305A9" w:rsidP="00C37FE1" w:rsidRDefault="002305A9" w14:paraId="75F3B7D1" w14:textId="77777777"/>
    <w:sectPr w:rsidR="002305A9" w:rsidSect="0048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38A8" w14:textId="77777777" w:rsidR="006E750A" w:rsidRDefault="006E750A">
      <w:r>
        <w:separator/>
      </w:r>
    </w:p>
    <w:p w14:paraId="644B4731" w14:textId="77777777" w:rsidR="006E750A" w:rsidRDefault="006E750A"/>
  </w:endnote>
  <w:endnote w:type="continuationSeparator" w:id="0">
    <w:p w14:paraId="3E82F784" w14:textId="77777777" w:rsidR="006E750A" w:rsidRDefault="006E750A">
      <w:r>
        <w:continuationSeparator/>
      </w:r>
    </w:p>
    <w:p w14:paraId="415E4DE2" w14:textId="77777777" w:rsidR="006E750A" w:rsidRDefault="006E7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A78E" w14:textId="77777777" w:rsidR="004E0ED2" w:rsidRDefault="004E0ED2">
    <w:pPr>
      <w:pStyle w:val="Voettekst"/>
    </w:pPr>
  </w:p>
  <w:p w14:paraId="670EC6E1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0EF432B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CF08CD7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7357EB8B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5ECD397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BBAA94" w14:textId="77777777" w:rsidR="004E0ED2" w:rsidRDefault="004E0ED2" w:rsidP="002B153C">
          <w:bookmarkStart w:id="6" w:name="bmVoettekst1"/>
        </w:p>
      </w:tc>
      <w:tc>
        <w:tcPr>
          <w:tcW w:w="2148" w:type="dxa"/>
        </w:tcPr>
        <w:p w14:paraId="1B8BD73F" w14:textId="4DA1CB14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3304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3304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  <w:bookmarkEnd w:id="6"/>
  </w:tbl>
  <w:p w14:paraId="02218EAE" w14:textId="77777777" w:rsidR="004E0ED2" w:rsidRPr="00BC3B53" w:rsidRDefault="004E0ED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7D59159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3A6E409" w14:textId="77777777" w:rsidR="004E0ED2" w:rsidRDefault="004E0ED2" w:rsidP="00023E9A"/>
      </w:tc>
      <w:tc>
        <w:tcPr>
          <w:tcW w:w="2148" w:type="dxa"/>
        </w:tcPr>
        <w:p w14:paraId="748715B7" w14:textId="580D4DD9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3304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D6B3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3304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BD6B3B">
              <w:t>1</w:t>
            </w:r>
          </w:fldSimple>
        </w:p>
      </w:tc>
    </w:tr>
  </w:tbl>
  <w:p w14:paraId="5D9F769C" w14:textId="77777777" w:rsidR="004E0ED2" w:rsidRPr="00BC3B53" w:rsidRDefault="004E0ED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206A" w14:textId="77777777" w:rsidR="006E750A" w:rsidRDefault="006E750A">
      <w:r>
        <w:separator/>
      </w:r>
    </w:p>
    <w:p w14:paraId="79DA81BC" w14:textId="77777777" w:rsidR="006E750A" w:rsidRDefault="006E750A"/>
  </w:footnote>
  <w:footnote w:type="continuationSeparator" w:id="0">
    <w:p w14:paraId="4F21EB02" w14:textId="77777777" w:rsidR="006E750A" w:rsidRDefault="006E750A">
      <w:r>
        <w:continuationSeparator/>
      </w:r>
    </w:p>
    <w:p w14:paraId="63419A2B" w14:textId="77777777" w:rsidR="006E750A" w:rsidRDefault="006E7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F705" w14:textId="77777777" w:rsidR="004E0ED2" w:rsidRDefault="004E0ED2">
    <w:pPr>
      <w:pStyle w:val="Koptekst"/>
    </w:pPr>
  </w:p>
  <w:p w14:paraId="44824B37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EE90" w14:textId="77777777" w:rsidR="004E0ED2" w:rsidRDefault="00670866" w:rsidP="004F44C2">
    <w:pPr>
      <w:pStyle w:val="Koptekst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15CAC6" wp14:editId="0F10FFA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0B9972A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C0AF658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273DDB8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8D10F1F" w14:textId="77777777" w:rsidR="004E0ED2" w:rsidRPr="00DF54D9" w:rsidRDefault="004E0ED2" w:rsidP="004F44C2"/>
                            </w:tc>
                          </w:tr>
                          <w:tr w:rsidR="004E0ED2" w:rsidRPr="00496319" w14:paraId="254CBDB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B1C680C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5BD05432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623AF913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0B7231DC" w14:textId="21A6132B" w:rsidR="004E0ED2" w:rsidRDefault="007A11CC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333040">
                                    <w:t>Onze Referentie</w:t>
                                  </w:r>
                                </w:fldSimple>
                              </w:p>
                              <w:p w14:paraId="36EF843D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1DB0DE4C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3A4B904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C15C5A2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FEA9EA6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5CAC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0B9972A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C0AF658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273DDB8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8D10F1F" w14:textId="77777777" w:rsidR="004E0ED2" w:rsidRPr="00DF54D9" w:rsidRDefault="004E0ED2" w:rsidP="004F44C2"/>
                      </w:tc>
                    </w:tr>
                    <w:tr w:rsidR="004E0ED2" w:rsidRPr="00496319" w14:paraId="254CBDB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B1C680C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5BD05432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623AF913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0B7231DC" w14:textId="21A6132B" w:rsidR="004E0ED2" w:rsidRDefault="007A11CC" w:rsidP="004F44C2">
                          <w:pPr>
                            <w:pStyle w:val="Huisstijl-Kopje"/>
                          </w:pPr>
                          <w:fldSimple w:instr=" DOCPROPERTY  L_REFERENCE  \* MERGEFORMAT ">
                            <w:r w:rsidR="00333040">
                              <w:t>Onze Referentie</w:t>
                            </w:r>
                          </w:fldSimple>
                        </w:p>
                        <w:p w14:paraId="36EF843D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1DB0DE4C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3A4B904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C15C5A2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FEA9EA6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64A1035C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5C4A956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100AC654" w14:textId="77777777" w:rsidR="004E0ED2" w:rsidRPr="00740712" w:rsidRDefault="004E0ED2" w:rsidP="004F44C2"/>
  <w:p w14:paraId="08673932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6067" w14:textId="77777777" w:rsidR="004E0ED2" w:rsidRDefault="00EB7187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2D3923" wp14:editId="53F5AA69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A62C44" w14:paraId="013A1493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E6941B3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470A4080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7" w:name="bm_homeaddress"/>
                              </w:p>
                              <w:bookmarkEnd w:id="7"/>
                              <w:p w14:paraId="6F594B7C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4FB1BDD8" w14:textId="77777777" w:rsidR="00952A76" w:rsidRPr="00637410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637410">
                                  <w:rPr>
                                    <w:lang w:val="de-DE"/>
                                  </w:rPr>
                                  <w:t>2515 XP Den Haag</w:t>
                                </w:r>
                              </w:p>
                              <w:p w14:paraId="70CCF396" w14:textId="77777777" w:rsidR="00952A76" w:rsidRPr="00637410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637410">
                                  <w:rPr>
                                    <w:lang w:val="de-DE"/>
                                  </w:rPr>
                                  <w:t>Postbus 20061</w:t>
                                </w:r>
                              </w:p>
                              <w:p w14:paraId="01A9C5D2" w14:textId="77777777" w:rsidR="00952A76" w:rsidRPr="00637410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637410">
                                  <w:rPr>
                                    <w:lang w:val="de-DE"/>
                                  </w:rPr>
                                  <w:t>2500 EB Den Haag</w:t>
                                </w:r>
                              </w:p>
                              <w:p w14:paraId="6916B45F" w14:textId="77777777" w:rsidR="00952A76" w:rsidRPr="00637410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637410">
                                  <w:rPr>
                                    <w:lang w:val="de-DE"/>
                                  </w:rPr>
                                  <w:t>Nederland</w:t>
                                </w:r>
                              </w:p>
                              <w:p w14:paraId="27128B5D" w14:textId="77777777" w:rsidR="00952A76" w:rsidRPr="00637410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637410">
                                  <w:rPr>
                                    <w:lang w:val="de-DE"/>
                                  </w:rPr>
                                  <w:t xml:space="preserve">www.rijksoverheid.nl </w:t>
                                </w:r>
                              </w:p>
                              <w:p w14:paraId="0D792E7A" w14:textId="77777777" w:rsidR="00952A76" w:rsidRPr="006F4C5A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637410">
                                  <w:rPr>
                                    <w:lang w:val="de-DE"/>
                                  </w:rPr>
                                  <w:t>www.nederlandwereldwijd.nl</w:t>
                                </w:r>
                              </w:p>
                              <w:p w14:paraId="7CF8C0EE" w14:textId="77777777" w:rsidR="00952A76" w:rsidRPr="00637410" w:rsidRDefault="00952A76" w:rsidP="00952A76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  <w:lang w:val="de-DE"/>
                                  </w:rPr>
                                </w:pPr>
                                <w:bookmarkStart w:id="8" w:name="bm_ministerie"/>
                                <w:bookmarkStart w:id="9" w:name="bm_aministerie"/>
                              </w:p>
                              <w:bookmarkEnd w:id="8"/>
                              <w:bookmarkEnd w:id="9"/>
                              <w:p w14:paraId="65C993DB" w14:textId="53D6532B" w:rsidR="00952A76" w:rsidRPr="00BD077F" w:rsidRDefault="00952A76" w:rsidP="00952A76">
                                <w:pPr>
                                  <w:pStyle w:val="Referentiegegevens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952A76" w:rsidRPr="00A62C44" w14:paraId="62164BCA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C3400FA" w14:textId="77777777" w:rsidR="00952A76" w:rsidRPr="00BD077F" w:rsidRDefault="00952A76" w:rsidP="00952A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952A76" w:rsidRPr="00153EEE" w14:paraId="5057C4B9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C6668FA" w14:textId="00DFDF5D" w:rsidR="00952A76" w:rsidRPr="00153EEE" w:rsidRDefault="007A11CC" w:rsidP="00952A76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333040">
                                    <w:t>Onze Referentie</w:t>
                                  </w:r>
                                </w:fldSimple>
                              </w:p>
                              <w:p w14:paraId="4FD5FFDC" w14:textId="73F44543" w:rsidR="0075599C" w:rsidRDefault="00067F4B" w:rsidP="00952A76">
                                <w:pPr>
                                  <w:pStyle w:val="Huisstijl-Gegeven"/>
                                </w:pPr>
                                <w:r>
                                  <w:t>MINBUZA-202</w:t>
                                </w:r>
                                <w:r w:rsidR="00927DDC">
                                  <w:t>4</w:t>
                                </w:r>
                                <w:r>
                                  <w:t>.</w:t>
                                </w:r>
                                <w:r w:rsidR="00E837FE">
                                  <w:t>1214836</w:t>
                                </w:r>
                              </w:p>
                              <w:p w14:paraId="5FC567DF" w14:textId="407DF3C5" w:rsidR="00396428" w:rsidRDefault="00952A76" w:rsidP="00952A76">
                                <w:pPr>
                                  <w:pStyle w:val="Huisstijl-Gegeven"/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>: Griffie I</w:t>
                                </w:r>
                                <w:r w:rsidR="003B4124">
                                  <w:t>I</w:t>
                                </w:r>
                              </w:p>
                              <w:p w14:paraId="332EC4C2" w14:textId="6513A7DC" w:rsidR="003D435D" w:rsidRDefault="003D435D" w:rsidP="003D435D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>DIE/EX</w:t>
                                </w:r>
                              </w:p>
                              <w:p w14:paraId="243F0BCA" w14:textId="7777777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21B3F889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1052636F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0" w:name="bm_enclosures"/>
                                <w:bookmarkEnd w:id="10"/>
                              </w:p>
                              <w:p w14:paraId="43BD4DA0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1A1E55D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222BFA1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8CFBE1F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D3923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A62C44" w14:paraId="013A1493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E6941B3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470A4080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11" w:name="bm_homeaddress"/>
                        </w:p>
                        <w:bookmarkEnd w:id="11"/>
                        <w:p w14:paraId="6F594B7C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4FB1BDD8" w14:textId="77777777" w:rsidR="00952A76" w:rsidRPr="00637410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637410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70CCF396" w14:textId="77777777" w:rsidR="00952A76" w:rsidRPr="00637410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637410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01A9C5D2" w14:textId="77777777" w:rsidR="00952A76" w:rsidRPr="00637410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637410">
                            <w:rPr>
                              <w:lang w:val="de-DE"/>
                            </w:rPr>
                            <w:t>2500 EB Den Haag</w:t>
                          </w:r>
                        </w:p>
                        <w:p w14:paraId="6916B45F" w14:textId="77777777" w:rsidR="00952A76" w:rsidRPr="00637410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637410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27128B5D" w14:textId="77777777" w:rsidR="00952A76" w:rsidRPr="00637410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637410">
                            <w:rPr>
                              <w:lang w:val="de-DE"/>
                            </w:rPr>
                            <w:t xml:space="preserve">www.rijksoverheid.nl </w:t>
                          </w:r>
                        </w:p>
                        <w:p w14:paraId="0D792E7A" w14:textId="77777777" w:rsidR="00952A76" w:rsidRPr="006F4C5A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637410">
                            <w:rPr>
                              <w:lang w:val="de-DE"/>
                            </w:rPr>
                            <w:t>www.nederlandwereldwijd.nl</w:t>
                          </w:r>
                        </w:p>
                        <w:p w14:paraId="7CF8C0EE" w14:textId="77777777" w:rsidR="00952A76" w:rsidRPr="00637410" w:rsidRDefault="00952A76" w:rsidP="00952A76">
                          <w:pPr>
                            <w:pStyle w:val="Huisstijl-Adres"/>
                            <w:spacing w:after="0"/>
                            <w:rPr>
                              <w:b/>
                              <w:lang w:val="de-DE"/>
                            </w:rPr>
                          </w:pPr>
                          <w:bookmarkStart w:id="12" w:name="bm_ministerie"/>
                          <w:bookmarkStart w:id="13" w:name="bm_aministerie"/>
                        </w:p>
                        <w:bookmarkEnd w:id="12"/>
                        <w:bookmarkEnd w:id="13"/>
                        <w:p w14:paraId="65C993DB" w14:textId="53D6532B" w:rsidR="00952A76" w:rsidRPr="00BD077F" w:rsidRDefault="00952A76" w:rsidP="00952A76">
                          <w:pPr>
                            <w:pStyle w:val="Referentiegegevens"/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952A76" w:rsidRPr="00A62C44" w14:paraId="62164BCA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C3400FA" w14:textId="77777777" w:rsidR="00952A76" w:rsidRPr="00BD077F" w:rsidRDefault="00952A76" w:rsidP="00952A76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952A76" w:rsidRPr="00153EEE" w14:paraId="5057C4B9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C6668FA" w14:textId="00DFDF5D" w:rsidR="00952A76" w:rsidRPr="00153EEE" w:rsidRDefault="007A11CC" w:rsidP="00952A76">
                          <w:pPr>
                            <w:pStyle w:val="Huisstijl-Kopje"/>
                          </w:pPr>
                          <w:fldSimple w:instr=" DOCPROPERTY  L_REFERENCE  \* MERGEFORMAT ">
                            <w:r w:rsidR="00333040">
                              <w:t>Onze Referentie</w:t>
                            </w:r>
                          </w:fldSimple>
                        </w:p>
                        <w:p w14:paraId="4FD5FFDC" w14:textId="73F44543" w:rsidR="0075599C" w:rsidRDefault="00067F4B" w:rsidP="00952A76">
                          <w:pPr>
                            <w:pStyle w:val="Huisstijl-Gegeven"/>
                          </w:pPr>
                          <w:r>
                            <w:t>MINBUZA-202</w:t>
                          </w:r>
                          <w:r w:rsidR="00927DDC">
                            <w:t>4</w:t>
                          </w:r>
                          <w:r>
                            <w:t>.</w:t>
                          </w:r>
                          <w:r w:rsidR="00E837FE">
                            <w:t>1214836</w:t>
                          </w:r>
                        </w:p>
                        <w:p w14:paraId="5FC567DF" w14:textId="407DF3C5" w:rsidR="00396428" w:rsidRDefault="00952A76" w:rsidP="00952A76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 Griffie I</w:t>
                          </w:r>
                          <w:r w:rsidR="003B4124">
                            <w:t>I</w:t>
                          </w:r>
                        </w:p>
                        <w:p w14:paraId="332EC4C2" w14:textId="6513A7DC" w:rsidR="003D435D" w:rsidRDefault="003D435D" w:rsidP="003D435D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>DIE/EX</w:t>
                          </w:r>
                        </w:p>
                        <w:p w14:paraId="243F0BCA" w14:textId="7777777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21B3F889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1052636F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4" w:name="bm_enclosures"/>
                          <w:bookmarkEnd w:id="14"/>
                        </w:p>
                        <w:p w14:paraId="43BD4DA0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1A1E55D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222BFA1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8CFBE1F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76EEA" wp14:editId="5686C8A5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B59F7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76EEA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241B59F7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CC4048" wp14:editId="35CAB192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291B34F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327E920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D188C4" wp14:editId="1F7895A8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D275601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0120853" wp14:editId="7ED63E20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3CC9279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C4048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291B34F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327E920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D188C4" wp14:editId="1F7895A8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D275601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120853" wp14:editId="7ED63E20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3CC9279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3601BCCB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60E11579" w14:textId="77777777" w:rsidR="004E0ED2" w:rsidRPr="00BC3B53" w:rsidRDefault="004E0ED2" w:rsidP="00717318">
          <w:pPr>
            <w:pStyle w:val="Huisstijl-NAW"/>
          </w:pPr>
        </w:p>
      </w:tc>
    </w:tr>
    <w:tr w:rsidR="004E0ED2" w14:paraId="69A061FB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7BB4788E" w14:textId="11E8E523" w:rsidR="00D30F1F" w:rsidRDefault="00D30F1F" w:rsidP="00D30F1F">
          <w:pPr>
            <w:pStyle w:val="Rubricering"/>
          </w:pPr>
        </w:p>
        <w:p w14:paraId="227D1BA3" w14:textId="016115E0" w:rsidR="0003337A" w:rsidRPr="006B35AE" w:rsidRDefault="0003337A" w:rsidP="0003337A">
          <w:pPr>
            <w:pStyle w:val="Huisstijl-NAW"/>
          </w:pPr>
          <w:r w:rsidRPr="006B35AE">
            <w:t xml:space="preserve">Aan de </w:t>
          </w:r>
          <w:r w:rsidR="00333040">
            <w:t>v</w:t>
          </w:r>
          <w:r w:rsidRPr="006B35AE">
            <w:t>oorzitter van de Tweede Kamer</w:t>
          </w:r>
        </w:p>
        <w:p w14:paraId="51AAFA36" w14:textId="77777777" w:rsidR="0003337A" w:rsidRDefault="0003337A" w:rsidP="0003337A">
          <w:pPr>
            <w:pStyle w:val="Huisstijl-NAW"/>
          </w:pPr>
          <w:r w:rsidRPr="006B35AE">
            <w:t>der Staten-Generaal</w:t>
          </w:r>
        </w:p>
        <w:p w14:paraId="3E1B5207" w14:textId="77777777" w:rsidR="0003337A" w:rsidRDefault="0003337A" w:rsidP="0003337A">
          <w:pPr>
            <w:pStyle w:val="Huisstijl-NAW"/>
          </w:pPr>
          <w:r w:rsidRPr="006B35AE">
            <w:t>Prinses Iren</w:t>
          </w:r>
          <w:r>
            <w:t>e</w:t>
          </w:r>
          <w:r w:rsidRPr="006B35AE">
            <w:t>straat 6</w:t>
          </w:r>
        </w:p>
        <w:p w14:paraId="3499F71C" w14:textId="2191E8A5" w:rsidR="0003337A" w:rsidRPr="006B35AE" w:rsidRDefault="0003337A" w:rsidP="0003337A">
          <w:pPr>
            <w:pStyle w:val="Huisstijl-NAW"/>
          </w:pPr>
          <w:r>
            <w:t xml:space="preserve">2595 BD  </w:t>
          </w:r>
          <w:r w:rsidRPr="006B35AE">
            <w:t>Den Haag</w:t>
          </w:r>
        </w:p>
        <w:p w14:paraId="20A4C207" w14:textId="77777777" w:rsidR="004E0ED2" w:rsidRPr="004A066F" w:rsidRDefault="004E0ED2" w:rsidP="004A066F"/>
        <w:p w14:paraId="6BB439F1" w14:textId="77777777" w:rsidR="004E0ED2" w:rsidRDefault="004E0ED2" w:rsidP="004A066F"/>
        <w:p w14:paraId="7C1FC39D" w14:textId="77777777" w:rsidR="004E0ED2" w:rsidRPr="004A066F" w:rsidRDefault="004E0ED2" w:rsidP="004A066F">
          <w:pPr>
            <w:tabs>
              <w:tab w:val="left" w:pos="5495"/>
            </w:tabs>
          </w:pPr>
          <w:r>
            <w:tab/>
          </w:r>
        </w:p>
      </w:tc>
    </w:tr>
    <w:tr w:rsidR="004E0ED2" w14:paraId="3498222C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48DBD571" w14:textId="77777777" w:rsidR="004E0ED2" w:rsidRPr="00035E67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E0ED2" w14:paraId="4F022A2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B63CED2" w14:textId="2965E2C3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333040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proofErr w:type="gramStart"/>
          <w:r>
            <w:rPr>
              <w:rFonts w:cs="Verdana"/>
              <w:szCs w:val="18"/>
            </w:rPr>
            <w:tab/>
          </w:r>
          <w:r w:rsidR="00B81204">
            <w:rPr>
              <w:rFonts w:cs="Verdana"/>
              <w:szCs w:val="18"/>
            </w:rPr>
            <w:t xml:space="preserve"> </w:t>
          </w:r>
          <w:r w:rsidR="006B35AE">
            <w:rPr>
              <w:rFonts w:cs="Verdana"/>
              <w:szCs w:val="18"/>
            </w:rPr>
            <w:t xml:space="preserve"> </w:t>
          </w:r>
          <w:r w:rsidR="00BC34FF">
            <w:rPr>
              <w:rFonts w:cs="Verdana"/>
              <w:szCs w:val="18"/>
            </w:rPr>
            <w:t>21</w:t>
          </w:r>
          <w:proofErr w:type="gramEnd"/>
          <w:r w:rsidR="00BC34FF">
            <w:rPr>
              <w:rFonts w:cs="Verdana"/>
              <w:szCs w:val="18"/>
            </w:rPr>
            <w:t xml:space="preserve"> </w:t>
          </w:r>
          <w:r w:rsidR="007A11CC">
            <w:rPr>
              <w:rFonts w:cs="Verdana"/>
              <w:szCs w:val="18"/>
            </w:rPr>
            <w:t xml:space="preserve">januari </w:t>
          </w:r>
          <w:r w:rsidR="00927DDC">
            <w:rPr>
              <w:rFonts w:cs="Verdana"/>
              <w:szCs w:val="18"/>
            </w:rPr>
            <w:t>202</w:t>
          </w:r>
          <w:r w:rsidR="007A11CC">
            <w:rPr>
              <w:rFonts w:cs="Verdana"/>
              <w:szCs w:val="18"/>
            </w:rPr>
            <w:t>5</w:t>
          </w:r>
        </w:p>
      </w:tc>
    </w:tr>
    <w:tr w:rsidR="004E0ED2" w:rsidRPr="00FF0445" w14:paraId="2D3296D5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19152A57" w14:textId="77777777" w:rsidR="005465DB" w:rsidRDefault="00676655" w:rsidP="0002706A">
          <w:pPr>
            <w:pStyle w:val="Geenafstand"/>
          </w:pPr>
          <w:r>
            <w:t>Betreft</w:t>
          </w:r>
          <w:r w:rsidR="00A33933" w:rsidRPr="00CD172D">
            <w:t xml:space="preserve"> </w:t>
          </w:r>
          <w:r w:rsidR="00274A87">
            <w:t xml:space="preserve">   </w:t>
          </w:r>
          <w:r w:rsidR="00197413">
            <w:t>Besluit CDNI 2023-</w:t>
          </w:r>
          <w:r w:rsidR="000D6003">
            <w:t>I</w:t>
          </w:r>
          <w:r w:rsidR="00197413">
            <w:t>I-</w:t>
          </w:r>
          <w:r w:rsidR="000D6003">
            <w:t>5</w:t>
          </w:r>
          <w:r w:rsidR="00197413">
            <w:t xml:space="preserve"> inzake </w:t>
          </w:r>
          <w:r w:rsidR="000D6003">
            <w:t xml:space="preserve">een </w:t>
          </w:r>
          <w:r w:rsidR="00197413">
            <w:t>w</w:t>
          </w:r>
          <w:r w:rsidR="00274A87" w:rsidRPr="00E14617">
            <w:t xml:space="preserve">ijziging van </w:t>
          </w:r>
          <w:r w:rsidR="00B82C3B">
            <w:t>artikel</w:t>
          </w:r>
          <w:r w:rsidR="000D6003">
            <w:t xml:space="preserve"> 7</w:t>
          </w:r>
          <w:r w:rsidR="003E0D0C">
            <w:t xml:space="preserve">.04 </w:t>
          </w:r>
          <w:r w:rsidR="005871F9">
            <w:t xml:space="preserve">van de </w:t>
          </w:r>
        </w:p>
        <w:p w14:paraId="4A3F32CB" w14:textId="77777777" w:rsidR="005465DB" w:rsidRDefault="005465DB" w:rsidP="0002706A">
          <w:pPr>
            <w:pStyle w:val="Geenafstand"/>
          </w:pPr>
          <w:r>
            <w:t xml:space="preserve">              </w:t>
          </w:r>
          <w:r w:rsidR="005871F9">
            <w:t xml:space="preserve">Uitvoeringsregeling van het Verdrag inzake de verzameling, afgifte en </w:t>
          </w:r>
        </w:p>
        <w:p w14:paraId="7901E13F" w14:textId="77777777" w:rsidR="005465DB" w:rsidRDefault="005465DB" w:rsidP="0002706A">
          <w:pPr>
            <w:pStyle w:val="Geenafstand"/>
          </w:pPr>
          <w:r>
            <w:t xml:space="preserve">              </w:t>
          </w:r>
          <w:proofErr w:type="gramStart"/>
          <w:r w:rsidR="005871F9">
            <w:t>inname</w:t>
          </w:r>
          <w:proofErr w:type="gramEnd"/>
          <w:r w:rsidR="005871F9">
            <w:t xml:space="preserve"> van afval in de Rijn- en binnenvaart </w:t>
          </w:r>
          <w:r w:rsidR="003E0D0C">
            <w:t xml:space="preserve">en </w:t>
          </w:r>
          <w:r w:rsidR="00197413">
            <w:t>Besluit CDNI 2023-</w:t>
          </w:r>
          <w:r w:rsidR="000D6003">
            <w:t>I</w:t>
          </w:r>
          <w:r w:rsidR="00197413">
            <w:t>I-</w:t>
          </w:r>
          <w:r w:rsidR="000D6003">
            <w:t>6</w:t>
          </w:r>
          <w:r w:rsidR="00197413">
            <w:t xml:space="preserve"> </w:t>
          </w:r>
        </w:p>
        <w:p w14:paraId="4D26A871" w14:textId="77777777" w:rsidR="005465DB" w:rsidRDefault="005465DB" w:rsidP="0002706A">
          <w:pPr>
            <w:pStyle w:val="Geenafstand"/>
          </w:pPr>
          <w:r>
            <w:t xml:space="preserve">              </w:t>
          </w:r>
          <w:proofErr w:type="gramStart"/>
          <w:r w:rsidR="00197413">
            <w:t>inzake</w:t>
          </w:r>
          <w:proofErr w:type="gramEnd"/>
          <w:r w:rsidR="00197413">
            <w:t xml:space="preserve"> </w:t>
          </w:r>
          <w:r w:rsidR="000D6003">
            <w:t xml:space="preserve">een </w:t>
          </w:r>
          <w:r w:rsidR="00197413">
            <w:t>wijziging</w:t>
          </w:r>
          <w:r w:rsidR="000D6003">
            <w:t xml:space="preserve"> </w:t>
          </w:r>
          <w:r w:rsidR="003E0D0C">
            <w:t>van</w:t>
          </w:r>
          <w:r w:rsidR="000D6003">
            <w:t xml:space="preserve"> </w:t>
          </w:r>
          <w:r w:rsidR="003E0D0C">
            <w:t xml:space="preserve">artikel 6.03 </w:t>
          </w:r>
          <w:r w:rsidR="000D6003">
            <w:t xml:space="preserve">van </w:t>
          </w:r>
          <w:r w:rsidR="005871F9">
            <w:t xml:space="preserve">de Uitvoeringsregeling van het </w:t>
          </w:r>
        </w:p>
        <w:p w14:paraId="638B88AF" w14:textId="77777777" w:rsidR="005465DB" w:rsidRDefault="005465DB" w:rsidP="0002706A">
          <w:pPr>
            <w:pStyle w:val="Geenafstand"/>
          </w:pPr>
          <w:r>
            <w:t xml:space="preserve">              </w:t>
          </w:r>
          <w:r w:rsidR="003E0D0C">
            <w:t>Verdrag inzake de verzameling, afgifte en inname van afval in de Rijn- en</w:t>
          </w:r>
        </w:p>
        <w:p w14:paraId="2117E82C" w14:textId="357ACEC9" w:rsidR="0050567F" w:rsidRPr="00F42507" w:rsidRDefault="005465DB" w:rsidP="005465DB">
          <w:pPr>
            <w:pStyle w:val="Geenafstand"/>
          </w:pPr>
          <w:r>
            <w:t xml:space="preserve">             </w:t>
          </w:r>
          <w:r w:rsidR="003E0D0C">
            <w:t xml:space="preserve"> </w:t>
          </w:r>
          <w:proofErr w:type="gramStart"/>
          <w:r w:rsidR="003E0D0C">
            <w:t>binnenvaart</w:t>
          </w:r>
          <w:proofErr w:type="gramEnd"/>
          <w:r w:rsidR="004E4396">
            <w:t>;</w:t>
          </w:r>
          <w:r w:rsidR="000D39BA">
            <w:t xml:space="preserve"> </w:t>
          </w:r>
          <w:r w:rsidR="003E0D0C">
            <w:t>Straatsburg</w:t>
          </w:r>
          <w:r w:rsidR="00CC6CB3">
            <w:t xml:space="preserve">, </w:t>
          </w:r>
          <w:r w:rsidR="000D6003">
            <w:t>19 december</w:t>
          </w:r>
          <w:r w:rsidR="003E0D0C">
            <w:t xml:space="preserve"> 2023</w:t>
          </w:r>
        </w:p>
      </w:tc>
    </w:tr>
    <w:tr w:rsidR="00A51BC1" w:rsidRPr="00FF0445" w14:paraId="5ED30F9A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08D141B9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620A6607" w14:textId="77777777" w:rsidR="004E0ED2" w:rsidRPr="00FF0445" w:rsidRDefault="004E0ED2" w:rsidP="003A51CE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37556388">
    <w:abstractNumId w:val="12"/>
  </w:num>
  <w:num w:numId="2" w16cid:durableId="303123704">
    <w:abstractNumId w:val="7"/>
  </w:num>
  <w:num w:numId="3" w16cid:durableId="462164176">
    <w:abstractNumId w:val="6"/>
  </w:num>
  <w:num w:numId="4" w16cid:durableId="1666784870">
    <w:abstractNumId w:val="5"/>
  </w:num>
  <w:num w:numId="5" w16cid:durableId="1812021865">
    <w:abstractNumId w:val="4"/>
  </w:num>
  <w:num w:numId="6" w16cid:durableId="627932026">
    <w:abstractNumId w:val="8"/>
  </w:num>
  <w:num w:numId="7" w16cid:durableId="2045397650">
    <w:abstractNumId w:val="3"/>
  </w:num>
  <w:num w:numId="8" w16cid:durableId="980234380">
    <w:abstractNumId w:val="2"/>
  </w:num>
  <w:num w:numId="9" w16cid:durableId="1437210624">
    <w:abstractNumId w:val="1"/>
  </w:num>
  <w:num w:numId="10" w16cid:durableId="259531080">
    <w:abstractNumId w:val="0"/>
  </w:num>
  <w:num w:numId="11" w16cid:durableId="508255008">
    <w:abstractNumId w:val="10"/>
  </w:num>
  <w:num w:numId="12" w16cid:durableId="1942687760">
    <w:abstractNumId w:val="15"/>
  </w:num>
  <w:num w:numId="13" w16cid:durableId="1901014233">
    <w:abstractNumId w:val="19"/>
  </w:num>
  <w:num w:numId="14" w16cid:durableId="810899643">
    <w:abstractNumId w:val="16"/>
  </w:num>
  <w:num w:numId="15" w16cid:durableId="1268656409">
    <w:abstractNumId w:val="11"/>
  </w:num>
  <w:num w:numId="16" w16cid:durableId="1164322166">
    <w:abstractNumId w:val="11"/>
  </w:num>
  <w:num w:numId="17" w16cid:durableId="850098251">
    <w:abstractNumId w:val="11"/>
  </w:num>
  <w:num w:numId="18" w16cid:durableId="98571975">
    <w:abstractNumId w:val="11"/>
  </w:num>
  <w:num w:numId="19" w16cid:durableId="32075005">
    <w:abstractNumId w:val="11"/>
  </w:num>
  <w:num w:numId="20" w16cid:durableId="1639846575">
    <w:abstractNumId w:val="22"/>
  </w:num>
  <w:num w:numId="21" w16cid:durableId="1432357154">
    <w:abstractNumId w:val="22"/>
  </w:num>
  <w:num w:numId="22" w16cid:durableId="676078681">
    <w:abstractNumId w:val="22"/>
  </w:num>
  <w:num w:numId="23" w16cid:durableId="885415385">
    <w:abstractNumId w:val="22"/>
  </w:num>
  <w:num w:numId="24" w16cid:durableId="1683387206">
    <w:abstractNumId w:val="11"/>
  </w:num>
  <w:num w:numId="25" w16cid:durableId="1202279013">
    <w:abstractNumId w:val="11"/>
  </w:num>
  <w:num w:numId="26" w16cid:durableId="1844317098">
    <w:abstractNumId w:val="11"/>
  </w:num>
  <w:num w:numId="27" w16cid:durableId="1921134254">
    <w:abstractNumId w:val="11"/>
  </w:num>
  <w:num w:numId="28" w16cid:durableId="1024750350">
    <w:abstractNumId w:val="11"/>
  </w:num>
  <w:num w:numId="29" w16cid:durableId="809202672">
    <w:abstractNumId w:val="22"/>
  </w:num>
  <w:num w:numId="30" w16cid:durableId="608242685">
    <w:abstractNumId w:val="22"/>
  </w:num>
  <w:num w:numId="31" w16cid:durableId="1957904265">
    <w:abstractNumId w:val="22"/>
  </w:num>
  <w:num w:numId="32" w16cid:durableId="1230386127">
    <w:abstractNumId w:val="22"/>
  </w:num>
  <w:num w:numId="33" w16cid:durableId="89591504">
    <w:abstractNumId w:val="12"/>
  </w:num>
  <w:num w:numId="34" w16cid:durableId="1996061148">
    <w:abstractNumId w:val="7"/>
  </w:num>
  <w:num w:numId="35" w16cid:durableId="990864197">
    <w:abstractNumId w:val="8"/>
  </w:num>
  <w:num w:numId="36" w16cid:durableId="360669135">
    <w:abstractNumId w:val="3"/>
  </w:num>
  <w:num w:numId="37" w16cid:durableId="1796290338">
    <w:abstractNumId w:val="24"/>
  </w:num>
  <w:num w:numId="38" w16cid:durableId="1856991986">
    <w:abstractNumId w:val="9"/>
  </w:num>
  <w:num w:numId="39" w16cid:durableId="1490051557">
    <w:abstractNumId w:val="24"/>
  </w:num>
  <w:num w:numId="40" w16cid:durableId="1286499215">
    <w:abstractNumId w:val="9"/>
  </w:num>
  <w:num w:numId="41" w16cid:durableId="1685547375">
    <w:abstractNumId w:val="23"/>
  </w:num>
  <w:num w:numId="42" w16cid:durableId="696352211">
    <w:abstractNumId w:val="20"/>
  </w:num>
  <w:num w:numId="43" w16cid:durableId="2099016587">
    <w:abstractNumId w:val="14"/>
  </w:num>
  <w:num w:numId="44" w16cid:durableId="1813518660">
    <w:abstractNumId w:val="13"/>
  </w:num>
  <w:num w:numId="45" w16cid:durableId="1011025776">
    <w:abstractNumId w:val="25"/>
  </w:num>
  <w:num w:numId="46" w16cid:durableId="1899392673">
    <w:abstractNumId w:val="17"/>
  </w:num>
  <w:num w:numId="47" w16cid:durableId="1088694972">
    <w:abstractNumId w:val="21"/>
  </w:num>
  <w:num w:numId="48" w16cid:durableId="145097038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351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1192B"/>
    <w:rsid w:val="00013862"/>
    <w:rsid w:val="00013D7A"/>
    <w:rsid w:val="00020189"/>
    <w:rsid w:val="00020411"/>
    <w:rsid w:val="00020EE4"/>
    <w:rsid w:val="00023E9A"/>
    <w:rsid w:val="0002706A"/>
    <w:rsid w:val="0003337A"/>
    <w:rsid w:val="00034A84"/>
    <w:rsid w:val="00035101"/>
    <w:rsid w:val="00035E67"/>
    <w:rsid w:val="000428BE"/>
    <w:rsid w:val="000445F7"/>
    <w:rsid w:val="0004508E"/>
    <w:rsid w:val="00067F4B"/>
    <w:rsid w:val="00070C74"/>
    <w:rsid w:val="00071F28"/>
    <w:rsid w:val="00076BB4"/>
    <w:rsid w:val="00080A91"/>
    <w:rsid w:val="00090917"/>
    <w:rsid w:val="00092799"/>
    <w:rsid w:val="0009291F"/>
    <w:rsid w:val="00092C5F"/>
    <w:rsid w:val="00095D3F"/>
    <w:rsid w:val="00096653"/>
    <w:rsid w:val="00096680"/>
    <w:rsid w:val="000A0081"/>
    <w:rsid w:val="000A174A"/>
    <w:rsid w:val="000A480F"/>
    <w:rsid w:val="000A5D53"/>
    <w:rsid w:val="000A65AC"/>
    <w:rsid w:val="000A6DF5"/>
    <w:rsid w:val="000B357C"/>
    <w:rsid w:val="000B7281"/>
    <w:rsid w:val="000B7FAB"/>
    <w:rsid w:val="000C22F9"/>
    <w:rsid w:val="000C3EA9"/>
    <w:rsid w:val="000C533E"/>
    <w:rsid w:val="000C5AA8"/>
    <w:rsid w:val="000C5D8A"/>
    <w:rsid w:val="000D0134"/>
    <w:rsid w:val="000D0377"/>
    <w:rsid w:val="000D05C2"/>
    <w:rsid w:val="000D1B10"/>
    <w:rsid w:val="000D39BA"/>
    <w:rsid w:val="000D595D"/>
    <w:rsid w:val="000D6003"/>
    <w:rsid w:val="000D6858"/>
    <w:rsid w:val="000E0FEC"/>
    <w:rsid w:val="000E74F8"/>
    <w:rsid w:val="000F0550"/>
    <w:rsid w:val="000F16CF"/>
    <w:rsid w:val="000F30B4"/>
    <w:rsid w:val="000F5BE0"/>
    <w:rsid w:val="000F7B96"/>
    <w:rsid w:val="001065C1"/>
    <w:rsid w:val="001075CB"/>
    <w:rsid w:val="00114E9E"/>
    <w:rsid w:val="00123704"/>
    <w:rsid w:val="001270C7"/>
    <w:rsid w:val="00127C7F"/>
    <w:rsid w:val="00127FB2"/>
    <w:rsid w:val="00132CC3"/>
    <w:rsid w:val="00134AAE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69AB"/>
    <w:rsid w:val="001601DD"/>
    <w:rsid w:val="00160C5E"/>
    <w:rsid w:val="00164ED2"/>
    <w:rsid w:val="00165C45"/>
    <w:rsid w:val="001726F3"/>
    <w:rsid w:val="00176CC5"/>
    <w:rsid w:val="00180C02"/>
    <w:rsid w:val="00181999"/>
    <w:rsid w:val="001819CD"/>
    <w:rsid w:val="00185576"/>
    <w:rsid w:val="00185951"/>
    <w:rsid w:val="00192E1B"/>
    <w:rsid w:val="00193446"/>
    <w:rsid w:val="00197413"/>
    <w:rsid w:val="001A2BEA"/>
    <w:rsid w:val="001A4F3A"/>
    <w:rsid w:val="001A6D93"/>
    <w:rsid w:val="001B0A48"/>
    <w:rsid w:val="001C31C6"/>
    <w:rsid w:val="001D00F4"/>
    <w:rsid w:val="001D162C"/>
    <w:rsid w:val="001D47BA"/>
    <w:rsid w:val="001E0B0C"/>
    <w:rsid w:val="001E34C6"/>
    <w:rsid w:val="001E46B3"/>
    <w:rsid w:val="001E5581"/>
    <w:rsid w:val="001E5A28"/>
    <w:rsid w:val="001E64F8"/>
    <w:rsid w:val="001E70AF"/>
    <w:rsid w:val="001F182C"/>
    <w:rsid w:val="001F3C70"/>
    <w:rsid w:val="001F4D76"/>
    <w:rsid w:val="00205ACF"/>
    <w:rsid w:val="002121BF"/>
    <w:rsid w:val="0021228E"/>
    <w:rsid w:val="00214F2B"/>
    <w:rsid w:val="00216367"/>
    <w:rsid w:val="0022050A"/>
    <w:rsid w:val="00225340"/>
    <w:rsid w:val="002305A9"/>
    <w:rsid w:val="0023566B"/>
    <w:rsid w:val="00235D13"/>
    <w:rsid w:val="002428E3"/>
    <w:rsid w:val="00244A73"/>
    <w:rsid w:val="002519CB"/>
    <w:rsid w:val="00255821"/>
    <w:rsid w:val="002607CA"/>
    <w:rsid w:val="00260BAF"/>
    <w:rsid w:val="00264424"/>
    <w:rsid w:val="002650F7"/>
    <w:rsid w:val="00266B46"/>
    <w:rsid w:val="002717B8"/>
    <w:rsid w:val="00272B9C"/>
    <w:rsid w:val="00272F9D"/>
    <w:rsid w:val="00273F3B"/>
    <w:rsid w:val="00274A87"/>
    <w:rsid w:val="0027594D"/>
    <w:rsid w:val="00275984"/>
    <w:rsid w:val="00276814"/>
    <w:rsid w:val="00277523"/>
    <w:rsid w:val="00280F74"/>
    <w:rsid w:val="00281752"/>
    <w:rsid w:val="0028393E"/>
    <w:rsid w:val="00284795"/>
    <w:rsid w:val="00286998"/>
    <w:rsid w:val="00291AB7"/>
    <w:rsid w:val="00293166"/>
    <w:rsid w:val="002A5CF6"/>
    <w:rsid w:val="002B0D94"/>
    <w:rsid w:val="002B153C"/>
    <w:rsid w:val="002B2EFB"/>
    <w:rsid w:val="002B4F71"/>
    <w:rsid w:val="002C2F95"/>
    <w:rsid w:val="002C3AB3"/>
    <w:rsid w:val="002C40C9"/>
    <w:rsid w:val="002D317B"/>
    <w:rsid w:val="002D4824"/>
    <w:rsid w:val="002D502D"/>
    <w:rsid w:val="002E0F69"/>
    <w:rsid w:val="002E1E40"/>
    <w:rsid w:val="002F6C89"/>
    <w:rsid w:val="0030780E"/>
    <w:rsid w:val="0031167D"/>
    <w:rsid w:val="00312597"/>
    <w:rsid w:val="00313685"/>
    <w:rsid w:val="00314773"/>
    <w:rsid w:val="0032499F"/>
    <w:rsid w:val="003267A2"/>
    <w:rsid w:val="00330C60"/>
    <w:rsid w:val="00333040"/>
    <w:rsid w:val="00341D25"/>
    <w:rsid w:val="00341FA0"/>
    <w:rsid w:val="00344E82"/>
    <w:rsid w:val="00350A5C"/>
    <w:rsid w:val="00352F25"/>
    <w:rsid w:val="00353932"/>
    <w:rsid w:val="0036252A"/>
    <w:rsid w:val="00364D9D"/>
    <w:rsid w:val="0036742F"/>
    <w:rsid w:val="00367F57"/>
    <w:rsid w:val="0037421D"/>
    <w:rsid w:val="00382192"/>
    <w:rsid w:val="00383DA1"/>
    <w:rsid w:val="00385714"/>
    <w:rsid w:val="00386089"/>
    <w:rsid w:val="00390728"/>
    <w:rsid w:val="0039515F"/>
    <w:rsid w:val="00395575"/>
    <w:rsid w:val="00396428"/>
    <w:rsid w:val="0039652F"/>
    <w:rsid w:val="003A06C8"/>
    <w:rsid w:val="003A0D7C"/>
    <w:rsid w:val="003A393D"/>
    <w:rsid w:val="003A51CE"/>
    <w:rsid w:val="003A6CAD"/>
    <w:rsid w:val="003A6F63"/>
    <w:rsid w:val="003A7D01"/>
    <w:rsid w:val="003B2C80"/>
    <w:rsid w:val="003B4124"/>
    <w:rsid w:val="003B7EE7"/>
    <w:rsid w:val="003C1BE0"/>
    <w:rsid w:val="003C40EF"/>
    <w:rsid w:val="003C4C12"/>
    <w:rsid w:val="003C625B"/>
    <w:rsid w:val="003C7D26"/>
    <w:rsid w:val="003D39EC"/>
    <w:rsid w:val="003D435D"/>
    <w:rsid w:val="003D6144"/>
    <w:rsid w:val="003D735C"/>
    <w:rsid w:val="003D74D6"/>
    <w:rsid w:val="003E0D0C"/>
    <w:rsid w:val="003E3D54"/>
    <w:rsid w:val="003E3DD5"/>
    <w:rsid w:val="003E6D4C"/>
    <w:rsid w:val="003F07C6"/>
    <w:rsid w:val="003F44B7"/>
    <w:rsid w:val="003F5DAF"/>
    <w:rsid w:val="003F7084"/>
    <w:rsid w:val="003F712E"/>
    <w:rsid w:val="0040550A"/>
    <w:rsid w:val="00412168"/>
    <w:rsid w:val="00413D48"/>
    <w:rsid w:val="00416A1B"/>
    <w:rsid w:val="00417BBD"/>
    <w:rsid w:val="004211CC"/>
    <w:rsid w:val="00431535"/>
    <w:rsid w:val="00433305"/>
    <w:rsid w:val="00433FC8"/>
    <w:rsid w:val="00436C68"/>
    <w:rsid w:val="00436F50"/>
    <w:rsid w:val="00437098"/>
    <w:rsid w:val="0044126D"/>
    <w:rsid w:val="00441AC2"/>
    <w:rsid w:val="0044249B"/>
    <w:rsid w:val="00447BE6"/>
    <w:rsid w:val="00451A5B"/>
    <w:rsid w:val="00452BCD"/>
    <w:rsid w:val="00452CEA"/>
    <w:rsid w:val="00465B52"/>
    <w:rsid w:val="004748DF"/>
    <w:rsid w:val="00474B75"/>
    <w:rsid w:val="00474BAF"/>
    <w:rsid w:val="0048140E"/>
    <w:rsid w:val="00482A7E"/>
    <w:rsid w:val="00483F0B"/>
    <w:rsid w:val="00483F34"/>
    <w:rsid w:val="004871A5"/>
    <w:rsid w:val="00487E24"/>
    <w:rsid w:val="0049462B"/>
    <w:rsid w:val="00496319"/>
    <w:rsid w:val="004A066F"/>
    <w:rsid w:val="004A34AC"/>
    <w:rsid w:val="004A53CB"/>
    <w:rsid w:val="004A7831"/>
    <w:rsid w:val="004B5465"/>
    <w:rsid w:val="004C2487"/>
    <w:rsid w:val="004C4781"/>
    <w:rsid w:val="004D024B"/>
    <w:rsid w:val="004D2F09"/>
    <w:rsid w:val="004D3DBE"/>
    <w:rsid w:val="004D4394"/>
    <w:rsid w:val="004D72CA"/>
    <w:rsid w:val="004E0ED2"/>
    <w:rsid w:val="004E271C"/>
    <w:rsid w:val="004E2EE5"/>
    <w:rsid w:val="004E4396"/>
    <w:rsid w:val="004E50CD"/>
    <w:rsid w:val="004E6B6C"/>
    <w:rsid w:val="004F43D1"/>
    <w:rsid w:val="004F44C2"/>
    <w:rsid w:val="004F6858"/>
    <w:rsid w:val="0050567F"/>
    <w:rsid w:val="005100E7"/>
    <w:rsid w:val="005115BB"/>
    <w:rsid w:val="00516022"/>
    <w:rsid w:val="00517C83"/>
    <w:rsid w:val="005219B8"/>
    <w:rsid w:val="00521CEE"/>
    <w:rsid w:val="00524A7F"/>
    <w:rsid w:val="00537834"/>
    <w:rsid w:val="005429DC"/>
    <w:rsid w:val="0054536D"/>
    <w:rsid w:val="005465DB"/>
    <w:rsid w:val="005534E3"/>
    <w:rsid w:val="005556B0"/>
    <w:rsid w:val="00556D08"/>
    <w:rsid w:val="00566DED"/>
    <w:rsid w:val="00573041"/>
    <w:rsid w:val="00573640"/>
    <w:rsid w:val="00574101"/>
    <w:rsid w:val="00575B80"/>
    <w:rsid w:val="0057640F"/>
    <w:rsid w:val="00577510"/>
    <w:rsid w:val="005871F9"/>
    <w:rsid w:val="00591F9F"/>
    <w:rsid w:val="00593F97"/>
    <w:rsid w:val="0059561C"/>
    <w:rsid w:val="00596166"/>
    <w:rsid w:val="00597971"/>
    <w:rsid w:val="00597C63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AE0"/>
    <w:rsid w:val="005E5F48"/>
    <w:rsid w:val="005E6D84"/>
    <w:rsid w:val="005F0780"/>
    <w:rsid w:val="005F17A0"/>
    <w:rsid w:val="005F5DBA"/>
    <w:rsid w:val="005F61DC"/>
    <w:rsid w:val="005F7875"/>
    <w:rsid w:val="00600C5C"/>
    <w:rsid w:val="00600CF0"/>
    <w:rsid w:val="006048F4"/>
    <w:rsid w:val="00605AB4"/>
    <w:rsid w:val="0060660A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482D"/>
    <w:rsid w:val="006361E9"/>
    <w:rsid w:val="00637410"/>
    <w:rsid w:val="006375DE"/>
    <w:rsid w:val="0064373D"/>
    <w:rsid w:val="0064768A"/>
    <w:rsid w:val="00647E2F"/>
    <w:rsid w:val="006502B8"/>
    <w:rsid w:val="00653606"/>
    <w:rsid w:val="0065381A"/>
    <w:rsid w:val="00655C72"/>
    <w:rsid w:val="00661591"/>
    <w:rsid w:val="00661EE6"/>
    <w:rsid w:val="0066221A"/>
    <w:rsid w:val="006623B3"/>
    <w:rsid w:val="0066361F"/>
    <w:rsid w:val="0066632F"/>
    <w:rsid w:val="00670866"/>
    <w:rsid w:val="00674AB0"/>
    <w:rsid w:val="00676655"/>
    <w:rsid w:val="006816F9"/>
    <w:rsid w:val="00681FFD"/>
    <w:rsid w:val="006849B3"/>
    <w:rsid w:val="006906E5"/>
    <w:rsid w:val="006909AC"/>
    <w:rsid w:val="00690C03"/>
    <w:rsid w:val="00692BBE"/>
    <w:rsid w:val="006A30BE"/>
    <w:rsid w:val="006A7400"/>
    <w:rsid w:val="006A784D"/>
    <w:rsid w:val="006A7D61"/>
    <w:rsid w:val="006B35AE"/>
    <w:rsid w:val="006B775E"/>
    <w:rsid w:val="006C1F2A"/>
    <w:rsid w:val="006C2535"/>
    <w:rsid w:val="006C2D9B"/>
    <w:rsid w:val="006C441E"/>
    <w:rsid w:val="006C614C"/>
    <w:rsid w:val="006D155A"/>
    <w:rsid w:val="006D4118"/>
    <w:rsid w:val="006D7CCD"/>
    <w:rsid w:val="006E3546"/>
    <w:rsid w:val="006E6592"/>
    <w:rsid w:val="006E750A"/>
    <w:rsid w:val="006E7D82"/>
    <w:rsid w:val="006F0F93"/>
    <w:rsid w:val="006F2AA8"/>
    <w:rsid w:val="006F2E6E"/>
    <w:rsid w:val="006F31F2"/>
    <w:rsid w:val="006F3F1A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861"/>
    <w:rsid w:val="0073187A"/>
    <w:rsid w:val="00733978"/>
    <w:rsid w:val="00733C20"/>
    <w:rsid w:val="0073720D"/>
    <w:rsid w:val="00740712"/>
    <w:rsid w:val="00742AB9"/>
    <w:rsid w:val="00745BD7"/>
    <w:rsid w:val="00751E4D"/>
    <w:rsid w:val="00754FBF"/>
    <w:rsid w:val="0075599C"/>
    <w:rsid w:val="00763E95"/>
    <w:rsid w:val="00767AC5"/>
    <w:rsid w:val="00767DE0"/>
    <w:rsid w:val="007743A9"/>
    <w:rsid w:val="00775BAD"/>
    <w:rsid w:val="0077662C"/>
    <w:rsid w:val="00776C32"/>
    <w:rsid w:val="00777A1A"/>
    <w:rsid w:val="00780DCF"/>
    <w:rsid w:val="00783559"/>
    <w:rsid w:val="00786550"/>
    <w:rsid w:val="0079312E"/>
    <w:rsid w:val="00797AA5"/>
    <w:rsid w:val="007A11CC"/>
    <w:rsid w:val="007A37B6"/>
    <w:rsid w:val="007A4105"/>
    <w:rsid w:val="007A5D29"/>
    <w:rsid w:val="007B2F93"/>
    <w:rsid w:val="007B4503"/>
    <w:rsid w:val="007B4FEF"/>
    <w:rsid w:val="007B5990"/>
    <w:rsid w:val="007B6F58"/>
    <w:rsid w:val="007B729C"/>
    <w:rsid w:val="007C13BF"/>
    <w:rsid w:val="007C1E9D"/>
    <w:rsid w:val="007C2558"/>
    <w:rsid w:val="007C406E"/>
    <w:rsid w:val="007C5183"/>
    <w:rsid w:val="007D1DAB"/>
    <w:rsid w:val="007D42C4"/>
    <w:rsid w:val="007D5DCF"/>
    <w:rsid w:val="007D756E"/>
    <w:rsid w:val="007E0E4C"/>
    <w:rsid w:val="007F1BD6"/>
    <w:rsid w:val="007F2529"/>
    <w:rsid w:val="00800259"/>
    <w:rsid w:val="00800CCA"/>
    <w:rsid w:val="00806120"/>
    <w:rsid w:val="008071F7"/>
    <w:rsid w:val="00807E4C"/>
    <w:rsid w:val="00812028"/>
    <w:rsid w:val="00812B61"/>
    <w:rsid w:val="00813082"/>
    <w:rsid w:val="00814D03"/>
    <w:rsid w:val="008246AC"/>
    <w:rsid w:val="00826E32"/>
    <w:rsid w:val="00827E58"/>
    <w:rsid w:val="0083178B"/>
    <w:rsid w:val="00833695"/>
    <w:rsid w:val="008336B7"/>
    <w:rsid w:val="008347EF"/>
    <w:rsid w:val="008370BD"/>
    <w:rsid w:val="00842CD8"/>
    <w:rsid w:val="00842D61"/>
    <w:rsid w:val="00845485"/>
    <w:rsid w:val="00846884"/>
    <w:rsid w:val="008478F4"/>
    <w:rsid w:val="0085307C"/>
    <w:rsid w:val="008547BA"/>
    <w:rsid w:val="008553C7"/>
    <w:rsid w:val="00857FEB"/>
    <w:rsid w:val="0086008D"/>
    <w:rsid w:val="0086101E"/>
    <w:rsid w:val="0086283E"/>
    <w:rsid w:val="00864D36"/>
    <w:rsid w:val="00871A89"/>
    <w:rsid w:val="00872271"/>
    <w:rsid w:val="00887E81"/>
    <w:rsid w:val="00890DD0"/>
    <w:rsid w:val="00891210"/>
    <w:rsid w:val="00893C38"/>
    <w:rsid w:val="00896D7C"/>
    <w:rsid w:val="00896E31"/>
    <w:rsid w:val="008974AE"/>
    <w:rsid w:val="008A7A9E"/>
    <w:rsid w:val="008B3929"/>
    <w:rsid w:val="008B4CB3"/>
    <w:rsid w:val="008C1E0F"/>
    <w:rsid w:val="008C4789"/>
    <w:rsid w:val="008D2FE0"/>
    <w:rsid w:val="008E1BDF"/>
    <w:rsid w:val="008E49AD"/>
    <w:rsid w:val="008E7811"/>
    <w:rsid w:val="008F0929"/>
    <w:rsid w:val="008F216B"/>
    <w:rsid w:val="008F3246"/>
    <w:rsid w:val="008F508C"/>
    <w:rsid w:val="008F63D6"/>
    <w:rsid w:val="00905B6D"/>
    <w:rsid w:val="00910642"/>
    <w:rsid w:val="00923961"/>
    <w:rsid w:val="00927DDC"/>
    <w:rsid w:val="009307AB"/>
    <w:rsid w:val="009311C8"/>
    <w:rsid w:val="00931FE1"/>
    <w:rsid w:val="00933376"/>
    <w:rsid w:val="00933A2F"/>
    <w:rsid w:val="0093683E"/>
    <w:rsid w:val="00950209"/>
    <w:rsid w:val="009522B1"/>
    <w:rsid w:val="00952A76"/>
    <w:rsid w:val="00960908"/>
    <w:rsid w:val="0096431B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1BF2"/>
    <w:rsid w:val="009A3B71"/>
    <w:rsid w:val="009A61BC"/>
    <w:rsid w:val="009A6C50"/>
    <w:rsid w:val="009B0B9C"/>
    <w:rsid w:val="009B698A"/>
    <w:rsid w:val="009B7943"/>
    <w:rsid w:val="009C3F20"/>
    <w:rsid w:val="009D0573"/>
    <w:rsid w:val="009D2FB8"/>
    <w:rsid w:val="009D6A0B"/>
    <w:rsid w:val="009E251C"/>
    <w:rsid w:val="009E3EB9"/>
    <w:rsid w:val="009F20F8"/>
    <w:rsid w:val="009F47B8"/>
    <w:rsid w:val="00A01CE3"/>
    <w:rsid w:val="00A0257B"/>
    <w:rsid w:val="00A2047E"/>
    <w:rsid w:val="00A217F6"/>
    <w:rsid w:val="00A21E76"/>
    <w:rsid w:val="00A25E17"/>
    <w:rsid w:val="00A30E68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2C44"/>
    <w:rsid w:val="00A73F77"/>
    <w:rsid w:val="00A75DA0"/>
    <w:rsid w:val="00A7726B"/>
    <w:rsid w:val="00A81C52"/>
    <w:rsid w:val="00A82E86"/>
    <w:rsid w:val="00A831FD"/>
    <w:rsid w:val="00A87199"/>
    <w:rsid w:val="00A877D4"/>
    <w:rsid w:val="00A951B7"/>
    <w:rsid w:val="00AB007E"/>
    <w:rsid w:val="00AB523F"/>
    <w:rsid w:val="00AB5933"/>
    <w:rsid w:val="00AC5EC0"/>
    <w:rsid w:val="00AD12FE"/>
    <w:rsid w:val="00AE013D"/>
    <w:rsid w:val="00AE11B7"/>
    <w:rsid w:val="00AE4E3D"/>
    <w:rsid w:val="00AE5F05"/>
    <w:rsid w:val="00AF149A"/>
    <w:rsid w:val="00AF193A"/>
    <w:rsid w:val="00AF381E"/>
    <w:rsid w:val="00AF4C00"/>
    <w:rsid w:val="00AF7237"/>
    <w:rsid w:val="00AF7453"/>
    <w:rsid w:val="00B00D75"/>
    <w:rsid w:val="00B0120D"/>
    <w:rsid w:val="00B070CB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40E63"/>
    <w:rsid w:val="00B42DFA"/>
    <w:rsid w:val="00B42E96"/>
    <w:rsid w:val="00B443D1"/>
    <w:rsid w:val="00B452CE"/>
    <w:rsid w:val="00B531DD"/>
    <w:rsid w:val="00B53C16"/>
    <w:rsid w:val="00B60A58"/>
    <w:rsid w:val="00B6426F"/>
    <w:rsid w:val="00B642D5"/>
    <w:rsid w:val="00B67004"/>
    <w:rsid w:val="00B67EC6"/>
    <w:rsid w:val="00B71DC2"/>
    <w:rsid w:val="00B81204"/>
    <w:rsid w:val="00B817E6"/>
    <w:rsid w:val="00B82C3B"/>
    <w:rsid w:val="00B82D9D"/>
    <w:rsid w:val="00B9108E"/>
    <w:rsid w:val="00B93893"/>
    <w:rsid w:val="00B9736E"/>
    <w:rsid w:val="00BA6524"/>
    <w:rsid w:val="00BB5053"/>
    <w:rsid w:val="00BB51E1"/>
    <w:rsid w:val="00BB5315"/>
    <w:rsid w:val="00BC007C"/>
    <w:rsid w:val="00BC34FF"/>
    <w:rsid w:val="00BC3AE9"/>
    <w:rsid w:val="00BC3B53"/>
    <w:rsid w:val="00BC3B96"/>
    <w:rsid w:val="00BC4AE3"/>
    <w:rsid w:val="00BD4563"/>
    <w:rsid w:val="00BD6B3B"/>
    <w:rsid w:val="00BD6EA6"/>
    <w:rsid w:val="00BE3F0D"/>
    <w:rsid w:val="00BE3F88"/>
    <w:rsid w:val="00BE4756"/>
    <w:rsid w:val="00BE50FD"/>
    <w:rsid w:val="00BF7431"/>
    <w:rsid w:val="00C03907"/>
    <w:rsid w:val="00C0532D"/>
    <w:rsid w:val="00C069FB"/>
    <w:rsid w:val="00C0778E"/>
    <w:rsid w:val="00C170BE"/>
    <w:rsid w:val="00C20614"/>
    <w:rsid w:val="00C206F1"/>
    <w:rsid w:val="00C33528"/>
    <w:rsid w:val="00C36A2F"/>
    <w:rsid w:val="00C37FE1"/>
    <w:rsid w:val="00C40C60"/>
    <w:rsid w:val="00C47DF9"/>
    <w:rsid w:val="00C50859"/>
    <w:rsid w:val="00C5258E"/>
    <w:rsid w:val="00C53302"/>
    <w:rsid w:val="00C570F2"/>
    <w:rsid w:val="00C6025F"/>
    <w:rsid w:val="00C6593A"/>
    <w:rsid w:val="00C756F4"/>
    <w:rsid w:val="00C97C80"/>
    <w:rsid w:val="00CA075D"/>
    <w:rsid w:val="00CA47D3"/>
    <w:rsid w:val="00CA4D38"/>
    <w:rsid w:val="00CB165D"/>
    <w:rsid w:val="00CC3B34"/>
    <w:rsid w:val="00CC6CB3"/>
    <w:rsid w:val="00CD362D"/>
    <w:rsid w:val="00CD7D69"/>
    <w:rsid w:val="00CE0CC2"/>
    <w:rsid w:val="00CE1879"/>
    <w:rsid w:val="00CE42AC"/>
    <w:rsid w:val="00CE5848"/>
    <w:rsid w:val="00CF053F"/>
    <w:rsid w:val="00CF309A"/>
    <w:rsid w:val="00CF51D4"/>
    <w:rsid w:val="00D01419"/>
    <w:rsid w:val="00D0285D"/>
    <w:rsid w:val="00D078E1"/>
    <w:rsid w:val="00D100E9"/>
    <w:rsid w:val="00D122D5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55E2"/>
    <w:rsid w:val="00D411B7"/>
    <w:rsid w:val="00D516BE"/>
    <w:rsid w:val="00D520CB"/>
    <w:rsid w:val="00D5423B"/>
    <w:rsid w:val="00D54F4E"/>
    <w:rsid w:val="00D56478"/>
    <w:rsid w:val="00D57E07"/>
    <w:rsid w:val="00D60BA4"/>
    <w:rsid w:val="00D62419"/>
    <w:rsid w:val="00D74355"/>
    <w:rsid w:val="00D763F3"/>
    <w:rsid w:val="00D768F1"/>
    <w:rsid w:val="00D77870"/>
    <w:rsid w:val="00D80CCE"/>
    <w:rsid w:val="00D83CD8"/>
    <w:rsid w:val="00D83D03"/>
    <w:rsid w:val="00D85907"/>
    <w:rsid w:val="00D95C88"/>
    <w:rsid w:val="00D97B2E"/>
    <w:rsid w:val="00DA1050"/>
    <w:rsid w:val="00DA2A9B"/>
    <w:rsid w:val="00DB36FE"/>
    <w:rsid w:val="00DB7806"/>
    <w:rsid w:val="00DC5E4D"/>
    <w:rsid w:val="00DC7A52"/>
    <w:rsid w:val="00DD2AB8"/>
    <w:rsid w:val="00DE578A"/>
    <w:rsid w:val="00DF2583"/>
    <w:rsid w:val="00DF4718"/>
    <w:rsid w:val="00DF54D9"/>
    <w:rsid w:val="00E101C6"/>
    <w:rsid w:val="00E10DC6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4222F"/>
    <w:rsid w:val="00E50D43"/>
    <w:rsid w:val="00E634E3"/>
    <w:rsid w:val="00E658F6"/>
    <w:rsid w:val="00E65C4F"/>
    <w:rsid w:val="00E70D9F"/>
    <w:rsid w:val="00E75111"/>
    <w:rsid w:val="00E76B70"/>
    <w:rsid w:val="00E770E9"/>
    <w:rsid w:val="00E77F89"/>
    <w:rsid w:val="00E81283"/>
    <w:rsid w:val="00E824EE"/>
    <w:rsid w:val="00E837FE"/>
    <w:rsid w:val="00E8721E"/>
    <w:rsid w:val="00E932A5"/>
    <w:rsid w:val="00EA2DEE"/>
    <w:rsid w:val="00EA7215"/>
    <w:rsid w:val="00EA78AE"/>
    <w:rsid w:val="00EB5988"/>
    <w:rsid w:val="00EB5E71"/>
    <w:rsid w:val="00EB7187"/>
    <w:rsid w:val="00EC0DFF"/>
    <w:rsid w:val="00EC237D"/>
    <w:rsid w:val="00EC53A7"/>
    <w:rsid w:val="00EC79F1"/>
    <w:rsid w:val="00ED072A"/>
    <w:rsid w:val="00ED3411"/>
    <w:rsid w:val="00ED4B19"/>
    <w:rsid w:val="00EE170D"/>
    <w:rsid w:val="00EE3525"/>
    <w:rsid w:val="00EE4A1F"/>
    <w:rsid w:val="00EE6A44"/>
    <w:rsid w:val="00EF1183"/>
    <w:rsid w:val="00EF1650"/>
    <w:rsid w:val="00EF1B5A"/>
    <w:rsid w:val="00EF2CCA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DEA"/>
    <w:rsid w:val="00F35C34"/>
    <w:rsid w:val="00F41E50"/>
    <w:rsid w:val="00F42507"/>
    <w:rsid w:val="00F42F4C"/>
    <w:rsid w:val="00F445F8"/>
    <w:rsid w:val="00F46948"/>
    <w:rsid w:val="00F50F86"/>
    <w:rsid w:val="00F53714"/>
    <w:rsid w:val="00F53F91"/>
    <w:rsid w:val="00F600A0"/>
    <w:rsid w:val="00F61A72"/>
    <w:rsid w:val="00F663C3"/>
    <w:rsid w:val="00F66F13"/>
    <w:rsid w:val="00F701D2"/>
    <w:rsid w:val="00F74073"/>
    <w:rsid w:val="00F778C0"/>
    <w:rsid w:val="00F802BB"/>
    <w:rsid w:val="00F83C60"/>
    <w:rsid w:val="00F8713B"/>
    <w:rsid w:val="00F93F9E"/>
    <w:rsid w:val="00F95612"/>
    <w:rsid w:val="00F96CE7"/>
    <w:rsid w:val="00FA2485"/>
    <w:rsid w:val="00FB06ED"/>
    <w:rsid w:val="00FB15B7"/>
    <w:rsid w:val="00FB2EB1"/>
    <w:rsid w:val="00FB53D8"/>
    <w:rsid w:val="00FC03D1"/>
    <w:rsid w:val="00FC2BB9"/>
    <w:rsid w:val="00FC36AB"/>
    <w:rsid w:val="00FD08F1"/>
    <w:rsid w:val="00FD3397"/>
    <w:rsid w:val="00FE2C36"/>
    <w:rsid w:val="00FE4D0E"/>
    <w:rsid w:val="00FE4F08"/>
    <w:rsid w:val="00FE4F31"/>
    <w:rsid w:val="00FE58BF"/>
    <w:rsid w:val="00FE6888"/>
    <w:rsid w:val="00FE76E1"/>
    <w:rsid w:val="00FF0445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FE3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semiHidden/>
    <w:rsid w:val="00264424"/>
    <w:rPr>
      <w:vertAlign w:val="superscript"/>
    </w:rPr>
  </w:style>
  <w:style w:type="paragraph" w:styleId="Eindnoottekst">
    <w:name w:val="endnote text"/>
    <w:basedOn w:val="Standaard"/>
    <w:semiHidden/>
    <w:rsid w:val="00264424"/>
    <w:rPr>
      <w:sz w:val="20"/>
      <w:szCs w:val="20"/>
    </w:rPr>
  </w:style>
  <w:style w:type="character" w:styleId="Voetnootmarkering">
    <w:name w:val="footnote reference"/>
    <w:semiHidden/>
    <w:rsid w:val="00264424"/>
    <w:rPr>
      <w:vertAlign w:val="baseline"/>
    </w:rPr>
  </w:style>
  <w:style w:type="paragraph" w:styleId="Voetnoottekst">
    <w:name w:val="footnote text"/>
    <w:basedOn w:val="Standaard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Verwijzingopmerking">
    <w:name w:val="annotation reference"/>
    <w:rsid w:val="00EA2DE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A2DEE"/>
    <w:rPr>
      <w:sz w:val="20"/>
      <w:szCs w:val="20"/>
    </w:rPr>
  </w:style>
  <w:style w:type="character" w:customStyle="1" w:styleId="TekstopmerkingChar">
    <w:name w:val="Tekst opmerking Char"/>
    <w:link w:val="Tekstopmerking"/>
    <w:rsid w:val="00EA2DEE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A2DEE"/>
    <w:rPr>
      <w:b/>
      <w:bCs/>
    </w:rPr>
  </w:style>
  <w:style w:type="character" w:customStyle="1" w:styleId="OnderwerpvanopmerkingChar">
    <w:name w:val="Onderwerp van opmerking Char"/>
    <w:link w:val="Onderwerpvanopmerking"/>
    <w:rsid w:val="00EA2DEE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A2DE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Standaard"/>
    <w:next w:val="Standaard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Standaard"/>
    <w:next w:val="Standaard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Standaard"/>
    <w:next w:val="Standaard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styleId="Geenafstand">
    <w:name w:val="No Spacing"/>
    <w:uiPriority w:val="1"/>
    <w:qFormat/>
    <w:rsid w:val="005F7875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949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2025-01-23T10:36:00.0000000Z</dcterms:created>
  <dcterms:modified xsi:type="dcterms:W3CDTF">2025-01-23T10:36:00.0000000Z</dcterms:modified>
  <dc:description>------------------------</dc:description>
  <version/>
  <category/>
</coreProperties>
</file>