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767346" w:rsidRDefault="00EE2A9D" w14:paraId="37272ED3" w14:textId="77777777"/>
        <w:p w:rsidR="00767346" w:rsidP="00767346" w:rsidRDefault="00767346" w14:paraId="753C35FB" w14:textId="77777777"/>
        <w:p w:rsidR="00CD5856" w:rsidP="00767346" w:rsidRDefault="00000000" w14:paraId="21EFDC84" w14:textId="77777777">
          <w:pPr>
            <w:spacing w:line="240" w:lineRule="auto"/>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sdtContent>
    </w:sdt>
    <w:p w:rsidR="00CD5856" w:rsidP="00767346" w:rsidRDefault="00000000" w14:paraId="09EB7106" w14:textId="77777777">
      <w:pPr>
        <w:pStyle w:val="Huisstijl-Aanhef"/>
      </w:pPr>
      <w:r>
        <w:t>Geachte voorzitter,</w:t>
      </w:r>
    </w:p>
    <w:p w:rsidR="008D59C5" w:rsidP="00767346" w:rsidRDefault="00000000" w14:paraId="285BA815" w14:textId="77777777">
      <w:r>
        <w:t xml:space="preserve">Bij koninklijke boodschap van 3 februari 2020 is een voorstel van wet, houdende wijziging van de Wet op het bevolkingsonderzoek in verband met actuele ontwikkelingen op het terrein van preventief gezondheidsonderzoek ingediend bij uw Kamer (Kamerstukken II 2019/20, 35384, </w:t>
      </w:r>
      <w:proofErr w:type="spellStart"/>
      <w:r>
        <w:t>nrs</w:t>
      </w:r>
      <w:proofErr w:type="spellEnd"/>
      <w:r>
        <w:t>. 1-2).</w:t>
      </w:r>
    </w:p>
    <w:p w:rsidR="005A7FD1" w:rsidP="00767346" w:rsidRDefault="005A7FD1" w14:paraId="5F4BEA3F" w14:textId="77777777"/>
    <w:p w:rsidR="005A7FD1" w:rsidP="00767346" w:rsidRDefault="00000000" w14:paraId="7E664AB3" w14:textId="77777777">
      <w:r>
        <w:t>Met dit voorstel van wet werd beoogd meer keuzevrijheid te creëren voor mensen die gebruik willen maken van preventief gezondheidsonderzoek, en tegelijkertijd de nodige waarborgen te creëren om de kwaliteit van het preventief gezondheidsonderzoek te waarborgen en deelnemers te beschermen tegen de nadelen en risico’s van preventief gezondheidsonderzoek. Daarnaast werden maatregelen voorgesteld om de effectiviteit en efficiëntie van bevolkingsonderzoek van rijkswege te beschermen en de samenleving te beschermen tegen onnodige vervolgzorgkosten en ten slotte werd voorgesteld de Inspectie Gezondheidszorg en Jeugd meer handhavingsmogelijkheden te geven</w:t>
      </w:r>
      <w:r w:rsidR="00857049">
        <w:t>.</w:t>
      </w:r>
    </w:p>
    <w:p w:rsidR="005A7FD1" w:rsidP="00767346" w:rsidRDefault="005A7FD1" w14:paraId="354CB0BC" w14:textId="77777777"/>
    <w:p w:rsidR="005A7FD1" w:rsidP="00767346" w:rsidRDefault="00000000" w14:paraId="5A24F1F0" w14:textId="77777777">
      <w:r>
        <w:t xml:space="preserve">Het wetsvoorstel is op 9 september 2021 en op 8 juni 2022 mondeling behandeld. Naar aanleiding </w:t>
      </w:r>
      <w:r w:rsidR="006C645A">
        <w:t xml:space="preserve">van de inbreng van de Kamerleden tijdens deze debatten heeft </w:t>
      </w:r>
      <w:r w:rsidR="006C645A">
        <w:br/>
      </w:r>
      <w:r>
        <w:t xml:space="preserve">mijn ambtsvoorganger </w:t>
      </w:r>
      <w:r w:rsidR="00C83DCA">
        <w:t xml:space="preserve">bij brief van 12 september 2022 </w:t>
      </w:r>
      <w:r>
        <w:t>verzocht de verdere behandeling van het wetsvoorstel aan te houden</w:t>
      </w:r>
      <w:r w:rsidR="00C83DCA">
        <w:t xml:space="preserve"> (Kamerstukken II 2021/22, 35384, nr. 23). </w:t>
      </w:r>
      <w:r>
        <w:t>Op 12 september 2023 is het wetsvoorstel controversieel verklaard door uw Kamer (Handelingen II 2022/23, nr. 107, Stemmingen). Mijn ambtsvoorganger heeft bij brief van 25 september 2023 uw Kamer meegedeeld het aan het volgende kabinet te laten om verdere stappen te zetten met betrekking tot de wijziging van de huidige Wet op het bevolkingsonderzoek (Kamerstukken II 2023/24, 35384, nr. 26).</w:t>
      </w:r>
    </w:p>
    <w:p w:rsidR="005A7FD1" w:rsidP="00767346" w:rsidRDefault="005A7FD1" w14:paraId="566275A1" w14:textId="77777777"/>
    <w:p w:rsidR="00C46462" w:rsidP="00767346" w:rsidRDefault="00000000" w14:paraId="1A477B7B" w14:textId="77777777">
      <w:pPr>
        <w:spacing w:line="240" w:lineRule="auto"/>
      </w:pPr>
      <w:r>
        <w:br w:type="page"/>
      </w:r>
    </w:p>
    <w:p w:rsidR="005A7FD1" w:rsidP="00767346" w:rsidRDefault="00000000" w14:paraId="4358D6EE" w14:textId="77777777">
      <w:r>
        <w:lastRenderedPageBreak/>
        <w:t>Bij brief van 16 september 2024 heeft de minister-president uw Kamer op de hoogte gesteld van het voornemen de reguliere procedure in gang te zetten voor het intrekken van het onderhavige wetsvoorstel (Kamerstukken II 2023/24, 36471, nr. 97). Momenteel wordt gewerkt aan een nieuw vervangend voorstel van de wet, waarmee de huidige Wet op het bevolkingsonderzoek zal worden ingetrokken.</w:t>
      </w:r>
    </w:p>
    <w:p w:rsidR="005A7FD1" w:rsidP="00767346" w:rsidRDefault="005A7FD1" w14:paraId="423A399C" w14:textId="77777777"/>
    <w:p w:rsidRPr="008D59C5" w:rsidR="005A7FD1" w:rsidP="00767346" w:rsidRDefault="00000000" w14:paraId="4EC0E4A5" w14:textId="77777777">
      <w:r>
        <w:t>Daartoe gemachtigd door de Koning trek ik het voorstel van wet hierbij in.</w:t>
      </w:r>
    </w:p>
    <w:p w:rsidRPr="009A31BF" w:rsidR="00CD5856" w:rsidP="00767346" w:rsidRDefault="00000000" w14:paraId="59107903" w14:textId="77777777">
      <w:pPr>
        <w:pStyle w:val="Huisstijl-Slotzin"/>
      </w:pPr>
      <w:r>
        <w:t>Hoogachtend,</w:t>
      </w:r>
    </w:p>
    <w:p w:rsidR="00BC481F" w:rsidP="00767346" w:rsidRDefault="00BC481F" w14:paraId="67FF5795" w14:textId="77777777">
      <w:pPr>
        <w:spacing w:line="240" w:lineRule="auto"/>
        <w:rPr>
          <w:noProof/>
        </w:rPr>
      </w:pPr>
    </w:p>
    <w:p w:rsidR="006C645A" w:rsidP="00767346" w:rsidRDefault="00767346" w14:paraId="49CFD3C2" w14:textId="77777777">
      <w:pPr>
        <w:spacing w:line="240" w:lineRule="atLeast"/>
      </w:pPr>
      <w:r>
        <w:t>de staatssecretaris Jeugd,</w:t>
      </w:r>
    </w:p>
    <w:p w:rsidR="006C645A" w:rsidP="00767346" w:rsidRDefault="00767346" w14:paraId="44FB9125" w14:textId="77777777">
      <w:pPr>
        <w:spacing w:line="240" w:lineRule="atLeast"/>
        <w:rPr>
          <w:szCs w:val="18"/>
        </w:rPr>
      </w:pPr>
      <w:r>
        <w:t xml:space="preserve">Preventie en Sport, </w:t>
      </w:r>
    </w:p>
    <w:p w:rsidR="00C62B6C" w:rsidP="00767346" w:rsidRDefault="00C62B6C" w14:paraId="01FBFFDA" w14:textId="77777777">
      <w:pPr>
        <w:spacing w:line="240" w:lineRule="atLeast"/>
        <w:rPr>
          <w:szCs w:val="18"/>
        </w:rPr>
      </w:pPr>
    </w:p>
    <w:p w:rsidRPr="007B6A41" w:rsidR="00C62B6C" w:rsidP="00767346" w:rsidRDefault="00C62B6C" w14:paraId="3B9305A5" w14:textId="77777777">
      <w:pPr>
        <w:spacing w:line="240" w:lineRule="atLeast"/>
        <w:rPr>
          <w:szCs w:val="18"/>
        </w:rPr>
      </w:pPr>
      <w:bookmarkStart w:name="bmkHandtekening" w:id="2"/>
    </w:p>
    <w:bookmarkEnd w:id="2"/>
    <w:p w:rsidR="00767346" w:rsidP="00767346" w:rsidRDefault="00000000" w14:paraId="124C4E4F" w14:textId="77777777">
      <w:pPr>
        <w:spacing w:line="240" w:lineRule="atLeast"/>
      </w:pPr>
      <w:r>
        <w:cr/>
      </w:r>
    </w:p>
    <w:p w:rsidRPr="007B6A41" w:rsidR="00C62B6C" w:rsidP="00767346" w:rsidRDefault="00000000" w14:paraId="1464DC22" w14:textId="77777777">
      <w:pPr>
        <w:spacing w:line="240" w:lineRule="atLeast"/>
        <w:rPr>
          <w:szCs w:val="18"/>
        </w:rPr>
      </w:pPr>
      <w:r>
        <w:cr/>
      </w:r>
    </w:p>
    <w:p w:rsidRPr="007B6A41" w:rsidR="00C62B6C" w:rsidP="00767346" w:rsidRDefault="00000000" w14:paraId="7C5DB700" w14:textId="77777777">
      <w:pPr>
        <w:spacing w:line="240" w:lineRule="atLeast"/>
        <w:rPr>
          <w:szCs w:val="18"/>
        </w:rPr>
      </w:pPr>
      <w:r>
        <w:rPr>
          <w:szCs w:val="18"/>
        </w:rPr>
        <w:t>V</w:t>
      </w:r>
      <w:r w:rsidR="00767346">
        <w:rPr>
          <w:szCs w:val="18"/>
        </w:rPr>
        <w:t xml:space="preserve">incent </w:t>
      </w:r>
      <w:r>
        <w:rPr>
          <w:szCs w:val="18"/>
        </w:rPr>
        <w:t xml:space="preserve">Karremans </w:t>
      </w:r>
    </w:p>
    <w:p w:rsidR="00C95CA9" w:rsidP="00767346" w:rsidRDefault="00C95CA9" w14:paraId="3242731C" w14:textId="77777777">
      <w:pPr>
        <w:spacing w:line="240" w:lineRule="auto"/>
        <w:rPr>
          <w:noProof/>
        </w:rPr>
      </w:pPr>
    </w:p>
    <w:sectPr w:rsidR="00C95CA9"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3A02" w14:textId="77777777" w:rsidR="00314950" w:rsidRDefault="00314950">
      <w:pPr>
        <w:spacing w:line="240" w:lineRule="auto"/>
      </w:pPr>
      <w:r>
        <w:separator/>
      </w:r>
    </w:p>
  </w:endnote>
  <w:endnote w:type="continuationSeparator" w:id="0">
    <w:p w14:paraId="5EF9F6EA" w14:textId="77777777" w:rsidR="00314950" w:rsidRDefault="003149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CF74" w14:textId="77777777" w:rsidR="00DC7639" w:rsidRDefault="00000000">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19B9A0C9">
              <wp:simplePos x="0" y="0"/>
              <wp:positionH relativeFrom="page">
                <wp:posOffset>5922645</wp:posOffset>
              </wp:positionH>
              <wp:positionV relativeFrom="page">
                <wp:posOffset>10225405</wp:posOffset>
              </wp:positionV>
              <wp:extent cx="1259840" cy="185420"/>
              <wp:effectExtent l="7620" t="5080" r="8890" b="9525"/>
              <wp:wrapNone/>
              <wp:docPr id="4988503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5B208604"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9B9A0C9"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5B208604"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9B374" w14:textId="77777777" w:rsidR="00314950" w:rsidRDefault="00314950">
      <w:pPr>
        <w:spacing w:line="240" w:lineRule="auto"/>
      </w:pPr>
      <w:r>
        <w:separator/>
      </w:r>
    </w:p>
  </w:footnote>
  <w:footnote w:type="continuationSeparator" w:id="0">
    <w:p w14:paraId="61EEC412" w14:textId="77777777" w:rsidR="00314950" w:rsidRDefault="003149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6A87" w14:textId="77777777" w:rsidR="00CD5856" w:rsidRDefault="00000000">
    <w:pPr>
      <w:pStyle w:val="Koptekst"/>
    </w:pPr>
    <w:r>
      <w:rPr>
        <w:noProof/>
        <w:lang w:eastAsia="nl-NL" w:bidi="ar-SA"/>
      </w:rPr>
      <mc:AlternateContent>
        <mc:Choice Requires="wps">
          <w:drawing>
            <wp:anchor distT="0" distB="0" distL="114300" distR="114300" simplePos="0" relativeHeight="251657216" behindDoc="0" locked="0" layoutInCell="1" allowOverlap="1" wp14:anchorId="32D24D49">
              <wp:simplePos x="0" y="0"/>
              <wp:positionH relativeFrom="page">
                <wp:posOffset>1021080</wp:posOffset>
              </wp:positionH>
              <wp:positionV relativeFrom="page">
                <wp:posOffset>3384550</wp:posOffset>
              </wp:positionV>
              <wp:extent cx="4103370" cy="923925"/>
              <wp:effectExtent l="11430" t="12700" r="9525" b="6350"/>
              <wp:wrapNone/>
              <wp:docPr id="167354098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923925"/>
                      </a:xfrm>
                      <a:prstGeom prst="rect">
                        <a:avLst/>
                      </a:prstGeom>
                      <a:solidFill>
                        <a:srgbClr val="FFFFFF"/>
                      </a:solidFill>
                      <a:ln w="9525">
                        <a:solidFill>
                          <a:srgbClr val="FFFFFF"/>
                        </a:solidFill>
                        <a:miter lim="800000"/>
                        <a:headEnd/>
                        <a:tailEnd/>
                      </a:ln>
                    </wps:spPr>
                    <wps:txbx>
                      <w:txbxContent>
                        <w:p w14:paraId="23C3B564" w14:textId="623E7E63" w:rsidR="00CD5856" w:rsidRDefault="00000000">
                          <w:pPr>
                            <w:pStyle w:val="Huisstijl-Datumenbetreft"/>
                            <w:tabs>
                              <w:tab w:val="clear" w:pos="737"/>
                              <w:tab w:val="left" w:pos="-5954"/>
                              <w:tab w:val="left" w:pos="-5670"/>
                              <w:tab w:val="left" w:pos="1134"/>
                            </w:tabs>
                          </w:pPr>
                          <w:r>
                            <w:t>Datum</w:t>
                          </w:r>
                          <w:r w:rsidR="00E1490C">
                            <w:tab/>
                          </w:r>
                          <w:r w:rsidR="00FF6282">
                            <w:t>24 januari 2024</w:t>
                          </w:r>
                        </w:p>
                        <w:p w14:paraId="2612778D" w14:textId="77777777" w:rsidR="00CD5856" w:rsidRDefault="00000000" w:rsidP="005A7FD1">
                          <w:pPr>
                            <w:pStyle w:val="Huisstijl-Datumenbetreft"/>
                            <w:tabs>
                              <w:tab w:val="clear" w:pos="737"/>
                              <w:tab w:val="left" w:pos="-5954"/>
                              <w:tab w:val="left" w:pos="-5670"/>
                              <w:tab w:val="left" w:pos="1134"/>
                            </w:tabs>
                            <w:ind w:left="1020" w:hanging="1020"/>
                          </w:pPr>
                          <w:r>
                            <w:t>Betreft</w:t>
                          </w:r>
                          <w:r w:rsidR="00E1490C">
                            <w:tab/>
                          </w:r>
                          <w:r w:rsidR="005A7FD1">
                            <w:t>Intrekking van het wetsvoorstel houdende wijziging van de Wet op het bevolkingsonderzoek in verband met actuele ontwikkelingen op het terrein van preventief gezondheidsonderzoek (Kamerstukken 35384)</w:t>
                          </w:r>
                        </w:p>
                        <w:p w14:paraId="2D8114DF"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2D24D49" id="_x0000_t202" coordsize="21600,21600" o:spt="202" path="m,l,21600r21600,l21600,xe">
              <v:stroke joinstyle="miter"/>
              <v:path gradientshapeok="t" o:connecttype="rect"/>
            </v:shapetype>
            <v:shape id="Text Box 29" o:spid="_x0000_s1026" type="#_x0000_t202" style="position:absolute;margin-left:80.4pt;margin-top:266.5pt;width:323.1pt;height:72.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" strokecolor="white">
              <v:textbox style="mso-fit-shape-to-text:t" inset="0,0,0,0">
                <w:txbxContent>
                  <w:p w14:paraId="23C3B564" w14:textId="623E7E63" w:rsidR="00CD5856" w:rsidRDefault="00000000">
                    <w:pPr>
                      <w:pStyle w:val="Huisstijl-Datumenbetreft"/>
                      <w:tabs>
                        <w:tab w:val="clear" w:pos="737"/>
                        <w:tab w:val="left" w:pos="-5954"/>
                        <w:tab w:val="left" w:pos="-5670"/>
                        <w:tab w:val="left" w:pos="1134"/>
                      </w:tabs>
                    </w:pPr>
                    <w:r>
                      <w:t>Datum</w:t>
                    </w:r>
                    <w:r w:rsidR="00E1490C">
                      <w:tab/>
                    </w:r>
                    <w:r w:rsidR="00FF6282">
                      <w:t>24 januari 2024</w:t>
                    </w:r>
                  </w:p>
                  <w:p w14:paraId="2612778D" w14:textId="77777777" w:rsidR="00CD5856" w:rsidRDefault="00000000" w:rsidP="005A7FD1">
                    <w:pPr>
                      <w:pStyle w:val="Huisstijl-Datumenbetreft"/>
                      <w:tabs>
                        <w:tab w:val="clear" w:pos="737"/>
                        <w:tab w:val="left" w:pos="-5954"/>
                        <w:tab w:val="left" w:pos="-5670"/>
                        <w:tab w:val="left" w:pos="1134"/>
                      </w:tabs>
                      <w:ind w:left="1020" w:hanging="1020"/>
                    </w:pPr>
                    <w:r>
                      <w:t>Betreft</w:t>
                    </w:r>
                    <w:r w:rsidR="00E1490C">
                      <w:tab/>
                    </w:r>
                    <w:r w:rsidR="005A7FD1">
                      <w:t>Intrekking van het wetsvoorstel houdende wijziging van de Wet op het bevolkingsonderzoek in verband met actuele ontwikkelingen op het terrein van preventief gezondheidsonderzoek (Kamerstukken 35384)</w:t>
                    </w:r>
                  </w:p>
                  <w:p w14:paraId="2D8114DF" w14:textId="77777777" w:rsidR="00CD5856" w:rsidRDefault="00CD5856">
                    <w:pPr>
                      <w:pStyle w:val="Huisstijl-Datumenbetreft"/>
                      <w:tabs>
                        <w:tab w:val="left" w:pos="-5954"/>
                        <w:tab w:val="left" w:pos="-5670"/>
                      </w:tabs>
                    </w:pPr>
                  </w:p>
                </w:txbxContent>
              </v:textbox>
              <w10:wrap anchorx="page" anchory="page"/>
            </v:shape>
          </w:pict>
        </mc:Fallback>
      </mc:AlternateContent>
    </w:r>
    <w:r w:rsidR="005A7FD1">
      <w:rPr>
        <w:noProof/>
        <w:lang w:eastAsia="nl-NL" w:bidi="ar-SA"/>
      </w:rPr>
      <w:drawing>
        <wp:anchor distT="0" distB="0" distL="114300" distR="114300" simplePos="0" relativeHeight="251653120" behindDoc="1" locked="0" layoutInCell="1" allowOverlap="1" wp14:anchorId="48EBC588">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5A7FD1">
      <w:rPr>
        <w:noProof/>
        <w:lang w:eastAsia="nl-NL" w:bidi="ar-SA"/>
      </w:rPr>
      <w:drawing>
        <wp:anchor distT="0" distB="0" distL="114300" distR="114300" simplePos="0" relativeHeight="251652096" behindDoc="0" locked="0" layoutInCell="1" allowOverlap="1" wp14:anchorId="1805CE59">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58240" behindDoc="0" locked="0" layoutInCell="1" allowOverlap="1" wp14:anchorId="31C9DAF0">
              <wp:simplePos x="0" y="0"/>
              <wp:positionH relativeFrom="page">
                <wp:posOffset>5922645</wp:posOffset>
              </wp:positionH>
              <wp:positionV relativeFrom="page">
                <wp:posOffset>1965960</wp:posOffset>
              </wp:positionV>
              <wp:extent cx="1259840" cy="8009890"/>
              <wp:effectExtent l="7620" t="13335" r="8890" b="6350"/>
              <wp:wrapNone/>
              <wp:docPr id="75571175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74891DF" w14:textId="77777777" w:rsidR="00CD5856" w:rsidRDefault="00000000">
                          <w:pPr>
                            <w:pStyle w:val="Huisstijl-AfzendgegevensW1"/>
                          </w:pPr>
                          <w:r>
                            <w:t>Bezoekadres</w:t>
                          </w:r>
                        </w:p>
                        <w:p w14:paraId="46110016" w14:textId="77777777" w:rsidR="00CD5856" w:rsidRDefault="00000000">
                          <w:pPr>
                            <w:pStyle w:val="Huisstijl-Afzendgegevens"/>
                          </w:pPr>
                          <w:r>
                            <w:t>Parnassusplein 5</w:t>
                          </w:r>
                        </w:p>
                        <w:p w14:paraId="153D314C"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6798FA43" w14:textId="77777777" w:rsidR="00CD5856" w:rsidRDefault="00000000">
                          <w:pPr>
                            <w:pStyle w:val="Huisstijl-Afzendgegevens"/>
                          </w:pPr>
                          <w:r w:rsidRPr="008D59C5">
                            <w:t>www.rijksoverheid.nl</w:t>
                          </w:r>
                        </w:p>
                        <w:p w14:paraId="72C5CB61" w14:textId="77777777" w:rsidR="00CD5856" w:rsidRDefault="00000000">
                          <w:pPr>
                            <w:pStyle w:val="Huisstijl-ReferentiegegevenskopW2"/>
                          </w:pPr>
                          <w:r w:rsidRPr="008D59C5">
                            <w:t>Kenmerk</w:t>
                          </w:r>
                        </w:p>
                        <w:p w14:paraId="29184FC9" w14:textId="77777777" w:rsidR="00CD5856" w:rsidRDefault="00000000">
                          <w:pPr>
                            <w:pStyle w:val="Huisstijl-Referentiegegevens"/>
                          </w:pPr>
                          <w:bookmarkStart w:id="0" w:name="_Hlk117784077"/>
                          <w:r>
                            <w:t>4040569-1077936-WJZ</w:t>
                          </w:r>
                        </w:p>
                        <w:bookmarkEnd w:id="0"/>
                        <w:p w14:paraId="24B99C20" w14:textId="77777777" w:rsidR="00CD5856" w:rsidRPr="002B504F" w:rsidRDefault="00000000">
                          <w:pPr>
                            <w:pStyle w:val="Huisstijl-ReferentiegegevenskopW1"/>
                          </w:pPr>
                          <w:r w:rsidRPr="008D59C5">
                            <w:t>Bijlage(n)</w:t>
                          </w:r>
                        </w:p>
                        <w:p w14:paraId="7FA743C0" w14:textId="77777777" w:rsidR="00215CB5" w:rsidRDefault="00215CB5">
                          <w:pPr>
                            <w:pStyle w:val="Huisstijl-ReferentiegegevenskopW1"/>
                          </w:pPr>
                        </w:p>
                        <w:p w14:paraId="4EDF0B92" w14:textId="77777777" w:rsidR="00CD5856" w:rsidRDefault="00000000">
                          <w:pPr>
                            <w:pStyle w:val="Huisstijl-ReferentiegegevenskopW1"/>
                          </w:pPr>
                          <w:r>
                            <w:t>Kenmerk afzender</w:t>
                          </w:r>
                        </w:p>
                        <w:p w14:paraId="5DCBAC64" w14:textId="77777777" w:rsidR="00CD5856" w:rsidRDefault="00CD5856">
                          <w:pPr>
                            <w:pStyle w:val="Huisstijl-Referentiegegevens"/>
                          </w:pPr>
                        </w:p>
                        <w:p w14:paraId="69A155B0" w14:textId="77777777" w:rsidR="00CD5856" w:rsidRDefault="00000000">
                          <w:pPr>
                            <w:pStyle w:val="Huisstijl-Algemenevoorwaarden"/>
                          </w:pPr>
                          <w:r>
                            <w:t>Correspondentie uitsluitend richten aan het retouradres met vermelding van de datum en het kenmerk van deze brief.</w:t>
                          </w:r>
                        </w:p>
                        <w:p w14:paraId="6D612736"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1C9DAF0" id="Text Box 30" o:spid="_x0000_s1027"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" strokecolor="white">
              <v:textbox inset="0,0,0,0">
                <w:txbxContent>
                  <w:p w14:paraId="474891DF" w14:textId="77777777" w:rsidR="00CD5856" w:rsidRDefault="00000000">
                    <w:pPr>
                      <w:pStyle w:val="Huisstijl-AfzendgegevensW1"/>
                    </w:pPr>
                    <w:r>
                      <w:t>Bezoekadres</w:t>
                    </w:r>
                  </w:p>
                  <w:p w14:paraId="46110016" w14:textId="77777777" w:rsidR="00CD5856" w:rsidRDefault="00000000">
                    <w:pPr>
                      <w:pStyle w:val="Huisstijl-Afzendgegevens"/>
                    </w:pPr>
                    <w:r>
                      <w:t>Parnassusplein 5</w:t>
                    </w:r>
                  </w:p>
                  <w:p w14:paraId="153D314C"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6798FA43" w14:textId="77777777" w:rsidR="00CD5856" w:rsidRDefault="00000000">
                    <w:pPr>
                      <w:pStyle w:val="Huisstijl-Afzendgegevens"/>
                    </w:pPr>
                    <w:r w:rsidRPr="008D59C5">
                      <w:t>www.rijksoverheid.nl</w:t>
                    </w:r>
                  </w:p>
                  <w:p w14:paraId="72C5CB61" w14:textId="77777777" w:rsidR="00CD5856" w:rsidRDefault="00000000">
                    <w:pPr>
                      <w:pStyle w:val="Huisstijl-ReferentiegegevenskopW2"/>
                    </w:pPr>
                    <w:r w:rsidRPr="008D59C5">
                      <w:t>Kenmerk</w:t>
                    </w:r>
                  </w:p>
                  <w:p w14:paraId="29184FC9" w14:textId="77777777" w:rsidR="00CD5856" w:rsidRDefault="00000000">
                    <w:pPr>
                      <w:pStyle w:val="Huisstijl-Referentiegegevens"/>
                    </w:pPr>
                    <w:bookmarkStart w:id="1" w:name="_Hlk117784077"/>
                    <w:r>
                      <w:t>4040569-1077936-WJZ</w:t>
                    </w:r>
                  </w:p>
                  <w:bookmarkEnd w:id="1"/>
                  <w:p w14:paraId="24B99C20" w14:textId="77777777" w:rsidR="00CD5856" w:rsidRPr="002B504F" w:rsidRDefault="00000000">
                    <w:pPr>
                      <w:pStyle w:val="Huisstijl-ReferentiegegevenskopW1"/>
                    </w:pPr>
                    <w:r w:rsidRPr="008D59C5">
                      <w:t>Bijlage(n)</w:t>
                    </w:r>
                  </w:p>
                  <w:p w14:paraId="7FA743C0" w14:textId="77777777" w:rsidR="00215CB5" w:rsidRDefault="00215CB5">
                    <w:pPr>
                      <w:pStyle w:val="Huisstijl-ReferentiegegevenskopW1"/>
                    </w:pPr>
                  </w:p>
                  <w:p w14:paraId="4EDF0B92" w14:textId="77777777" w:rsidR="00CD5856" w:rsidRDefault="00000000">
                    <w:pPr>
                      <w:pStyle w:val="Huisstijl-ReferentiegegevenskopW1"/>
                    </w:pPr>
                    <w:r>
                      <w:t>Kenmerk afzender</w:t>
                    </w:r>
                  </w:p>
                  <w:p w14:paraId="5DCBAC64" w14:textId="77777777" w:rsidR="00CD5856" w:rsidRDefault="00CD5856">
                    <w:pPr>
                      <w:pStyle w:val="Huisstijl-Referentiegegevens"/>
                    </w:pPr>
                  </w:p>
                  <w:p w14:paraId="69A155B0" w14:textId="77777777" w:rsidR="00CD5856" w:rsidRDefault="00000000">
                    <w:pPr>
                      <w:pStyle w:val="Huisstijl-Algemenevoorwaarden"/>
                    </w:pPr>
                    <w:r>
                      <w:t>Correspondentie uitsluitend richten aan het retouradres met vermelding van de datum en het kenmerk van deze brief.</w:t>
                    </w:r>
                  </w:p>
                  <w:p w14:paraId="6D612736" w14:textId="77777777" w:rsidR="00CD5856" w:rsidRDefault="00CD5856"/>
                </w:txbxContent>
              </v:textbox>
              <w10:wrap anchorx="page" anchory="page"/>
            </v:shape>
          </w:pict>
        </mc:Fallback>
      </mc:AlternateContent>
    </w:r>
    <w:r>
      <w:rPr>
        <w:noProof/>
        <w:lang w:eastAsia="nl-NL" w:bidi="ar-SA"/>
      </w:rPr>
      <mc:AlternateContent>
        <mc:Choice Requires="wps">
          <w:drawing>
            <wp:anchor distT="0" distB="0" distL="114300" distR="114300" simplePos="0" relativeHeight="251656192" behindDoc="0" locked="0" layoutInCell="1" allowOverlap="1" wp14:anchorId="27E10247">
              <wp:simplePos x="0" y="0"/>
              <wp:positionH relativeFrom="page">
                <wp:posOffset>1008380</wp:posOffset>
              </wp:positionH>
              <wp:positionV relativeFrom="page">
                <wp:posOffset>3384550</wp:posOffset>
              </wp:positionV>
              <wp:extent cx="4104005" cy="179705"/>
              <wp:effectExtent l="8255" t="12700" r="12065" b="7620"/>
              <wp:wrapNone/>
              <wp:docPr id="91481160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6F927F8"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7E10247"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46F927F8"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5168" behindDoc="0" locked="0" layoutInCell="1" allowOverlap="1" wp14:anchorId="7E213681">
              <wp:simplePos x="0" y="0"/>
              <wp:positionH relativeFrom="page">
                <wp:posOffset>1008380</wp:posOffset>
              </wp:positionH>
              <wp:positionV relativeFrom="page">
                <wp:posOffset>1944370</wp:posOffset>
              </wp:positionV>
              <wp:extent cx="3347720" cy="1080135"/>
              <wp:effectExtent l="8255" t="10795" r="6350" b="13970"/>
              <wp:wrapNone/>
              <wp:docPr id="12116708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2F0CE36B"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E213681"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2F0CE36B"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4144" behindDoc="0" locked="1" layoutInCell="1" allowOverlap="1" wp14:anchorId="5B34F576">
              <wp:simplePos x="0" y="0"/>
              <wp:positionH relativeFrom="page">
                <wp:posOffset>1008380</wp:posOffset>
              </wp:positionH>
              <wp:positionV relativeFrom="page">
                <wp:posOffset>1713865</wp:posOffset>
              </wp:positionV>
              <wp:extent cx="3590925" cy="144145"/>
              <wp:effectExtent l="8255" t="8890" r="10795" b="8890"/>
              <wp:wrapNone/>
              <wp:docPr id="573634983"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CE7EF53"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B34F576"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0CE7EF53"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8B40" w14:textId="77777777" w:rsidR="00CD5856" w:rsidRDefault="00000000">
    <w:pPr>
      <w:pStyle w:val="Koptekst"/>
    </w:pPr>
    <w:r>
      <w:rPr>
        <w:noProof/>
        <w:lang w:eastAsia="nl-NL" w:bidi="ar-SA"/>
      </w:rPr>
      <mc:AlternateContent>
        <mc:Choice Requires="wps">
          <w:drawing>
            <wp:anchor distT="0" distB="0" distL="114300" distR="114300" simplePos="0" relativeHeight="251659264" behindDoc="0" locked="0" layoutInCell="1" allowOverlap="1" wp14:anchorId="015A0E99">
              <wp:simplePos x="0" y="0"/>
              <wp:positionH relativeFrom="page">
                <wp:posOffset>5922645</wp:posOffset>
              </wp:positionH>
              <wp:positionV relativeFrom="page">
                <wp:posOffset>1936750</wp:posOffset>
              </wp:positionV>
              <wp:extent cx="1259840" cy="8009890"/>
              <wp:effectExtent l="7620" t="12700" r="8890" b="6985"/>
              <wp:wrapNone/>
              <wp:docPr id="133691889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855E279" w14:textId="77777777" w:rsidR="00CD5856" w:rsidRDefault="00000000">
                          <w:pPr>
                            <w:pStyle w:val="Huisstijl-ReferentiegegevenskopW2"/>
                          </w:pPr>
                          <w:r w:rsidRPr="008D59C5">
                            <w:t>Kenmerk</w:t>
                          </w:r>
                        </w:p>
                        <w:p w14:paraId="11DE41C8" w14:textId="77777777" w:rsidR="00C95CA9" w:rsidRPr="00C95CA9" w:rsidRDefault="00000000" w:rsidP="00C95CA9">
                          <w:pPr>
                            <w:pStyle w:val="Huisstijl-Referentiegegevens"/>
                          </w:pPr>
                          <w:r w:rsidRPr="00C95CA9">
                            <w:t>4040569-1077936-WJZ</w:t>
                          </w:r>
                        </w:p>
                        <w:p w14:paraId="168E5905"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015A0E99"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7855E279" w14:textId="77777777" w:rsidR="00CD5856" w:rsidRDefault="00000000">
                    <w:pPr>
                      <w:pStyle w:val="Huisstijl-ReferentiegegevenskopW2"/>
                    </w:pPr>
                    <w:r w:rsidRPr="008D59C5">
                      <w:t>Kenmerk</w:t>
                    </w:r>
                  </w:p>
                  <w:p w14:paraId="11DE41C8" w14:textId="77777777" w:rsidR="00C95CA9" w:rsidRPr="00C95CA9" w:rsidRDefault="00000000" w:rsidP="00C95CA9">
                    <w:pPr>
                      <w:pStyle w:val="Huisstijl-Referentiegegevens"/>
                    </w:pPr>
                    <w:r w:rsidRPr="00C95CA9">
                      <w:t>4040569-1077936-WJZ</w:t>
                    </w:r>
                  </w:p>
                  <w:p w14:paraId="168E5905"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76EEB34F">
              <wp:simplePos x="0" y="0"/>
              <wp:positionH relativeFrom="page">
                <wp:posOffset>5922645</wp:posOffset>
              </wp:positionH>
              <wp:positionV relativeFrom="page">
                <wp:posOffset>10225405</wp:posOffset>
              </wp:positionV>
              <wp:extent cx="1259840" cy="213995"/>
              <wp:effectExtent l="7620" t="5080" r="8890" b="9525"/>
              <wp:wrapNone/>
              <wp:docPr id="63974280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2437C364" w14:textId="2F63E092"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2846AB">
                            <w:fldChar w:fldCharType="begin"/>
                          </w:r>
                          <w:r>
                            <w:instrText xml:space="preserve"> SECTIONPAGES  \* Arabic  \* MERGEFORMAT </w:instrText>
                          </w:r>
                          <w:r w:rsidR="002846AB">
                            <w:fldChar w:fldCharType="separate"/>
                          </w:r>
                          <w:r w:rsidR="00FF6282">
                            <w:rPr>
                              <w:noProof/>
                            </w:rPr>
                            <w:t>2</w:t>
                          </w:r>
                          <w:r w:rsidR="002846AB">
                            <w:rPr>
                              <w:noProof/>
                            </w:rPr>
                            <w:fldChar w:fldCharType="end"/>
                          </w:r>
                        </w:p>
                        <w:p w14:paraId="0A4FA454" w14:textId="77777777" w:rsidR="00CD5856" w:rsidRDefault="00CD5856"/>
                        <w:p w14:paraId="2C5FEB8E" w14:textId="77777777" w:rsidR="00CD5856" w:rsidRDefault="00CD5856">
                          <w:pPr>
                            <w:pStyle w:val="Huisstijl-Paginanummer"/>
                          </w:pPr>
                        </w:p>
                        <w:p w14:paraId="76DC7389"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6EEB34F"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2437C364" w14:textId="2F63E092"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2846AB">
                      <w:fldChar w:fldCharType="begin"/>
                    </w:r>
                    <w:r>
                      <w:instrText xml:space="preserve"> SECTIONPAGES  \* Arabic  \* MERGEFORMAT </w:instrText>
                    </w:r>
                    <w:r w:rsidR="002846AB">
                      <w:fldChar w:fldCharType="separate"/>
                    </w:r>
                    <w:r w:rsidR="00FF6282">
                      <w:rPr>
                        <w:noProof/>
                      </w:rPr>
                      <w:t>2</w:t>
                    </w:r>
                    <w:r w:rsidR="002846AB">
                      <w:rPr>
                        <w:noProof/>
                      </w:rPr>
                      <w:fldChar w:fldCharType="end"/>
                    </w:r>
                  </w:p>
                  <w:p w14:paraId="0A4FA454" w14:textId="77777777" w:rsidR="00CD5856" w:rsidRDefault="00CD5856"/>
                  <w:p w14:paraId="2C5FEB8E" w14:textId="77777777" w:rsidR="00CD5856" w:rsidRDefault="00CD5856">
                    <w:pPr>
                      <w:pStyle w:val="Huisstijl-Paginanummer"/>
                    </w:pPr>
                  </w:p>
                  <w:p w14:paraId="76DC7389"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86A6" w14:textId="77777777" w:rsidR="00CD5856" w:rsidRDefault="00000000">
    <w:pPr>
      <w:pStyle w:val="Koptekst"/>
    </w:pPr>
    <w:r>
      <w:rPr>
        <w:noProof/>
        <w:lang w:eastAsia="nl-NL" w:bidi="ar-SA"/>
      </w:rPr>
      <mc:AlternateContent>
        <mc:Choice Requires="wps">
          <w:drawing>
            <wp:anchor distT="0" distB="0" distL="114300" distR="114300" simplePos="0" relativeHeight="251664384" behindDoc="0" locked="0" layoutInCell="1" allowOverlap="1" wp14:anchorId="3E61D297">
              <wp:simplePos x="0" y="0"/>
              <wp:positionH relativeFrom="page">
                <wp:posOffset>1009650</wp:posOffset>
              </wp:positionH>
              <wp:positionV relativeFrom="page">
                <wp:posOffset>3768725</wp:posOffset>
              </wp:positionV>
              <wp:extent cx="4103370" cy="457200"/>
              <wp:effectExtent l="9525" t="6350" r="11430" b="12700"/>
              <wp:wrapTopAndBottom/>
              <wp:docPr id="197124705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4EC9B669"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767346">
                                <w:t>26 juni 2014</w:t>
                              </w:r>
                            </w:sdtContent>
                          </w:sdt>
                        </w:p>
                        <w:p w14:paraId="2B67C299"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46A13A01"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E61D297"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4EC9B669"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767346">
                          <w:t>26 juni 2014</w:t>
                        </w:r>
                      </w:sdtContent>
                    </w:sdt>
                  </w:p>
                  <w:p w14:paraId="2B67C299"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46A13A01"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49D8B7A8">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1A0A88D7">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21306DA9">
              <wp:simplePos x="0" y="0"/>
              <wp:positionH relativeFrom="page">
                <wp:posOffset>5922645</wp:posOffset>
              </wp:positionH>
              <wp:positionV relativeFrom="page">
                <wp:posOffset>1964690</wp:posOffset>
              </wp:positionV>
              <wp:extent cx="1259840" cy="8009890"/>
              <wp:effectExtent l="7620" t="12065" r="8890" b="7620"/>
              <wp:wrapNone/>
              <wp:docPr id="1100630572"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E16B37F" w14:textId="77777777" w:rsidR="00CD5856" w:rsidRDefault="00000000">
                          <w:pPr>
                            <w:pStyle w:val="Huisstijl-Afzendgegevens"/>
                          </w:pPr>
                          <w:r w:rsidRPr="008D59C5">
                            <w:t>Rijnstraat 50</w:t>
                          </w:r>
                        </w:p>
                        <w:p w14:paraId="67F0DEA2" w14:textId="77777777" w:rsidR="00CD5856" w:rsidRDefault="00000000">
                          <w:pPr>
                            <w:pStyle w:val="Huisstijl-Afzendgegevens"/>
                          </w:pPr>
                          <w:r w:rsidRPr="008D59C5">
                            <w:t>Den Haag</w:t>
                          </w:r>
                        </w:p>
                        <w:p w14:paraId="1E99E257" w14:textId="77777777" w:rsidR="00CD5856" w:rsidRDefault="00000000">
                          <w:pPr>
                            <w:pStyle w:val="Huisstijl-Afzendgegevens"/>
                          </w:pPr>
                          <w:r w:rsidRPr="008D59C5">
                            <w:t>www.rijksoverheid.nl</w:t>
                          </w:r>
                        </w:p>
                        <w:p w14:paraId="108CF641" w14:textId="77777777" w:rsidR="00CD5856" w:rsidRDefault="00000000">
                          <w:pPr>
                            <w:pStyle w:val="Huisstijl-AfzendgegevenskopW1"/>
                          </w:pPr>
                          <w:r>
                            <w:t>Contactpersoon</w:t>
                          </w:r>
                        </w:p>
                        <w:p w14:paraId="0ACFDC81" w14:textId="77777777" w:rsidR="00CD5856" w:rsidRDefault="00000000">
                          <w:pPr>
                            <w:pStyle w:val="Huisstijl-Afzendgegevens"/>
                          </w:pPr>
                          <w:r w:rsidRPr="008D59C5">
                            <w:t>ing. J.A. Ramlal</w:t>
                          </w:r>
                        </w:p>
                        <w:p w14:paraId="634AFFE0" w14:textId="77777777" w:rsidR="00CD5856" w:rsidRDefault="00000000">
                          <w:pPr>
                            <w:pStyle w:val="Huisstijl-Afzendgegevens"/>
                          </w:pPr>
                          <w:r w:rsidRPr="008D59C5">
                            <w:t>ja.ramlal@minvws.nl</w:t>
                          </w:r>
                        </w:p>
                        <w:p w14:paraId="4F472B5C" w14:textId="77777777" w:rsidR="00CD5856" w:rsidRDefault="00000000">
                          <w:pPr>
                            <w:pStyle w:val="Huisstijl-ReferentiegegevenskopW2"/>
                          </w:pPr>
                          <w:r>
                            <w:t>Ons kenmerk</w:t>
                          </w:r>
                        </w:p>
                        <w:p w14:paraId="78575357" w14:textId="77777777" w:rsidR="00CD5856" w:rsidRDefault="00000000">
                          <w:pPr>
                            <w:pStyle w:val="Huisstijl-Referentiegegevens"/>
                          </w:pPr>
                          <w:r>
                            <w:t>KENMERK</w:t>
                          </w:r>
                        </w:p>
                        <w:p w14:paraId="49253886" w14:textId="77777777" w:rsidR="00CD5856" w:rsidRDefault="00000000">
                          <w:pPr>
                            <w:pStyle w:val="Huisstijl-ReferentiegegevenskopW1"/>
                          </w:pPr>
                          <w:r>
                            <w:t>Uw kenmerk</w:t>
                          </w:r>
                        </w:p>
                        <w:p w14:paraId="33F659B4" w14:textId="77777777" w:rsidR="00CD5856" w:rsidRDefault="0000000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1306DA9"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1E16B37F" w14:textId="77777777" w:rsidR="00CD5856" w:rsidRDefault="00000000">
                    <w:pPr>
                      <w:pStyle w:val="Huisstijl-Afzendgegevens"/>
                    </w:pPr>
                    <w:r w:rsidRPr="008D59C5">
                      <w:t>Rijnstraat 50</w:t>
                    </w:r>
                  </w:p>
                  <w:p w14:paraId="67F0DEA2" w14:textId="77777777" w:rsidR="00CD5856" w:rsidRDefault="00000000">
                    <w:pPr>
                      <w:pStyle w:val="Huisstijl-Afzendgegevens"/>
                    </w:pPr>
                    <w:r w:rsidRPr="008D59C5">
                      <w:t>Den Haag</w:t>
                    </w:r>
                  </w:p>
                  <w:p w14:paraId="1E99E257" w14:textId="77777777" w:rsidR="00CD5856" w:rsidRDefault="00000000">
                    <w:pPr>
                      <w:pStyle w:val="Huisstijl-Afzendgegevens"/>
                    </w:pPr>
                    <w:r w:rsidRPr="008D59C5">
                      <w:t>www.rijksoverheid.nl</w:t>
                    </w:r>
                  </w:p>
                  <w:p w14:paraId="108CF641" w14:textId="77777777" w:rsidR="00CD5856" w:rsidRDefault="00000000">
                    <w:pPr>
                      <w:pStyle w:val="Huisstijl-AfzendgegevenskopW1"/>
                    </w:pPr>
                    <w:r>
                      <w:t>Contactpersoon</w:t>
                    </w:r>
                  </w:p>
                  <w:p w14:paraId="0ACFDC81" w14:textId="77777777" w:rsidR="00CD5856" w:rsidRDefault="00000000">
                    <w:pPr>
                      <w:pStyle w:val="Huisstijl-Afzendgegevens"/>
                    </w:pPr>
                    <w:r w:rsidRPr="008D59C5">
                      <w:t>ing. J.A. Ramlal</w:t>
                    </w:r>
                  </w:p>
                  <w:p w14:paraId="634AFFE0" w14:textId="77777777" w:rsidR="00CD5856" w:rsidRDefault="00000000">
                    <w:pPr>
                      <w:pStyle w:val="Huisstijl-Afzendgegevens"/>
                    </w:pPr>
                    <w:r w:rsidRPr="008D59C5">
                      <w:t>ja.ramlal@minvws.nl</w:t>
                    </w:r>
                  </w:p>
                  <w:p w14:paraId="4F472B5C" w14:textId="77777777" w:rsidR="00CD5856" w:rsidRDefault="00000000">
                    <w:pPr>
                      <w:pStyle w:val="Huisstijl-ReferentiegegevenskopW2"/>
                    </w:pPr>
                    <w:r>
                      <w:t>Ons kenmerk</w:t>
                    </w:r>
                  </w:p>
                  <w:p w14:paraId="78575357" w14:textId="77777777" w:rsidR="00CD5856" w:rsidRDefault="00000000">
                    <w:pPr>
                      <w:pStyle w:val="Huisstijl-Referentiegegevens"/>
                    </w:pPr>
                    <w:r>
                      <w:t>KENMERK</w:t>
                    </w:r>
                  </w:p>
                  <w:p w14:paraId="49253886" w14:textId="77777777" w:rsidR="00CD5856" w:rsidRDefault="00000000">
                    <w:pPr>
                      <w:pStyle w:val="Huisstijl-ReferentiegegevenskopW1"/>
                    </w:pPr>
                    <w:r>
                      <w:t>Uw kenmerk</w:t>
                    </w:r>
                  </w:p>
                  <w:p w14:paraId="33F659B4"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59EB9FCB">
              <wp:simplePos x="0" y="0"/>
              <wp:positionH relativeFrom="page">
                <wp:posOffset>1008380</wp:posOffset>
              </wp:positionH>
              <wp:positionV relativeFrom="page">
                <wp:posOffset>1942465</wp:posOffset>
              </wp:positionV>
              <wp:extent cx="2988310" cy="1080135"/>
              <wp:effectExtent l="8255" t="8890" r="13335" b="6350"/>
              <wp:wrapNone/>
              <wp:docPr id="186539292"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70E7004F"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9EB9FCB"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70E7004F"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3F5E1FD0">
              <wp:simplePos x="0" y="0"/>
              <wp:positionH relativeFrom="page">
                <wp:posOffset>5922645</wp:posOffset>
              </wp:positionH>
              <wp:positionV relativeFrom="page">
                <wp:posOffset>10224770</wp:posOffset>
              </wp:positionV>
              <wp:extent cx="730885" cy="107950"/>
              <wp:effectExtent l="7620" t="13970" r="13970" b="11430"/>
              <wp:wrapNone/>
              <wp:docPr id="865284205"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4EBAC2BE"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F5E1FD0"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4EBAC2BE"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18F74C13">
              <wp:simplePos x="0" y="0"/>
              <wp:positionH relativeFrom="page">
                <wp:posOffset>1008380</wp:posOffset>
              </wp:positionH>
              <wp:positionV relativeFrom="page">
                <wp:posOffset>3384550</wp:posOffset>
              </wp:positionV>
              <wp:extent cx="4104005" cy="179705"/>
              <wp:effectExtent l="8255" t="12700" r="12065" b="7620"/>
              <wp:wrapNone/>
              <wp:docPr id="1926950614"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C0522C7"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8F74C13"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0C0522C7"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622E42C0">
              <wp:simplePos x="0" y="0"/>
              <wp:positionH relativeFrom="page">
                <wp:posOffset>1008380</wp:posOffset>
              </wp:positionH>
              <wp:positionV relativeFrom="page">
                <wp:posOffset>1715135</wp:posOffset>
              </wp:positionV>
              <wp:extent cx="3590925" cy="144145"/>
              <wp:effectExtent l="8255" t="10160" r="10795" b="7620"/>
              <wp:wrapNone/>
              <wp:docPr id="684563883"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393022F" w14:textId="77777777" w:rsidR="00CD5856" w:rsidRDefault="0000000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22E42C0"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6393022F"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DBB0916A">
      <w:numFmt w:val="bullet"/>
      <w:lvlText w:val=""/>
      <w:lvlJc w:val="left"/>
      <w:pPr>
        <w:ind w:left="720" w:hanging="360"/>
      </w:pPr>
      <w:rPr>
        <w:rFonts w:ascii="Wingdings" w:eastAsia="DejaVu Sans" w:hAnsi="Wingdings" w:cs="Lohit Hindi" w:hint="default"/>
      </w:rPr>
    </w:lvl>
    <w:lvl w:ilvl="1" w:tplc="11146E84" w:tentative="1">
      <w:start w:val="1"/>
      <w:numFmt w:val="bullet"/>
      <w:lvlText w:val="o"/>
      <w:lvlJc w:val="left"/>
      <w:pPr>
        <w:ind w:left="1440" w:hanging="360"/>
      </w:pPr>
      <w:rPr>
        <w:rFonts w:ascii="Courier New" w:hAnsi="Courier New" w:cs="Courier New" w:hint="default"/>
      </w:rPr>
    </w:lvl>
    <w:lvl w:ilvl="2" w:tplc="3ED6EB36" w:tentative="1">
      <w:start w:val="1"/>
      <w:numFmt w:val="bullet"/>
      <w:lvlText w:val=""/>
      <w:lvlJc w:val="left"/>
      <w:pPr>
        <w:ind w:left="2160" w:hanging="360"/>
      </w:pPr>
      <w:rPr>
        <w:rFonts w:ascii="Wingdings" w:hAnsi="Wingdings" w:hint="default"/>
      </w:rPr>
    </w:lvl>
    <w:lvl w:ilvl="3" w:tplc="0AB2B35C" w:tentative="1">
      <w:start w:val="1"/>
      <w:numFmt w:val="bullet"/>
      <w:lvlText w:val=""/>
      <w:lvlJc w:val="left"/>
      <w:pPr>
        <w:ind w:left="2880" w:hanging="360"/>
      </w:pPr>
      <w:rPr>
        <w:rFonts w:ascii="Symbol" w:hAnsi="Symbol" w:hint="default"/>
      </w:rPr>
    </w:lvl>
    <w:lvl w:ilvl="4" w:tplc="45380116" w:tentative="1">
      <w:start w:val="1"/>
      <w:numFmt w:val="bullet"/>
      <w:lvlText w:val="o"/>
      <w:lvlJc w:val="left"/>
      <w:pPr>
        <w:ind w:left="3600" w:hanging="360"/>
      </w:pPr>
      <w:rPr>
        <w:rFonts w:ascii="Courier New" w:hAnsi="Courier New" w:cs="Courier New" w:hint="default"/>
      </w:rPr>
    </w:lvl>
    <w:lvl w:ilvl="5" w:tplc="27E294B8" w:tentative="1">
      <w:start w:val="1"/>
      <w:numFmt w:val="bullet"/>
      <w:lvlText w:val=""/>
      <w:lvlJc w:val="left"/>
      <w:pPr>
        <w:ind w:left="4320" w:hanging="360"/>
      </w:pPr>
      <w:rPr>
        <w:rFonts w:ascii="Wingdings" w:hAnsi="Wingdings" w:hint="default"/>
      </w:rPr>
    </w:lvl>
    <w:lvl w:ilvl="6" w:tplc="C3DAFF78" w:tentative="1">
      <w:start w:val="1"/>
      <w:numFmt w:val="bullet"/>
      <w:lvlText w:val=""/>
      <w:lvlJc w:val="left"/>
      <w:pPr>
        <w:ind w:left="5040" w:hanging="360"/>
      </w:pPr>
      <w:rPr>
        <w:rFonts w:ascii="Symbol" w:hAnsi="Symbol" w:hint="default"/>
      </w:rPr>
    </w:lvl>
    <w:lvl w:ilvl="7" w:tplc="66C2ADA0" w:tentative="1">
      <w:start w:val="1"/>
      <w:numFmt w:val="bullet"/>
      <w:lvlText w:val="o"/>
      <w:lvlJc w:val="left"/>
      <w:pPr>
        <w:ind w:left="5760" w:hanging="360"/>
      </w:pPr>
      <w:rPr>
        <w:rFonts w:ascii="Courier New" w:hAnsi="Courier New" w:cs="Courier New" w:hint="default"/>
      </w:rPr>
    </w:lvl>
    <w:lvl w:ilvl="8" w:tplc="6504BAB6" w:tentative="1">
      <w:start w:val="1"/>
      <w:numFmt w:val="bullet"/>
      <w:lvlText w:val=""/>
      <w:lvlJc w:val="left"/>
      <w:pPr>
        <w:ind w:left="6480" w:hanging="360"/>
      </w:pPr>
      <w:rPr>
        <w:rFonts w:ascii="Wingdings" w:hAnsi="Wingdings" w:hint="default"/>
      </w:rPr>
    </w:lvl>
  </w:abstractNum>
  <w:num w:numId="1" w16cid:durableId="1201747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16A3"/>
    <w:rsid w:val="00034261"/>
    <w:rsid w:val="000344CB"/>
    <w:rsid w:val="00050D5B"/>
    <w:rsid w:val="000B1832"/>
    <w:rsid w:val="000B45B1"/>
    <w:rsid w:val="000C29E1"/>
    <w:rsid w:val="000D0CCB"/>
    <w:rsid w:val="000D6D8A"/>
    <w:rsid w:val="000E2F12"/>
    <w:rsid w:val="000E54B6"/>
    <w:rsid w:val="00113778"/>
    <w:rsid w:val="00125BDF"/>
    <w:rsid w:val="00172CD9"/>
    <w:rsid w:val="001B41E1"/>
    <w:rsid w:val="001B7303"/>
    <w:rsid w:val="001F7636"/>
    <w:rsid w:val="00215CB5"/>
    <w:rsid w:val="00235AED"/>
    <w:rsid w:val="00241BB9"/>
    <w:rsid w:val="00270B21"/>
    <w:rsid w:val="002846AB"/>
    <w:rsid w:val="00297795"/>
    <w:rsid w:val="002B1D9F"/>
    <w:rsid w:val="002B504F"/>
    <w:rsid w:val="002F4886"/>
    <w:rsid w:val="00314950"/>
    <w:rsid w:val="00334C45"/>
    <w:rsid w:val="003451E2"/>
    <w:rsid w:val="00347F1B"/>
    <w:rsid w:val="003B287C"/>
    <w:rsid w:val="003B48D4"/>
    <w:rsid w:val="003C472B"/>
    <w:rsid w:val="003C6ED5"/>
    <w:rsid w:val="003C700C"/>
    <w:rsid w:val="003C7185"/>
    <w:rsid w:val="003D27F8"/>
    <w:rsid w:val="003F3A47"/>
    <w:rsid w:val="0043480A"/>
    <w:rsid w:val="00437B5F"/>
    <w:rsid w:val="004509BE"/>
    <w:rsid w:val="0045486D"/>
    <w:rsid w:val="00463DBC"/>
    <w:rsid w:val="004934A8"/>
    <w:rsid w:val="004F0B09"/>
    <w:rsid w:val="00516D6A"/>
    <w:rsid w:val="00523C02"/>
    <w:rsid w:val="00544135"/>
    <w:rsid w:val="005600D7"/>
    <w:rsid w:val="005677D6"/>
    <w:rsid w:val="00582E97"/>
    <w:rsid w:val="00587714"/>
    <w:rsid w:val="005A7FD1"/>
    <w:rsid w:val="005C3CD4"/>
    <w:rsid w:val="005D327A"/>
    <w:rsid w:val="0063555A"/>
    <w:rsid w:val="00662450"/>
    <w:rsid w:val="00686885"/>
    <w:rsid w:val="006922AC"/>
    <w:rsid w:val="00697032"/>
    <w:rsid w:val="006B16C1"/>
    <w:rsid w:val="006C645A"/>
    <w:rsid w:val="007136BA"/>
    <w:rsid w:val="0074764C"/>
    <w:rsid w:val="00763E81"/>
    <w:rsid w:val="00767346"/>
    <w:rsid w:val="00776965"/>
    <w:rsid w:val="007A4F37"/>
    <w:rsid w:val="007B028B"/>
    <w:rsid w:val="007B6A41"/>
    <w:rsid w:val="007D0F21"/>
    <w:rsid w:val="007D23C6"/>
    <w:rsid w:val="007E36BA"/>
    <w:rsid w:val="007F380D"/>
    <w:rsid w:val="007F4A98"/>
    <w:rsid w:val="00857049"/>
    <w:rsid w:val="0087691C"/>
    <w:rsid w:val="00893C24"/>
    <w:rsid w:val="008A00F4"/>
    <w:rsid w:val="008A21F4"/>
    <w:rsid w:val="008D59C5"/>
    <w:rsid w:val="008D618A"/>
    <w:rsid w:val="008E210E"/>
    <w:rsid w:val="008E4B89"/>
    <w:rsid w:val="008F33AD"/>
    <w:rsid w:val="009463B4"/>
    <w:rsid w:val="00960E2B"/>
    <w:rsid w:val="00985A65"/>
    <w:rsid w:val="009A31BF"/>
    <w:rsid w:val="009B2459"/>
    <w:rsid w:val="009C4777"/>
    <w:rsid w:val="009D3C77"/>
    <w:rsid w:val="009D7D63"/>
    <w:rsid w:val="009F419D"/>
    <w:rsid w:val="00A52DBE"/>
    <w:rsid w:val="00A61099"/>
    <w:rsid w:val="00A83BE3"/>
    <w:rsid w:val="00AA61EA"/>
    <w:rsid w:val="00AF6BEC"/>
    <w:rsid w:val="00B8296E"/>
    <w:rsid w:val="00B82F43"/>
    <w:rsid w:val="00BA7566"/>
    <w:rsid w:val="00BC481F"/>
    <w:rsid w:val="00BD75C1"/>
    <w:rsid w:val="00C3438D"/>
    <w:rsid w:val="00C46462"/>
    <w:rsid w:val="00C62B6C"/>
    <w:rsid w:val="00C81260"/>
    <w:rsid w:val="00C83DCA"/>
    <w:rsid w:val="00C95CA9"/>
    <w:rsid w:val="00CA061B"/>
    <w:rsid w:val="00CD4AED"/>
    <w:rsid w:val="00CD5856"/>
    <w:rsid w:val="00CF0F2E"/>
    <w:rsid w:val="00CF3E82"/>
    <w:rsid w:val="00D54679"/>
    <w:rsid w:val="00D67BAF"/>
    <w:rsid w:val="00DA15A1"/>
    <w:rsid w:val="00DC7639"/>
    <w:rsid w:val="00E1490C"/>
    <w:rsid w:val="00E37122"/>
    <w:rsid w:val="00E85195"/>
    <w:rsid w:val="00EA275E"/>
    <w:rsid w:val="00EE23CE"/>
    <w:rsid w:val="00EE2A9D"/>
    <w:rsid w:val="00F32EA9"/>
    <w:rsid w:val="00F47E01"/>
    <w:rsid w:val="00F56EBE"/>
    <w:rsid w:val="00F72360"/>
    <w:rsid w:val="00F847BF"/>
    <w:rsid w:val="00F87E88"/>
    <w:rsid w:val="00FC776C"/>
    <w:rsid w:val="00FD036B"/>
    <w:rsid w:val="00FE4200"/>
    <w:rsid w:val="00FF6282"/>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966FB"/>
  <w15:docId w15:val="{17A7F23A-3407-4A34-846B-E6436BEB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343</ap:Words>
  <ap:Characters>1891</ap:Characters>
  <ap:DocSecurity>0</ap:DocSecurity>
  <ap:Lines>15</ap:Lines>
  <ap:Paragraphs>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2230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2025-01-20T09:03:00.0000000Z</lastPrinted>
  <dcterms:created xsi:type="dcterms:W3CDTF">2025-01-24T14:29:00.0000000Z</dcterms:created>
  <dcterms:modified xsi:type="dcterms:W3CDTF">2025-01-24T14:29:00.0000000Z</dcterms:modified>
  <dc:description>------------------------</dc:description>
  <dc:subject/>
  <dc:title/>
  <keywords/>
  <version/>
  <category/>
</coreProperties>
</file>