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F21CFA" w14:paraId="315D72BE" w14:textId="7777777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073AB48F" wp14:anchorId="5CFD949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991" w:rsidRDefault="00C00991" w14:paraId="16118BB5" w14:textId="77777777"/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FD949A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">
                <v:textbox style="layout-flow:vertical;mso-layout-flow-alt:bottom-to-top">
                  <w:txbxContent>
                    <w:p w:rsidR="00C00991" w:rsidRDefault="00C00991" w14:paraId="16118BB5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353C56" w14:paraId="4EF39581" w14:textId="77777777">
        <w:tc>
          <w:tcPr>
            <w:tcW w:w="0" w:type="auto"/>
          </w:tcPr>
          <w:p w:rsidR="00C00991" w:rsidRDefault="00F21CFA" w14:paraId="6907BCC9" w14:textId="7777777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22D98E7" wp14:editId="5A4FD6A5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F21CFA" w14:paraId="68E25C16" w14:textId="77777777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71BB43B6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53C56" w14:paraId="7B07D6D8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F21CFA" w14:paraId="382192C1" w14:textId="7777777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353C56" w14:paraId="3FD8058B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76CA0969" w14:textId="77777777">
            <w:pPr>
              <w:pStyle w:val="Huisstijl-Rubricering"/>
            </w:pPr>
          </w:p>
        </w:tc>
      </w:tr>
      <w:tr w:rsidR="00353C56" w14:paraId="4D3D5A80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F21CFA" w14:paraId="5D597DD6" w14:textId="77777777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353C56" w14:paraId="3F0B3891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0129A4" w:rsidRDefault="00F21CFA" w14:paraId="45C5BF95" w14:textId="42AD8733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>
              <w:t>Aan de Voorzitter van de Tweede Kamer</w:t>
            </w:r>
            <w:r>
              <w:br/>
              <w:t>der Staten-Genraal</w:t>
            </w:r>
          </w:p>
          <w:p w:rsidR="000129A4" w:rsidRDefault="00F21CFA" w14:paraId="4E53A439" w14:textId="77777777">
            <w:pPr>
              <w:pStyle w:val="adres"/>
            </w:pPr>
            <w:r>
              <w:t>Postbus 20018</w:t>
            </w:r>
          </w:p>
          <w:p w:rsidR="000129A4" w:rsidRDefault="00F21CFA" w14:paraId="79D00A87" w14:textId="19EE1530">
            <w:pPr>
              <w:pStyle w:val="adres"/>
            </w:pPr>
            <w:r>
              <w:t>2500 EA  DEN HAAG</w:t>
            </w:r>
          </w:p>
          <w:p w:rsidR="000129A4" w:rsidRDefault="00F21CFA" w14:paraId="3D30C57E" w14:textId="77777777">
            <w:pPr>
              <w:pStyle w:val="adres"/>
            </w:pPr>
            <w:r>
              <w:t> </w:t>
            </w:r>
          </w:p>
          <w:p w:rsidR="000129A4" w:rsidRDefault="00F21CFA" w14:paraId="131554B5" w14:textId="77777777">
            <w:pPr>
              <w:pStyle w:val="adres"/>
            </w:pPr>
            <w:r>
              <w:fldChar w:fldCharType="end"/>
            </w:r>
          </w:p>
          <w:p w:rsidR="00F75106" w:rsidRDefault="00F21CFA" w14:paraId="345F66BE" w14:textId="77777777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 w14:paraId="4AF54956" w14:textId="77777777">
            <w:pPr>
              <w:pStyle w:val="kixcode"/>
            </w:pPr>
          </w:p>
        </w:tc>
      </w:tr>
      <w:tr w:rsidR="00353C56" w14:paraId="27316840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2C85E1BA" w14:textId="77777777">
            <w:pPr>
              <w:pStyle w:val="broodtekst"/>
            </w:pPr>
          </w:p>
        </w:tc>
      </w:tr>
      <w:tr w:rsidR="00353C56" w14:paraId="53DA5D54" w14:textId="77777777">
        <w:trPr>
          <w:trHeight w:val="238" w:hRule="exact"/>
        </w:trPr>
        <w:tc>
          <w:tcPr>
            <w:tcW w:w="1099" w:type="dxa"/>
          </w:tcPr>
          <w:p w:rsidR="00F75106" w:rsidRDefault="00F21CFA" w14:paraId="2D792443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192567" w14:paraId="1B70DCFC" w14:textId="66407C7B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24 januari 2024</w:t>
            </w:r>
          </w:p>
        </w:tc>
      </w:tr>
      <w:tr w:rsidR="00353C56" w14:paraId="02180B63" w14:textId="77777777">
        <w:trPr>
          <w:trHeight w:val="482" w:hRule="exact"/>
        </w:trPr>
        <w:tc>
          <w:tcPr>
            <w:tcW w:w="1099" w:type="dxa"/>
          </w:tcPr>
          <w:p w:rsidR="00F75106" w:rsidRDefault="00F21CFA" w14:paraId="7B3B38AD" w14:textId="7777777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F21CFA" w14:paraId="29FA4AE5" w14:textId="77777777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Besluit Woo-verzoek</w:t>
            </w:r>
            <w:r>
              <w:fldChar w:fldCharType="end"/>
            </w:r>
            <w:r w:rsidR="00CC1F53">
              <w:t xml:space="preserve"> </w:t>
            </w:r>
            <w:r w:rsidR="00611863">
              <w:t>inzake een mogelijk verbod op koranverbrandingen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53C56" w14:paraId="4BD72279" w14:textId="77777777">
        <w:tc>
          <w:tcPr>
            <w:tcW w:w="2013" w:type="dxa"/>
          </w:tcPr>
          <w:p w:rsidRPr="00BC02E3" w:rsidR="00C00991" w:rsidP="00C00991" w:rsidRDefault="00F21CFA" w14:paraId="6F79806C" w14:textId="77777777">
            <w:pPr>
              <w:pStyle w:val="afzendgegevens"/>
              <w:rPr>
                <w:b/>
                <w:bCs/>
              </w:rPr>
            </w:pPr>
            <w:bookmarkStart w:name="referentiegegevens" w:id="3"/>
            <w:bookmarkStart w:name="referentiegegevens_bk" w:id="4"/>
            <w:bookmarkEnd w:id="3"/>
            <w:r w:rsidRPr="00BC02E3">
              <w:rPr>
                <w:b/>
                <w:bCs/>
              </w:rPr>
              <w:t>Directie Openbaarmaking</w:t>
            </w:r>
          </w:p>
          <w:p w:rsidRPr="00CC6895" w:rsidR="00C00991" w:rsidP="00C00991" w:rsidRDefault="00F21CFA" w14:paraId="23409691" w14:textId="77777777">
            <w:pPr>
              <w:pStyle w:val="witregel1"/>
            </w:pPr>
            <w:r w:rsidRPr="00CC6895">
              <w:t> </w:t>
            </w:r>
          </w:p>
          <w:p w:rsidRPr="00CC6895" w:rsidR="00C00991" w:rsidP="00C00991" w:rsidRDefault="00F21CFA" w14:paraId="7FDCEF4C" w14:textId="77777777">
            <w:pPr>
              <w:pStyle w:val="afzendgegevens"/>
            </w:pPr>
            <w:r w:rsidRPr="00CC6895">
              <w:t>Turfmarkt 147</w:t>
            </w:r>
          </w:p>
          <w:p w:rsidRPr="00CC6895" w:rsidR="00C00991" w:rsidP="00C00991" w:rsidRDefault="00F21CFA" w14:paraId="59D52068" w14:textId="77777777">
            <w:pPr>
              <w:pStyle w:val="afzendgegevens"/>
            </w:pPr>
            <w:r w:rsidRPr="00CC6895">
              <w:t>2511 DP  Den Haag</w:t>
            </w:r>
          </w:p>
          <w:p w:rsidRPr="00611863" w:rsidR="00C00991" w:rsidP="00C00991" w:rsidRDefault="00F21CFA" w14:paraId="604921E7" w14:textId="77777777">
            <w:pPr>
              <w:pStyle w:val="afzendgegevens"/>
              <w:rPr>
                <w:lang w:val="de-DE"/>
              </w:rPr>
            </w:pPr>
            <w:r w:rsidRPr="00611863">
              <w:rPr>
                <w:lang w:val="de-DE"/>
              </w:rPr>
              <w:t>Postbus 20301</w:t>
            </w:r>
          </w:p>
          <w:p w:rsidRPr="00611863" w:rsidR="00C00991" w:rsidP="00C00991" w:rsidRDefault="00F21CFA" w14:paraId="70A678E0" w14:textId="77777777">
            <w:pPr>
              <w:pStyle w:val="afzendgegevens"/>
              <w:rPr>
                <w:lang w:val="de-DE"/>
              </w:rPr>
            </w:pPr>
            <w:r w:rsidRPr="00611863">
              <w:rPr>
                <w:lang w:val="de-DE"/>
              </w:rPr>
              <w:t>2500 EH  Den Haag</w:t>
            </w:r>
          </w:p>
          <w:p w:rsidRPr="00611863" w:rsidR="00C00991" w:rsidP="00C00991" w:rsidRDefault="00F21CFA" w14:paraId="3D782109" w14:textId="77777777">
            <w:pPr>
              <w:pStyle w:val="afzendgegevens"/>
              <w:rPr>
                <w:lang w:val="de-DE"/>
              </w:rPr>
            </w:pPr>
            <w:r w:rsidRPr="00611863">
              <w:rPr>
                <w:lang w:val="de-DE"/>
              </w:rPr>
              <w:t>www.rijksoverheid.nl/jenv</w:t>
            </w:r>
          </w:p>
          <w:p w:rsidRPr="00611863" w:rsidR="00C00991" w:rsidP="00E44D0D" w:rsidRDefault="00F21CFA" w14:paraId="44983341" w14:textId="77777777">
            <w:pPr>
              <w:pStyle w:val="witregel1"/>
              <w:rPr>
                <w:lang w:val="de-DE"/>
              </w:rPr>
            </w:pPr>
            <w:r w:rsidRPr="00611863">
              <w:rPr>
                <w:lang w:val="de-DE"/>
              </w:rPr>
              <w:t> </w:t>
            </w:r>
          </w:p>
          <w:p w:rsidR="00C00991" w:rsidP="00C00991" w:rsidRDefault="00F21CFA" w14:paraId="1DF32E6A" w14:textId="77777777">
            <w:pPr>
              <w:pStyle w:val="referentiekopjes"/>
            </w:pPr>
            <w:r>
              <w:t>Ons kenmerk</w:t>
            </w:r>
          </w:p>
          <w:bookmarkEnd w:id="4"/>
          <w:p w:rsidRPr="00CC6895" w:rsidR="00611863" w:rsidP="00CC1F53" w:rsidRDefault="00CC6895" w14:paraId="15485E45" w14:textId="77777777">
            <w:pPr>
              <w:pStyle w:val="clausule"/>
              <w:rPr>
                <w:i w:val="0"/>
                <w:iCs/>
              </w:rPr>
            </w:pPr>
            <w:r w:rsidRPr="00CC6895">
              <w:rPr>
                <w:i w:val="0"/>
                <w:iCs/>
              </w:rPr>
              <w:t>5944281</w:t>
            </w:r>
          </w:p>
          <w:p w:rsidR="00611863" w:rsidP="00CC1F53" w:rsidRDefault="00611863" w14:paraId="145534AB" w14:textId="77777777">
            <w:pPr>
              <w:pStyle w:val="clausule"/>
              <w:rPr>
                <w:color w:val="FF0000"/>
              </w:rPr>
            </w:pPr>
          </w:p>
          <w:p w:rsidR="00CC1F53" w:rsidP="00CC1F53" w:rsidRDefault="00F21CFA" w14:paraId="23D22F0F" w14:textId="7777777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Pr="00C00991" w:rsidR="00C00991" w:rsidP="00C00991" w:rsidRDefault="00C00991" w14:paraId="516408FF" w14:textId="77777777">
            <w:pPr>
              <w:pStyle w:val="referentiegegevens"/>
            </w:pPr>
          </w:p>
          <w:p w:rsidR="00F75106" w:rsidRDefault="00F21CFA" w14:paraId="05BA0179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 w14:paraId="1752598C" w14:textId="77777777">
      <w:pPr>
        <w:pStyle w:val="broodtekst"/>
      </w:pPr>
    </w:p>
    <w:p w:rsidR="00F75106" w:rsidRDefault="00F75106" w14:paraId="4D41FE50" w14:textId="77777777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7D450F" w:rsidRDefault="00F21CFA" w14:paraId="622984AB" w14:textId="77777777">
      <w:pPr>
        <w:pStyle w:val="broodtekst"/>
      </w:pPr>
      <w:bookmarkStart w:name="cursor" w:id="7"/>
      <w:bookmarkEnd w:id="7"/>
      <w:r>
        <w:t>Hierbij meld ik uw Kamer dat ik naar aanleiding van een verzoek op grond van de Wet open overheid (Woo) een besluit heb genomen over de openbaarmaking van</w:t>
      </w:r>
      <w:r w:rsidR="00C8551E">
        <w:t xml:space="preserve"> informatie over </w:t>
      </w:r>
      <w:r w:rsidR="00BC02E3">
        <w:t xml:space="preserve">een mogelijk verbod op koranverbrandingen. </w:t>
      </w:r>
    </w:p>
    <w:p w:rsidR="007D450F" w:rsidRDefault="007D450F" w14:paraId="6DD391B3" w14:textId="77777777">
      <w:pPr>
        <w:pStyle w:val="broodtekst"/>
      </w:pPr>
    </w:p>
    <w:p w:rsidR="00F75106" w:rsidRDefault="00F21CFA" w14:paraId="68896A59" w14:textId="77777777">
      <w:pPr>
        <w:pStyle w:val="broodtekst"/>
      </w:pPr>
      <w:r>
        <w:t xml:space="preserve">Het besluit en de </w:t>
      </w:r>
      <w:r w:rsidR="001F2714">
        <w:t>(</w:t>
      </w:r>
      <w:r>
        <w:t>gedeeltelijk</w:t>
      </w:r>
      <w:r w:rsidR="001F2714">
        <w:t>)</w:t>
      </w:r>
      <w:r>
        <w:t xml:space="preserve"> openbaar gemaakte informatie zijn te vinden op www.rijksoverheid.nl.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53C56" w14:paraId="5F123797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353C56" w:rsidTr="00331546" w14:paraId="782CE1FE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C00991" w14:paraId="7AC1CEF1" w14:textId="77777777">
                  <w:pPr>
                    <w:pStyle w:val="groetregel"/>
                  </w:pPr>
                  <w:bookmarkStart w:name="ondertekening" w:id="8"/>
                  <w:bookmarkStart w:name="ondertekening_bk" w:id="9"/>
                  <w:bookmarkEnd w:id="8"/>
                </w:p>
              </w:tc>
            </w:tr>
            <w:tr w:rsidR="00353C56" w:rsidTr="00472A16" w14:paraId="6BEA2423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F21CFA" w14:paraId="6CE6C395" w14:textId="33FCFDC4">
                  <w:pPr>
                    <w:pStyle w:val="broodtekst"/>
                  </w:pPr>
                  <w:r>
                    <w:t xml:space="preserve">De Minister </w:t>
                  </w:r>
                  <w:r w:rsidR="00533F6F">
                    <w:t>van Justitie en Veiligheid</w:t>
                  </w:r>
                  <w:r>
                    <w:t>,</w:t>
                  </w:r>
                </w:p>
              </w:tc>
            </w:tr>
            <w:tr w:rsidR="00353C56" w:rsidTr="00555D02" w14:paraId="4854B28E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="00C00991" w:rsidP="00C00991" w:rsidRDefault="00C00991" w14:paraId="10793A0B" w14:textId="77777777">
                  <w:pPr>
                    <w:pStyle w:val="broodtekst"/>
                  </w:pPr>
                </w:p>
                <w:p w:rsidR="00F21CFA" w:rsidP="00C00991" w:rsidRDefault="00F21CFA" w14:paraId="0EFD3BF7" w14:textId="77777777">
                  <w:pPr>
                    <w:pStyle w:val="broodtekst"/>
                  </w:pPr>
                </w:p>
                <w:p w:rsidR="00F21CFA" w:rsidP="00C00991" w:rsidRDefault="00F21CFA" w14:paraId="507AC56C" w14:textId="77777777">
                  <w:pPr>
                    <w:pStyle w:val="broodtekst"/>
                  </w:pPr>
                </w:p>
                <w:p w:rsidR="00F21CFA" w:rsidP="00C00991" w:rsidRDefault="00F21CFA" w14:paraId="09EBA547" w14:textId="77777777">
                  <w:pPr>
                    <w:pStyle w:val="broodtekst"/>
                  </w:pPr>
                </w:p>
                <w:p w:rsidRPr="00C00991" w:rsidR="005C4DDC" w:rsidP="00C00991" w:rsidRDefault="00947C84" w14:paraId="15B47E0F" w14:textId="4E88BE29">
                  <w:pPr>
                    <w:pStyle w:val="broodtekst"/>
                  </w:pPr>
                  <w:r>
                    <w:t>D.M. van Weel</w:t>
                  </w:r>
                </w:p>
              </w:tc>
            </w:tr>
            <w:tr w:rsidR="00353C56" w:rsidTr="00FB3B22" w14:paraId="29528F40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C00991" w14:paraId="7452D8C2" w14:textId="77777777">
                  <w:pPr>
                    <w:pStyle w:val="broodtekst"/>
                  </w:pPr>
                </w:p>
              </w:tc>
            </w:tr>
            <w:tr w:rsidR="00353C56" w:rsidTr="00B20F47" w14:paraId="5C9F20D2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C00991" w14:paraId="5F4E5EFE" w14:textId="77777777">
                  <w:pPr>
                    <w:pStyle w:val="broodtekst"/>
                  </w:pPr>
                </w:p>
              </w:tc>
            </w:tr>
            <w:tr w:rsidR="00353C56" w:rsidTr="00A72EAA" w14:paraId="2396DA43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C00991" w14:paraId="5FBAFD5E" w14:textId="77777777">
                  <w:pPr>
                    <w:pStyle w:val="broodtekst"/>
                  </w:pPr>
                </w:p>
              </w:tc>
            </w:tr>
            <w:tr w:rsidR="00353C56" w:rsidTr="00C00991" w14:paraId="269D4D44" w14:textId="77777777">
              <w:tc>
                <w:tcPr>
                  <w:tcW w:w="4208" w:type="dxa"/>
                  <w:shd w:val="clear" w:color="auto" w:fill="auto"/>
                </w:tcPr>
                <w:p w:rsidRPr="00C00991" w:rsidR="00C00991" w:rsidP="00C00991" w:rsidRDefault="00C00991" w14:paraId="6D401162" w14:textId="77777777">
                  <w:pPr>
                    <w:pStyle w:val="broodtekst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C00991" w:rsidR="00C00991" w:rsidP="00C00991" w:rsidRDefault="00C00991" w14:paraId="4DE7BCA9" w14:textId="7777777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C00991" w:rsidR="00C00991" w:rsidRDefault="00C00991" w14:paraId="4E3D7423" w14:textId="77777777">
                  <w:pPr>
                    <w:pStyle w:val="broodtekst"/>
                  </w:pPr>
                </w:p>
              </w:tc>
            </w:tr>
            <w:bookmarkEnd w:id="9"/>
          </w:tbl>
          <w:p w:rsidR="00C00991" w:rsidP="00C00991" w:rsidRDefault="00C00991" w14:paraId="7BA9E86A" w14:textId="77777777">
            <w:pPr>
              <w:pStyle w:val="in-table"/>
            </w:pPr>
          </w:p>
          <w:p w:rsidR="00F75106" w:rsidRDefault="00F21CFA" w14:paraId="40462BFC" w14:textId="7777777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 w14:paraId="58EB7BEA" w14:textId="77777777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8C713" w14:textId="77777777" w:rsidR="00F03D6C" w:rsidRDefault="00F03D6C">
      <w:r>
        <w:separator/>
      </w:r>
    </w:p>
    <w:p w14:paraId="3B49DBF3" w14:textId="77777777" w:rsidR="00F03D6C" w:rsidRDefault="00F03D6C"/>
    <w:p w14:paraId="1B87CE06" w14:textId="77777777" w:rsidR="00F03D6C" w:rsidRDefault="00F03D6C"/>
    <w:p w14:paraId="43F7805D" w14:textId="77777777" w:rsidR="00F03D6C" w:rsidRDefault="00F03D6C"/>
  </w:endnote>
  <w:endnote w:type="continuationSeparator" w:id="0">
    <w:p w14:paraId="06387D67" w14:textId="77777777" w:rsidR="00F03D6C" w:rsidRDefault="00F03D6C">
      <w:r>
        <w:continuationSeparator/>
      </w:r>
    </w:p>
    <w:p w14:paraId="402F8719" w14:textId="77777777" w:rsidR="00F03D6C" w:rsidRDefault="00F03D6C"/>
    <w:p w14:paraId="7A5EAA23" w14:textId="77777777" w:rsidR="00F03D6C" w:rsidRDefault="00F03D6C"/>
    <w:p w14:paraId="1CB1FBAD" w14:textId="77777777" w:rsidR="00F03D6C" w:rsidRDefault="00F03D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70858" w14:textId="77777777" w:rsidR="0089073C" w:rsidRDefault="00F21CF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56802AA" w14:textId="77777777" w:rsidR="0089073C" w:rsidRDefault="0089073C">
    <w:pPr>
      <w:pStyle w:val="Voettekst"/>
    </w:pPr>
  </w:p>
  <w:p w14:paraId="623B26C5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53C56" w14:paraId="19384BB8" w14:textId="77777777">
      <w:trPr>
        <w:trHeight w:hRule="exact" w:val="240"/>
      </w:trPr>
      <w:tc>
        <w:tcPr>
          <w:tcW w:w="7752" w:type="dxa"/>
        </w:tcPr>
        <w:p w14:paraId="124B4CCE" w14:textId="77777777" w:rsidR="0089073C" w:rsidRDefault="00F21CFA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6DCE2A43" w14:textId="77777777" w:rsidR="0089073C" w:rsidRDefault="00F21CFA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53C56" w14:paraId="740D781E" w14:textId="77777777">
      <w:trPr>
        <w:trHeight w:hRule="exact" w:val="240"/>
      </w:trPr>
      <w:tc>
        <w:tcPr>
          <w:tcW w:w="7752" w:type="dxa"/>
        </w:tcPr>
        <w:bookmarkStart w:id="5" w:name="bmVoettekst1"/>
        <w:p w14:paraId="4939B837" w14:textId="77777777" w:rsidR="0089073C" w:rsidRDefault="00F21CF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14:paraId="465CE016" w14:textId="77777777" w:rsidR="0089073C" w:rsidRDefault="00F21CF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00991">
            <w:fldChar w:fldCharType="begin"/>
          </w:r>
          <w:r>
            <w:instrText xml:space="preserve"> SECTIONPAGES   \* MERGEFORMAT </w:instrText>
          </w:r>
          <w:r w:rsidR="00C00991">
            <w:fldChar w:fldCharType="separate"/>
          </w:r>
          <w:r w:rsidR="00C00991">
            <w:t>1</w:t>
          </w:r>
          <w:r w:rsidR="00C00991">
            <w:fldChar w:fldCharType="end"/>
          </w:r>
        </w:p>
      </w:tc>
    </w:tr>
    <w:bookmarkEnd w:id="5"/>
  </w:tbl>
  <w:p w14:paraId="43C605B8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53C56" w14:paraId="330A88DC" w14:textId="77777777">
      <w:trPr>
        <w:cantSplit/>
        <w:trHeight w:hRule="exact" w:val="23"/>
      </w:trPr>
      <w:tc>
        <w:tcPr>
          <w:tcW w:w="7771" w:type="dxa"/>
        </w:tcPr>
        <w:p w14:paraId="0A21C386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4C56A526" w14:textId="77777777" w:rsidR="0089073C" w:rsidRDefault="0089073C">
          <w:pPr>
            <w:pStyle w:val="Huisstijl-Paginanummering"/>
          </w:pPr>
        </w:p>
      </w:tc>
    </w:tr>
    <w:tr w:rsidR="00353C56" w14:paraId="1858A3E0" w14:textId="77777777">
      <w:trPr>
        <w:cantSplit/>
        <w:trHeight w:hRule="exact" w:val="216"/>
      </w:trPr>
      <w:tc>
        <w:tcPr>
          <w:tcW w:w="7771" w:type="dxa"/>
        </w:tcPr>
        <w:p w14:paraId="36312289" w14:textId="77777777" w:rsidR="0089073C" w:rsidRDefault="00F21CF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1606A79B" w14:textId="6D4E69EB" w:rsidR="0089073C" w:rsidRDefault="00F21CFA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41554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14:paraId="1B93958E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53C56" w14:paraId="2AEAB584" w14:textId="77777777">
      <w:trPr>
        <w:cantSplit/>
        <w:trHeight w:hRule="exact" w:val="170"/>
      </w:trPr>
      <w:tc>
        <w:tcPr>
          <w:tcW w:w="7769" w:type="dxa"/>
        </w:tcPr>
        <w:p w14:paraId="3451B13E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3D095ABC" w14:textId="77777777" w:rsidR="0089073C" w:rsidRDefault="0089073C">
          <w:pPr>
            <w:pStyle w:val="Huisstijl-Paginanummering"/>
          </w:pPr>
        </w:p>
      </w:tc>
    </w:tr>
    <w:tr w:rsidR="00353C56" w14:paraId="02083531" w14:textId="77777777">
      <w:trPr>
        <w:cantSplit/>
        <w:trHeight w:hRule="exact" w:val="289"/>
      </w:trPr>
      <w:tc>
        <w:tcPr>
          <w:tcW w:w="7769" w:type="dxa"/>
        </w:tcPr>
        <w:p w14:paraId="09424CEB" w14:textId="77777777" w:rsidR="0089073C" w:rsidRDefault="00F21CF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4F8D7D2E" w14:textId="77777777" w:rsidR="0089073C" w:rsidRDefault="00F21CFA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00991">
            <w:fldChar w:fldCharType="begin"/>
          </w:r>
          <w:r>
            <w:instrText xml:space="preserve"> SECTIONPAGES   \* MERGEFORMAT </w:instrText>
          </w:r>
          <w:r w:rsidR="00C00991">
            <w:fldChar w:fldCharType="separate"/>
          </w:r>
          <w:r w:rsidR="00C00991">
            <w:t>1</w:t>
          </w:r>
          <w:r w:rsidR="00C00991">
            <w:fldChar w:fldCharType="end"/>
          </w:r>
        </w:p>
      </w:tc>
    </w:tr>
    <w:tr w:rsidR="00353C56" w14:paraId="4CB44543" w14:textId="77777777">
      <w:trPr>
        <w:cantSplit/>
        <w:trHeight w:hRule="exact" w:val="23"/>
      </w:trPr>
      <w:tc>
        <w:tcPr>
          <w:tcW w:w="7769" w:type="dxa"/>
        </w:tcPr>
        <w:p w14:paraId="0FED465C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1CB0FBB0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3AD1E944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C9050" w14:textId="77777777" w:rsidR="00F03D6C" w:rsidRDefault="00F03D6C">
      <w:r>
        <w:separator/>
      </w:r>
    </w:p>
  </w:footnote>
  <w:footnote w:type="continuationSeparator" w:id="0">
    <w:p w14:paraId="79BF0475" w14:textId="77777777" w:rsidR="00F03D6C" w:rsidRDefault="00F03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6706C" w14:textId="77777777" w:rsidR="0089073C" w:rsidRDefault="0089073C">
    <w:pPr>
      <w:pStyle w:val="Koptekst"/>
    </w:pPr>
  </w:p>
  <w:p w14:paraId="3D43AEF5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F0C8E" w14:textId="77777777" w:rsidR="0089073C" w:rsidRDefault="00F21CFA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34572542" wp14:editId="0E3D3796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53C56" w14:paraId="5EE059CC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676AD74" w14:textId="77777777" w:rsidR="0089073C" w:rsidRPr="00611863" w:rsidRDefault="00F21CFA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611863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611863">
                                  <w:rPr>
                                    <w:b/>
                                  </w:rPr>
                                  <w:t>Directoraat-Generaal Rechtspleging en Rechtshandhaving</w:t>
                                </w:r>
                              </w:p>
                              <w:p w14:paraId="31E8FAC2" w14:textId="77777777" w:rsidR="0089073C" w:rsidRDefault="00F21CFA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611863">
                                  <w:instrText xml:space="preserve"> DOCPROPERTY directoraatnaamvolg </w:instrText>
                                </w:r>
                                <w:r>
                                  <w:fldChar w:fldCharType="separate"/>
                                </w:r>
                                <w:r w:rsidRPr="00611863">
                                  <w:t>Directie Juridische en Operationele Aangelegenheden</w: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51E8A01E" w14:textId="77777777" w:rsidR="00353C56" w:rsidRDefault="00F21CFA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64538F37" w14:textId="77777777" w:rsidR="0089073C" w:rsidRDefault="00F21CFA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74AA1588" w14:textId="77777777" w:rsidR="0089073C" w:rsidRDefault="00F21CFA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31 januari 2024</w:t>
                                </w:r>
                                <w:r>
                                  <w:fldChar w:fldCharType="end"/>
                                </w:r>
                              </w:p>
                              <w:p w14:paraId="3C08F978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3F573C32" w14:textId="77777777" w:rsidR="0089073C" w:rsidRDefault="00F21CFA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10AD2E92" w14:textId="77777777" w:rsidR="00353C56" w:rsidRDefault="00F21CFA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5944281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53C56" w14:paraId="778AE435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5FE1E13E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2661B98B" w14:textId="77777777" w:rsidR="0089073C" w:rsidRDefault="0089073C"/>
                        <w:p w14:paraId="0E17DFBE" w14:textId="77777777" w:rsidR="0089073C" w:rsidRDefault="0089073C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7254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53C56" w14:paraId="5EE059CC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676AD74" w14:textId="77777777" w:rsidR="0089073C" w:rsidRPr="00611863" w:rsidRDefault="00F21CFA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611863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611863">
                            <w:rPr>
                              <w:b/>
                            </w:rPr>
                            <w:t>Directoraat-Generaal Rechtspleging en Rechtshandhaving</w:t>
                          </w:r>
                        </w:p>
                        <w:p w14:paraId="31E8FAC2" w14:textId="77777777" w:rsidR="0089073C" w:rsidRDefault="00F21CFA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611863">
                            <w:instrText xml:space="preserve"> DOCPROPERTY directoraatnaamvolg </w:instrText>
                          </w:r>
                          <w:r>
                            <w:fldChar w:fldCharType="separate"/>
                          </w:r>
                          <w:r w:rsidRPr="00611863">
                            <w:t>Directie Juridische en Operationele Aangelegenheden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51E8A01E" w14:textId="77777777" w:rsidR="00353C56" w:rsidRDefault="00F21CFA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64538F37" w14:textId="77777777" w:rsidR="0089073C" w:rsidRDefault="00F21CFA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74AA1588" w14:textId="77777777" w:rsidR="0089073C" w:rsidRDefault="00F21CF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31 januari 2024</w:t>
                          </w:r>
                          <w:r>
                            <w:fldChar w:fldCharType="end"/>
                          </w:r>
                        </w:p>
                        <w:p w14:paraId="3C08F978" w14:textId="77777777" w:rsidR="0089073C" w:rsidRDefault="0089073C">
                          <w:pPr>
                            <w:pStyle w:val="witregel1"/>
                          </w:pPr>
                        </w:p>
                        <w:p w14:paraId="3F573C32" w14:textId="77777777" w:rsidR="0089073C" w:rsidRDefault="00F21CFA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14:paraId="10AD2E92" w14:textId="77777777" w:rsidR="00353C56" w:rsidRDefault="00F21CFA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5944281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53C56" w14:paraId="778AE435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5FE1E13E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2661B98B" w14:textId="77777777" w:rsidR="0089073C" w:rsidRDefault="0089073C"/>
                  <w:p w14:paraId="0E17DFBE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D8A2A77" wp14:editId="188C012F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2AEA6" w14:textId="77777777" w:rsidR="0089073C" w:rsidRDefault="00F21CFA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14:paraId="0FD2D28D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8A2A77"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14:paraId="2762AEA6" w14:textId="77777777" w:rsidR="0089073C" w:rsidRDefault="00F21CFA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14:paraId="0FD2D28D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53C56" w14:paraId="59237965" w14:textId="77777777">
      <w:trPr>
        <w:trHeight w:hRule="exact" w:val="136"/>
      </w:trPr>
      <w:tc>
        <w:tcPr>
          <w:tcW w:w="7520" w:type="dxa"/>
        </w:tcPr>
        <w:p w14:paraId="2281659A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40F4F73A" w14:textId="77777777" w:rsidR="0089073C" w:rsidRDefault="00F21CFA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3CB87" w14:textId="55A580DF" w:rsidR="0089073C" w:rsidRDefault="00F21CFA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allowOverlap="1" wp14:anchorId="4E161568" wp14:editId="40400C80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0991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42C5C8B" wp14:editId="64E73CBA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841554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E9D89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D506C1B2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44B098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E635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1052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24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54AB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827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FA24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DC89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18B89E8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5DC35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A43D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CD4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D825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E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A20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9C65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DEC5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082E35B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36429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194DD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46B9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88FB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EC8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1E9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1816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7AEE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4D5C486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E2032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DCB3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525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00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DA7E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163E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6C44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86C0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raal_x000d_Postbus 20018_x000d_2500 EA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brief-2010.xml&quot; profile=&quot;minjus&quot; target=&quot;Microsoft Word&quot; target-build=&quot;16.0.16130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oraat-Generaal Rechtspleging en Rechtshandhaving&lt;/p&gt;&lt;p style=&quot;afzendgegevens&quot;&gt;Directie Juridische en Operationele Aangelegenhed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Ch.T. Westra&lt;/p&gt;&lt;p style=&quot;afzendgegevens-italic&quot;/&gt;&lt;p style=&quot;witregel1&quot;&gt; &lt;/p&gt;&lt;p style=&quot;afzendgegevens&quot;&gt;T  070 370 79 11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&gt;&lt;p style=&quot;broodtekst&quot;&gt;De Minister voor Rechtsbescherming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Ch.T. Westra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Ch.T. Westra&quot; value=&quot;2&quot;&gt;&lt;afzender aanhef=&quot;1&quot; country-code=&quot;31&quot; country-id=&quot;NLD&quot; email=&quot;c.t.westra@minjenv.nl&quot; groetregel=&quot;1&quot; mobiel=&quot;06 27415829&quot; naam=&quot;mr. Ch.T. Westra&quot; name=&quot;Ch.T. Westra&quot; onderdeel=&quot;&quot; organisatie=&quot;24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Ch.T. Westra&quot; value=&quot;2&quot;&gt;&lt;afzender aanhef=&quot;1&quot; country-code=&quot;31&quot; country-id=&quot;NLD&quot; email=&quot;c.t.westra@minjenv.nl&quot; groetregel=&quot;1&quot; mobiel=&quot;06 27415829&quot; naam=&quot;mr. Ch.T. Westra&quot; name=&quot;Ch.T. Westra&quot; onderdeel=&quot;&quot; organisatie=&quot;24&quot; taal=&quot;1043&quot;&gt;&lt;taal id=&quot;1043&quot;/&gt;&lt;taal id=&quot;2057&quot;/&gt;&lt;taal id=&quot;1031&quot;/&gt;&lt;taal id=&quot;1036&quot;/&gt;&lt;taal id=&quot;1034&quot;/&gt;&lt;/afzender&gt;_x000d__x000a_&lt;/behandelddoor-item&gt;&lt;organisatie-item formatted-value=&quot;DGRR - DJOA&quot; value=&quot;24&quot;&gt;&lt;organisatie facebook=&quot;&quot; id=&quot;24&quot; linkedin=&quot;&quot; twitter=&quot;&quot; youtube=&quot;&quot; zoekveld=&quot;DGRR - DJOA&quot;&gt;_x000d__x000a_&lt;taal baadres=&quot;Turfmarkt 147&quot; banknaam=&quot;&quot; banknummer=&quot;&quot; baplaats=&quot;Den Haag&quot; bapostcode=&quot;2511 DP&quot; bezoekadres=&quot;Bezoekadres\nTurfmarkt 147\n2511 DP Den Haag\nTelefoon 070 370 79 11\nFax 070 370 79 00\nwww.rijksoverheid.nl/jenv&quot; bic=&quot;&quot; email=&quot;&quot; faxnummer=&quot;070 370 79 00&quot; iban=&quot;&quot; id=&quot;1043&quot; infonummer=&quot;&quot; instructies=&quot;Bij beantwoording de datum en ons kenmerk vermelden. Wilt u slechts één zaak in uw brief behandelen.&quot; kleuren=&quot;alles&quot; koptekst=&quot;\nDirectoraat-Generaal Rechtspleging en Rechtshandhaving\nDirectie Juridische en Operationele Aangelegenheden&quot; land=&quot;Nederland&quot; logo=&quot;RO_J&quot; naamdirectie=&quot;Directie Juridische en Operationele Aangelegenheden&quot; naamdirectoraatgeneraal=&quot;Directoraat-Generaal Rechtspleging en Rechtshandhaving&quot; naamgebouw=&quot;&quot; omschrijving=&quot;Directoraat-Generaal Rechtspleging en Rechtshandhaving - Directie Juridische en Operationele Aangelegenheden&quot; paadres=&quot;20301&quot; paplaats=&quot;Den Haag&quot; papostcode=&quot;2500 EH&quot; payoff=&quot;Voor een rechtvaardige en veilige samenleving&quot; postadres=&quot;Postadres:\nPostbus 20301,\n2500 EH Den Haag&quot; search=&quot;DGRR - DJOA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9 00\nwww.rijksoverheid.nl/jenv&quot; bic=&quot;&quot; email=&quot;&quot; faxnummer=&quot;+31 70 370 79 00&quot; iban=&quot;&quot; id=&quot;1031&quot; infonummer=&quot;&quot; instructies=&quot;Antwortt bitte Datum und unser Zeichen angeben. Bitte pro Zuschrift nur eine Angelegenheit behandeln.&quot; kleuren=&quot;alles&quot; koptekst=&quot;\nGeneraldirektorat Rechtspflege und Rechtswahrung\nDirektion juristische und operationelle Angelegenheiten&quot; land=&quot;Niederlande&quot; logo=&quot;RO_J&quot; naamdirectie=&quot;Direktion juristische und operationelle Angelegenheiten&quot; naamdirectoraatgeneraal=&quot;Generaldirektorat Rechtspflege und Rechtswahrung&quot; naamgebouw=&quot;&quot; omschrijving=&quot;Generaldirektorat Rechtspflege und Rechtswahrung - Direktion juristische und operationelle Angelegenheiten&quot; paadres=&quot;20301&quot; paplaats=&quot;Den Haag&quot; papostcode=&quot;2500 EH&quot; payoff=&quot;&quot; postadres=&quot;Postadres:\nPostbus 20301,\n2500 EH Den Haag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9 00\nwww.rijksoverheid.nl/jenv&quot; bic=&quot;&quot; email=&quot;&quot; faxnummer=&quot;+31 70 370 79 00&quot; iban=&quot;&quot; id=&quot;1036&quot; infonummer=&quot;&quot; instructies=&quot;Prière de mentionner dans toute correspondance la date et notre référence. Prière de ne traiter qu'une seule affaire par lettre.&quot; kleuren=&quot;alles&quot; koptekst=&quot;\nDirection Générale de l'Administration de la justice et de l'Application du droit\nDirection des Affaires Juridiques et Opérationnelles&quot; land=&quot;Pays-Bas&quot; logo=&quot;RO_J&quot; naamdirectie=&quot;Direction des Affaires Juridiques et Opérationnelles&quot; naamdirectoraatgeneraal=&quot;Direction Générale de l'Administration de la justice et de l'Application du droit&quot; naamgebouw=&quot;&quot; omschrijving=&quot;Direction Générale de l'Administration de la justice et de l'Application du droit - Affaires Juridiques et Opérationnelles&quot; paadres=&quot;20301&quot; paplaats=&quot;La Haye&quot; papostcode=&quot;2500 EH&quot; payoff=&quot;&quot; postadres=&quot;Postadres:\nPostbus 20301,\n2500 EH La Haye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9 00\nwww.rijksoverheid.nl/jenv&quot; bic=&quot;&quot; email=&quot;&quot; faxnummer=&quot;+31 70 370 79 00&quot; iban=&quot;&quot; id=&quot;2057&quot; infonummer=&quot;&quot; instructies=&quot;Please quote date of letter and our ref. when replying. Do not raise more than one subject per letter.&quot; kleuren=&quot;alles&quot; koptekst=&quot;\nDirectorate General for the Administration of Justice and Law Enforcement\nLegal and Operational Affairs Department&quot; land=&quot;The Netherlands&quot; logo=&quot;RO_J&quot; naamdirectie=&quot;Legal and Operational Affairs Department&quot; naamdirectoraatgeneraal=&quot;Directorate General for the Administration of Justice and Law Enforcement&quot; naamgebouw=&quot;&quot; omschrijving=&quot;Directorate General for the Administration of Justice and Law Enforcement -  Legal and Operational Affairs Department&quot; paadres=&quot;20301&quot; paplaats=&quot;The Hague&quot; papostcode=&quot;2500 EH&quot; payoff=&quot;&quot; postadres=&quot;Postadres:\nPostbus 20301,\n2500 EH The Hague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La Haya&quot; bapostcode=&quot;2511 DP&quot; bezoekadres=&quot;Bezoekadres\nTurfmarkt 147\n2511 DP La Haya\nTelefoon +31 70 370 79 11\nFax +31 70 370 79 00\nwww.rijksoverheid.nl/jenv&quot; bic=&quot;&quot; email=&quot;&quot; faxnummer=&quot;+31 70 370 79 00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General de Administración de Justicia y Mantenimiento del Orden Jurídico\nDirección de Asuntos Jurídicos y Operacionales&quot; land=&quot;Países Bajos&quot; logo=&quot;RO_J&quot; naamdirectie=&quot;Dirección de Asuntos Jurídicos y Operacionales&quot; naamdirectoraatgeneraal=&quot;Dirección General de Administración de Justicia y Mantenimiento del Orden Jurídico&quot; naamgebouw=&quot;&quot; omschrijving=&quot;Dirección General de Administración de Justicia y Mantenimiento del Orden Jurídico -  Asuntos Jurídicos y Operacionales&quot; paadres=&quot;20301&quot; paplaats=&quot;La Haya&quot; papostcode=&quot;2500 EH&quot; payoff=&quot;&quot; postadres=&quot;Postadres:\nPostbus 20301,\n2500 EH La Haya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/organisatie&gt;_x000d__x000a_&lt;/organisatie-item&gt;&lt;zaak/&gt;&lt;adres formatted-value=&quot;Aan de Voorzitter van de Tweede Kamer der Staten-Genraal\nPostbus 20018\n2500 EA Den Haag\n&amp;#160;\n&quot;&gt;&lt;address city=&quot;&quot; country-code=&quot;31&quot; country-id=&quot;NLD&quot; housenr=&quot;&quot; omitted-country=&quot;Nederland&quot; street=&quot;&quot; zipcode=&quot;&quot;&gt;&lt;to&gt;Aan de Voorzitter van de Tweede Kamer der Staten-Genraal\nPostbus 20018\n2500 EA Den Haag&lt;/to&gt;&lt;/address&gt;&lt;/adres&gt;&lt;kix formatted-value=&quot;&quot; value=&quot;&quot;/&gt;&lt;mailing-aan formatted-value=&quot;&quot;/&gt;&lt;minjuslint formatted-value=&quot;1&quot;/&gt;&lt;chklogo format-disabled=&quot;true&quot; formatted-value=&quot;1&quot; value=&quot;1&quot;/&gt;&lt;documentsubtype formatted-value=&quot;Brief&quot;/&gt;&lt;documenttitel formatted-value=&quot;Brief - Besluit Woo-verzoek&quot;/&gt;&lt;heropend value=&quot;false&quot;/&gt;&lt;vorm value=&quot;Digitaal&quot;/&gt;&lt;ZaakLocatie/&gt;&lt;zaakkenmerk/&gt;&lt;zaaktitel/&gt;&lt;fn_geaddresseerde formatted-value=&quot;Aan de Voorzitter van de Tweede Kamer der Staten-Genraal Postbus 20018 2500 EA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0&quot; value=&quot;070 370 79 00&quot;&gt;&lt;phonenumber country-code=&quot;31&quot; number=&quot;070 370 79 00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274 158 29&quot; value=&quot;06 27415829&quot;&gt;&lt;phonenumber country-code=&quot;31&quot; number=&quot;06 27415829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Ch.T. Westra&quot;/&gt;&lt;email formatted-value=&quot;c.t.westra@minjenv.nl&quot;/&gt;&lt;functie formatted-value=&quot;&quot;/&gt;&lt;retouradres formatted-value=&quot;&amp;gt; Retouradres&amp;#160;Postbus 20301&amp;#160;2500 EH&amp;#160;&amp;#160;Den Haag&quot;/&gt;&lt;directoraat formatted-value=&quot;Directoraat-Generaal Rechtspleging en Rechtshandhaving&quot; value=&quot;Directoraat-Generaal Rechtspleging en Rechtshandhaving&quot;/&gt;&lt;directoraatvolg formatted-value=&quot;Directoraat-Generaal Rechtspleging en Rechtshandhaving\n&quot;/&gt;&lt;directoraatnaam formatted-value=&quot;Directie Juridische en Operationele Aangelegenheden&quot; value=&quot;Directie Juridische en Operationele Aangelegenheden&quot;/&gt;&lt;directoraatnaamvolg formatted-value=&quot;Directie Juridische en Operationele Aangelegenheden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31 januari 2024&quot; value=&quot;2024-01-31T14:24:08&quot;/&gt;&lt;onskenmerk format-disabled=&quot;true&quot; formatted-value=&quot;5944281&quot; value=&quot;5944281&quot;/&gt;&lt;uwkenmerk formatted-value=&quot;&quot;/&gt;&lt;onderwerp format-disabled=&quot;true&quot; formatted-value=&quot;Besluit Woo-verzoek&quot; value=&quot;Besluit Woo-verzoek&quot;/&gt;&lt;bijlage formatted-value=&quot;&quot;/&gt;&lt;projectnaam/&gt;&lt;kopieaan/&gt;&lt;namensdeze format-disabled=&quot;true&quot; formatted-value=&quot;De Minister voor Rechtsbescherming&quot; value=&quot;De Minister voor Rechtsbescherming&quot;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C00991"/>
    <w:rsid w:val="000129A4"/>
    <w:rsid w:val="000E1433"/>
    <w:rsid w:val="000E4FC7"/>
    <w:rsid w:val="000F5AEF"/>
    <w:rsid w:val="00192567"/>
    <w:rsid w:val="001B5B02"/>
    <w:rsid w:val="001F2714"/>
    <w:rsid w:val="002353E3"/>
    <w:rsid w:val="00353C56"/>
    <w:rsid w:val="0040796D"/>
    <w:rsid w:val="00533F6F"/>
    <w:rsid w:val="005B585C"/>
    <w:rsid w:val="005C4DDC"/>
    <w:rsid w:val="005C7F06"/>
    <w:rsid w:val="00611863"/>
    <w:rsid w:val="00646F43"/>
    <w:rsid w:val="00652887"/>
    <w:rsid w:val="00666B4A"/>
    <w:rsid w:val="00690E82"/>
    <w:rsid w:val="006C67D6"/>
    <w:rsid w:val="0076423A"/>
    <w:rsid w:val="00794445"/>
    <w:rsid w:val="007D450F"/>
    <w:rsid w:val="00841554"/>
    <w:rsid w:val="0089073C"/>
    <w:rsid w:val="008A7B34"/>
    <w:rsid w:val="00947C84"/>
    <w:rsid w:val="009B09F2"/>
    <w:rsid w:val="00A67519"/>
    <w:rsid w:val="00B07A5A"/>
    <w:rsid w:val="00B2078A"/>
    <w:rsid w:val="00B46C81"/>
    <w:rsid w:val="00BC02E3"/>
    <w:rsid w:val="00C00991"/>
    <w:rsid w:val="00C22108"/>
    <w:rsid w:val="00C8551E"/>
    <w:rsid w:val="00C958D4"/>
    <w:rsid w:val="00C97446"/>
    <w:rsid w:val="00CC1F53"/>
    <w:rsid w:val="00CC3E4D"/>
    <w:rsid w:val="00CC6895"/>
    <w:rsid w:val="00D2034F"/>
    <w:rsid w:val="00DB7451"/>
    <w:rsid w:val="00DD1C86"/>
    <w:rsid w:val="00DF7E19"/>
    <w:rsid w:val="00E253A2"/>
    <w:rsid w:val="00E44D0D"/>
    <w:rsid w:val="00E46F34"/>
    <w:rsid w:val="00F03D6C"/>
    <w:rsid w:val="00F21CFA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CF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ESTRA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991</ap:Characters>
  <ap:DocSecurity>0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2025-01-24T15:53:00.0000000Z</dcterms:created>
  <dcterms:modified xsi:type="dcterms:W3CDTF">2025-01-24T15:53:00.0000000Z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>Aan de Voorzitter van de Tweede Kamer der Staten-Genraal_x000d_Postbus 20018_x000d_2500 EA Den Haag_x000d_ _x000d_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31 januari 2024</vt:lpwstr>
  </property>
  <property fmtid="{D5CDD505-2E9C-101B-9397-08002B2CF9AE}" pid="8" name="directieregel">
    <vt:lpwstr> _x000d_</vt:lpwstr>
  </property>
  <property fmtid="{D5CDD505-2E9C-101B-9397-08002B2CF9AE}" pid="9" name="directoraat">
    <vt:lpwstr>Directoraat-Generaal Rechtspleging en Rechtshandhaving</vt:lpwstr>
  </property>
  <property fmtid="{D5CDD505-2E9C-101B-9397-08002B2CF9AE}" pid="10" name="directoraatnaam">
    <vt:lpwstr>Directie Juridische en Operationele Aangelegenheden</vt:lpwstr>
  </property>
  <property fmtid="{D5CDD505-2E9C-101B-9397-08002B2CF9AE}" pid="11" name="directoraatnaamvolg">
    <vt:lpwstr>Directie Juridische en Operationele Aangelegenheden</vt:lpwstr>
  </property>
  <property fmtid="{D5CDD505-2E9C-101B-9397-08002B2CF9AE}" pid="12" name="directoraatvolg">
    <vt:lpwstr>Directoraat-Generaal Rechtspleging en Rechtshandhaving_x000d_</vt:lpwstr>
  </property>
  <property fmtid="{D5CDD505-2E9C-101B-9397-08002B2CF9AE}" pid="13" name="functie">
    <vt:lpwstr/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>1</vt:lpwstr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Besluit Woo-verzoek</vt:lpwstr>
  </property>
  <property fmtid="{D5CDD505-2E9C-101B-9397-08002B2CF9AE}" pid="23" name="onskenmerk">
    <vt:lpwstr>5944281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