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C3330" w:rsidP="009C3330" w:rsidRDefault="00B80AA2" w14:paraId="6D51C767" w14:textId="66242478">
      <w:r>
        <w:t xml:space="preserve"> </w:t>
      </w:r>
      <w:r w:rsidR="009C3330">
        <w:t>Geachte Voorzitter,</w:t>
      </w:r>
      <w:r w:rsidR="009C3330">
        <w:br/>
      </w:r>
    </w:p>
    <w:p w:rsidRPr="00253512" w:rsidR="009C3330" w:rsidP="009C3330" w:rsidRDefault="009C3330" w14:paraId="755BBF43" w14:textId="64E8FC9F">
      <w:pPr>
        <w:rPr>
          <w:szCs w:val="18"/>
        </w:rPr>
      </w:pPr>
      <w:r w:rsidRPr="00253512">
        <w:t>Hierbij zend ik u</w:t>
      </w:r>
      <w:r>
        <w:t>, mede namens de minister van Economische Zaken,</w:t>
      </w:r>
      <w:r w:rsidRPr="00253512">
        <w:t xml:space="preserve"> de antwoorden op de vragen van het lid Beckerman (SP) over </w:t>
      </w:r>
      <w:r w:rsidRPr="00253512">
        <w:rPr>
          <w:szCs w:val="18"/>
        </w:rPr>
        <w:t xml:space="preserve">de hoge dierenartskosten en de macht van (private </w:t>
      </w:r>
      <w:proofErr w:type="spellStart"/>
      <w:r w:rsidRPr="00253512">
        <w:rPr>
          <w:szCs w:val="18"/>
        </w:rPr>
        <w:t>equity</w:t>
      </w:r>
      <w:proofErr w:type="spellEnd"/>
      <w:r w:rsidRPr="00253512">
        <w:rPr>
          <w:szCs w:val="18"/>
        </w:rPr>
        <w:t>) ketens (</w:t>
      </w:r>
      <w:r w:rsidR="007C5C26">
        <w:rPr>
          <w:szCs w:val="18"/>
        </w:rPr>
        <w:t>kenmerk: </w:t>
      </w:r>
      <w:r w:rsidRPr="00253512">
        <w:rPr>
          <w:szCs w:val="18"/>
        </w:rPr>
        <w:t>2024Z20371</w:t>
      </w:r>
      <w:r w:rsidR="007C5C26">
        <w:rPr>
          <w:szCs w:val="18"/>
        </w:rPr>
        <w:t>;</w:t>
      </w:r>
      <w:r w:rsidRPr="00253512">
        <w:t xml:space="preserve"> ingezonden 5 december 2024</w:t>
      </w:r>
      <w:r w:rsidR="007C5C26">
        <w:t>)</w:t>
      </w:r>
      <w:r w:rsidRPr="00253512">
        <w:t xml:space="preserve">. </w:t>
      </w:r>
    </w:p>
    <w:p w:rsidRPr="00253512" w:rsidR="009C3330" w:rsidP="009C3330" w:rsidRDefault="009C3330" w14:paraId="5BC56F7D" w14:textId="77777777">
      <w:pPr>
        <w:rPr>
          <w:b/>
          <w:bCs/>
          <w:szCs w:val="18"/>
        </w:rPr>
      </w:pPr>
    </w:p>
    <w:p w:rsidR="009C3330" w:rsidP="009C3330" w:rsidRDefault="009C3330" w14:paraId="4052FBE1" w14:textId="77777777"/>
    <w:p w:rsidR="007C5C26" w:rsidP="009C3330" w:rsidRDefault="007C5C26" w14:paraId="2F89C97B" w14:textId="77777777"/>
    <w:p w:rsidR="009C3330" w:rsidP="009C3330" w:rsidRDefault="009C3330" w14:paraId="2A17D9FA" w14:textId="77777777">
      <w:pPr>
        <w:rPr>
          <w:szCs w:val="18"/>
        </w:rPr>
      </w:pPr>
    </w:p>
    <w:p w:rsidR="009C3330" w:rsidP="009C3330" w:rsidRDefault="009C3330" w14:paraId="701215C6" w14:textId="77777777">
      <w:pPr>
        <w:tabs>
          <w:tab w:val="left" w:pos="945"/>
        </w:tabs>
        <w:rPr>
          <w:szCs w:val="18"/>
        </w:rPr>
      </w:pPr>
    </w:p>
    <w:p w:rsidRPr="00A54BCC" w:rsidR="009C3330" w:rsidP="009C3330" w:rsidRDefault="009C3330" w14:paraId="00DA317D" w14:textId="77777777">
      <w:pPr>
        <w:rPr>
          <w:szCs w:val="18"/>
        </w:rPr>
      </w:pPr>
      <w:r>
        <w:t>Jean Rummenie</w:t>
      </w:r>
    </w:p>
    <w:p w:rsidRPr="00426BC7" w:rsidR="009C3330" w:rsidP="009C3330" w:rsidRDefault="009C3330" w14:paraId="4DA932E5" w14:textId="77777777">
      <w:pPr>
        <w:rPr>
          <w:rFonts w:cs="Arial"/>
          <w:color w:val="000000"/>
          <w:szCs w:val="18"/>
        </w:rPr>
      </w:pPr>
      <w:r w:rsidRPr="00A359BC">
        <w:rPr>
          <w:rFonts w:cs="Arial"/>
          <w:color w:val="000000"/>
          <w:szCs w:val="18"/>
        </w:rPr>
        <w:t xml:space="preserve">Staatssecretaris van </w:t>
      </w:r>
      <w:r w:rsidRPr="000A4D70">
        <w:rPr>
          <w:rFonts w:cs="Arial"/>
          <w:color w:val="000000"/>
          <w:szCs w:val="18"/>
        </w:rPr>
        <w:t>Landbouw, Visserij, Voedselzekerheid en Natuur</w:t>
      </w:r>
    </w:p>
    <w:p w:rsidR="009C3330" w:rsidP="009C3330" w:rsidRDefault="009C3330" w14:paraId="6F1254A8" w14:textId="77777777">
      <w:pPr>
        <w:rPr>
          <w:rStyle w:val="Zwaar"/>
          <w:b w:val="0"/>
          <w:bCs w:val="0"/>
        </w:rPr>
      </w:pPr>
    </w:p>
    <w:p w:rsidR="00C25A1D" w:rsidP="009C3330" w:rsidRDefault="009C3330" w14:paraId="4A4A3590" w14:textId="2D4691B1">
      <w:pPr>
        <w:rPr>
          <w:rStyle w:val="Zwaar"/>
          <w:b w:val="0"/>
          <w:bCs w:val="0"/>
        </w:rPr>
      </w:pPr>
      <w:r>
        <w:rPr>
          <w:b/>
        </w:rPr>
        <w:br w:type="page"/>
      </w:r>
    </w:p>
    <w:p w:rsidRPr="00253512" w:rsidR="009C3330" w:rsidP="009C3330" w:rsidRDefault="009C3330" w14:paraId="0DE56839" w14:textId="77777777">
      <w:pPr>
        <w:spacing w:after="200" w:line="276" w:lineRule="auto"/>
        <w:rPr>
          <w:b/>
        </w:rPr>
      </w:pPr>
      <w:r w:rsidRPr="00066A6C">
        <w:rPr>
          <w:b/>
          <w:bCs/>
          <w:szCs w:val="18"/>
        </w:rPr>
        <w:lastRenderedPageBreak/>
        <w:t>2024Z20371</w:t>
      </w:r>
    </w:p>
    <w:p w:rsidR="007C5C26" w:rsidP="007C5C26" w:rsidRDefault="007C5C26" w14:paraId="697244C1" w14:textId="77777777">
      <w:pPr>
        <w:spacing w:line="240" w:lineRule="exact"/>
        <w:rPr>
          <w:szCs w:val="18"/>
        </w:rPr>
      </w:pPr>
      <w:r>
        <w:rPr>
          <w:szCs w:val="18"/>
        </w:rPr>
        <w:t>1</w:t>
      </w:r>
    </w:p>
    <w:p w:rsidRPr="007C5C26" w:rsidR="009C3330" w:rsidP="007C5C26" w:rsidRDefault="009C3330" w14:paraId="7B58830A" w14:textId="46C58679">
      <w:pPr>
        <w:spacing w:line="240" w:lineRule="exact"/>
        <w:rPr>
          <w:szCs w:val="18"/>
        </w:rPr>
      </w:pPr>
      <w:r w:rsidRPr="007C5C26">
        <w:rPr>
          <w:szCs w:val="18"/>
        </w:rPr>
        <w:t>Kent u het bericht ‘</w:t>
      </w:r>
      <w:proofErr w:type="spellStart"/>
      <w:r w:rsidRPr="007C5C26">
        <w:rPr>
          <w:szCs w:val="18"/>
        </w:rPr>
        <w:t>Evidensia</w:t>
      </w:r>
      <w:proofErr w:type="spellEnd"/>
      <w:r w:rsidRPr="007C5C26">
        <w:rPr>
          <w:szCs w:val="18"/>
        </w:rPr>
        <w:t xml:space="preserve"> sluit twee dierenklinieken in Stad en Hoogkerk, Winsum voorlopig dicht’? </w:t>
      </w:r>
    </w:p>
    <w:p w:rsidR="007C5C26" w:rsidP="007C5C26" w:rsidRDefault="007C5C26" w14:paraId="45D29BC5" w14:textId="77777777">
      <w:pPr>
        <w:spacing w:line="240" w:lineRule="exact"/>
        <w:rPr>
          <w:szCs w:val="18"/>
        </w:rPr>
      </w:pPr>
    </w:p>
    <w:p w:rsidR="007C5C26" w:rsidP="007C5C26" w:rsidRDefault="007C5C26" w14:paraId="28C00EB6" w14:textId="77777777">
      <w:pPr>
        <w:spacing w:line="240" w:lineRule="exact"/>
        <w:rPr>
          <w:szCs w:val="18"/>
        </w:rPr>
      </w:pPr>
      <w:r>
        <w:rPr>
          <w:szCs w:val="18"/>
        </w:rPr>
        <w:t>Antwoord</w:t>
      </w:r>
    </w:p>
    <w:p w:rsidRPr="00253512" w:rsidR="009C3330" w:rsidP="007C5C26" w:rsidRDefault="009C3330" w14:paraId="048F40C5" w14:textId="63B4C395">
      <w:pPr>
        <w:spacing w:line="240" w:lineRule="exact"/>
        <w:rPr>
          <w:szCs w:val="18"/>
        </w:rPr>
      </w:pPr>
      <w:r>
        <w:rPr>
          <w:szCs w:val="18"/>
        </w:rPr>
        <w:t xml:space="preserve">Ja. </w:t>
      </w:r>
    </w:p>
    <w:p w:rsidRPr="00066A6C" w:rsidR="009C3330" w:rsidP="00E04536" w:rsidRDefault="009C3330" w14:paraId="06B48A5B" w14:textId="77777777">
      <w:pPr>
        <w:spacing w:line="240" w:lineRule="exact"/>
        <w:rPr>
          <w:szCs w:val="18"/>
        </w:rPr>
      </w:pPr>
    </w:p>
    <w:p w:rsidR="007C5C26" w:rsidP="007C5C26" w:rsidRDefault="007C5C26" w14:paraId="39CD3578" w14:textId="77777777">
      <w:pPr>
        <w:spacing w:line="240" w:lineRule="exact"/>
        <w:rPr>
          <w:szCs w:val="18"/>
        </w:rPr>
      </w:pPr>
      <w:r>
        <w:rPr>
          <w:szCs w:val="18"/>
        </w:rPr>
        <w:t>2</w:t>
      </w:r>
    </w:p>
    <w:p w:rsidRPr="007C5C26" w:rsidR="009C3330" w:rsidP="007C5C26" w:rsidRDefault="009C3330" w14:paraId="572C6ECB" w14:textId="4DAB2592">
      <w:pPr>
        <w:spacing w:line="240" w:lineRule="exact"/>
        <w:rPr>
          <w:szCs w:val="18"/>
        </w:rPr>
      </w:pPr>
      <w:r w:rsidRPr="007C5C26">
        <w:rPr>
          <w:szCs w:val="18"/>
        </w:rPr>
        <w:t xml:space="preserve">Herkent u dat dit bericht in een lange reeks staat van berichten over private </w:t>
      </w:r>
      <w:proofErr w:type="spellStart"/>
      <w:r w:rsidRPr="007C5C26">
        <w:rPr>
          <w:szCs w:val="18"/>
        </w:rPr>
        <w:t>equity</w:t>
      </w:r>
      <w:proofErr w:type="spellEnd"/>
      <w:r w:rsidRPr="007C5C26">
        <w:rPr>
          <w:szCs w:val="18"/>
        </w:rPr>
        <w:t xml:space="preserve"> ketens in de dierenzorg die zorgen voor verminderde beschikbaarheid en hogere tarieven voor huisdierenzorg?</w:t>
      </w:r>
    </w:p>
    <w:p w:rsidR="009C3330" w:rsidP="00E04536" w:rsidRDefault="009C3330" w14:paraId="5EA34241" w14:textId="77777777">
      <w:pPr>
        <w:pStyle w:val="Lijstalinea"/>
        <w:spacing w:line="240" w:lineRule="exact"/>
        <w:ind w:left="360"/>
        <w:rPr>
          <w:szCs w:val="18"/>
        </w:rPr>
      </w:pPr>
    </w:p>
    <w:p w:rsidR="007C5C26" w:rsidP="007C5C26" w:rsidRDefault="007C5C26" w14:paraId="02051129" w14:textId="77777777">
      <w:pPr>
        <w:spacing w:line="240" w:lineRule="exact"/>
        <w:rPr>
          <w:szCs w:val="18"/>
        </w:rPr>
      </w:pPr>
      <w:r>
        <w:rPr>
          <w:szCs w:val="18"/>
        </w:rPr>
        <w:t>3</w:t>
      </w:r>
    </w:p>
    <w:p w:rsidRPr="007C5C26" w:rsidR="009C3330" w:rsidP="007C5C26" w:rsidRDefault="009C3330" w14:paraId="6835A154" w14:textId="1F6F0AFB">
      <w:pPr>
        <w:spacing w:line="240" w:lineRule="exact"/>
        <w:rPr>
          <w:szCs w:val="18"/>
        </w:rPr>
      </w:pPr>
      <w:r w:rsidRPr="007C5C26">
        <w:rPr>
          <w:szCs w:val="18"/>
        </w:rPr>
        <w:t>Deelt u de mening dat het hoog tijd is dat er moet worden ingegrepen in de huisdierenzorg, omdat de macht van grote ketens nu grote impact heeft op de betaalbaarheid en beschikbaarheid en daarmee op het dierenwelzijn? Kunt u uw antwoord toelichten?</w:t>
      </w:r>
    </w:p>
    <w:p w:rsidRPr="009E337B" w:rsidR="009C3330" w:rsidP="00E04536" w:rsidRDefault="009C3330" w14:paraId="6C7AF9DE" w14:textId="77777777">
      <w:pPr>
        <w:pStyle w:val="Lijstalinea"/>
        <w:spacing w:line="240" w:lineRule="exact"/>
        <w:rPr>
          <w:szCs w:val="18"/>
        </w:rPr>
      </w:pPr>
    </w:p>
    <w:p w:rsidR="007C5C26" w:rsidP="007C5C26" w:rsidRDefault="007C5C26" w14:paraId="4CAA028B" w14:textId="77777777">
      <w:pPr>
        <w:spacing w:line="240" w:lineRule="exact"/>
        <w:rPr>
          <w:szCs w:val="18"/>
        </w:rPr>
      </w:pPr>
      <w:r>
        <w:rPr>
          <w:szCs w:val="18"/>
        </w:rPr>
        <w:t>4</w:t>
      </w:r>
    </w:p>
    <w:p w:rsidRPr="007C5C26" w:rsidR="009C3330" w:rsidP="007C5C26" w:rsidRDefault="009C3330" w14:paraId="0ACF281D" w14:textId="0638D0AC">
      <w:pPr>
        <w:spacing w:line="240" w:lineRule="exact"/>
        <w:rPr>
          <w:szCs w:val="18"/>
        </w:rPr>
      </w:pPr>
      <w:r w:rsidRPr="007C5C26">
        <w:rPr>
          <w:szCs w:val="18"/>
        </w:rPr>
        <w:t>Wanneer kunt u de Kamer informeren over de uitkomsten van het onderzoek waartoe de motie-Beckerman c.s. (Kamerstuk 36200 XIV, nr. 28) oproept, namelijk om een onderzoek te starten naar de prijsontwikkeling in de dierenzorg en de mogelijkheden te bezien om prijsstijgingen te beperken en de Kamer hierover in het tweede kwartaal van 2023 te informeren?</w:t>
      </w:r>
    </w:p>
    <w:p w:rsidR="009C3330" w:rsidP="00E04536" w:rsidRDefault="009C3330" w14:paraId="48429B81" w14:textId="77777777">
      <w:pPr>
        <w:pStyle w:val="Lijstalinea"/>
        <w:spacing w:line="240" w:lineRule="exact"/>
        <w:ind w:left="360"/>
        <w:rPr>
          <w:szCs w:val="18"/>
        </w:rPr>
      </w:pPr>
    </w:p>
    <w:p w:rsidR="007C5C26" w:rsidP="007C5C26" w:rsidRDefault="007C5C26" w14:paraId="39079950" w14:textId="77777777">
      <w:pPr>
        <w:spacing w:line="240" w:lineRule="exact"/>
        <w:rPr>
          <w:szCs w:val="18"/>
        </w:rPr>
      </w:pPr>
      <w:r>
        <w:rPr>
          <w:szCs w:val="18"/>
        </w:rPr>
        <w:t>5</w:t>
      </w:r>
    </w:p>
    <w:p w:rsidRPr="007C5C26" w:rsidR="009C3330" w:rsidP="007C5C26" w:rsidRDefault="009C3330" w14:paraId="2F64CBF0" w14:textId="475F95EE">
      <w:pPr>
        <w:spacing w:line="240" w:lineRule="exact"/>
        <w:rPr>
          <w:szCs w:val="18"/>
        </w:rPr>
      </w:pPr>
      <w:r w:rsidRPr="007C5C26">
        <w:rPr>
          <w:szCs w:val="18"/>
        </w:rPr>
        <w:t>Kunt u de voorstellen voor wet- en of regelgeving, ten aanzien waarvan de Kamer vorig jaar middels de motie Beckerman c.s. (Kamerstuk 36410 XIV, nr. 63) uitsprak dat er ingegrepen moest worden in de markt voor dierenzorg en er in 2024 wet- en/of regelgeving gepresenteerd moest worden, nog dit jaar met de Kamer delen?</w:t>
      </w:r>
    </w:p>
    <w:p w:rsidR="007C5C26" w:rsidP="007C5C26" w:rsidRDefault="007C5C26" w14:paraId="74763E28" w14:textId="77777777">
      <w:pPr>
        <w:spacing w:line="240" w:lineRule="exact"/>
        <w:rPr>
          <w:szCs w:val="18"/>
        </w:rPr>
      </w:pPr>
    </w:p>
    <w:p w:rsidRPr="007C5C26" w:rsidR="00395A29" w:rsidP="007C5C26" w:rsidRDefault="00395A29" w14:paraId="33CF3C97" w14:textId="28563148">
      <w:pPr>
        <w:spacing w:line="240" w:lineRule="exact"/>
        <w:rPr>
          <w:szCs w:val="18"/>
        </w:rPr>
      </w:pPr>
      <w:r w:rsidRPr="007C5C26">
        <w:rPr>
          <w:szCs w:val="18"/>
        </w:rPr>
        <w:t>Antwoord 2, 3, 4, 5</w:t>
      </w:r>
    </w:p>
    <w:p w:rsidRPr="007C5C26" w:rsidR="004B47EB" w:rsidP="007C5C26" w:rsidRDefault="004B47EB" w14:paraId="6713EC16" w14:textId="76B3B0F0">
      <w:pPr>
        <w:spacing w:line="240" w:lineRule="exact"/>
        <w:rPr>
          <w:szCs w:val="18"/>
        </w:rPr>
      </w:pPr>
      <w:r w:rsidRPr="007C5C26">
        <w:rPr>
          <w:szCs w:val="18"/>
        </w:rPr>
        <w:t>Ik neem de signalen en zorgen over mogelijke prijsstijgingen, de mogelijke rol van ketenvorming daarbij, betaalbaarheid van zorg en mogelijke gevolgen voor dieren zeer serieus. Zoals ik eerder heb aangegeven, dient het toegezegde onderzoek naar de tarieven in de diergeneeskundige zorg ertoe eerst een goed en objectief beeld te krijgen van de prijsontwikkeling in de diergeneeskundige zorg en de oorzaken daarvan. Mijn acties zijn erop gericht de feitelijke en economische situatie rondom de diergeneeskundige zorg, inclusief de rol van ketenvorming, in beeld te brengen en te bezien of er iets nodig is en zo ja, welke verantwoordelijkheid er ligt voor de eigenaar, de dierenarts en de overheid. Ik</w:t>
      </w:r>
      <w:r w:rsidR="00B80AA2">
        <w:rPr>
          <w:szCs w:val="18"/>
        </w:rPr>
        <w:t> </w:t>
      </w:r>
      <w:r w:rsidRPr="007C5C26">
        <w:rPr>
          <w:szCs w:val="18"/>
        </w:rPr>
        <w:t xml:space="preserve">verwacht dat ik u dit onderzoek, inclusief mijn reactie op de resultaten, de externe analyse naar het buitenland en mijn verkenning naar mogelijke maatregelen vanuit de overheid, op zeer korte termijn kan doen toekomen. </w:t>
      </w:r>
    </w:p>
    <w:p w:rsidRPr="00B80AA2" w:rsidR="009C3330" w:rsidP="00B80AA2" w:rsidRDefault="009C3330" w14:paraId="303FFBFC" w14:textId="77777777">
      <w:pPr>
        <w:spacing w:line="240" w:lineRule="exact"/>
        <w:rPr>
          <w:szCs w:val="18"/>
        </w:rPr>
      </w:pPr>
    </w:p>
    <w:p w:rsidR="00B80AA2" w:rsidRDefault="00B80AA2" w14:paraId="1161F9CB" w14:textId="77777777">
      <w:pPr>
        <w:spacing w:line="240" w:lineRule="auto"/>
        <w:rPr>
          <w:szCs w:val="18"/>
        </w:rPr>
      </w:pPr>
      <w:r>
        <w:rPr>
          <w:szCs w:val="18"/>
        </w:rPr>
        <w:br w:type="page"/>
      </w:r>
    </w:p>
    <w:p w:rsidR="007C5C26" w:rsidP="00B80AA2" w:rsidRDefault="007C5C26" w14:paraId="0E4F3868" w14:textId="4A6EA2A2">
      <w:pPr>
        <w:spacing w:line="240" w:lineRule="auto"/>
        <w:rPr>
          <w:szCs w:val="18"/>
        </w:rPr>
      </w:pPr>
      <w:r>
        <w:rPr>
          <w:szCs w:val="18"/>
        </w:rPr>
        <w:lastRenderedPageBreak/>
        <w:t>6</w:t>
      </w:r>
    </w:p>
    <w:p w:rsidRPr="007C5C26" w:rsidR="009C3330" w:rsidP="007C5C26" w:rsidRDefault="009C3330" w14:paraId="21B2CAF7" w14:textId="0B3BC05C">
      <w:pPr>
        <w:spacing w:line="240" w:lineRule="exact"/>
        <w:rPr>
          <w:szCs w:val="18"/>
        </w:rPr>
      </w:pPr>
      <w:r w:rsidRPr="007C5C26">
        <w:rPr>
          <w:szCs w:val="18"/>
        </w:rPr>
        <w:t>Hoe ver bent u met de uitvoering van de aangenomen motie-Beckerman c.s. (Kamerstuk 36600 XIV, nr. 48) om toezichthouder Autoriteit Consument &amp; Markt (ACM) de mogelijkheid te geven overnames te toetsen zodat lokale machtsposities in de dierenzorg kunnen worden voorkomen?</w:t>
      </w:r>
    </w:p>
    <w:p w:rsidR="007C5C26" w:rsidP="007C5C26" w:rsidRDefault="007C5C26" w14:paraId="1F1D4F9B" w14:textId="77777777">
      <w:pPr>
        <w:spacing w:line="240" w:lineRule="exact"/>
        <w:rPr>
          <w:szCs w:val="18"/>
        </w:rPr>
      </w:pPr>
    </w:p>
    <w:p w:rsidR="00B963A4" w:rsidP="007C5C26" w:rsidRDefault="00B963A4" w14:paraId="2481F2A9" w14:textId="1072CC89">
      <w:pPr>
        <w:spacing w:line="240" w:lineRule="exact"/>
        <w:rPr>
          <w:szCs w:val="18"/>
        </w:rPr>
      </w:pPr>
      <w:r>
        <w:rPr>
          <w:szCs w:val="18"/>
        </w:rPr>
        <w:t>Antwoord</w:t>
      </w:r>
    </w:p>
    <w:p w:rsidR="009C3330" w:rsidP="007C5C26" w:rsidRDefault="009C3330" w14:paraId="09BF41AF" w14:textId="01035F57">
      <w:pPr>
        <w:spacing w:line="240" w:lineRule="exact"/>
        <w:rPr>
          <w:szCs w:val="18"/>
        </w:rPr>
      </w:pPr>
      <w:r>
        <w:rPr>
          <w:szCs w:val="18"/>
        </w:rPr>
        <w:t>De motie-Beckerman waaraan u refereert bestaat uit twee onderdelen. Het deel van de motie dat ziet op het mededingingsrecht en de bevoegdheden van de ACM behoort tot de portefeuille van de minister van Economische Zaken</w:t>
      </w:r>
      <w:r w:rsidR="007C5C26">
        <w:rPr>
          <w:szCs w:val="18"/>
        </w:rPr>
        <w:t xml:space="preserve"> (EZ)</w:t>
      </w:r>
      <w:r>
        <w:rPr>
          <w:szCs w:val="18"/>
        </w:rPr>
        <w:t>. De minister van EZ heeft uw Kamer geïnformeerd over zijn voornemen om de introductie van nieuwe gerichte mededingingsinstrumenten en een aanpassing van de Mededingingswet te overwegen. Een eventuele actualisering van het fusietoezicht die de ACM de mogelijkheid geeft om overnames te toetsen die op dit moment onder de nu geldende meldingsdrempels vallen maakt hier deel van uit. Hij heeft in deze brief toegezegd uw Kamer in het voorjaar 2025 te informeren over de voortgang.</w:t>
      </w:r>
    </w:p>
    <w:p w:rsidRPr="00A66FFB" w:rsidR="009C3330" w:rsidP="00E04536" w:rsidRDefault="009C3330" w14:paraId="09479DAF" w14:textId="77777777">
      <w:pPr>
        <w:spacing w:line="240" w:lineRule="exact"/>
        <w:rPr>
          <w:szCs w:val="18"/>
        </w:rPr>
      </w:pPr>
    </w:p>
    <w:p w:rsidR="007C5C26" w:rsidP="007C5C26" w:rsidRDefault="007C5C26" w14:paraId="4C1AEE80" w14:textId="77777777">
      <w:pPr>
        <w:spacing w:line="240" w:lineRule="exact"/>
        <w:rPr>
          <w:szCs w:val="18"/>
        </w:rPr>
      </w:pPr>
      <w:r>
        <w:rPr>
          <w:szCs w:val="18"/>
        </w:rPr>
        <w:t>7</w:t>
      </w:r>
    </w:p>
    <w:p w:rsidRPr="007C5C26" w:rsidR="009C3330" w:rsidP="007C5C26" w:rsidRDefault="009C3330" w14:paraId="1B790484" w14:textId="4899B754">
      <w:pPr>
        <w:spacing w:line="240" w:lineRule="exact"/>
        <w:rPr>
          <w:szCs w:val="18"/>
        </w:rPr>
      </w:pPr>
      <w:r w:rsidRPr="007C5C26">
        <w:rPr>
          <w:szCs w:val="18"/>
        </w:rPr>
        <w:t>Erkent u dat, aangezien de Kamer al lange tijd aandringt op maatregelen en wetgeving en een veelvoud aan moties aangenomen is, het nu tijd is dat het kabinet grote stappen gaat zetten om leed bij baasjes en dieren te voorkomen?</w:t>
      </w:r>
    </w:p>
    <w:p w:rsidR="007C5C26" w:rsidP="007C5C26" w:rsidRDefault="007C5C26" w14:paraId="32F51548" w14:textId="77777777">
      <w:pPr>
        <w:spacing w:line="240" w:lineRule="exact"/>
        <w:rPr>
          <w:szCs w:val="18"/>
        </w:rPr>
      </w:pPr>
    </w:p>
    <w:p w:rsidR="007C5C26" w:rsidP="007C5C26" w:rsidRDefault="007C5C26" w14:paraId="57835920" w14:textId="6E6B29F3">
      <w:pPr>
        <w:spacing w:line="240" w:lineRule="exact"/>
        <w:rPr>
          <w:szCs w:val="18"/>
        </w:rPr>
      </w:pPr>
      <w:r>
        <w:rPr>
          <w:szCs w:val="18"/>
        </w:rPr>
        <w:t>Antwoord</w:t>
      </w:r>
    </w:p>
    <w:p w:rsidRPr="007C5C26" w:rsidR="00395A29" w:rsidP="007C5C26" w:rsidRDefault="009C3330" w14:paraId="12DD8D1E" w14:textId="373DC38A">
      <w:pPr>
        <w:spacing w:line="240" w:lineRule="exact"/>
        <w:rPr>
          <w:szCs w:val="18"/>
        </w:rPr>
      </w:pPr>
      <w:r w:rsidRPr="007C5C26">
        <w:rPr>
          <w:szCs w:val="18"/>
        </w:rPr>
        <w:t xml:space="preserve">Zie het antwoord op vraag </w:t>
      </w:r>
      <w:r w:rsidRPr="007C5C26" w:rsidR="00395A29">
        <w:rPr>
          <w:szCs w:val="18"/>
        </w:rPr>
        <w:t>2, 3, 4 en 5</w:t>
      </w:r>
    </w:p>
    <w:sectPr w:rsidRPr="007C5C26" w:rsidR="00395A29"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33F16" w14:textId="77777777" w:rsidR="00AF58BF" w:rsidRDefault="00AF58BF">
      <w:r>
        <w:separator/>
      </w:r>
    </w:p>
    <w:p w14:paraId="2D57D73B" w14:textId="77777777" w:rsidR="00AF58BF" w:rsidRDefault="00AF58BF"/>
  </w:endnote>
  <w:endnote w:type="continuationSeparator" w:id="0">
    <w:p w14:paraId="044DE97F" w14:textId="77777777" w:rsidR="00AF58BF" w:rsidRDefault="00AF58BF">
      <w:r>
        <w:continuationSeparator/>
      </w:r>
    </w:p>
    <w:p w14:paraId="3C036988" w14:textId="77777777" w:rsidR="00AF58BF" w:rsidRDefault="00AF58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46C5F"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13CEC" w14:paraId="1C2BDE5A" w14:textId="77777777" w:rsidTr="00CA6A25">
      <w:trPr>
        <w:trHeight w:hRule="exact" w:val="240"/>
      </w:trPr>
      <w:tc>
        <w:tcPr>
          <w:tcW w:w="7601" w:type="dxa"/>
          <w:shd w:val="clear" w:color="auto" w:fill="auto"/>
        </w:tcPr>
        <w:p w14:paraId="640E2E29" w14:textId="77777777" w:rsidR="00527BD4" w:rsidRDefault="00527BD4" w:rsidP="003F1F6B">
          <w:pPr>
            <w:pStyle w:val="Huisstijl-Rubricering"/>
          </w:pPr>
        </w:p>
      </w:tc>
      <w:tc>
        <w:tcPr>
          <w:tcW w:w="2156" w:type="dxa"/>
        </w:tcPr>
        <w:p w14:paraId="0F0DB6D6" w14:textId="23F3C85A" w:rsidR="00527BD4" w:rsidRPr="00645414" w:rsidRDefault="00841864"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B80AA2">
              <w:t>3</w:t>
            </w:r>
          </w:fldSimple>
        </w:p>
      </w:tc>
    </w:tr>
  </w:tbl>
  <w:p w14:paraId="59FDD56C"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13CEC" w14:paraId="125C473A" w14:textId="77777777" w:rsidTr="00CA6A25">
      <w:trPr>
        <w:trHeight w:hRule="exact" w:val="240"/>
      </w:trPr>
      <w:tc>
        <w:tcPr>
          <w:tcW w:w="7601" w:type="dxa"/>
          <w:shd w:val="clear" w:color="auto" w:fill="auto"/>
        </w:tcPr>
        <w:p w14:paraId="745E6E9F" w14:textId="77777777" w:rsidR="00527BD4" w:rsidRDefault="00527BD4" w:rsidP="008C356D">
          <w:pPr>
            <w:pStyle w:val="Huisstijl-Rubricering"/>
          </w:pPr>
        </w:p>
      </w:tc>
      <w:tc>
        <w:tcPr>
          <w:tcW w:w="2170" w:type="dxa"/>
        </w:tcPr>
        <w:p w14:paraId="65C6B009" w14:textId="288D8734" w:rsidR="00527BD4" w:rsidRPr="00ED539E" w:rsidRDefault="00841864"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B80AA2">
              <w:t>3</w:t>
            </w:r>
          </w:fldSimple>
        </w:p>
      </w:tc>
    </w:tr>
  </w:tbl>
  <w:p w14:paraId="79253C81" w14:textId="77777777" w:rsidR="00527BD4" w:rsidRPr="00BC3B53" w:rsidRDefault="00527BD4" w:rsidP="008C356D">
    <w:pPr>
      <w:pStyle w:val="Voettekst"/>
      <w:spacing w:line="240" w:lineRule="auto"/>
      <w:rPr>
        <w:sz w:val="2"/>
        <w:szCs w:val="2"/>
      </w:rPr>
    </w:pPr>
  </w:p>
  <w:p w14:paraId="248F292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5CCA5" w14:textId="77777777" w:rsidR="00AF58BF" w:rsidRDefault="00AF58BF">
      <w:r>
        <w:separator/>
      </w:r>
    </w:p>
    <w:p w14:paraId="4058C177" w14:textId="77777777" w:rsidR="00AF58BF" w:rsidRDefault="00AF58BF"/>
  </w:footnote>
  <w:footnote w:type="continuationSeparator" w:id="0">
    <w:p w14:paraId="0C5ED71B" w14:textId="77777777" w:rsidR="00AF58BF" w:rsidRDefault="00AF58BF">
      <w:r>
        <w:continuationSeparator/>
      </w:r>
    </w:p>
    <w:p w14:paraId="2D6EDA5C" w14:textId="77777777" w:rsidR="00AF58BF" w:rsidRDefault="00AF58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13CEC" w14:paraId="3D48095C" w14:textId="77777777" w:rsidTr="00A50CF6">
      <w:tc>
        <w:tcPr>
          <w:tcW w:w="2156" w:type="dxa"/>
          <w:shd w:val="clear" w:color="auto" w:fill="auto"/>
        </w:tcPr>
        <w:p w14:paraId="1BEF1010" w14:textId="77777777" w:rsidR="00527BD4" w:rsidRPr="005819CE" w:rsidRDefault="00841864" w:rsidP="00A50CF6">
          <w:pPr>
            <w:pStyle w:val="Huisstijl-Adres"/>
            <w:rPr>
              <w:b/>
            </w:rPr>
          </w:pPr>
          <w:r>
            <w:rPr>
              <w:b/>
            </w:rPr>
            <w:t>Directoraat-generaal Agro</w:t>
          </w:r>
          <w:r w:rsidRPr="005819CE">
            <w:rPr>
              <w:b/>
            </w:rPr>
            <w:br/>
          </w:r>
        </w:p>
      </w:tc>
    </w:tr>
    <w:tr w:rsidR="00E13CEC" w14:paraId="6875632D" w14:textId="77777777" w:rsidTr="00A50CF6">
      <w:trPr>
        <w:trHeight w:hRule="exact" w:val="200"/>
      </w:trPr>
      <w:tc>
        <w:tcPr>
          <w:tcW w:w="2156" w:type="dxa"/>
          <w:shd w:val="clear" w:color="auto" w:fill="auto"/>
        </w:tcPr>
        <w:p w14:paraId="0F9BD635" w14:textId="77777777" w:rsidR="00527BD4" w:rsidRPr="005819CE" w:rsidRDefault="00527BD4" w:rsidP="00A50CF6"/>
      </w:tc>
    </w:tr>
    <w:tr w:rsidR="00E13CEC" w14:paraId="4D85228B" w14:textId="77777777" w:rsidTr="00502512">
      <w:trPr>
        <w:trHeight w:hRule="exact" w:val="774"/>
      </w:trPr>
      <w:tc>
        <w:tcPr>
          <w:tcW w:w="2156" w:type="dxa"/>
          <w:shd w:val="clear" w:color="auto" w:fill="auto"/>
        </w:tcPr>
        <w:p w14:paraId="7A6AB0D4" w14:textId="77777777" w:rsidR="00527BD4" w:rsidRDefault="00841864" w:rsidP="003A5290">
          <w:pPr>
            <w:pStyle w:val="Huisstijl-Kopje"/>
          </w:pPr>
          <w:r>
            <w:t>Ons kenmerk</w:t>
          </w:r>
        </w:p>
        <w:p w14:paraId="3AC6F0BA" w14:textId="317C8295" w:rsidR="007C5C26" w:rsidRPr="007C5C26" w:rsidRDefault="00841864" w:rsidP="007C5C26">
          <w:pPr>
            <w:shd w:val="clear" w:color="auto" w:fill="FFFFFF"/>
            <w:spacing w:line="240" w:lineRule="auto"/>
            <w:textAlignment w:val="baseline"/>
            <w:rPr>
              <w:rFonts w:cs="Helvetica"/>
              <w:color w:val="000000"/>
              <w:sz w:val="13"/>
              <w:szCs w:val="13"/>
            </w:rPr>
          </w:pPr>
          <w:r w:rsidRPr="007C5C26">
            <w:rPr>
              <w:sz w:val="13"/>
              <w:szCs w:val="13"/>
            </w:rPr>
            <w:t xml:space="preserve">DGA / </w:t>
          </w:r>
          <w:r w:rsidR="007C5C26" w:rsidRPr="007C5C26">
            <w:rPr>
              <w:rFonts w:cs="Helvetica"/>
              <w:color w:val="000000"/>
              <w:sz w:val="13"/>
              <w:szCs w:val="13"/>
              <w:bdr w:val="none" w:sz="0" w:space="0" w:color="auto" w:frame="1"/>
            </w:rPr>
            <w:t>96557595</w:t>
          </w:r>
        </w:p>
        <w:p w14:paraId="6A0E9C0A" w14:textId="1B023757" w:rsidR="00527BD4" w:rsidRPr="005819CE" w:rsidRDefault="00527BD4" w:rsidP="001E6117">
          <w:pPr>
            <w:pStyle w:val="Huisstijl-Kopje"/>
          </w:pPr>
        </w:p>
      </w:tc>
    </w:tr>
  </w:tbl>
  <w:p w14:paraId="078B1274" w14:textId="77777777" w:rsidR="00527BD4" w:rsidRDefault="00527BD4" w:rsidP="008C356D"/>
  <w:p w14:paraId="7D4FAB74" w14:textId="77777777" w:rsidR="00527BD4" w:rsidRPr="00740712" w:rsidRDefault="00527BD4" w:rsidP="008C356D"/>
  <w:p w14:paraId="74716DA2" w14:textId="77777777" w:rsidR="00527BD4" w:rsidRPr="00217880" w:rsidRDefault="00527BD4" w:rsidP="008C356D">
    <w:pPr>
      <w:spacing w:line="0" w:lineRule="atLeast"/>
      <w:rPr>
        <w:sz w:val="2"/>
        <w:szCs w:val="2"/>
      </w:rPr>
    </w:pPr>
  </w:p>
  <w:p w14:paraId="3E87E0A7" w14:textId="77777777" w:rsidR="00527BD4" w:rsidRDefault="00527BD4" w:rsidP="004F44C2">
    <w:pPr>
      <w:pStyle w:val="Koptekst"/>
      <w:rPr>
        <w:rFonts w:cs="Verdana-Bold"/>
        <w:b/>
        <w:bCs/>
        <w:smallCaps/>
        <w:szCs w:val="18"/>
      </w:rPr>
    </w:pPr>
  </w:p>
  <w:p w14:paraId="7DC249CB" w14:textId="77777777" w:rsidR="00527BD4" w:rsidRDefault="00527BD4" w:rsidP="004F44C2"/>
  <w:p w14:paraId="2195FCDD" w14:textId="77777777" w:rsidR="00527BD4" w:rsidRPr="00740712" w:rsidRDefault="00527BD4" w:rsidP="004F44C2"/>
  <w:p w14:paraId="1212778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13CEC" w14:paraId="6ED35890" w14:textId="77777777" w:rsidTr="00751A6A">
      <w:trPr>
        <w:trHeight w:val="2636"/>
      </w:trPr>
      <w:tc>
        <w:tcPr>
          <w:tcW w:w="737" w:type="dxa"/>
          <w:shd w:val="clear" w:color="auto" w:fill="auto"/>
        </w:tcPr>
        <w:p w14:paraId="3D540E84"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CBDA881" w14:textId="77777777" w:rsidR="00527BD4" w:rsidRDefault="00841864"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3E4968B9" wp14:editId="214350A2">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2F652CC" w14:textId="77777777" w:rsidR="003E0C4D" w:rsidRDefault="003E0C4D" w:rsidP="00D0609E">
          <w:pPr>
            <w:framePr w:w="6340" w:h="2750" w:hRule="exact" w:hSpace="180" w:wrap="around" w:vAnchor="page" w:hAnchor="text" w:x="3873" w:y="-140"/>
            <w:spacing w:line="240" w:lineRule="auto"/>
          </w:pPr>
        </w:p>
      </w:tc>
    </w:tr>
  </w:tbl>
  <w:p w14:paraId="3CF98147" w14:textId="77777777" w:rsidR="00527BD4" w:rsidRDefault="00527BD4" w:rsidP="00D0609E">
    <w:pPr>
      <w:framePr w:w="6340" w:h="2750" w:hRule="exact" w:hSpace="180" w:wrap="around" w:vAnchor="page" w:hAnchor="text" w:x="3873" w:y="-140"/>
    </w:pPr>
  </w:p>
  <w:p w14:paraId="4AE1491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13CEC" w:rsidRPr="00670F2B" w14:paraId="12E7165B" w14:textId="77777777" w:rsidTr="00A50CF6">
      <w:tc>
        <w:tcPr>
          <w:tcW w:w="2160" w:type="dxa"/>
          <w:shd w:val="clear" w:color="auto" w:fill="auto"/>
        </w:tcPr>
        <w:p w14:paraId="3FBE28C9" w14:textId="77777777" w:rsidR="00527BD4" w:rsidRPr="005819CE" w:rsidRDefault="00841864" w:rsidP="00A50CF6">
          <w:pPr>
            <w:pStyle w:val="Huisstijl-Adres"/>
            <w:rPr>
              <w:b/>
            </w:rPr>
          </w:pPr>
          <w:r>
            <w:rPr>
              <w:b/>
            </w:rPr>
            <w:t>Directoraat-generaal Agro</w:t>
          </w:r>
          <w:r w:rsidRPr="005819CE">
            <w:rPr>
              <w:b/>
            </w:rPr>
            <w:br/>
          </w:r>
        </w:p>
        <w:p w14:paraId="7D2F85A7" w14:textId="77777777" w:rsidR="00527BD4" w:rsidRPr="00BE5ED9" w:rsidRDefault="00841864" w:rsidP="00A50CF6">
          <w:pPr>
            <w:pStyle w:val="Huisstijl-Adres"/>
          </w:pPr>
          <w:r>
            <w:rPr>
              <w:b/>
            </w:rPr>
            <w:t>Bezoekadres</w:t>
          </w:r>
          <w:r>
            <w:rPr>
              <w:b/>
            </w:rPr>
            <w:br/>
          </w:r>
          <w:r>
            <w:t>Bezuidenhoutseweg 73</w:t>
          </w:r>
          <w:r w:rsidRPr="005819CE">
            <w:br/>
          </w:r>
          <w:r>
            <w:t>2594 AC Den Haag</w:t>
          </w:r>
        </w:p>
        <w:p w14:paraId="23274152" w14:textId="77777777" w:rsidR="00EF495B" w:rsidRDefault="00841864" w:rsidP="0098788A">
          <w:pPr>
            <w:pStyle w:val="Huisstijl-Adres"/>
          </w:pPr>
          <w:r>
            <w:rPr>
              <w:b/>
            </w:rPr>
            <w:t>Postadres</w:t>
          </w:r>
          <w:r>
            <w:rPr>
              <w:b/>
            </w:rPr>
            <w:br/>
          </w:r>
          <w:r>
            <w:t>Postbus 20401</w:t>
          </w:r>
          <w:r w:rsidRPr="005819CE">
            <w:br/>
            <w:t>2500 E</w:t>
          </w:r>
          <w:r>
            <w:t>K</w:t>
          </w:r>
          <w:r w:rsidRPr="005819CE">
            <w:t xml:space="preserve"> Den Haag</w:t>
          </w:r>
        </w:p>
        <w:p w14:paraId="34019EC3" w14:textId="77777777" w:rsidR="00556BEE" w:rsidRPr="005B3814" w:rsidRDefault="00841864" w:rsidP="0098788A">
          <w:pPr>
            <w:pStyle w:val="Huisstijl-Adres"/>
          </w:pPr>
          <w:r>
            <w:rPr>
              <w:b/>
            </w:rPr>
            <w:t>Overheidsidentificatienr</w:t>
          </w:r>
          <w:r>
            <w:rPr>
              <w:b/>
            </w:rPr>
            <w:br/>
          </w:r>
          <w:r w:rsidR="00BA129E">
            <w:rPr>
              <w:rFonts w:cs="Agrofont"/>
              <w:iCs/>
            </w:rPr>
            <w:t>00000001858272854000</w:t>
          </w:r>
        </w:p>
        <w:p w14:paraId="36A92B18" w14:textId="6505A469" w:rsidR="00527BD4" w:rsidRPr="007C5C26" w:rsidRDefault="00841864"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E13CEC" w:rsidRPr="00670F2B" w14:paraId="3B836227" w14:textId="77777777" w:rsidTr="007C5C26">
      <w:trPr>
        <w:trHeight w:hRule="exact" w:val="80"/>
      </w:trPr>
      <w:tc>
        <w:tcPr>
          <w:tcW w:w="2160" w:type="dxa"/>
          <w:shd w:val="clear" w:color="auto" w:fill="auto"/>
        </w:tcPr>
        <w:p w14:paraId="46516458" w14:textId="77777777" w:rsidR="00527BD4" w:rsidRPr="007C5C26" w:rsidRDefault="00527BD4" w:rsidP="00A50CF6"/>
      </w:tc>
    </w:tr>
    <w:tr w:rsidR="00E13CEC" w14:paraId="55B6EDED" w14:textId="77777777" w:rsidTr="00A50CF6">
      <w:tc>
        <w:tcPr>
          <w:tcW w:w="2160" w:type="dxa"/>
          <w:shd w:val="clear" w:color="auto" w:fill="auto"/>
        </w:tcPr>
        <w:p w14:paraId="3A59585F" w14:textId="77777777" w:rsidR="000C0163" w:rsidRPr="005819CE" w:rsidRDefault="00841864" w:rsidP="000C0163">
          <w:pPr>
            <w:pStyle w:val="Huisstijl-Kopje"/>
          </w:pPr>
          <w:r>
            <w:t>Ons kenmerk</w:t>
          </w:r>
          <w:r w:rsidRPr="005819CE">
            <w:t xml:space="preserve"> </w:t>
          </w:r>
        </w:p>
        <w:p w14:paraId="10A00510" w14:textId="1E4FF0A6" w:rsidR="000C0163" w:rsidRDefault="00841864" w:rsidP="007C5C26">
          <w:pPr>
            <w:shd w:val="clear" w:color="auto" w:fill="FFFFFF"/>
            <w:spacing w:line="240" w:lineRule="auto"/>
            <w:textAlignment w:val="baseline"/>
            <w:rPr>
              <w:rFonts w:cs="Helvetica"/>
              <w:color w:val="000000"/>
              <w:sz w:val="13"/>
              <w:szCs w:val="13"/>
              <w:bdr w:val="none" w:sz="0" w:space="0" w:color="auto" w:frame="1"/>
            </w:rPr>
          </w:pPr>
          <w:r w:rsidRPr="007C5C26">
            <w:rPr>
              <w:sz w:val="13"/>
              <w:szCs w:val="13"/>
            </w:rPr>
            <w:t>DGA /</w:t>
          </w:r>
          <w:r w:rsidR="00CC7BA8" w:rsidRPr="007C5C26">
            <w:rPr>
              <w:sz w:val="13"/>
              <w:szCs w:val="13"/>
            </w:rPr>
            <w:t xml:space="preserve"> </w:t>
          </w:r>
          <w:r w:rsidR="007C5C26" w:rsidRPr="007C5C26">
            <w:rPr>
              <w:rFonts w:cs="Helvetica"/>
              <w:color w:val="000000"/>
              <w:sz w:val="13"/>
              <w:szCs w:val="13"/>
              <w:bdr w:val="none" w:sz="0" w:space="0" w:color="auto" w:frame="1"/>
            </w:rPr>
            <w:t>96557595</w:t>
          </w:r>
        </w:p>
        <w:p w14:paraId="536C2447" w14:textId="77777777" w:rsidR="007C5C26" w:rsidRPr="007C5C26" w:rsidRDefault="007C5C26" w:rsidP="007C5C26">
          <w:pPr>
            <w:shd w:val="clear" w:color="auto" w:fill="FFFFFF"/>
            <w:spacing w:line="240" w:lineRule="auto"/>
            <w:textAlignment w:val="baseline"/>
            <w:rPr>
              <w:rFonts w:cs="Helvetica"/>
              <w:color w:val="000000"/>
              <w:sz w:val="13"/>
              <w:szCs w:val="13"/>
            </w:rPr>
          </w:pPr>
        </w:p>
        <w:p w14:paraId="65EEF467" w14:textId="77777777" w:rsidR="00527BD4" w:rsidRPr="005819CE" w:rsidRDefault="00841864" w:rsidP="00A50CF6">
          <w:pPr>
            <w:pStyle w:val="Huisstijl-Kopje"/>
          </w:pPr>
          <w:r>
            <w:t>Uw kenmerk</w:t>
          </w:r>
        </w:p>
        <w:p w14:paraId="1B22F919" w14:textId="77777777" w:rsidR="00527BD4" w:rsidRPr="005819CE" w:rsidRDefault="00841864" w:rsidP="00A50CF6">
          <w:pPr>
            <w:pStyle w:val="Huisstijl-Gegeven"/>
          </w:pPr>
          <w:r>
            <w:t>2024Z20371</w:t>
          </w:r>
        </w:p>
        <w:p w14:paraId="4B1DEA6B" w14:textId="77777777" w:rsidR="00527BD4" w:rsidRPr="005819CE" w:rsidRDefault="00527BD4" w:rsidP="007C5C26">
          <w:pPr>
            <w:pStyle w:val="Huisstijl-Kopje"/>
          </w:pPr>
        </w:p>
      </w:tc>
    </w:tr>
  </w:tbl>
  <w:p w14:paraId="65D27BE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E13CEC" w14:paraId="051A6C19" w14:textId="77777777" w:rsidTr="009E2051">
      <w:trPr>
        <w:trHeight w:val="400"/>
      </w:trPr>
      <w:tc>
        <w:tcPr>
          <w:tcW w:w="7520" w:type="dxa"/>
          <w:gridSpan w:val="2"/>
          <w:shd w:val="clear" w:color="auto" w:fill="auto"/>
        </w:tcPr>
        <w:p w14:paraId="56E75E53" w14:textId="77777777" w:rsidR="00527BD4" w:rsidRPr="00BC3B53" w:rsidRDefault="00841864" w:rsidP="00A50CF6">
          <w:pPr>
            <w:pStyle w:val="Huisstijl-Retouradres"/>
          </w:pPr>
          <w:r>
            <w:t>&gt; Retouradres Postbus 20401 2500 EK Den Haag</w:t>
          </w:r>
        </w:p>
      </w:tc>
    </w:tr>
    <w:tr w:rsidR="00E13CEC" w14:paraId="7A797EFC" w14:textId="77777777" w:rsidTr="009E2051">
      <w:tc>
        <w:tcPr>
          <w:tcW w:w="7520" w:type="dxa"/>
          <w:gridSpan w:val="2"/>
          <w:shd w:val="clear" w:color="auto" w:fill="auto"/>
        </w:tcPr>
        <w:p w14:paraId="61B1BBAB" w14:textId="77777777" w:rsidR="00527BD4" w:rsidRPr="00983E8F" w:rsidRDefault="00527BD4" w:rsidP="00A50CF6">
          <w:pPr>
            <w:pStyle w:val="Huisstijl-Rubricering"/>
          </w:pPr>
        </w:p>
      </w:tc>
    </w:tr>
    <w:tr w:rsidR="00E13CEC" w14:paraId="5B7B9F3D" w14:textId="77777777" w:rsidTr="009E2051">
      <w:trPr>
        <w:trHeight w:hRule="exact" w:val="2440"/>
      </w:trPr>
      <w:tc>
        <w:tcPr>
          <w:tcW w:w="7520" w:type="dxa"/>
          <w:gridSpan w:val="2"/>
          <w:shd w:val="clear" w:color="auto" w:fill="auto"/>
        </w:tcPr>
        <w:p w14:paraId="22099105" w14:textId="77777777" w:rsidR="00527BD4" w:rsidRDefault="00841864" w:rsidP="00A50CF6">
          <w:pPr>
            <w:pStyle w:val="Huisstijl-NAW"/>
          </w:pPr>
          <w:r>
            <w:t xml:space="preserve">De Voorzitter van de Tweede Kamer </w:t>
          </w:r>
        </w:p>
        <w:p w14:paraId="640D2FE0" w14:textId="77777777" w:rsidR="00D87195" w:rsidRDefault="00841864" w:rsidP="00D87195">
          <w:pPr>
            <w:pStyle w:val="Huisstijl-NAW"/>
          </w:pPr>
          <w:r>
            <w:t>der Staten-Generaal</w:t>
          </w:r>
        </w:p>
        <w:p w14:paraId="68F29404" w14:textId="77777777" w:rsidR="005C769E" w:rsidRDefault="00841864" w:rsidP="005C769E">
          <w:pPr>
            <w:rPr>
              <w:szCs w:val="18"/>
            </w:rPr>
          </w:pPr>
          <w:r>
            <w:rPr>
              <w:szCs w:val="18"/>
            </w:rPr>
            <w:t>Prinses Irenestraat 6</w:t>
          </w:r>
        </w:p>
        <w:p w14:paraId="3D255005" w14:textId="77777777" w:rsidR="005C769E" w:rsidRDefault="00841864" w:rsidP="005C769E">
          <w:pPr>
            <w:pStyle w:val="Huisstijl-NAW"/>
          </w:pPr>
          <w:r>
            <w:t>2595 BD  DEN HAAG</w:t>
          </w:r>
        </w:p>
      </w:tc>
    </w:tr>
    <w:tr w:rsidR="00E13CEC" w14:paraId="724A4AFA" w14:textId="77777777" w:rsidTr="009E2051">
      <w:trPr>
        <w:trHeight w:hRule="exact" w:val="400"/>
      </w:trPr>
      <w:tc>
        <w:tcPr>
          <w:tcW w:w="7520" w:type="dxa"/>
          <w:gridSpan w:val="2"/>
          <w:shd w:val="clear" w:color="auto" w:fill="auto"/>
        </w:tcPr>
        <w:p w14:paraId="3098D5A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13CEC" w14:paraId="081BF16A" w14:textId="77777777" w:rsidTr="009E2051">
      <w:trPr>
        <w:trHeight w:val="240"/>
      </w:trPr>
      <w:tc>
        <w:tcPr>
          <w:tcW w:w="900" w:type="dxa"/>
          <w:shd w:val="clear" w:color="auto" w:fill="auto"/>
        </w:tcPr>
        <w:p w14:paraId="272B3FB3" w14:textId="77777777" w:rsidR="00527BD4" w:rsidRPr="007709EF" w:rsidRDefault="00841864" w:rsidP="00A50CF6">
          <w:pPr>
            <w:rPr>
              <w:szCs w:val="18"/>
            </w:rPr>
          </w:pPr>
          <w:r>
            <w:rPr>
              <w:szCs w:val="18"/>
            </w:rPr>
            <w:t>Datum</w:t>
          </w:r>
        </w:p>
      </w:tc>
      <w:tc>
        <w:tcPr>
          <w:tcW w:w="6620" w:type="dxa"/>
          <w:shd w:val="clear" w:color="auto" w:fill="auto"/>
        </w:tcPr>
        <w:p w14:paraId="413778A4" w14:textId="419A96D9" w:rsidR="00527BD4" w:rsidRPr="007709EF" w:rsidRDefault="00B80AA2" w:rsidP="00A50CF6">
          <w:r>
            <w:t>27 januari 2025</w:t>
          </w:r>
        </w:p>
      </w:tc>
    </w:tr>
    <w:tr w:rsidR="00E13CEC" w14:paraId="6D8E488D" w14:textId="77777777" w:rsidTr="009E2051">
      <w:trPr>
        <w:trHeight w:val="240"/>
      </w:trPr>
      <w:tc>
        <w:tcPr>
          <w:tcW w:w="900" w:type="dxa"/>
          <w:shd w:val="clear" w:color="auto" w:fill="auto"/>
        </w:tcPr>
        <w:p w14:paraId="33092E13" w14:textId="77777777" w:rsidR="00527BD4" w:rsidRPr="007709EF" w:rsidRDefault="00841864" w:rsidP="00A50CF6">
          <w:pPr>
            <w:rPr>
              <w:szCs w:val="18"/>
            </w:rPr>
          </w:pPr>
          <w:r>
            <w:rPr>
              <w:szCs w:val="18"/>
            </w:rPr>
            <w:t>Betreft</w:t>
          </w:r>
        </w:p>
      </w:tc>
      <w:tc>
        <w:tcPr>
          <w:tcW w:w="6620" w:type="dxa"/>
          <w:shd w:val="clear" w:color="auto" w:fill="auto"/>
        </w:tcPr>
        <w:p w14:paraId="02395C15" w14:textId="77777777" w:rsidR="00527BD4" w:rsidRPr="007709EF" w:rsidRDefault="00841864" w:rsidP="00A50CF6">
          <w:r>
            <w:t xml:space="preserve">De hoge dierenartskosten en de macht van (private </w:t>
          </w:r>
          <w:proofErr w:type="spellStart"/>
          <w:r>
            <w:t>equity</w:t>
          </w:r>
          <w:proofErr w:type="spellEnd"/>
          <w:r>
            <w:t>) ketens</w:t>
          </w:r>
        </w:p>
      </w:tc>
    </w:tr>
  </w:tbl>
  <w:p w14:paraId="0682288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3A47984">
      <w:start w:val="1"/>
      <w:numFmt w:val="bullet"/>
      <w:pStyle w:val="Lijstopsomteken"/>
      <w:lvlText w:val="•"/>
      <w:lvlJc w:val="left"/>
      <w:pPr>
        <w:tabs>
          <w:tab w:val="num" w:pos="227"/>
        </w:tabs>
        <w:ind w:left="227" w:hanging="227"/>
      </w:pPr>
      <w:rPr>
        <w:rFonts w:ascii="Verdana" w:hAnsi="Verdana" w:hint="default"/>
        <w:sz w:val="18"/>
        <w:szCs w:val="18"/>
      </w:rPr>
    </w:lvl>
    <w:lvl w:ilvl="1" w:tplc="5D8E7B96" w:tentative="1">
      <w:start w:val="1"/>
      <w:numFmt w:val="bullet"/>
      <w:lvlText w:val="o"/>
      <w:lvlJc w:val="left"/>
      <w:pPr>
        <w:tabs>
          <w:tab w:val="num" w:pos="1440"/>
        </w:tabs>
        <w:ind w:left="1440" w:hanging="360"/>
      </w:pPr>
      <w:rPr>
        <w:rFonts w:ascii="Courier New" w:hAnsi="Courier New" w:cs="Courier New" w:hint="default"/>
      </w:rPr>
    </w:lvl>
    <w:lvl w:ilvl="2" w:tplc="883A9AB2" w:tentative="1">
      <w:start w:val="1"/>
      <w:numFmt w:val="bullet"/>
      <w:lvlText w:val=""/>
      <w:lvlJc w:val="left"/>
      <w:pPr>
        <w:tabs>
          <w:tab w:val="num" w:pos="2160"/>
        </w:tabs>
        <w:ind w:left="2160" w:hanging="360"/>
      </w:pPr>
      <w:rPr>
        <w:rFonts w:ascii="Wingdings" w:hAnsi="Wingdings" w:hint="default"/>
      </w:rPr>
    </w:lvl>
    <w:lvl w:ilvl="3" w:tplc="05A83938" w:tentative="1">
      <w:start w:val="1"/>
      <w:numFmt w:val="bullet"/>
      <w:lvlText w:val=""/>
      <w:lvlJc w:val="left"/>
      <w:pPr>
        <w:tabs>
          <w:tab w:val="num" w:pos="2880"/>
        </w:tabs>
        <w:ind w:left="2880" w:hanging="360"/>
      </w:pPr>
      <w:rPr>
        <w:rFonts w:ascii="Symbol" w:hAnsi="Symbol" w:hint="default"/>
      </w:rPr>
    </w:lvl>
    <w:lvl w:ilvl="4" w:tplc="7D107532" w:tentative="1">
      <w:start w:val="1"/>
      <w:numFmt w:val="bullet"/>
      <w:lvlText w:val="o"/>
      <w:lvlJc w:val="left"/>
      <w:pPr>
        <w:tabs>
          <w:tab w:val="num" w:pos="3600"/>
        </w:tabs>
        <w:ind w:left="3600" w:hanging="360"/>
      </w:pPr>
      <w:rPr>
        <w:rFonts w:ascii="Courier New" w:hAnsi="Courier New" w:cs="Courier New" w:hint="default"/>
      </w:rPr>
    </w:lvl>
    <w:lvl w:ilvl="5" w:tplc="927C3F7C" w:tentative="1">
      <w:start w:val="1"/>
      <w:numFmt w:val="bullet"/>
      <w:lvlText w:val=""/>
      <w:lvlJc w:val="left"/>
      <w:pPr>
        <w:tabs>
          <w:tab w:val="num" w:pos="4320"/>
        </w:tabs>
        <w:ind w:left="4320" w:hanging="360"/>
      </w:pPr>
      <w:rPr>
        <w:rFonts w:ascii="Wingdings" w:hAnsi="Wingdings" w:hint="default"/>
      </w:rPr>
    </w:lvl>
    <w:lvl w:ilvl="6" w:tplc="DF987B50" w:tentative="1">
      <w:start w:val="1"/>
      <w:numFmt w:val="bullet"/>
      <w:lvlText w:val=""/>
      <w:lvlJc w:val="left"/>
      <w:pPr>
        <w:tabs>
          <w:tab w:val="num" w:pos="5040"/>
        </w:tabs>
        <w:ind w:left="5040" w:hanging="360"/>
      </w:pPr>
      <w:rPr>
        <w:rFonts w:ascii="Symbol" w:hAnsi="Symbol" w:hint="default"/>
      </w:rPr>
    </w:lvl>
    <w:lvl w:ilvl="7" w:tplc="1D5EED2A" w:tentative="1">
      <w:start w:val="1"/>
      <w:numFmt w:val="bullet"/>
      <w:lvlText w:val="o"/>
      <w:lvlJc w:val="left"/>
      <w:pPr>
        <w:tabs>
          <w:tab w:val="num" w:pos="5760"/>
        </w:tabs>
        <w:ind w:left="5760" w:hanging="360"/>
      </w:pPr>
      <w:rPr>
        <w:rFonts w:ascii="Courier New" w:hAnsi="Courier New" w:cs="Courier New" w:hint="default"/>
      </w:rPr>
    </w:lvl>
    <w:lvl w:ilvl="8" w:tplc="E5B6351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DA5476"/>
    <w:multiLevelType w:val="hybridMultilevel"/>
    <w:tmpl w:val="037CE5A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1E555FEF"/>
    <w:multiLevelType w:val="hybridMultilevel"/>
    <w:tmpl w:val="50F0923E"/>
    <w:lvl w:ilvl="0" w:tplc="197AB3EC">
      <w:start w:val="1"/>
      <w:numFmt w:val="bullet"/>
      <w:pStyle w:val="Lijstopsomteken2"/>
      <w:lvlText w:val="–"/>
      <w:lvlJc w:val="left"/>
      <w:pPr>
        <w:tabs>
          <w:tab w:val="num" w:pos="227"/>
        </w:tabs>
        <w:ind w:left="227" w:firstLine="0"/>
      </w:pPr>
      <w:rPr>
        <w:rFonts w:ascii="Verdana" w:hAnsi="Verdana" w:hint="default"/>
      </w:rPr>
    </w:lvl>
    <w:lvl w:ilvl="1" w:tplc="E42C2450" w:tentative="1">
      <w:start w:val="1"/>
      <w:numFmt w:val="bullet"/>
      <w:lvlText w:val="o"/>
      <w:lvlJc w:val="left"/>
      <w:pPr>
        <w:tabs>
          <w:tab w:val="num" w:pos="1440"/>
        </w:tabs>
        <w:ind w:left="1440" w:hanging="360"/>
      </w:pPr>
      <w:rPr>
        <w:rFonts w:ascii="Courier New" w:hAnsi="Courier New" w:cs="Courier New" w:hint="default"/>
      </w:rPr>
    </w:lvl>
    <w:lvl w:ilvl="2" w:tplc="81DEBBA0" w:tentative="1">
      <w:start w:val="1"/>
      <w:numFmt w:val="bullet"/>
      <w:lvlText w:val=""/>
      <w:lvlJc w:val="left"/>
      <w:pPr>
        <w:tabs>
          <w:tab w:val="num" w:pos="2160"/>
        </w:tabs>
        <w:ind w:left="2160" w:hanging="360"/>
      </w:pPr>
      <w:rPr>
        <w:rFonts w:ascii="Wingdings" w:hAnsi="Wingdings" w:hint="default"/>
      </w:rPr>
    </w:lvl>
    <w:lvl w:ilvl="3" w:tplc="57C830AA" w:tentative="1">
      <w:start w:val="1"/>
      <w:numFmt w:val="bullet"/>
      <w:lvlText w:val=""/>
      <w:lvlJc w:val="left"/>
      <w:pPr>
        <w:tabs>
          <w:tab w:val="num" w:pos="2880"/>
        </w:tabs>
        <w:ind w:left="2880" w:hanging="360"/>
      </w:pPr>
      <w:rPr>
        <w:rFonts w:ascii="Symbol" w:hAnsi="Symbol" w:hint="default"/>
      </w:rPr>
    </w:lvl>
    <w:lvl w:ilvl="4" w:tplc="71C62F12" w:tentative="1">
      <w:start w:val="1"/>
      <w:numFmt w:val="bullet"/>
      <w:lvlText w:val="o"/>
      <w:lvlJc w:val="left"/>
      <w:pPr>
        <w:tabs>
          <w:tab w:val="num" w:pos="3600"/>
        </w:tabs>
        <w:ind w:left="3600" w:hanging="360"/>
      </w:pPr>
      <w:rPr>
        <w:rFonts w:ascii="Courier New" w:hAnsi="Courier New" w:cs="Courier New" w:hint="default"/>
      </w:rPr>
    </w:lvl>
    <w:lvl w:ilvl="5" w:tplc="50E6D774" w:tentative="1">
      <w:start w:val="1"/>
      <w:numFmt w:val="bullet"/>
      <w:lvlText w:val=""/>
      <w:lvlJc w:val="left"/>
      <w:pPr>
        <w:tabs>
          <w:tab w:val="num" w:pos="4320"/>
        </w:tabs>
        <w:ind w:left="4320" w:hanging="360"/>
      </w:pPr>
      <w:rPr>
        <w:rFonts w:ascii="Wingdings" w:hAnsi="Wingdings" w:hint="default"/>
      </w:rPr>
    </w:lvl>
    <w:lvl w:ilvl="6" w:tplc="FF9ED5C2" w:tentative="1">
      <w:start w:val="1"/>
      <w:numFmt w:val="bullet"/>
      <w:lvlText w:val=""/>
      <w:lvlJc w:val="left"/>
      <w:pPr>
        <w:tabs>
          <w:tab w:val="num" w:pos="5040"/>
        </w:tabs>
        <w:ind w:left="5040" w:hanging="360"/>
      </w:pPr>
      <w:rPr>
        <w:rFonts w:ascii="Symbol" w:hAnsi="Symbol" w:hint="default"/>
      </w:rPr>
    </w:lvl>
    <w:lvl w:ilvl="7" w:tplc="F648DDFE" w:tentative="1">
      <w:start w:val="1"/>
      <w:numFmt w:val="bullet"/>
      <w:lvlText w:val="o"/>
      <w:lvlJc w:val="left"/>
      <w:pPr>
        <w:tabs>
          <w:tab w:val="num" w:pos="5760"/>
        </w:tabs>
        <w:ind w:left="5760" w:hanging="360"/>
      </w:pPr>
      <w:rPr>
        <w:rFonts w:ascii="Courier New" w:hAnsi="Courier New" w:cs="Courier New" w:hint="default"/>
      </w:rPr>
    </w:lvl>
    <w:lvl w:ilvl="8" w:tplc="FC20E56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53519539">
    <w:abstractNumId w:val="10"/>
  </w:num>
  <w:num w:numId="2" w16cid:durableId="95054623">
    <w:abstractNumId w:val="7"/>
  </w:num>
  <w:num w:numId="3" w16cid:durableId="1385762478">
    <w:abstractNumId w:val="6"/>
  </w:num>
  <w:num w:numId="4" w16cid:durableId="1977760590">
    <w:abstractNumId w:val="5"/>
  </w:num>
  <w:num w:numId="5" w16cid:durableId="1343361864">
    <w:abstractNumId w:val="4"/>
  </w:num>
  <w:num w:numId="6" w16cid:durableId="1363245589">
    <w:abstractNumId w:val="8"/>
  </w:num>
  <w:num w:numId="7" w16cid:durableId="1855000086">
    <w:abstractNumId w:val="3"/>
  </w:num>
  <w:num w:numId="8" w16cid:durableId="1648897169">
    <w:abstractNumId w:val="2"/>
  </w:num>
  <w:num w:numId="9" w16cid:durableId="1204713544">
    <w:abstractNumId w:val="1"/>
  </w:num>
  <w:num w:numId="10" w16cid:durableId="1923291620">
    <w:abstractNumId w:val="0"/>
  </w:num>
  <w:num w:numId="11" w16cid:durableId="1848790735">
    <w:abstractNumId w:val="9"/>
  </w:num>
  <w:num w:numId="12" w16cid:durableId="1752854334">
    <w:abstractNumId w:val="11"/>
  </w:num>
  <w:num w:numId="13" w16cid:durableId="1784232249">
    <w:abstractNumId w:val="14"/>
  </w:num>
  <w:num w:numId="14" w16cid:durableId="934093093">
    <w:abstractNumId w:val="13"/>
  </w:num>
  <w:num w:numId="15" w16cid:durableId="7000944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1715F"/>
    <w:rsid w:val="00020189"/>
    <w:rsid w:val="00020EE4"/>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4D70"/>
    <w:rsid w:val="000A65AC"/>
    <w:rsid w:val="000B7281"/>
    <w:rsid w:val="000B7FAB"/>
    <w:rsid w:val="000C0163"/>
    <w:rsid w:val="000C07A9"/>
    <w:rsid w:val="000C1BA1"/>
    <w:rsid w:val="000C3EA9"/>
    <w:rsid w:val="000D0225"/>
    <w:rsid w:val="000D73D7"/>
    <w:rsid w:val="000E7895"/>
    <w:rsid w:val="000F161D"/>
    <w:rsid w:val="00121BF0"/>
    <w:rsid w:val="00123704"/>
    <w:rsid w:val="001270C7"/>
    <w:rsid w:val="00132540"/>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E6117"/>
    <w:rsid w:val="001F3C70"/>
    <w:rsid w:val="00200D88"/>
    <w:rsid w:val="00201F68"/>
    <w:rsid w:val="00202394"/>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80F74"/>
    <w:rsid w:val="00286998"/>
    <w:rsid w:val="00291AB7"/>
    <w:rsid w:val="0029422B"/>
    <w:rsid w:val="002A084F"/>
    <w:rsid w:val="002B153C"/>
    <w:rsid w:val="002B52FC"/>
    <w:rsid w:val="002C1CB6"/>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C58"/>
    <w:rsid w:val="00383DA1"/>
    <w:rsid w:val="00385F30"/>
    <w:rsid w:val="0039201D"/>
    <w:rsid w:val="00393696"/>
    <w:rsid w:val="00393963"/>
    <w:rsid w:val="00395575"/>
    <w:rsid w:val="00395672"/>
    <w:rsid w:val="00395A29"/>
    <w:rsid w:val="003A06C8"/>
    <w:rsid w:val="003A0D7C"/>
    <w:rsid w:val="003A5290"/>
    <w:rsid w:val="003B0155"/>
    <w:rsid w:val="003B7EE7"/>
    <w:rsid w:val="003C2CCB"/>
    <w:rsid w:val="003C3AF6"/>
    <w:rsid w:val="003D39EC"/>
    <w:rsid w:val="003E0C4D"/>
    <w:rsid w:val="003E3DD5"/>
    <w:rsid w:val="003F07C6"/>
    <w:rsid w:val="003F1F6B"/>
    <w:rsid w:val="003F3757"/>
    <w:rsid w:val="003F38BD"/>
    <w:rsid w:val="003F44B7"/>
    <w:rsid w:val="004008E9"/>
    <w:rsid w:val="00413D48"/>
    <w:rsid w:val="00423A19"/>
    <w:rsid w:val="00426BC7"/>
    <w:rsid w:val="00441AC2"/>
    <w:rsid w:val="0044249B"/>
    <w:rsid w:val="0045023C"/>
    <w:rsid w:val="00451A5B"/>
    <w:rsid w:val="00452BCD"/>
    <w:rsid w:val="00452CEA"/>
    <w:rsid w:val="00465B52"/>
    <w:rsid w:val="0046708E"/>
    <w:rsid w:val="00472A65"/>
    <w:rsid w:val="00474463"/>
    <w:rsid w:val="00474B75"/>
    <w:rsid w:val="00483984"/>
    <w:rsid w:val="00483F0B"/>
    <w:rsid w:val="00496319"/>
    <w:rsid w:val="00497279"/>
    <w:rsid w:val="004A670A"/>
    <w:rsid w:val="004B0296"/>
    <w:rsid w:val="004B47EB"/>
    <w:rsid w:val="004B5465"/>
    <w:rsid w:val="004B70F0"/>
    <w:rsid w:val="004D505E"/>
    <w:rsid w:val="004D72CA"/>
    <w:rsid w:val="004D7F0C"/>
    <w:rsid w:val="004E2242"/>
    <w:rsid w:val="004F42FF"/>
    <w:rsid w:val="004F44C2"/>
    <w:rsid w:val="00502512"/>
    <w:rsid w:val="00505262"/>
    <w:rsid w:val="0051132F"/>
    <w:rsid w:val="00516022"/>
    <w:rsid w:val="00521CEE"/>
    <w:rsid w:val="00524FB4"/>
    <w:rsid w:val="00527BD4"/>
    <w:rsid w:val="005403C8"/>
    <w:rsid w:val="005429DC"/>
    <w:rsid w:val="00553454"/>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C769E"/>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0F2B"/>
    <w:rsid w:val="00674A89"/>
    <w:rsid w:val="00674F3D"/>
    <w:rsid w:val="00676727"/>
    <w:rsid w:val="00677EFC"/>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54A5"/>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B4639"/>
    <w:rsid w:val="007C406E"/>
    <w:rsid w:val="007C5183"/>
    <w:rsid w:val="007C5C26"/>
    <w:rsid w:val="007C7573"/>
    <w:rsid w:val="007E2B20"/>
    <w:rsid w:val="007F510A"/>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1864"/>
    <w:rsid w:val="00842CD8"/>
    <w:rsid w:val="008431F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240EC"/>
    <w:rsid w:val="00924A2D"/>
    <w:rsid w:val="00930ABD"/>
    <w:rsid w:val="00930B13"/>
    <w:rsid w:val="009311C8"/>
    <w:rsid w:val="00933376"/>
    <w:rsid w:val="00933A2F"/>
    <w:rsid w:val="00940813"/>
    <w:rsid w:val="009513F6"/>
    <w:rsid w:val="009632E6"/>
    <w:rsid w:val="00963300"/>
    <w:rsid w:val="009716D8"/>
    <w:rsid w:val="009718F9"/>
    <w:rsid w:val="00972FB9"/>
    <w:rsid w:val="00975112"/>
    <w:rsid w:val="00981768"/>
    <w:rsid w:val="00983E8F"/>
    <w:rsid w:val="009850B1"/>
    <w:rsid w:val="0098788A"/>
    <w:rsid w:val="00994FDA"/>
    <w:rsid w:val="009A31BF"/>
    <w:rsid w:val="009A3B71"/>
    <w:rsid w:val="009A61BC"/>
    <w:rsid w:val="009B0138"/>
    <w:rsid w:val="009B0EC1"/>
    <w:rsid w:val="009B0FE9"/>
    <w:rsid w:val="009B173A"/>
    <w:rsid w:val="009C3330"/>
    <w:rsid w:val="009C3F20"/>
    <w:rsid w:val="009C7CA1"/>
    <w:rsid w:val="009D043D"/>
    <w:rsid w:val="009E2051"/>
    <w:rsid w:val="009F3259"/>
    <w:rsid w:val="00A056DE"/>
    <w:rsid w:val="00A128AD"/>
    <w:rsid w:val="00A21E76"/>
    <w:rsid w:val="00A23BC8"/>
    <w:rsid w:val="00A30E68"/>
    <w:rsid w:val="00A31933"/>
    <w:rsid w:val="00A329D2"/>
    <w:rsid w:val="00A34AA0"/>
    <w:rsid w:val="00A359BC"/>
    <w:rsid w:val="00A3715C"/>
    <w:rsid w:val="00A41FE2"/>
    <w:rsid w:val="00A46FEF"/>
    <w:rsid w:val="00A47948"/>
    <w:rsid w:val="00A50CF6"/>
    <w:rsid w:val="00A54BCC"/>
    <w:rsid w:val="00A56946"/>
    <w:rsid w:val="00A6170E"/>
    <w:rsid w:val="00A63B8C"/>
    <w:rsid w:val="00A715F8"/>
    <w:rsid w:val="00A77F6F"/>
    <w:rsid w:val="00A831FD"/>
    <w:rsid w:val="00A83352"/>
    <w:rsid w:val="00A850A2"/>
    <w:rsid w:val="00A91FA3"/>
    <w:rsid w:val="00A927D3"/>
    <w:rsid w:val="00AA7FC9"/>
    <w:rsid w:val="00AB237D"/>
    <w:rsid w:val="00AB5933"/>
    <w:rsid w:val="00AD6EAC"/>
    <w:rsid w:val="00AE013D"/>
    <w:rsid w:val="00AE11B7"/>
    <w:rsid w:val="00AE7F68"/>
    <w:rsid w:val="00AF0DE7"/>
    <w:rsid w:val="00AF2321"/>
    <w:rsid w:val="00AF37FE"/>
    <w:rsid w:val="00AF52F6"/>
    <w:rsid w:val="00AF52FD"/>
    <w:rsid w:val="00AF54A8"/>
    <w:rsid w:val="00AF58BF"/>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74920"/>
    <w:rsid w:val="00B77850"/>
    <w:rsid w:val="00B80AA2"/>
    <w:rsid w:val="00B91CFC"/>
    <w:rsid w:val="00B9300F"/>
    <w:rsid w:val="00B93893"/>
    <w:rsid w:val="00B963A4"/>
    <w:rsid w:val="00BA129E"/>
    <w:rsid w:val="00BA6EB2"/>
    <w:rsid w:val="00BA7E0A"/>
    <w:rsid w:val="00BC3B53"/>
    <w:rsid w:val="00BC3B96"/>
    <w:rsid w:val="00BC4AE3"/>
    <w:rsid w:val="00BC5B28"/>
    <w:rsid w:val="00BE3F88"/>
    <w:rsid w:val="00BE4756"/>
    <w:rsid w:val="00BE5ED9"/>
    <w:rsid w:val="00BE7B41"/>
    <w:rsid w:val="00C02E2F"/>
    <w:rsid w:val="00C15A91"/>
    <w:rsid w:val="00C206F1"/>
    <w:rsid w:val="00C217E1"/>
    <w:rsid w:val="00C219B1"/>
    <w:rsid w:val="00C25A1D"/>
    <w:rsid w:val="00C306E6"/>
    <w:rsid w:val="00C4015B"/>
    <w:rsid w:val="00C40C60"/>
    <w:rsid w:val="00C5258E"/>
    <w:rsid w:val="00C530C9"/>
    <w:rsid w:val="00C619A7"/>
    <w:rsid w:val="00C73D5F"/>
    <w:rsid w:val="00C90702"/>
    <w:rsid w:val="00C97C80"/>
    <w:rsid w:val="00CA47D3"/>
    <w:rsid w:val="00CA6533"/>
    <w:rsid w:val="00CA6A25"/>
    <w:rsid w:val="00CA6A3F"/>
    <w:rsid w:val="00CA7C99"/>
    <w:rsid w:val="00CC51A5"/>
    <w:rsid w:val="00CC6290"/>
    <w:rsid w:val="00CC7BA8"/>
    <w:rsid w:val="00CD233D"/>
    <w:rsid w:val="00CD362D"/>
    <w:rsid w:val="00CE101D"/>
    <w:rsid w:val="00CE1814"/>
    <w:rsid w:val="00CE1C84"/>
    <w:rsid w:val="00CE5055"/>
    <w:rsid w:val="00CE78E9"/>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63870"/>
    <w:rsid w:val="00D75078"/>
    <w:rsid w:val="00D77870"/>
    <w:rsid w:val="00D80977"/>
    <w:rsid w:val="00D80CCE"/>
    <w:rsid w:val="00D86EEA"/>
    <w:rsid w:val="00D87195"/>
    <w:rsid w:val="00D87D03"/>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04536"/>
    <w:rsid w:val="00E10DC6"/>
    <w:rsid w:val="00E11F8E"/>
    <w:rsid w:val="00E13CEC"/>
    <w:rsid w:val="00E15881"/>
    <w:rsid w:val="00E16A8F"/>
    <w:rsid w:val="00E21DE3"/>
    <w:rsid w:val="00E307D1"/>
    <w:rsid w:val="00E31177"/>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45D0F"/>
    <w:rsid w:val="00F50F86"/>
    <w:rsid w:val="00F53F91"/>
    <w:rsid w:val="00F61569"/>
    <w:rsid w:val="00F61A72"/>
    <w:rsid w:val="00F62B67"/>
    <w:rsid w:val="00F66F13"/>
    <w:rsid w:val="00F74073"/>
    <w:rsid w:val="00F75603"/>
    <w:rsid w:val="00F845B4"/>
    <w:rsid w:val="00F8713B"/>
    <w:rsid w:val="00F90A14"/>
    <w:rsid w:val="00F920E4"/>
    <w:rsid w:val="00F93F9E"/>
    <w:rsid w:val="00FA2CD7"/>
    <w:rsid w:val="00FB06ED"/>
    <w:rsid w:val="00FC3165"/>
    <w:rsid w:val="00FC36AB"/>
    <w:rsid w:val="00FC4300"/>
    <w:rsid w:val="00FC7F66"/>
    <w:rsid w:val="00FD4210"/>
    <w:rsid w:val="00FD5776"/>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7667E"/>
  <w15:docId w15:val="{EB4FC838-14C6-4363-B2C3-7251C9AF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paragraph" w:styleId="Lijstalinea">
    <w:name w:val="List Paragraph"/>
    <w:basedOn w:val="Standaard"/>
    <w:uiPriority w:val="34"/>
    <w:qFormat/>
    <w:rsid w:val="009C3330"/>
    <w:pPr>
      <w:ind w:left="720"/>
      <w:contextualSpacing/>
    </w:pPr>
  </w:style>
  <w:style w:type="character" w:styleId="Verwijzingopmerking">
    <w:name w:val="annotation reference"/>
    <w:basedOn w:val="Standaardalinea-lettertype"/>
    <w:semiHidden/>
    <w:unhideWhenUsed/>
    <w:rsid w:val="004B47EB"/>
    <w:rPr>
      <w:sz w:val="16"/>
      <w:szCs w:val="16"/>
    </w:rPr>
  </w:style>
  <w:style w:type="paragraph" w:styleId="Tekstopmerking">
    <w:name w:val="annotation text"/>
    <w:basedOn w:val="Standaard"/>
    <w:link w:val="TekstopmerkingChar"/>
    <w:unhideWhenUsed/>
    <w:rsid w:val="004B47EB"/>
    <w:pPr>
      <w:spacing w:line="240" w:lineRule="auto"/>
    </w:pPr>
    <w:rPr>
      <w:sz w:val="20"/>
      <w:szCs w:val="20"/>
    </w:rPr>
  </w:style>
  <w:style w:type="character" w:customStyle="1" w:styleId="TekstopmerkingChar">
    <w:name w:val="Tekst opmerking Char"/>
    <w:basedOn w:val="Standaardalinea-lettertype"/>
    <w:link w:val="Tekstopmerking"/>
    <w:rsid w:val="004B47EB"/>
    <w:rPr>
      <w:rFonts w:ascii="Verdana" w:hAnsi="Verdana"/>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893886">
      <w:bodyDiv w:val="1"/>
      <w:marLeft w:val="0"/>
      <w:marRight w:val="0"/>
      <w:marTop w:val="0"/>
      <w:marBottom w:val="0"/>
      <w:divBdr>
        <w:top w:val="none" w:sz="0" w:space="0" w:color="auto"/>
        <w:left w:val="none" w:sz="0" w:space="0" w:color="auto"/>
        <w:bottom w:val="none" w:sz="0" w:space="0" w:color="auto"/>
        <w:right w:val="none" w:sz="0" w:space="0" w:color="auto"/>
      </w:divBdr>
    </w:div>
    <w:div w:id="183436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603</ap:Words>
  <ap:Characters>3220</ap:Characters>
  <ap:DocSecurity>0</ap:DocSecurity>
  <ap:Lines>61</ap:Lines>
  <ap:Paragraphs>10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2025-01-19T21:03:00.0000000Z</dcterms:created>
  <dcterms:modified xsi:type="dcterms:W3CDTF">2025-01-27T08:30:00.0000000Z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avertm1</vt:lpwstr>
  </property>
  <property fmtid="{D5CDD505-2E9C-101B-9397-08002B2CF9AE}" pid="3" name="AUTHOR_ID">
    <vt:lpwstr>avertm1</vt:lpwstr>
  </property>
  <property fmtid="{D5CDD505-2E9C-101B-9397-08002B2CF9AE}" pid="4" name="A_DEP_NAAM">
    <vt:lpwstr>LNV</vt:lpwstr>
  </property>
  <property fmtid="{D5CDD505-2E9C-101B-9397-08002B2CF9AE}" pid="5" name="A_DOC_RICHTING_ID">
    <vt:lpwstr>Uitgaand</vt:lpwstr>
  </property>
  <property fmtid="{D5CDD505-2E9C-101B-9397-08002B2CF9AE}" pid="6" name="A_KENMERK">
    <vt:lpwstr>2024Z20371</vt:lpwstr>
  </property>
  <property fmtid="{D5CDD505-2E9C-101B-9397-08002B2CF9AE}" pid="7" name="DOCNAME">
    <vt:lpwstr>De hoge dierenartskosten en de macht van (private equity) ketens</vt:lpwstr>
  </property>
  <property fmtid="{D5CDD505-2E9C-101B-9397-08002B2CF9AE}" pid="8" name="documentId">
    <vt:lpwstr>documentId</vt:lpwstr>
  </property>
  <property fmtid="{D5CDD505-2E9C-101B-9397-08002B2CF9AE}" pid="9" name="Header">
    <vt:lpwstr>Kamervragen beantwoording - LVVN</vt:lpwstr>
  </property>
  <property fmtid="{D5CDD505-2E9C-101B-9397-08002B2CF9AE}" pid="10" name="HeaderId">
    <vt:lpwstr>16221BD320AA4B43B6AEE94148D6515A</vt:lpwstr>
  </property>
  <property fmtid="{D5CDD505-2E9C-101B-9397-08002B2CF9AE}" pid="11" name="MSIP_Label_4bde8109-f994-4a60-a1d3-5c95e2ff3620_ActionId">
    <vt:lpwstr>e8538971-44ed-48cf-ac05-671ff700a554</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2022-11-15T07:48:28Z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LVVN</vt:lpwstr>
  </property>
  <property fmtid="{D5CDD505-2E9C-101B-9397-08002B2CF9AE}" pid="19" name="TemplateId">
    <vt:lpwstr>FB7D43C455404D2E84E2D191E4E67024</vt:lpwstr>
  </property>
  <property fmtid="{D5CDD505-2E9C-101B-9397-08002B2CF9AE}" pid="20" name="TYPE_ID">
    <vt:lpwstr>Brief</vt:lpwstr>
  </property>
  <property fmtid="{D5CDD505-2E9C-101B-9397-08002B2CF9AE}" pid="21" name="Typist">
    <vt:lpwstr>avertm1</vt:lpwstr>
  </property>
</Properties>
</file>