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2822CA" w:rsidR="00340ECA" w:rsidP="00813E8E" w:rsidRDefault="00340ECA" w14:paraId="275E4B4E" w14:textId="77777777"/>
    <w:p w:rsidR="00962C44" w:rsidP="00813E8E" w:rsidRDefault="00962C44" w14:paraId="677BAF2C" w14:textId="77777777"/>
    <w:p w:rsidR="00CE78E9" w:rsidP="00813E8E" w:rsidRDefault="00442A1C" w14:paraId="0EFC21E6" w14:textId="77777777">
      <w:r>
        <w:t>Geachte Voorzitter,</w:t>
      </w:r>
      <w:r>
        <w:br/>
      </w:r>
    </w:p>
    <w:p w:rsidRPr="00F11E7C" w:rsidR="007F3645" w:rsidP="00813E8E" w:rsidRDefault="00442A1C" w14:paraId="79AD3224" w14:textId="23995EED">
      <w:pPr>
        <w:rPr>
          <w:szCs w:val="18"/>
        </w:rPr>
      </w:pPr>
      <w:r>
        <w:t xml:space="preserve">Hierbij zend ik u de antwoorden op de vragen van het lid </w:t>
      </w:r>
      <w:r w:rsidR="00287B66">
        <w:t>Bontenbal</w:t>
      </w:r>
      <w:r>
        <w:t xml:space="preserve"> (CDA) en </w:t>
      </w:r>
      <w:proofErr w:type="spellStart"/>
      <w:r>
        <w:t>Grinwis</w:t>
      </w:r>
      <w:proofErr w:type="spellEnd"/>
      <w:r>
        <w:t xml:space="preserve"> (CU) over internationale koolstofmarkten (</w:t>
      </w:r>
      <w:r w:rsidRPr="00442A1C">
        <w:t>2025Z00058</w:t>
      </w:r>
      <w:r>
        <w:t>, ingezonden 7</w:t>
      </w:r>
      <w:r w:rsidR="00813E8E">
        <w:t> </w:t>
      </w:r>
      <w:r>
        <w:t>januari jl.).</w:t>
      </w:r>
    </w:p>
    <w:p w:rsidR="00423A19" w:rsidP="00813E8E" w:rsidRDefault="00423A19" w14:paraId="04699B20" w14:textId="77777777"/>
    <w:p w:rsidR="00547507" w:rsidP="00813E8E" w:rsidRDefault="00547507" w14:paraId="415024FB" w14:textId="77777777"/>
    <w:p w:rsidR="00547507" w:rsidP="00813E8E" w:rsidRDefault="00547507" w14:paraId="64789463" w14:textId="77777777"/>
    <w:p w:rsidR="00F53F15" w:rsidP="00813E8E" w:rsidRDefault="00F53F15" w14:paraId="09F3547A" w14:textId="77777777"/>
    <w:p w:rsidRPr="00747885" w:rsidR="0029019C" w:rsidP="00813E8E" w:rsidRDefault="00442A1C" w14:paraId="19AE6F01" w14:textId="77777777">
      <w:pPr>
        <w:rPr>
          <w:szCs w:val="18"/>
        </w:rPr>
      </w:pPr>
      <w:r w:rsidRPr="005461DA">
        <w:rPr>
          <w:szCs w:val="18"/>
        </w:rPr>
        <w:t>Sophie Hermans</w:t>
      </w:r>
    </w:p>
    <w:p w:rsidRPr="005461DA" w:rsidR="004E505E" w:rsidP="00813E8E" w:rsidRDefault="00442A1C" w14:paraId="53E531EF" w14:textId="77777777">
      <w:pPr>
        <w:rPr>
          <w:szCs w:val="18"/>
        </w:rPr>
      </w:pPr>
      <w:r>
        <w:rPr>
          <w:szCs w:val="18"/>
        </w:rPr>
        <w:t>Minister van Klimaat en Groene Groei</w:t>
      </w:r>
    </w:p>
    <w:p w:rsidR="00EF6D37" w:rsidP="00813E8E" w:rsidRDefault="00EF6D37" w14:paraId="1AB97CFC" w14:textId="77777777">
      <w:pPr>
        <w:rPr>
          <w:b/>
        </w:rPr>
      </w:pPr>
    </w:p>
    <w:p w:rsidR="00EF6D37" w:rsidP="00813E8E" w:rsidRDefault="00EF6D37" w14:paraId="58FC9D3F" w14:textId="77777777">
      <w:pPr>
        <w:rPr>
          <w:b/>
        </w:rPr>
      </w:pPr>
    </w:p>
    <w:p w:rsidR="00225675" w:rsidP="00813E8E" w:rsidRDefault="00442A1C" w14:paraId="6E296196" w14:textId="77777777">
      <w:pPr>
        <w:rPr>
          <w:b/>
        </w:rPr>
      </w:pPr>
      <w:r>
        <w:rPr>
          <w:b/>
        </w:rPr>
        <w:br w:type="page"/>
      </w:r>
    </w:p>
    <w:p w:rsidRPr="00C15EC6" w:rsidR="00C15EC6" w:rsidP="00813E8E" w:rsidRDefault="00C15EC6" w14:paraId="56D7FD26" w14:textId="77777777">
      <w:pPr>
        <w:rPr>
          <w:b/>
          <w:bCs/>
          <w:szCs w:val="18"/>
        </w:rPr>
      </w:pPr>
      <w:r w:rsidRPr="00C15EC6">
        <w:rPr>
          <w:b/>
          <w:bCs/>
          <w:szCs w:val="18"/>
        </w:rPr>
        <w:lastRenderedPageBreak/>
        <w:t>2025Z00058</w:t>
      </w:r>
    </w:p>
    <w:p w:rsidR="00813E8E" w:rsidP="00813E8E" w:rsidRDefault="00813E8E" w14:paraId="3AF6AE78" w14:textId="77777777">
      <w:pPr>
        <w:pStyle w:val="Geenafstand"/>
        <w:spacing w:line="240" w:lineRule="atLeast"/>
        <w:rPr>
          <w:rFonts w:ascii="Verdana" w:hAnsi="Verdana"/>
          <w:sz w:val="18"/>
          <w:szCs w:val="18"/>
        </w:rPr>
      </w:pPr>
    </w:p>
    <w:p w:rsidRPr="00C15EC6" w:rsidR="00C15EC6" w:rsidP="00813E8E" w:rsidRDefault="00C15EC6" w14:paraId="1E0D1FA3" w14:textId="08A0176E">
      <w:pPr>
        <w:pStyle w:val="Geenafstand"/>
        <w:spacing w:line="240" w:lineRule="atLeast"/>
        <w:rPr>
          <w:rFonts w:ascii="Verdana" w:hAnsi="Verdana"/>
          <w:sz w:val="18"/>
          <w:szCs w:val="18"/>
        </w:rPr>
      </w:pPr>
      <w:r w:rsidRPr="00C15EC6">
        <w:rPr>
          <w:rFonts w:ascii="Verdana" w:hAnsi="Verdana"/>
          <w:sz w:val="18"/>
          <w:szCs w:val="18"/>
        </w:rPr>
        <w:t>1</w:t>
      </w:r>
    </w:p>
    <w:p w:rsidRPr="00813E8E" w:rsidR="00C15EC6" w:rsidP="00813E8E" w:rsidRDefault="00C15EC6" w14:paraId="788368DC" w14:textId="77777777">
      <w:pPr>
        <w:pStyle w:val="Geenafstand"/>
        <w:spacing w:line="240" w:lineRule="atLeast"/>
        <w:rPr>
          <w:rFonts w:ascii="Verdana" w:hAnsi="Verdana"/>
          <w:sz w:val="18"/>
          <w:szCs w:val="18"/>
        </w:rPr>
      </w:pPr>
      <w:r w:rsidRPr="00813E8E">
        <w:rPr>
          <w:rFonts w:ascii="Verdana" w:hAnsi="Verdana"/>
          <w:sz w:val="18"/>
          <w:szCs w:val="18"/>
        </w:rPr>
        <w:t>Kunt u toelichten wat er tijdens de internationale klimaatconferentie in Bakoe, de COP29, is bereikt en afgesproken t.a.v. de normen voor koolstofkredieten onder Artikel 6.4 van het Klimaatakkoord van Parijs? Op welke manier versterkt deze afspraak de internationale koolstofmarkten?</w:t>
      </w:r>
    </w:p>
    <w:p w:rsidRPr="00C15EC6" w:rsidR="00C15EC6" w:rsidP="00813E8E" w:rsidRDefault="00C15EC6" w14:paraId="645AA60C" w14:textId="77777777">
      <w:pPr>
        <w:pStyle w:val="Geenafstand"/>
        <w:spacing w:line="240" w:lineRule="atLeast"/>
        <w:rPr>
          <w:rFonts w:ascii="Verdana" w:hAnsi="Verdana"/>
          <w:sz w:val="18"/>
          <w:szCs w:val="18"/>
        </w:rPr>
      </w:pPr>
    </w:p>
    <w:p w:rsidR="00813E8E" w:rsidP="00813E8E" w:rsidRDefault="00813E8E" w14:paraId="273B9556" w14:textId="77777777">
      <w:pPr>
        <w:pStyle w:val="Geenafstand"/>
        <w:spacing w:line="240" w:lineRule="atLeast"/>
        <w:rPr>
          <w:rFonts w:ascii="Verdana" w:hAnsi="Verdana"/>
          <w:sz w:val="18"/>
          <w:szCs w:val="18"/>
        </w:rPr>
      </w:pPr>
      <w:r>
        <w:rPr>
          <w:rFonts w:ascii="Verdana" w:hAnsi="Verdana"/>
          <w:sz w:val="18"/>
          <w:szCs w:val="18"/>
        </w:rPr>
        <w:t>Antwoord</w:t>
      </w:r>
    </w:p>
    <w:p w:rsidRPr="00C15EC6" w:rsidR="00C15EC6" w:rsidP="00813E8E" w:rsidRDefault="00C15EC6" w14:paraId="04A10A62" w14:textId="3E88F569">
      <w:pPr>
        <w:pStyle w:val="Geenafstand"/>
        <w:spacing w:line="240" w:lineRule="atLeast"/>
        <w:rPr>
          <w:rFonts w:ascii="Verdana" w:hAnsi="Verdana"/>
          <w:sz w:val="18"/>
          <w:szCs w:val="18"/>
        </w:rPr>
      </w:pPr>
      <w:r w:rsidRPr="00C15EC6">
        <w:rPr>
          <w:rFonts w:ascii="Verdana" w:hAnsi="Verdana"/>
          <w:sz w:val="18"/>
          <w:szCs w:val="18"/>
        </w:rPr>
        <w:t>Op COP29 is een akkoord bereikt over samenwerking via internationale koolstofmarkten, op basis van artikel 6 van de Overeenkomst van Parijs. Met dit besluit zijn de laatste regels afgerond, zodat een wereldwijde, VN-gereguleerde markt in werking kan treden. Twee vormen van internationale samenwerking via internationale koolstofmarkten staan centraal binnen artikel 6:</w:t>
      </w:r>
    </w:p>
    <w:p w:rsidRPr="00C15EC6" w:rsidR="00C15EC6" w:rsidP="00813E8E" w:rsidRDefault="00C15EC6" w14:paraId="3117F3EC" w14:textId="77777777">
      <w:pPr>
        <w:pStyle w:val="Geenafstand"/>
        <w:numPr>
          <w:ilvl w:val="0"/>
          <w:numId w:val="15"/>
        </w:numPr>
        <w:spacing w:line="240" w:lineRule="atLeast"/>
        <w:rPr>
          <w:rFonts w:ascii="Verdana" w:hAnsi="Verdana"/>
          <w:sz w:val="18"/>
          <w:szCs w:val="18"/>
        </w:rPr>
      </w:pPr>
      <w:r w:rsidRPr="00C15EC6">
        <w:rPr>
          <w:rFonts w:ascii="Verdana" w:hAnsi="Verdana"/>
          <w:sz w:val="18"/>
          <w:szCs w:val="18"/>
        </w:rPr>
        <w:t>Artikel 6.2: samenwerking op basis van een overeenkomst tussen landen, zoals het koppelen van emissiehandelssystemen om rechten uit deze systemen onderling te kunnen verhandelen, en</w:t>
      </w:r>
    </w:p>
    <w:p w:rsidRPr="00C15EC6" w:rsidR="00C15EC6" w:rsidP="00813E8E" w:rsidRDefault="00C15EC6" w14:paraId="7EF55F8D" w14:textId="77777777">
      <w:pPr>
        <w:pStyle w:val="Geenafstand"/>
        <w:numPr>
          <w:ilvl w:val="0"/>
          <w:numId w:val="15"/>
        </w:numPr>
        <w:spacing w:line="240" w:lineRule="atLeast"/>
        <w:rPr>
          <w:rFonts w:ascii="Verdana" w:hAnsi="Verdana"/>
          <w:sz w:val="18"/>
          <w:szCs w:val="18"/>
        </w:rPr>
      </w:pPr>
      <w:r w:rsidRPr="00C15EC6">
        <w:rPr>
          <w:rFonts w:ascii="Verdana" w:hAnsi="Verdana"/>
          <w:sz w:val="18"/>
          <w:szCs w:val="18"/>
        </w:rPr>
        <w:t xml:space="preserve">Artikel 6.4: oprichting van het Paris Agreement </w:t>
      </w:r>
      <w:proofErr w:type="spellStart"/>
      <w:r w:rsidRPr="00C15EC6">
        <w:rPr>
          <w:rFonts w:ascii="Verdana" w:hAnsi="Verdana"/>
          <w:sz w:val="18"/>
          <w:szCs w:val="18"/>
        </w:rPr>
        <w:t>Crediting</w:t>
      </w:r>
      <w:proofErr w:type="spellEnd"/>
      <w:r w:rsidRPr="00C15EC6">
        <w:rPr>
          <w:rFonts w:ascii="Verdana" w:hAnsi="Verdana"/>
          <w:sz w:val="18"/>
          <w:szCs w:val="18"/>
        </w:rPr>
        <w:t xml:space="preserve"> </w:t>
      </w:r>
      <w:proofErr w:type="spellStart"/>
      <w:r w:rsidRPr="00C15EC6">
        <w:rPr>
          <w:rFonts w:ascii="Verdana" w:hAnsi="Verdana"/>
          <w:sz w:val="18"/>
          <w:szCs w:val="18"/>
        </w:rPr>
        <w:t>Mechanism</w:t>
      </w:r>
      <w:proofErr w:type="spellEnd"/>
      <w:r w:rsidRPr="00C15EC6">
        <w:rPr>
          <w:rFonts w:ascii="Verdana" w:hAnsi="Verdana"/>
          <w:sz w:val="18"/>
          <w:szCs w:val="18"/>
        </w:rPr>
        <w:t xml:space="preserve"> (of artikel 6.4 mechanisme), dat zal functioneren als een wereldwijde marktplaats voor mitigatie (emissiereductie en emissieverwijdering), met een toezichthoudend orgaan. Deze is ook direct toegankelijk voor bedrijven.</w:t>
      </w:r>
    </w:p>
    <w:p w:rsidRPr="00C15EC6" w:rsidR="00C15EC6" w:rsidP="00813E8E" w:rsidRDefault="00C15EC6" w14:paraId="265F949E" w14:textId="77777777">
      <w:pPr>
        <w:pStyle w:val="Geenafstand"/>
        <w:spacing w:line="240" w:lineRule="atLeast"/>
        <w:rPr>
          <w:rFonts w:ascii="Verdana" w:hAnsi="Verdana"/>
          <w:sz w:val="18"/>
          <w:szCs w:val="18"/>
        </w:rPr>
      </w:pPr>
    </w:p>
    <w:p w:rsidRPr="00C15EC6" w:rsidR="00C15EC6" w:rsidP="00813E8E" w:rsidRDefault="00C15EC6" w14:paraId="3BD5368F" w14:textId="77777777">
      <w:pPr>
        <w:pStyle w:val="Geenafstand"/>
        <w:spacing w:line="240" w:lineRule="atLeast"/>
        <w:rPr>
          <w:rFonts w:ascii="Verdana" w:hAnsi="Verdana"/>
          <w:sz w:val="18"/>
          <w:szCs w:val="18"/>
        </w:rPr>
      </w:pPr>
      <w:r w:rsidRPr="00C15EC6">
        <w:rPr>
          <w:rFonts w:ascii="Verdana" w:hAnsi="Verdana"/>
          <w:sz w:val="18"/>
          <w:szCs w:val="18"/>
        </w:rPr>
        <w:t xml:space="preserve">De nieuwe besluiten omvatten onder andere een raamwerk voor transparantie voor samenwerking tussen landen onder artikel 6.2 en nieuwe kwaliteitsstandaarden voor koolstofkredieten onder artikel 6.4. </w:t>
      </w:r>
    </w:p>
    <w:p w:rsidRPr="00C15EC6" w:rsidR="00C15EC6" w:rsidP="00813E8E" w:rsidRDefault="00C15EC6" w14:paraId="7D9AD886" w14:textId="77777777">
      <w:pPr>
        <w:pStyle w:val="Geenafstand"/>
        <w:spacing w:line="240" w:lineRule="atLeast"/>
        <w:rPr>
          <w:rFonts w:ascii="Verdana" w:hAnsi="Verdana"/>
          <w:sz w:val="18"/>
          <w:szCs w:val="18"/>
        </w:rPr>
      </w:pPr>
    </w:p>
    <w:p w:rsidRPr="00C15EC6" w:rsidR="00C15EC6" w:rsidP="00813E8E" w:rsidRDefault="00C15EC6" w14:paraId="38717EF2" w14:textId="56D61B00">
      <w:pPr>
        <w:pStyle w:val="Geenafstand"/>
        <w:spacing w:line="240" w:lineRule="atLeast"/>
        <w:rPr>
          <w:rFonts w:ascii="Verdana" w:hAnsi="Verdana"/>
          <w:sz w:val="18"/>
          <w:szCs w:val="18"/>
        </w:rPr>
      </w:pPr>
      <w:r w:rsidRPr="00C15EC6">
        <w:rPr>
          <w:rFonts w:ascii="Verdana" w:hAnsi="Verdana"/>
          <w:sz w:val="18"/>
          <w:szCs w:val="18"/>
        </w:rPr>
        <w:t xml:space="preserve">Er zijn twee standaarden aangenomen voor artikel 6.4. De standaarden voor emissieverwijderingsprojecten gaan onder andere over passende monitoring, rapportage, accounting, het aanpakken van </w:t>
      </w:r>
      <w:proofErr w:type="spellStart"/>
      <w:r w:rsidRPr="00C15EC6">
        <w:rPr>
          <w:rFonts w:ascii="Verdana" w:hAnsi="Verdana"/>
          <w:i/>
          <w:iCs/>
          <w:sz w:val="18"/>
          <w:szCs w:val="18"/>
        </w:rPr>
        <w:t>reversals</w:t>
      </w:r>
      <w:proofErr w:type="spellEnd"/>
      <w:r w:rsidRPr="00C15EC6">
        <w:rPr>
          <w:rFonts w:ascii="Verdana" w:hAnsi="Verdana"/>
          <w:i/>
          <w:iCs/>
          <w:sz w:val="18"/>
          <w:szCs w:val="18"/>
        </w:rPr>
        <w:t xml:space="preserve"> </w:t>
      </w:r>
      <w:r w:rsidRPr="00C15EC6">
        <w:rPr>
          <w:rFonts w:ascii="Verdana" w:hAnsi="Verdana"/>
          <w:sz w:val="18"/>
          <w:szCs w:val="18"/>
        </w:rPr>
        <w:t xml:space="preserve">(wat er gebeurt als de gerealiseerde emissieverwijdering door bewuste actie of overmacht teniet wordt gedaan), het vermijden van lekkage en het vermijden van andere negatieve gevolgen voor het milieu en de maatschappij, waaronder waarborgen voor mensenrechten. Daarnaast zijn standaarden aangenomen voor de ontwikkeling en beoordeling van artikel 6.4 methodologieën (dus criteria waaraan rekenmethoden voor mitigatie moeten voldoen). </w:t>
      </w:r>
    </w:p>
    <w:p w:rsidRPr="00C15EC6" w:rsidR="00C15EC6" w:rsidP="00813E8E" w:rsidRDefault="00C15EC6" w14:paraId="751FE3E6" w14:textId="77777777">
      <w:pPr>
        <w:pStyle w:val="Geenafstand"/>
        <w:spacing w:line="240" w:lineRule="atLeast"/>
        <w:rPr>
          <w:rFonts w:ascii="Verdana" w:hAnsi="Verdana"/>
          <w:sz w:val="18"/>
          <w:szCs w:val="18"/>
        </w:rPr>
      </w:pPr>
    </w:p>
    <w:p w:rsidRPr="00C15EC6" w:rsidR="00C15EC6" w:rsidP="00813E8E" w:rsidRDefault="00C15EC6" w14:paraId="6376F486" w14:textId="3E87D5B7">
      <w:pPr>
        <w:pStyle w:val="Geenafstand"/>
        <w:spacing w:line="240" w:lineRule="atLeast"/>
        <w:rPr>
          <w:rFonts w:ascii="Verdana" w:hAnsi="Verdana"/>
          <w:i/>
          <w:iCs/>
          <w:sz w:val="18"/>
          <w:szCs w:val="18"/>
        </w:rPr>
      </w:pPr>
      <w:r w:rsidRPr="00C15EC6">
        <w:rPr>
          <w:rFonts w:ascii="Verdana" w:hAnsi="Verdana"/>
          <w:sz w:val="18"/>
          <w:szCs w:val="18"/>
        </w:rPr>
        <w:t>De EU heeft zich succesvol ingezet om vooruitgang te bereiken op het gebied van kwaliteit, transparantie vooraf en verantwoording achteraf. Deze afspraken moeten er onder andere voor zorgen dat de internationale handel effectief wordt gemonitord, de kwaliteit wordt gewaarborgd en dubbeltelling wordt voorkomen, zodat vertrouwen in deze internationale koolstofmarkten kan ontstaan. Vertrouwen is van groot belang om het potentieel van deze markten ten volste te benutten.</w:t>
      </w:r>
    </w:p>
    <w:p w:rsidRPr="00813E8E" w:rsidR="00C15EC6" w:rsidP="00813E8E" w:rsidRDefault="00C15EC6" w14:paraId="658FB030" w14:textId="77777777">
      <w:pPr>
        <w:pStyle w:val="Geenafstand"/>
        <w:spacing w:line="240" w:lineRule="atLeast"/>
        <w:rPr>
          <w:rFonts w:ascii="Verdana" w:hAnsi="Verdana"/>
          <w:sz w:val="18"/>
          <w:szCs w:val="18"/>
        </w:rPr>
      </w:pPr>
    </w:p>
    <w:p w:rsidR="00813E8E" w:rsidP="00813E8E" w:rsidRDefault="00C15EC6" w14:paraId="2151D471" w14:textId="10FC137C">
      <w:pPr>
        <w:pStyle w:val="Geenafstand"/>
        <w:spacing w:line="240" w:lineRule="atLeast"/>
        <w:rPr>
          <w:rFonts w:ascii="Verdana" w:hAnsi="Verdana"/>
          <w:sz w:val="18"/>
          <w:szCs w:val="18"/>
        </w:rPr>
      </w:pPr>
      <w:r w:rsidRPr="00813E8E">
        <w:rPr>
          <w:rFonts w:ascii="Verdana" w:hAnsi="Verdana"/>
          <w:sz w:val="18"/>
          <w:szCs w:val="18"/>
        </w:rPr>
        <w:t>2</w:t>
      </w:r>
    </w:p>
    <w:p w:rsidRPr="00813E8E" w:rsidR="00C15EC6" w:rsidP="00813E8E" w:rsidRDefault="00C15EC6" w14:paraId="546716C6" w14:textId="563C1C64">
      <w:pPr>
        <w:pStyle w:val="Geenafstand"/>
        <w:spacing w:line="240" w:lineRule="atLeast"/>
        <w:rPr>
          <w:rFonts w:ascii="Verdana" w:hAnsi="Verdana"/>
          <w:sz w:val="18"/>
          <w:szCs w:val="18"/>
        </w:rPr>
      </w:pPr>
      <w:r w:rsidRPr="00813E8E">
        <w:rPr>
          <w:rFonts w:ascii="Verdana" w:hAnsi="Verdana"/>
          <w:sz w:val="18"/>
          <w:szCs w:val="18"/>
        </w:rPr>
        <w:t>Op welke wijze kunnen deze afspraken over, en het gebruik maken van</w:t>
      </w:r>
      <w:r w:rsidR="00813E8E">
        <w:rPr>
          <w:rFonts w:ascii="Verdana" w:hAnsi="Verdana"/>
          <w:sz w:val="18"/>
          <w:szCs w:val="18"/>
        </w:rPr>
        <w:t xml:space="preserve"> </w:t>
      </w:r>
      <w:r w:rsidRPr="00813E8E">
        <w:rPr>
          <w:rFonts w:ascii="Verdana" w:hAnsi="Verdana"/>
          <w:sz w:val="18"/>
          <w:szCs w:val="18"/>
        </w:rPr>
        <w:t xml:space="preserve">internationale koolstofmarkten het beperken van klimaatverandering wereldwijd goedkoper maken en daarmee de klimaattransitie bespoedigen, zoals in de </w:t>
      </w:r>
      <w:r w:rsidRPr="00813E8E">
        <w:rPr>
          <w:rFonts w:ascii="Verdana" w:hAnsi="Verdana"/>
          <w:sz w:val="18"/>
          <w:szCs w:val="18"/>
        </w:rPr>
        <w:lastRenderedPageBreak/>
        <w:t xml:space="preserve">verklaring van de United Nations Framework </w:t>
      </w:r>
      <w:proofErr w:type="spellStart"/>
      <w:r w:rsidRPr="00813E8E">
        <w:rPr>
          <w:rFonts w:ascii="Verdana" w:hAnsi="Verdana"/>
          <w:sz w:val="18"/>
          <w:szCs w:val="18"/>
        </w:rPr>
        <w:t>Convention</w:t>
      </w:r>
      <w:proofErr w:type="spellEnd"/>
      <w:r w:rsidRPr="00813E8E">
        <w:rPr>
          <w:rFonts w:ascii="Verdana" w:hAnsi="Verdana"/>
          <w:sz w:val="18"/>
          <w:szCs w:val="18"/>
        </w:rPr>
        <w:t xml:space="preserve"> on </w:t>
      </w:r>
      <w:proofErr w:type="spellStart"/>
      <w:r w:rsidRPr="00813E8E">
        <w:rPr>
          <w:rFonts w:ascii="Verdana" w:hAnsi="Verdana"/>
          <w:sz w:val="18"/>
          <w:szCs w:val="18"/>
        </w:rPr>
        <w:t>Climate</w:t>
      </w:r>
      <w:proofErr w:type="spellEnd"/>
      <w:r w:rsidRPr="00813E8E">
        <w:rPr>
          <w:rFonts w:ascii="Verdana" w:hAnsi="Verdana"/>
          <w:sz w:val="18"/>
          <w:szCs w:val="18"/>
        </w:rPr>
        <w:t xml:space="preserve"> Change</w:t>
      </w:r>
      <w:r w:rsidR="00813E8E">
        <w:rPr>
          <w:rFonts w:ascii="Verdana" w:hAnsi="Verdana"/>
          <w:sz w:val="18"/>
          <w:szCs w:val="18"/>
        </w:rPr>
        <w:t xml:space="preserve"> </w:t>
      </w:r>
      <w:r w:rsidRPr="00813E8E">
        <w:rPr>
          <w:rFonts w:ascii="Verdana" w:hAnsi="Verdana"/>
          <w:sz w:val="18"/>
          <w:szCs w:val="18"/>
        </w:rPr>
        <w:t xml:space="preserve">(UNFCCC) staat; 'These </w:t>
      </w:r>
      <w:proofErr w:type="spellStart"/>
      <w:r w:rsidRPr="00813E8E">
        <w:rPr>
          <w:rFonts w:ascii="Verdana" w:hAnsi="Verdana"/>
          <w:sz w:val="18"/>
          <w:szCs w:val="18"/>
        </w:rPr>
        <w:t>agreements</w:t>
      </w:r>
      <w:proofErr w:type="spellEnd"/>
      <w:r w:rsidRPr="00813E8E">
        <w:rPr>
          <w:rFonts w:ascii="Verdana" w:hAnsi="Verdana"/>
          <w:sz w:val="18"/>
          <w:szCs w:val="18"/>
        </w:rPr>
        <w:t xml:space="preserve"> </w:t>
      </w:r>
      <w:proofErr w:type="spellStart"/>
      <w:r w:rsidRPr="00813E8E">
        <w:rPr>
          <w:rFonts w:ascii="Verdana" w:hAnsi="Verdana"/>
          <w:sz w:val="18"/>
          <w:szCs w:val="18"/>
        </w:rPr>
        <w:t>will</w:t>
      </w:r>
      <w:proofErr w:type="spellEnd"/>
      <w:r w:rsidRPr="00813E8E">
        <w:rPr>
          <w:rFonts w:ascii="Verdana" w:hAnsi="Verdana"/>
          <w:sz w:val="18"/>
          <w:szCs w:val="18"/>
        </w:rPr>
        <w:t xml:space="preserve"> help </w:t>
      </w:r>
      <w:proofErr w:type="spellStart"/>
      <w:r w:rsidRPr="00813E8E">
        <w:rPr>
          <w:rFonts w:ascii="Verdana" w:hAnsi="Verdana"/>
          <w:sz w:val="18"/>
          <w:szCs w:val="18"/>
        </w:rPr>
        <w:t>countries</w:t>
      </w:r>
      <w:proofErr w:type="spellEnd"/>
      <w:r w:rsidRPr="00813E8E">
        <w:rPr>
          <w:rFonts w:ascii="Verdana" w:hAnsi="Verdana"/>
          <w:sz w:val="18"/>
          <w:szCs w:val="18"/>
        </w:rPr>
        <w:t xml:space="preserve"> </w:t>
      </w:r>
      <w:proofErr w:type="spellStart"/>
      <w:r w:rsidRPr="00813E8E">
        <w:rPr>
          <w:rFonts w:ascii="Verdana" w:hAnsi="Verdana"/>
          <w:sz w:val="18"/>
          <w:szCs w:val="18"/>
        </w:rPr>
        <w:t>deliver</w:t>
      </w:r>
      <w:proofErr w:type="spellEnd"/>
      <w:r w:rsidRPr="00813E8E">
        <w:rPr>
          <w:rFonts w:ascii="Verdana" w:hAnsi="Verdana"/>
          <w:sz w:val="18"/>
          <w:szCs w:val="18"/>
        </w:rPr>
        <w:t xml:space="preserve"> </w:t>
      </w:r>
      <w:proofErr w:type="spellStart"/>
      <w:r w:rsidRPr="00813E8E">
        <w:rPr>
          <w:rFonts w:ascii="Verdana" w:hAnsi="Verdana"/>
          <w:sz w:val="18"/>
          <w:szCs w:val="18"/>
        </w:rPr>
        <w:t>their</w:t>
      </w:r>
      <w:proofErr w:type="spellEnd"/>
      <w:r w:rsidRPr="00813E8E">
        <w:rPr>
          <w:rFonts w:ascii="Verdana" w:hAnsi="Verdana"/>
          <w:sz w:val="18"/>
          <w:szCs w:val="18"/>
        </w:rPr>
        <w:t xml:space="preserve"> </w:t>
      </w:r>
      <w:proofErr w:type="spellStart"/>
      <w:r w:rsidRPr="00813E8E">
        <w:rPr>
          <w:rFonts w:ascii="Verdana" w:hAnsi="Verdana"/>
          <w:sz w:val="18"/>
          <w:szCs w:val="18"/>
        </w:rPr>
        <w:t>climate</w:t>
      </w:r>
      <w:proofErr w:type="spellEnd"/>
      <w:r w:rsidRPr="00813E8E">
        <w:rPr>
          <w:rFonts w:ascii="Verdana" w:hAnsi="Verdana"/>
          <w:sz w:val="18"/>
          <w:szCs w:val="18"/>
        </w:rPr>
        <w:t xml:space="preserve"> </w:t>
      </w:r>
      <w:proofErr w:type="spellStart"/>
      <w:r w:rsidRPr="00813E8E">
        <w:rPr>
          <w:rFonts w:ascii="Verdana" w:hAnsi="Verdana"/>
          <w:sz w:val="18"/>
          <w:szCs w:val="18"/>
        </w:rPr>
        <w:t>plans</w:t>
      </w:r>
      <w:proofErr w:type="spellEnd"/>
      <w:r w:rsidRPr="00813E8E">
        <w:rPr>
          <w:rFonts w:ascii="Verdana" w:hAnsi="Verdana"/>
          <w:sz w:val="18"/>
          <w:szCs w:val="18"/>
        </w:rPr>
        <w:t xml:space="preserve"> more </w:t>
      </w:r>
      <w:proofErr w:type="spellStart"/>
      <w:r w:rsidRPr="00813E8E">
        <w:rPr>
          <w:rFonts w:ascii="Verdana" w:hAnsi="Verdana"/>
          <w:sz w:val="18"/>
          <w:szCs w:val="18"/>
        </w:rPr>
        <w:t>quickly</w:t>
      </w:r>
      <w:proofErr w:type="spellEnd"/>
      <w:r w:rsidRPr="00813E8E">
        <w:rPr>
          <w:rFonts w:ascii="Verdana" w:hAnsi="Verdana"/>
          <w:sz w:val="18"/>
          <w:szCs w:val="18"/>
        </w:rPr>
        <w:t xml:space="preserve"> </w:t>
      </w:r>
      <w:proofErr w:type="spellStart"/>
      <w:r w:rsidRPr="00813E8E">
        <w:rPr>
          <w:rFonts w:ascii="Verdana" w:hAnsi="Verdana"/>
          <w:sz w:val="18"/>
          <w:szCs w:val="18"/>
        </w:rPr>
        <w:t>and</w:t>
      </w:r>
      <w:proofErr w:type="spellEnd"/>
      <w:r w:rsidRPr="00813E8E">
        <w:rPr>
          <w:rFonts w:ascii="Verdana" w:hAnsi="Verdana"/>
          <w:sz w:val="18"/>
          <w:szCs w:val="18"/>
        </w:rPr>
        <w:t xml:space="preserve"> </w:t>
      </w:r>
      <w:proofErr w:type="spellStart"/>
      <w:r w:rsidRPr="00813E8E">
        <w:rPr>
          <w:rFonts w:ascii="Verdana" w:hAnsi="Verdana"/>
          <w:sz w:val="18"/>
          <w:szCs w:val="18"/>
        </w:rPr>
        <w:t>cheaply</w:t>
      </w:r>
      <w:proofErr w:type="spellEnd"/>
      <w:r w:rsidRPr="00813E8E">
        <w:rPr>
          <w:rFonts w:ascii="Verdana" w:hAnsi="Verdana"/>
          <w:sz w:val="18"/>
          <w:szCs w:val="18"/>
        </w:rPr>
        <w:t xml:space="preserve">, </w:t>
      </w:r>
      <w:proofErr w:type="spellStart"/>
      <w:r w:rsidRPr="00813E8E">
        <w:rPr>
          <w:rFonts w:ascii="Verdana" w:hAnsi="Verdana"/>
          <w:sz w:val="18"/>
          <w:szCs w:val="18"/>
        </w:rPr>
        <w:t>and</w:t>
      </w:r>
      <w:proofErr w:type="spellEnd"/>
      <w:r w:rsidRPr="00813E8E">
        <w:rPr>
          <w:rFonts w:ascii="Verdana" w:hAnsi="Verdana"/>
          <w:sz w:val="18"/>
          <w:szCs w:val="18"/>
        </w:rPr>
        <w:t xml:space="preserve"> make </w:t>
      </w:r>
      <w:proofErr w:type="spellStart"/>
      <w:r w:rsidRPr="00813E8E">
        <w:rPr>
          <w:rFonts w:ascii="Verdana" w:hAnsi="Verdana"/>
          <w:sz w:val="18"/>
          <w:szCs w:val="18"/>
        </w:rPr>
        <w:t>faster</w:t>
      </w:r>
      <w:proofErr w:type="spellEnd"/>
      <w:r w:rsidRPr="00813E8E">
        <w:rPr>
          <w:rFonts w:ascii="Verdana" w:hAnsi="Verdana"/>
          <w:sz w:val="18"/>
          <w:szCs w:val="18"/>
        </w:rPr>
        <w:t xml:space="preserve"> </w:t>
      </w:r>
      <w:proofErr w:type="spellStart"/>
      <w:r w:rsidRPr="00813E8E">
        <w:rPr>
          <w:rFonts w:ascii="Verdana" w:hAnsi="Verdana"/>
          <w:sz w:val="18"/>
          <w:szCs w:val="18"/>
        </w:rPr>
        <w:t>progress</w:t>
      </w:r>
      <w:proofErr w:type="spellEnd"/>
      <w:r w:rsidRPr="00813E8E">
        <w:rPr>
          <w:rFonts w:ascii="Verdana" w:hAnsi="Verdana"/>
          <w:sz w:val="18"/>
          <w:szCs w:val="18"/>
        </w:rPr>
        <w:t xml:space="preserve"> in </w:t>
      </w:r>
      <w:proofErr w:type="spellStart"/>
      <w:r w:rsidRPr="00813E8E">
        <w:rPr>
          <w:rFonts w:ascii="Verdana" w:hAnsi="Verdana"/>
          <w:sz w:val="18"/>
          <w:szCs w:val="18"/>
        </w:rPr>
        <w:t>halving</w:t>
      </w:r>
      <w:proofErr w:type="spellEnd"/>
      <w:r w:rsidRPr="00813E8E">
        <w:rPr>
          <w:rFonts w:ascii="Verdana" w:hAnsi="Verdana"/>
          <w:sz w:val="18"/>
          <w:szCs w:val="18"/>
        </w:rPr>
        <w:t xml:space="preserve"> </w:t>
      </w:r>
      <w:proofErr w:type="spellStart"/>
      <w:r w:rsidRPr="00813E8E">
        <w:rPr>
          <w:rFonts w:ascii="Verdana" w:hAnsi="Verdana"/>
          <w:sz w:val="18"/>
          <w:szCs w:val="18"/>
        </w:rPr>
        <w:t>global</w:t>
      </w:r>
      <w:proofErr w:type="spellEnd"/>
      <w:r w:rsidRPr="00813E8E">
        <w:rPr>
          <w:rFonts w:ascii="Verdana" w:hAnsi="Verdana"/>
          <w:sz w:val="18"/>
          <w:szCs w:val="18"/>
        </w:rPr>
        <w:t xml:space="preserve"> </w:t>
      </w:r>
      <w:proofErr w:type="spellStart"/>
      <w:r w:rsidRPr="00813E8E">
        <w:rPr>
          <w:rFonts w:ascii="Verdana" w:hAnsi="Verdana"/>
          <w:sz w:val="18"/>
          <w:szCs w:val="18"/>
        </w:rPr>
        <w:t>emissions</w:t>
      </w:r>
      <w:proofErr w:type="spellEnd"/>
      <w:r w:rsidRPr="00813E8E">
        <w:rPr>
          <w:rFonts w:ascii="Verdana" w:hAnsi="Verdana"/>
          <w:sz w:val="18"/>
          <w:szCs w:val="18"/>
        </w:rPr>
        <w:t xml:space="preserve"> </w:t>
      </w:r>
      <w:proofErr w:type="spellStart"/>
      <w:r w:rsidRPr="00813E8E">
        <w:rPr>
          <w:rFonts w:ascii="Verdana" w:hAnsi="Verdana"/>
          <w:sz w:val="18"/>
          <w:szCs w:val="18"/>
        </w:rPr>
        <w:t>this</w:t>
      </w:r>
      <w:proofErr w:type="spellEnd"/>
      <w:r w:rsidRPr="00813E8E">
        <w:rPr>
          <w:rFonts w:ascii="Verdana" w:hAnsi="Verdana"/>
          <w:sz w:val="18"/>
          <w:szCs w:val="18"/>
        </w:rPr>
        <w:t xml:space="preserve"> decade, as </w:t>
      </w:r>
      <w:proofErr w:type="spellStart"/>
      <w:r w:rsidRPr="00813E8E">
        <w:rPr>
          <w:rFonts w:ascii="Verdana" w:hAnsi="Verdana"/>
          <w:sz w:val="18"/>
          <w:szCs w:val="18"/>
        </w:rPr>
        <w:t>required</w:t>
      </w:r>
      <w:proofErr w:type="spellEnd"/>
      <w:r w:rsidRPr="00813E8E">
        <w:rPr>
          <w:rFonts w:ascii="Verdana" w:hAnsi="Verdana"/>
          <w:sz w:val="18"/>
          <w:szCs w:val="18"/>
        </w:rPr>
        <w:t xml:space="preserve"> </w:t>
      </w:r>
      <w:proofErr w:type="spellStart"/>
      <w:r w:rsidRPr="00813E8E">
        <w:rPr>
          <w:rFonts w:ascii="Verdana" w:hAnsi="Verdana"/>
          <w:sz w:val="18"/>
          <w:szCs w:val="18"/>
        </w:rPr>
        <w:t>by</w:t>
      </w:r>
      <w:proofErr w:type="spellEnd"/>
      <w:r w:rsidRPr="00813E8E">
        <w:rPr>
          <w:rFonts w:ascii="Verdana" w:hAnsi="Verdana"/>
          <w:sz w:val="18"/>
          <w:szCs w:val="18"/>
        </w:rPr>
        <w:t xml:space="preserve"> </w:t>
      </w:r>
      <w:proofErr w:type="spellStart"/>
      <w:r w:rsidRPr="00813E8E">
        <w:rPr>
          <w:rFonts w:ascii="Verdana" w:hAnsi="Verdana"/>
          <w:sz w:val="18"/>
          <w:szCs w:val="18"/>
        </w:rPr>
        <w:t>science</w:t>
      </w:r>
      <w:proofErr w:type="spellEnd"/>
      <w:r w:rsidRPr="00813E8E">
        <w:rPr>
          <w:rFonts w:ascii="Verdana" w:hAnsi="Verdana"/>
          <w:sz w:val="18"/>
          <w:szCs w:val="18"/>
        </w:rPr>
        <w:t xml:space="preserve">'? </w:t>
      </w:r>
    </w:p>
    <w:p w:rsidRPr="00C15EC6" w:rsidR="00C15EC6" w:rsidP="00813E8E" w:rsidRDefault="00C15EC6" w14:paraId="11E19501" w14:textId="77777777">
      <w:pPr>
        <w:pStyle w:val="Geenafstand"/>
        <w:spacing w:line="240" w:lineRule="atLeast"/>
        <w:rPr>
          <w:rFonts w:ascii="Verdana" w:hAnsi="Verdana"/>
          <w:sz w:val="18"/>
          <w:szCs w:val="18"/>
        </w:rPr>
      </w:pPr>
    </w:p>
    <w:p w:rsidR="00043436" w:rsidP="00813E8E" w:rsidRDefault="00043436" w14:paraId="3674061E" w14:textId="77777777">
      <w:pPr>
        <w:pStyle w:val="Geenafstand"/>
        <w:spacing w:line="240" w:lineRule="atLeast"/>
        <w:rPr>
          <w:rFonts w:ascii="Verdana" w:hAnsi="Verdana"/>
          <w:sz w:val="18"/>
          <w:szCs w:val="18"/>
        </w:rPr>
      </w:pPr>
      <w:r>
        <w:rPr>
          <w:rFonts w:ascii="Verdana" w:hAnsi="Verdana"/>
          <w:sz w:val="18"/>
          <w:szCs w:val="18"/>
        </w:rPr>
        <w:t>Antwoord</w:t>
      </w:r>
    </w:p>
    <w:p w:rsidRPr="00C15EC6" w:rsidR="00C15EC6" w:rsidP="00813E8E" w:rsidRDefault="00C15EC6" w14:paraId="161E107F" w14:textId="7E12E8A5">
      <w:pPr>
        <w:pStyle w:val="Geenafstand"/>
        <w:spacing w:line="240" w:lineRule="atLeast"/>
        <w:rPr>
          <w:rFonts w:ascii="Verdana" w:hAnsi="Verdana"/>
          <w:sz w:val="18"/>
          <w:szCs w:val="18"/>
        </w:rPr>
      </w:pPr>
      <w:r w:rsidRPr="00C15EC6">
        <w:rPr>
          <w:rFonts w:ascii="Verdana" w:hAnsi="Verdana"/>
          <w:sz w:val="18"/>
          <w:szCs w:val="18"/>
        </w:rPr>
        <w:t xml:space="preserve">Koolstofmarkten bieden de mogelijkheid om mitigatie te realiseren waar het meeste potentieel is en waar mitigatie relatief kosten-efficiënt is. Dit is een manier om de mondiale klimaattransitie te versnellen. </w:t>
      </w:r>
    </w:p>
    <w:p w:rsidR="00813E8E" w:rsidP="00813E8E" w:rsidRDefault="00813E8E" w14:paraId="78348356" w14:textId="0D5A93C3">
      <w:pPr>
        <w:pStyle w:val="Geenafstand"/>
        <w:spacing w:line="240" w:lineRule="atLeast"/>
        <w:rPr>
          <w:rFonts w:ascii="Verdana" w:hAnsi="Verdana"/>
          <w:sz w:val="18"/>
          <w:szCs w:val="18"/>
        </w:rPr>
      </w:pPr>
    </w:p>
    <w:p w:rsidRPr="00C15EC6" w:rsidR="00C15EC6" w:rsidP="00813E8E" w:rsidRDefault="00C15EC6" w14:paraId="2C75C516" w14:textId="0ACD11E7">
      <w:pPr>
        <w:pStyle w:val="Geenafstand"/>
        <w:spacing w:line="240" w:lineRule="atLeast"/>
        <w:rPr>
          <w:rFonts w:ascii="Verdana" w:hAnsi="Verdana"/>
          <w:sz w:val="18"/>
          <w:szCs w:val="18"/>
        </w:rPr>
      </w:pPr>
      <w:r w:rsidRPr="00C15EC6">
        <w:rPr>
          <w:rFonts w:ascii="Verdana" w:hAnsi="Verdana"/>
          <w:sz w:val="18"/>
          <w:szCs w:val="18"/>
        </w:rPr>
        <w:t>Waar robuuste en ambitieuze koolstofmarkten worden geïmplementeerd, kunnen ze daarnaast ook de klimaattransitie versnellen door gedrags- en technologische veranderingen in gang te zetten, terwijl landen met de gegenereerde opbrengsten verdere klimaatactie kunnen financieren en kwetsbare gemeenschappen en gebieden kunnen ondersteunen bij de transitie. Zo kan met hetzelfde geld, op relatief korte termijn, wereldwijd méér klimaatactie gerealiseerd worden.</w:t>
      </w:r>
    </w:p>
    <w:p w:rsidRPr="00C15EC6" w:rsidR="00C15EC6" w:rsidP="00813E8E" w:rsidRDefault="00C15EC6" w14:paraId="3D16A466" w14:textId="77777777">
      <w:pPr>
        <w:pStyle w:val="Geenafstand"/>
        <w:spacing w:line="240" w:lineRule="atLeast"/>
        <w:rPr>
          <w:rFonts w:ascii="Verdana" w:hAnsi="Verdana"/>
          <w:sz w:val="18"/>
          <w:szCs w:val="18"/>
        </w:rPr>
      </w:pPr>
    </w:p>
    <w:p w:rsidRPr="00C15EC6" w:rsidR="00C15EC6" w:rsidP="00813E8E" w:rsidRDefault="00C15EC6" w14:paraId="28ADBADE" w14:textId="77777777">
      <w:pPr>
        <w:pStyle w:val="Geenafstand"/>
        <w:spacing w:line="240" w:lineRule="atLeast"/>
        <w:rPr>
          <w:rFonts w:ascii="Verdana" w:hAnsi="Verdana"/>
          <w:sz w:val="18"/>
          <w:szCs w:val="18"/>
        </w:rPr>
      </w:pPr>
      <w:r w:rsidRPr="00C15EC6">
        <w:rPr>
          <w:rFonts w:ascii="Verdana" w:hAnsi="Verdana"/>
          <w:sz w:val="18"/>
          <w:szCs w:val="18"/>
        </w:rPr>
        <w:t>Een van de vereisten voor artikel 6 is wel dat de koolstofkredieten staan voor additionele mitigatie. Dit betekent onder andere dat bewezen moet worden dat zonder de financiering via internationale koolstofmarkten de mitigatie niet gerealiseerd had kunnen worden.</w:t>
      </w:r>
    </w:p>
    <w:p w:rsidRPr="00C15EC6" w:rsidR="00C15EC6" w:rsidP="00813E8E" w:rsidRDefault="00C15EC6" w14:paraId="2BE69A03" w14:textId="77777777">
      <w:pPr>
        <w:pStyle w:val="Geenafstand"/>
        <w:spacing w:line="240" w:lineRule="atLeast"/>
        <w:rPr>
          <w:rFonts w:ascii="Verdana" w:hAnsi="Verdana"/>
          <w:sz w:val="18"/>
          <w:szCs w:val="18"/>
        </w:rPr>
      </w:pPr>
    </w:p>
    <w:p w:rsidRPr="00C15EC6" w:rsidR="00C15EC6" w:rsidP="00813E8E" w:rsidRDefault="00C15EC6" w14:paraId="48AF23E1" w14:textId="5D40CD92">
      <w:pPr>
        <w:pStyle w:val="Geenafstand"/>
        <w:spacing w:line="240" w:lineRule="atLeast"/>
        <w:rPr>
          <w:rFonts w:ascii="Verdana" w:hAnsi="Verdana"/>
          <w:sz w:val="18"/>
          <w:szCs w:val="18"/>
        </w:rPr>
      </w:pPr>
      <w:r w:rsidRPr="00C15EC6">
        <w:rPr>
          <w:rFonts w:ascii="Verdana" w:hAnsi="Verdana"/>
          <w:sz w:val="18"/>
          <w:szCs w:val="18"/>
        </w:rPr>
        <w:t xml:space="preserve">Tenslotte wordt 2% van de verkochte 6.4 kredieten geannuleerd voor “overall </w:t>
      </w:r>
      <w:proofErr w:type="spellStart"/>
      <w:r w:rsidRPr="00C15EC6">
        <w:rPr>
          <w:rFonts w:ascii="Verdana" w:hAnsi="Verdana"/>
          <w:sz w:val="18"/>
          <w:szCs w:val="18"/>
        </w:rPr>
        <w:t>mitigation</w:t>
      </w:r>
      <w:proofErr w:type="spellEnd"/>
      <w:r w:rsidRPr="00C15EC6">
        <w:rPr>
          <w:rFonts w:ascii="Verdana" w:hAnsi="Verdana"/>
          <w:sz w:val="18"/>
          <w:szCs w:val="18"/>
        </w:rPr>
        <w:t xml:space="preserve"> in </w:t>
      </w:r>
      <w:proofErr w:type="spellStart"/>
      <w:r w:rsidRPr="00C15EC6">
        <w:rPr>
          <w:rFonts w:ascii="Verdana" w:hAnsi="Verdana"/>
          <w:sz w:val="18"/>
          <w:szCs w:val="18"/>
        </w:rPr>
        <w:t>global</w:t>
      </w:r>
      <w:proofErr w:type="spellEnd"/>
      <w:r w:rsidRPr="00C15EC6">
        <w:rPr>
          <w:rFonts w:ascii="Verdana" w:hAnsi="Verdana"/>
          <w:sz w:val="18"/>
          <w:szCs w:val="18"/>
        </w:rPr>
        <w:t xml:space="preserve"> </w:t>
      </w:r>
      <w:proofErr w:type="spellStart"/>
      <w:r w:rsidRPr="00C15EC6">
        <w:rPr>
          <w:rFonts w:ascii="Verdana" w:hAnsi="Verdana"/>
          <w:sz w:val="18"/>
          <w:szCs w:val="18"/>
        </w:rPr>
        <w:t>emissions</w:t>
      </w:r>
      <w:proofErr w:type="spellEnd"/>
      <w:r w:rsidRPr="00C15EC6">
        <w:rPr>
          <w:rFonts w:ascii="Verdana" w:hAnsi="Verdana"/>
          <w:sz w:val="18"/>
          <w:szCs w:val="18"/>
        </w:rPr>
        <w:t xml:space="preserve">” (OMGE). Dit betekent dat deze kredieten niet voor doelen van een land of bedrijf gebruikt kunnen worden en dat een land of bedrijf voor dit deel dus extra klimaatactie moet ondernemen. Daarnaast gaat 5% van de verkochte 6.4 kredieten – beter gezegd: de opbrengsten van die handel – naar het Adaptatiefonds voor ontwikkelingslanden. Voor handel via artikel 6.2 is het annuleren van kredieten en afdragen van een percentage aan het adaptatiefonds vrijwillig. </w:t>
      </w:r>
    </w:p>
    <w:p w:rsidRPr="00C15EC6" w:rsidR="00C15EC6" w:rsidP="00813E8E" w:rsidRDefault="00C15EC6" w14:paraId="020050D3" w14:textId="77777777">
      <w:pPr>
        <w:pStyle w:val="Geenafstand"/>
        <w:spacing w:line="240" w:lineRule="atLeast"/>
        <w:rPr>
          <w:rFonts w:ascii="Verdana" w:hAnsi="Verdana"/>
          <w:sz w:val="18"/>
          <w:szCs w:val="18"/>
        </w:rPr>
      </w:pPr>
    </w:p>
    <w:p w:rsidRPr="00E06A68" w:rsidR="00C15EC6" w:rsidP="00813E8E" w:rsidRDefault="00C15EC6" w14:paraId="61295936" w14:textId="27F3DA37">
      <w:pPr>
        <w:pStyle w:val="Geenafstand"/>
        <w:spacing w:line="240" w:lineRule="atLeast"/>
        <w:rPr>
          <w:rFonts w:ascii="Verdana" w:hAnsi="Verdana"/>
          <w:sz w:val="18"/>
          <w:szCs w:val="18"/>
        </w:rPr>
      </w:pPr>
      <w:r w:rsidRPr="00C15EC6">
        <w:rPr>
          <w:rFonts w:ascii="Verdana" w:hAnsi="Verdana" w:eastAsia="Verdana" w:cs="Verdana"/>
          <w:sz w:val="18"/>
          <w:szCs w:val="18"/>
        </w:rPr>
        <w:t>Uit de Europese klimaatwet volgt dat de EU-doelen van klimaatneutraliteit in 2050 en tenminste 55% reductie van broeikasgasemissies in 2030 t</w:t>
      </w:r>
      <w:r w:rsidR="00813E8E">
        <w:rPr>
          <w:rFonts w:ascii="Verdana" w:hAnsi="Verdana" w:eastAsia="Verdana" w:cs="Verdana"/>
          <w:sz w:val="18"/>
          <w:szCs w:val="18"/>
        </w:rPr>
        <w:t>en opzichte van</w:t>
      </w:r>
      <w:r w:rsidRPr="00C15EC6">
        <w:rPr>
          <w:rFonts w:ascii="Verdana" w:hAnsi="Verdana" w:eastAsia="Verdana" w:cs="Verdana"/>
          <w:sz w:val="18"/>
          <w:szCs w:val="18"/>
        </w:rPr>
        <w:t xml:space="preserve"> 1990 binnen de Europese Unie worden gerealiseerd. Dit betekent dat voor het realiseren van deze doelen geen artikel 6 kredieten gebruikt kunnen worden.</w:t>
      </w:r>
    </w:p>
    <w:p w:rsidRPr="00C15EC6" w:rsidR="00C15EC6" w:rsidP="00813E8E" w:rsidRDefault="00C15EC6" w14:paraId="0A504D0E" w14:textId="77777777">
      <w:pPr>
        <w:pStyle w:val="Geenafstand"/>
        <w:spacing w:line="240" w:lineRule="atLeast"/>
        <w:rPr>
          <w:rFonts w:ascii="Verdana" w:hAnsi="Verdana"/>
          <w:sz w:val="18"/>
          <w:szCs w:val="18"/>
        </w:rPr>
      </w:pPr>
    </w:p>
    <w:p w:rsidRPr="00C15EC6" w:rsidR="00C15EC6" w:rsidP="00813E8E" w:rsidRDefault="00C15EC6" w14:paraId="45A8D3CC" w14:textId="59BDDA25">
      <w:pPr>
        <w:pStyle w:val="Geenafstand"/>
        <w:spacing w:line="240" w:lineRule="atLeast"/>
        <w:rPr>
          <w:rFonts w:ascii="Verdana" w:hAnsi="Verdana"/>
          <w:sz w:val="18"/>
          <w:szCs w:val="18"/>
        </w:rPr>
      </w:pPr>
      <w:r w:rsidRPr="00C15EC6">
        <w:rPr>
          <w:rFonts w:ascii="Verdana" w:hAnsi="Verdana"/>
          <w:sz w:val="18"/>
          <w:szCs w:val="18"/>
        </w:rPr>
        <w:t>3</w:t>
      </w:r>
    </w:p>
    <w:p w:rsidR="00813E8E" w:rsidP="00813E8E" w:rsidRDefault="00C15EC6" w14:paraId="0D4C794F" w14:textId="77777777">
      <w:pPr>
        <w:pStyle w:val="Geenafstand"/>
        <w:spacing w:line="240" w:lineRule="atLeast"/>
        <w:rPr>
          <w:rFonts w:ascii="Verdana" w:hAnsi="Verdana"/>
          <w:sz w:val="18"/>
          <w:szCs w:val="18"/>
        </w:rPr>
      </w:pPr>
      <w:r w:rsidRPr="00813E8E">
        <w:rPr>
          <w:rFonts w:ascii="Verdana" w:hAnsi="Verdana"/>
          <w:sz w:val="18"/>
          <w:szCs w:val="18"/>
        </w:rPr>
        <w:t xml:space="preserve">Wanneer verwacht de minister dat deze ‘Paris Agreement </w:t>
      </w:r>
      <w:proofErr w:type="spellStart"/>
      <w:r w:rsidRPr="00813E8E">
        <w:rPr>
          <w:rFonts w:ascii="Verdana" w:hAnsi="Verdana"/>
          <w:sz w:val="18"/>
          <w:szCs w:val="18"/>
        </w:rPr>
        <w:t>Crediting</w:t>
      </w:r>
      <w:proofErr w:type="spellEnd"/>
      <w:r w:rsidRPr="00813E8E">
        <w:rPr>
          <w:rFonts w:ascii="Verdana" w:hAnsi="Verdana"/>
          <w:sz w:val="18"/>
          <w:szCs w:val="18"/>
        </w:rPr>
        <w:t xml:space="preserve"> </w:t>
      </w:r>
      <w:proofErr w:type="spellStart"/>
      <w:r w:rsidRPr="00813E8E">
        <w:rPr>
          <w:rFonts w:ascii="Verdana" w:hAnsi="Verdana"/>
          <w:sz w:val="18"/>
          <w:szCs w:val="18"/>
        </w:rPr>
        <w:t>Mechanism</w:t>
      </w:r>
      <w:proofErr w:type="spellEnd"/>
      <w:r w:rsidRPr="00813E8E">
        <w:rPr>
          <w:rFonts w:ascii="Verdana" w:hAnsi="Verdana"/>
          <w:sz w:val="18"/>
          <w:szCs w:val="18"/>
        </w:rPr>
        <w:t>’ (PACM) operationeel zal worden? Wat is daar nog voor nodig?</w:t>
      </w:r>
      <w:r w:rsidRPr="00813E8E">
        <w:rPr>
          <w:rFonts w:ascii="Verdana" w:hAnsi="Verdana"/>
          <w:sz w:val="18"/>
          <w:szCs w:val="18"/>
        </w:rPr>
        <w:br/>
      </w:r>
      <w:r w:rsidRPr="00E06A68">
        <w:rPr>
          <w:rFonts w:ascii="Verdana" w:hAnsi="Verdana"/>
          <w:sz w:val="18"/>
          <w:szCs w:val="18"/>
        </w:rPr>
        <w:br/>
      </w:r>
      <w:r w:rsidR="00813E8E">
        <w:rPr>
          <w:rFonts w:ascii="Verdana" w:hAnsi="Verdana"/>
          <w:sz w:val="18"/>
          <w:szCs w:val="18"/>
        </w:rPr>
        <w:t>Antwoord</w:t>
      </w:r>
    </w:p>
    <w:p w:rsidRPr="00C15EC6" w:rsidR="00C15EC6" w:rsidP="00813E8E" w:rsidRDefault="00C15EC6" w14:paraId="78D21E69" w14:textId="422129C6">
      <w:pPr>
        <w:pStyle w:val="Geenafstand"/>
        <w:spacing w:line="240" w:lineRule="atLeast"/>
        <w:rPr>
          <w:rFonts w:ascii="Verdana" w:hAnsi="Verdana"/>
          <w:sz w:val="18"/>
          <w:szCs w:val="18"/>
        </w:rPr>
      </w:pPr>
      <w:r w:rsidRPr="00C15EC6">
        <w:rPr>
          <w:rFonts w:ascii="Verdana" w:hAnsi="Verdana"/>
          <w:sz w:val="18"/>
          <w:szCs w:val="18"/>
        </w:rPr>
        <w:t>Onder artikel 6.2 zijn enkele landen al begonnen met het opzetten van samenwerkingsverbanden, zie ook</w:t>
      </w:r>
      <w:r w:rsidR="00012D8C">
        <w:rPr>
          <w:rFonts w:ascii="Verdana" w:hAnsi="Verdana"/>
          <w:sz w:val="18"/>
          <w:szCs w:val="18"/>
        </w:rPr>
        <w:t xml:space="preserve"> het</w:t>
      </w:r>
      <w:r w:rsidRPr="00C15EC6">
        <w:rPr>
          <w:rFonts w:ascii="Verdana" w:hAnsi="Verdana"/>
          <w:sz w:val="18"/>
          <w:szCs w:val="18"/>
        </w:rPr>
        <w:t xml:space="preserve"> antwoord </w:t>
      </w:r>
      <w:r w:rsidR="00012D8C">
        <w:rPr>
          <w:rFonts w:ascii="Verdana" w:hAnsi="Verdana"/>
          <w:sz w:val="18"/>
          <w:szCs w:val="18"/>
        </w:rPr>
        <w:t xml:space="preserve">op </w:t>
      </w:r>
      <w:r w:rsidRPr="00C15EC6">
        <w:rPr>
          <w:rFonts w:ascii="Verdana" w:hAnsi="Verdana"/>
          <w:sz w:val="18"/>
          <w:szCs w:val="18"/>
        </w:rPr>
        <w:t>vraag 5.</w:t>
      </w:r>
    </w:p>
    <w:p w:rsidRPr="00C15EC6" w:rsidR="00C15EC6" w:rsidP="00813E8E" w:rsidRDefault="00C15EC6" w14:paraId="2FE5922A" w14:textId="77777777">
      <w:pPr>
        <w:pStyle w:val="Geenafstand"/>
        <w:spacing w:line="240" w:lineRule="atLeast"/>
        <w:rPr>
          <w:rFonts w:ascii="Verdana" w:hAnsi="Verdana"/>
          <w:sz w:val="18"/>
          <w:szCs w:val="18"/>
        </w:rPr>
      </w:pPr>
    </w:p>
    <w:p w:rsidRPr="00C15EC6" w:rsidR="00C15EC6" w:rsidP="00813E8E" w:rsidRDefault="00C15EC6" w14:paraId="15251E04" w14:textId="6851BA62">
      <w:pPr>
        <w:pStyle w:val="Geenafstand"/>
        <w:spacing w:line="240" w:lineRule="atLeast"/>
        <w:rPr>
          <w:rFonts w:ascii="Verdana" w:hAnsi="Verdana"/>
          <w:sz w:val="18"/>
          <w:szCs w:val="18"/>
        </w:rPr>
      </w:pPr>
      <w:r w:rsidRPr="00C15EC6">
        <w:rPr>
          <w:rFonts w:ascii="Verdana" w:hAnsi="Verdana"/>
          <w:sz w:val="18"/>
          <w:szCs w:val="18"/>
        </w:rPr>
        <w:t>Het toezichthoudend orgaan voor artikel 6.4 zal de komende maanden met hulp van een expertpanel de methodologieën vaststellen op grond waarvan koolstofkredieten kunnen worden afgegeven. Deze methodologieën moeten voldoen aan de bovengenoemde standaarden. Op dit moment is de verwachting is dat halverwege 2025 de eerste 6.4-kredieten kunnen worden afgegeven.</w:t>
      </w:r>
    </w:p>
    <w:p w:rsidRPr="00C15EC6" w:rsidR="00C15EC6" w:rsidP="00813E8E" w:rsidRDefault="00C15EC6" w14:paraId="4BFD413D" w14:textId="77777777">
      <w:pPr>
        <w:pStyle w:val="Geenafstand"/>
        <w:spacing w:line="240" w:lineRule="atLeast"/>
        <w:rPr>
          <w:rFonts w:ascii="Verdana" w:hAnsi="Verdana"/>
          <w:sz w:val="18"/>
          <w:szCs w:val="18"/>
        </w:rPr>
      </w:pPr>
    </w:p>
    <w:p w:rsidRPr="00C15EC6" w:rsidR="00C15EC6" w:rsidP="00813E8E" w:rsidRDefault="00C15EC6" w14:paraId="4DBCAD6E" w14:textId="74117DFD">
      <w:pPr>
        <w:pStyle w:val="Geenafstand"/>
        <w:spacing w:line="240" w:lineRule="atLeast"/>
        <w:rPr>
          <w:rFonts w:ascii="Verdana" w:hAnsi="Verdana"/>
          <w:sz w:val="18"/>
          <w:szCs w:val="18"/>
        </w:rPr>
      </w:pPr>
      <w:r w:rsidRPr="00C15EC6">
        <w:rPr>
          <w:rFonts w:ascii="Verdana" w:hAnsi="Verdana"/>
          <w:sz w:val="18"/>
          <w:szCs w:val="18"/>
        </w:rPr>
        <w:t>4</w:t>
      </w:r>
    </w:p>
    <w:p w:rsidRPr="00043436" w:rsidR="00C15EC6" w:rsidP="00813E8E" w:rsidRDefault="00C15EC6" w14:paraId="5A5640DB" w14:textId="52FA47F1">
      <w:pPr>
        <w:pStyle w:val="Geenafstand"/>
        <w:spacing w:line="240" w:lineRule="atLeast"/>
        <w:rPr>
          <w:rFonts w:ascii="Verdana" w:hAnsi="Verdana"/>
          <w:sz w:val="18"/>
          <w:szCs w:val="18"/>
          <w:lang w:val="en-US"/>
        </w:rPr>
      </w:pPr>
      <w:r w:rsidRPr="00813E8E">
        <w:rPr>
          <w:rFonts w:ascii="Verdana" w:hAnsi="Verdana"/>
          <w:sz w:val="18"/>
          <w:szCs w:val="18"/>
        </w:rPr>
        <w:t xml:space="preserve">Op welke wijze kunnen bedrijven gebruik gaan maken van het PACM? </w:t>
      </w:r>
      <w:proofErr w:type="spellStart"/>
      <w:r w:rsidRPr="00813E8E">
        <w:rPr>
          <w:rFonts w:ascii="Verdana" w:hAnsi="Verdana"/>
          <w:sz w:val="18"/>
          <w:szCs w:val="18"/>
          <w:lang w:val="en-US"/>
        </w:rPr>
        <w:t>Klopt</w:t>
      </w:r>
      <w:proofErr w:type="spellEnd"/>
      <w:r w:rsidRPr="00813E8E">
        <w:rPr>
          <w:rFonts w:ascii="Verdana" w:hAnsi="Verdana"/>
          <w:sz w:val="18"/>
          <w:szCs w:val="18"/>
          <w:lang w:val="en-US"/>
        </w:rPr>
        <w:t xml:space="preserve"> het </w:t>
      </w:r>
      <w:proofErr w:type="spellStart"/>
      <w:r w:rsidRPr="00813E8E">
        <w:rPr>
          <w:rFonts w:ascii="Verdana" w:hAnsi="Verdana"/>
          <w:sz w:val="18"/>
          <w:szCs w:val="18"/>
          <w:lang w:val="en-US"/>
        </w:rPr>
        <w:t>dat</w:t>
      </w:r>
      <w:proofErr w:type="spellEnd"/>
      <w:r w:rsidRPr="00813E8E">
        <w:rPr>
          <w:rFonts w:ascii="Verdana" w:hAnsi="Verdana"/>
          <w:sz w:val="18"/>
          <w:szCs w:val="18"/>
          <w:lang w:val="en-US"/>
        </w:rPr>
        <w:t xml:space="preserve"> het </w:t>
      </w:r>
      <w:proofErr w:type="spellStart"/>
      <w:r w:rsidRPr="00813E8E">
        <w:rPr>
          <w:rFonts w:ascii="Verdana" w:hAnsi="Verdana"/>
          <w:sz w:val="18"/>
          <w:szCs w:val="18"/>
          <w:lang w:val="en-US"/>
        </w:rPr>
        <w:t>mogelijk</w:t>
      </w:r>
      <w:proofErr w:type="spellEnd"/>
      <w:r w:rsidRPr="00813E8E">
        <w:rPr>
          <w:rFonts w:ascii="Verdana" w:hAnsi="Verdana"/>
          <w:sz w:val="18"/>
          <w:szCs w:val="18"/>
          <w:lang w:val="en-US"/>
        </w:rPr>
        <w:t xml:space="preserve"> </w:t>
      </w:r>
      <w:proofErr w:type="spellStart"/>
      <w:r w:rsidRPr="00813E8E">
        <w:rPr>
          <w:rFonts w:ascii="Verdana" w:hAnsi="Verdana"/>
          <w:sz w:val="18"/>
          <w:szCs w:val="18"/>
          <w:lang w:val="en-US"/>
        </w:rPr>
        <w:t>wordt</w:t>
      </w:r>
      <w:proofErr w:type="spellEnd"/>
      <w:r w:rsidRPr="00813E8E">
        <w:rPr>
          <w:rFonts w:ascii="Verdana" w:hAnsi="Verdana"/>
          <w:sz w:val="18"/>
          <w:szCs w:val="18"/>
          <w:lang w:val="en-US"/>
        </w:rPr>
        <w:t xml:space="preserve"> </w:t>
      </w:r>
      <w:proofErr w:type="spellStart"/>
      <w:r w:rsidRPr="00813E8E">
        <w:rPr>
          <w:rFonts w:ascii="Verdana" w:hAnsi="Verdana"/>
          <w:sz w:val="18"/>
          <w:szCs w:val="18"/>
          <w:lang w:val="en-US"/>
        </w:rPr>
        <w:t>voor</w:t>
      </w:r>
      <w:proofErr w:type="spellEnd"/>
      <w:r w:rsidRPr="00813E8E">
        <w:rPr>
          <w:rFonts w:ascii="Verdana" w:hAnsi="Verdana"/>
          <w:sz w:val="18"/>
          <w:szCs w:val="18"/>
          <w:lang w:val="en-US"/>
        </w:rPr>
        <w:t xml:space="preserve"> </w:t>
      </w:r>
      <w:proofErr w:type="spellStart"/>
      <w:r w:rsidRPr="00813E8E">
        <w:rPr>
          <w:rFonts w:ascii="Verdana" w:hAnsi="Verdana"/>
          <w:sz w:val="18"/>
          <w:szCs w:val="18"/>
          <w:lang w:val="en-US"/>
        </w:rPr>
        <w:t>bedrijven</w:t>
      </w:r>
      <w:proofErr w:type="spellEnd"/>
      <w:r w:rsidRPr="00813E8E">
        <w:rPr>
          <w:rFonts w:ascii="Verdana" w:hAnsi="Verdana"/>
          <w:sz w:val="18"/>
          <w:szCs w:val="18"/>
          <w:lang w:val="en-US"/>
        </w:rPr>
        <w:t xml:space="preserve"> om </w:t>
      </w:r>
      <w:proofErr w:type="spellStart"/>
      <w:r w:rsidRPr="00813E8E">
        <w:rPr>
          <w:rFonts w:ascii="Verdana" w:hAnsi="Verdana"/>
          <w:sz w:val="18"/>
          <w:szCs w:val="18"/>
          <w:lang w:val="en-US"/>
        </w:rPr>
        <w:t>emissiereductieprojecten</w:t>
      </w:r>
      <w:proofErr w:type="spellEnd"/>
      <w:r w:rsidRPr="00813E8E">
        <w:rPr>
          <w:rFonts w:ascii="Verdana" w:hAnsi="Verdana"/>
          <w:sz w:val="18"/>
          <w:szCs w:val="18"/>
          <w:lang w:val="en-US"/>
        </w:rPr>
        <w:t xml:space="preserve"> van </w:t>
      </w:r>
      <w:proofErr w:type="spellStart"/>
      <w:r w:rsidRPr="00813E8E">
        <w:rPr>
          <w:rFonts w:ascii="Verdana" w:hAnsi="Verdana"/>
          <w:sz w:val="18"/>
          <w:szCs w:val="18"/>
          <w:lang w:val="en-US"/>
        </w:rPr>
        <w:t>andere</w:t>
      </w:r>
      <w:proofErr w:type="spellEnd"/>
      <w:r w:rsidRPr="00813E8E">
        <w:rPr>
          <w:rFonts w:ascii="Verdana" w:hAnsi="Verdana"/>
          <w:sz w:val="18"/>
          <w:szCs w:val="18"/>
          <w:lang w:val="en-US"/>
        </w:rPr>
        <w:t xml:space="preserve"> </w:t>
      </w:r>
      <w:proofErr w:type="spellStart"/>
      <w:r w:rsidRPr="00813E8E">
        <w:rPr>
          <w:rFonts w:ascii="Verdana" w:hAnsi="Verdana"/>
          <w:sz w:val="18"/>
          <w:szCs w:val="18"/>
          <w:lang w:val="en-US"/>
        </w:rPr>
        <w:t>bedrijven</w:t>
      </w:r>
      <w:proofErr w:type="spellEnd"/>
      <w:r w:rsidRPr="00813E8E">
        <w:rPr>
          <w:rFonts w:ascii="Verdana" w:hAnsi="Verdana"/>
          <w:sz w:val="18"/>
          <w:szCs w:val="18"/>
          <w:lang w:val="en-US"/>
        </w:rPr>
        <w:t xml:space="preserve"> te </w:t>
      </w:r>
      <w:proofErr w:type="spellStart"/>
      <w:r w:rsidRPr="00813E8E">
        <w:rPr>
          <w:rFonts w:ascii="Verdana" w:hAnsi="Verdana"/>
          <w:sz w:val="18"/>
          <w:szCs w:val="18"/>
          <w:lang w:val="en-US"/>
        </w:rPr>
        <w:t>kopen</w:t>
      </w:r>
      <w:proofErr w:type="spellEnd"/>
      <w:r w:rsidRPr="00813E8E">
        <w:rPr>
          <w:rFonts w:ascii="Verdana" w:hAnsi="Verdana"/>
          <w:sz w:val="18"/>
          <w:szCs w:val="18"/>
          <w:lang w:val="en-US"/>
        </w:rPr>
        <w:t xml:space="preserve"> om </w:t>
      </w:r>
      <w:proofErr w:type="spellStart"/>
      <w:r w:rsidRPr="00813E8E">
        <w:rPr>
          <w:rFonts w:ascii="Verdana" w:hAnsi="Verdana"/>
          <w:sz w:val="18"/>
          <w:szCs w:val="18"/>
          <w:lang w:val="en-US"/>
        </w:rPr>
        <w:t>daarmee</w:t>
      </w:r>
      <w:proofErr w:type="spellEnd"/>
      <w:r w:rsidRPr="00813E8E">
        <w:rPr>
          <w:rFonts w:ascii="Verdana" w:hAnsi="Verdana"/>
          <w:sz w:val="18"/>
          <w:szCs w:val="18"/>
          <w:lang w:val="en-US"/>
        </w:rPr>
        <w:t xml:space="preserve"> de eigen </w:t>
      </w:r>
      <w:proofErr w:type="spellStart"/>
      <w:r w:rsidRPr="00813E8E">
        <w:rPr>
          <w:rFonts w:ascii="Verdana" w:hAnsi="Verdana"/>
          <w:sz w:val="18"/>
          <w:szCs w:val="18"/>
          <w:lang w:val="en-US"/>
        </w:rPr>
        <w:t>klimaatdoelstellingen</w:t>
      </w:r>
      <w:proofErr w:type="spellEnd"/>
      <w:r w:rsidRPr="00813E8E">
        <w:rPr>
          <w:rFonts w:ascii="Verdana" w:hAnsi="Verdana"/>
          <w:sz w:val="18"/>
          <w:szCs w:val="18"/>
          <w:lang w:val="en-US"/>
        </w:rPr>
        <w:t xml:space="preserve"> te </w:t>
      </w:r>
      <w:proofErr w:type="spellStart"/>
      <w:r w:rsidRPr="00813E8E">
        <w:rPr>
          <w:rFonts w:ascii="Verdana" w:hAnsi="Verdana"/>
          <w:sz w:val="18"/>
          <w:szCs w:val="18"/>
          <w:lang w:val="en-US"/>
        </w:rPr>
        <w:t>realiseren</w:t>
      </w:r>
      <w:proofErr w:type="spellEnd"/>
      <w:r w:rsidRPr="00813E8E">
        <w:rPr>
          <w:rFonts w:ascii="Verdana" w:hAnsi="Verdana"/>
          <w:sz w:val="18"/>
          <w:szCs w:val="18"/>
          <w:lang w:val="en-US"/>
        </w:rPr>
        <w:t>; 'For example, through this mechanism a company in one country can reduce emissions in that country and have those reductions credited, so that it can sell them to another company in another country. That second company may use them for complying with its own emission reduction obligations or to help it meet net-zero targets'?</w:t>
      </w:r>
    </w:p>
    <w:p w:rsidR="00C15EC6" w:rsidP="00813E8E" w:rsidRDefault="00C15EC6" w14:paraId="3A0300FA" w14:textId="77777777">
      <w:pPr>
        <w:pStyle w:val="Geenafstand"/>
        <w:spacing w:line="240" w:lineRule="atLeast"/>
        <w:rPr>
          <w:rFonts w:ascii="Verdana" w:hAnsi="Verdana"/>
          <w:sz w:val="18"/>
          <w:szCs w:val="18"/>
          <w:lang w:val="en-US"/>
        </w:rPr>
      </w:pPr>
    </w:p>
    <w:p w:rsidRPr="00BA7BA5" w:rsidR="00287B66" w:rsidP="00813E8E" w:rsidRDefault="00287B66" w14:paraId="491C82A1" w14:textId="4AE1367D">
      <w:pPr>
        <w:pStyle w:val="Geenafstand"/>
        <w:spacing w:line="240" w:lineRule="atLeast"/>
        <w:rPr>
          <w:rFonts w:ascii="Verdana" w:hAnsi="Verdana"/>
          <w:sz w:val="18"/>
          <w:szCs w:val="18"/>
        </w:rPr>
      </w:pPr>
      <w:r w:rsidRPr="00BA7BA5">
        <w:rPr>
          <w:rFonts w:ascii="Verdana" w:hAnsi="Verdana"/>
          <w:sz w:val="18"/>
          <w:szCs w:val="18"/>
        </w:rPr>
        <w:t>Antwoord</w:t>
      </w:r>
    </w:p>
    <w:p w:rsidRPr="00C15EC6" w:rsidR="00C15EC6" w:rsidP="00813E8E" w:rsidRDefault="00C15EC6" w14:paraId="2049547C" w14:textId="21A62361">
      <w:pPr>
        <w:pStyle w:val="Geenafstand"/>
        <w:spacing w:line="240" w:lineRule="atLeast"/>
        <w:rPr>
          <w:rFonts w:ascii="Verdana" w:hAnsi="Verdana"/>
          <w:sz w:val="18"/>
          <w:szCs w:val="18"/>
        </w:rPr>
      </w:pPr>
      <w:r w:rsidRPr="00C15EC6">
        <w:rPr>
          <w:rFonts w:ascii="Verdana" w:hAnsi="Verdana"/>
          <w:sz w:val="18"/>
          <w:szCs w:val="18"/>
        </w:rPr>
        <w:t>Bedrijven kunnen, net als landen, direct koolstofkredieten gaan kopen via artikel</w:t>
      </w:r>
      <w:r w:rsidR="00813E8E">
        <w:rPr>
          <w:rFonts w:ascii="Verdana" w:hAnsi="Verdana"/>
          <w:sz w:val="18"/>
          <w:szCs w:val="18"/>
        </w:rPr>
        <w:t> </w:t>
      </w:r>
      <w:r w:rsidRPr="00C15EC6">
        <w:rPr>
          <w:rFonts w:ascii="Verdana" w:hAnsi="Verdana"/>
          <w:sz w:val="18"/>
          <w:szCs w:val="18"/>
        </w:rPr>
        <w:t>6.4 (PACM). Er bestaan twee soorten koolstofkredieten onder artikel 6.4: Mitigatie contributie units (</w:t>
      </w:r>
      <w:proofErr w:type="spellStart"/>
      <w:r w:rsidRPr="00C15EC6">
        <w:rPr>
          <w:rFonts w:ascii="Verdana" w:hAnsi="Verdana"/>
          <w:sz w:val="18"/>
          <w:szCs w:val="18"/>
        </w:rPr>
        <w:t>MCUs</w:t>
      </w:r>
      <w:proofErr w:type="spellEnd"/>
      <w:r w:rsidRPr="00C15EC6">
        <w:rPr>
          <w:rFonts w:ascii="Verdana" w:hAnsi="Verdana"/>
          <w:sz w:val="18"/>
          <w:szCs w:val="18"/>
        </w:rPr>
        <w:t xml:space="preserve">) of geautoriseerde 6.4 kredieten. Bij </w:t>
      </w:r>
      <w:proofErr w:type="spellStart"/>
      <w:r w:rsidRPr="00C15EC6">
        <w:rPr>
          <w:rFonts w:ascii="Verdana" w:hAnsi="Verdana"/>
          <w:sz w:val="18"/>
          <w:szCs w:val="18"/>
        </w:rPr>
        <w:t>MCUs</w:t>
      </w:r>
      <w:proofErr w:type="spellEnd"/>
      <w:r w:rsidRPr="00C15EC6">
        <w:rPr>
          <w:rFonts w:ascii="Verdana" w:hAnsi="Verdana"/>
          <w:sz w:val="18"/>
          <w:szCs w:val="18"/>
        </w:rPr>
        <w:t xml:space="preserve"> telt de mitigatie mee voor de klimaatdoelen (NDC) van het land waar het project gevestigd is. Een MCU is dus een bijdrage aan de klimaatdoelen van dat land. Bij geautoriseerde 6.4 kredieten telt de mitigatie niet mee voor de NDC van het land waar het project gevestigd is. Het land geeft hier toestemming (autorisatie) voor. Dit geeft de koper een unieke claim op de gerealiseerde mitigatie. </w:t>
      </w:r>
    </w:p>
    <w:p w:rsidRPr="00C15EC6" w:rsidR="00C15EC6" w:rsidP="00813E8E" w:rsidRDefault="00C15EC6" w14:paraId="383ACE79" w14:textId="77777777">
      <w:pPr>
        <w:pStyle w:val="Geenafstand"/>
        <w:spacing w:line="240" w:lineRule="atLeast"/>
        <w:rPr>
          <w:rFonts w:ascii="Verdana" w:hAnsi="Verdana"/>
          <w:sz w:val="18"/>
          <w:szCs w:val="18"/>
        </w:rPr>
      </w:pPr>
    </w:p>
    <w:p w:rsidRPr="00C15EC6" w:rsidR="00C15EC6" w:rsidP="00813E8E" w:rsidRDefault="00C15EC6" w14:paraId="430FBEFD" w14:textId="77777777">
      <w:pPr>
        <w:pStyle w:val="Geenafstand"/>
        <w:spacing w:line="240" w:lineRule="atLeast"/>
        <w:rPr>
          <w:rFonts w:ascii="Verdana" w:hAnsi="Verdana"/>
          <w:sz w:val="18"/>
          <w:szCs w:val="18"/>
        </w:rPr>
      </w:pPr>
      <w:r w:rsidRPr="00C15EC6">
        <w:rPr>
          <w:rFonts w:ascii="Verdana" w:hAnsi="Verdana"/>
          <w:sz w:val="18"/>
          <w:szCs w:val="18"/>
        </w:rPr>
        <w:t xml:space="preserve">Bedrijven kunnen op basis van </w:t>
      </w:r>
      <w:proofErr w:type="spellStart"/>
      <w:r w:rsidRPr="00C15EC6">
        <w:rPr>
          <w:rFonts w:ascii="Verdana" w:hAnsi="Verdana"/>
          <w:sz w:val="18"/>
          <w:szCs w:val="18"/>
        </w:rPr>
        <w:t>MCUs</w:t>
      </w:r>
      <w:proofErr w:type="spellEnd"/>
      <w:r w:rsidRPr="00C15EC6">
        <w:rPr>
          <w:rFonts w:ascii="Verdana" w:hAnsi="Verdana"/>
          <w:sz w:val="18"/>
          <w:szCs w:val="18"/>
        </w:rPr>
        <w:t xml:space="preserve"> of geautoriseerde artikel 6.4 kredieten vervolgens vrijwillige klimaatclaims doen. Artikel 6 koolstofkredieten kunnen niet gebruikt worden in het EU ETS of om aan nationale verplichtingen te voldoen. </w:t>
      </w:r>
    </w:p>
    <w:p w:rsidRPr="00C15EC6" w:rsidR="00C15EC6" w:rsidP="00813E8E" w:rsidRDefault="00C15EC6" w14:paraId="4E1ED13E" w14:textId="77777777">
      <w:pPr>
        <w:pStyle w:val="Geenafstand"/>
        <w:spacing w:line="240" w:lineRule="atLeast"/>
        <w:rPr>
          <w:rFonts w:ascii="Verdana" w:hAnsi="Verdana"/>
          <w:sz w:val="18"/>
          <w:szCs w:val="18"/>
        </w:rPr>
      </w:pPr>
    </w:p>
    <w:p w:rsidRPr="00C15EC6" w:rsidR="00C15EC6" w:rsidP="00813E8E" w:rsidRDefault="00C15EC6" w14:paraId="0F4E0F7E" w14:textId="77777777">
      <w:pPr>
        <w:pStyle w:val="Geenafstand"/>
        <w:spacing w:line="240" w:lineRule="atLeast"/>
        <w:rPr>
          <w:rFonts w:ascii="Verdana" w:hAnsi="Verdana"/>
          <w:sz w:val="18"/>
          <w:szCs w:val="18"/>
        </w:rPr>
      </w:pPr>
      <w:r w:rsidRPr="00C15EC6">
        <w:rPr>
          <w:rFonts w:ascii="Verdana" w:hAnsi="Verdana"/>
          <w:sz w:val="18"/>
          <w:szCs w:val="18"/>
        </w:rPr>
        <w:t>Nederland heeft samen met een groep EU-landen een gemeenschappelijke positie op vrijwillige klimaatclaims ontwikkeld en aanbevelingen voor kopers gepubliceerd tijdens de VN-klimaattop in Dubai in 2023.</w:t>
      </w:r>
      <w:r w:rsidRPr="00D56A9F">
        <w:rPr>
          <w:rStyle w:val="Voetnootmarkering"/>
          <w:rFonts w:ascii="Verdana" w:hAnsi="Verdana"/>
          <w:sz w:val="18"/>
          <w:szCs w:val="18"/>
        </w:rPr>
        <w:footnoteReference w:id="1"/>
      </w:r>
      <w:r w:rsidRPr="00C15EC6">
        <w:rPr>
          <w:rFonts w:ascii="Verdana" w:hAnsi="Verdana"/>
          <w:sz w:val="18"/>
          <w:szCs w:val="18"/>
        </w:rPr>
        <w:t xml:space="preserve"> In hoofdstuk 3 van deze aanbevelingen wordt uiteengezet welke geloofwaardige claims bedrijven kunnen doen met verschillende soorten koolstofkredieten.</w:t>
      </w:r>
    </w:p>
    <w:p w:rsidRPr="00C15EC6" w:rsidR="00C15EC6" w:rsidP="00813E8E" w:rsidRDefault="00C15EC6" w14:paraId="40B511B1" w14:textId="77777777">
      <w:pPr>
        <w:pStyle w:val="Geenafstand"/>
        <w:spacing w:line="240" w:lineRule="atLeast"/>
        <w:rPr>
          <w:rFonts w:ascii="Verdana" w:hAnsi="Verdana"/>
          <w:sz w:val="18"/>
          <w:szCs w:val="18"/>
        </w:rPr>
      </w:pPr>
    </w:p>
    <w:p w:rsidRPr="00813E8E" w:rsidR="00C15EC6" w:rsidP="00813E8E" w:rsidRDefault="00C15EC6" w14:paraId="7D7480A0" w14:textId="27439E3D">
      <w:pPr>
        <w:pStyle w:val="Geenafstand"/>
        <w:spacing w:line="240" w:lineRule="atLeast"/>
        <w:rPr>
          <w:rFonts w:ascii="Verdana" w:hAnsi="Verdana"/>
          <w:sz w:val="18"/>
          <w:szCs w:val="18"/>
        </w:rPr>
      </w:pPr>
      <w:r w:rsidRPr="00813E8E">
        <w:rPr>
          <w:rFonts w:ascii="Verdana" w:hAnsi="Verdana"/>
          <w:sz w:val="18"/>
          <w:szCs w:val="18"/>
        </w:rPr>
        <w:t>5</w:t>
      </w:r>
    </w:p>
    <w:p w:rsidRPr="00813E8E" w:rsidR="00C15EC6" w:rsidP="00813E8E" w:rsidRDefault="00C15EC6" w14:paraId="79776558" w14:textId="5936EEB0">
      <w:pPr>
        <w:pStyle w:val="Geenafstand"/>
        <w:spacing w:line="240" w:lineRule="atLeast"/>
        <w:rPr>
          <w:rFonts w:ascii="Verdana" w:hAnsi="Verdana"/>
          <w:sz w:val="18"/>
          <w:szCs w:val="18"/>
        </w:rPr>
      </w:pPr>
      <w:r w:rsidRPr="00813E8E">
        <w:rPr>
          <w:rFonts w:ascii="Verdana" w:hAnsi="Verdana"/>
          <w:sz w:val="18"/>
          <w:szCs w:val="18"/>
        </w:rPr>
        <w:t>Klopt het dat landen onder het Klimaatakkoord van Parijs, artikel 6.2, op vrijwillige basis kunnen samenwerken om emissiereducties te realiseren die meetellen met de </w:t>
      </w:r>
      <w:proofErr w:type="spellStart"/>
      <w:r w:rsidRPr="00813E8E">
        <w:rPr>
          <w:rFonts w:ascii="Verdana" w:hAnsi="Verdana"/>
          <w:sz w:val="18"/>
          <w:szCs w:val="18"/>
        </w:rPr>
        <w:t>Nationally</w:t>
      </w:r>
      <w:proofErr w:type="spellEnd"/>
      <w:r w:rsidRPr="00813E8E">
        <w:rPr>
          <w:rFonts w:ascii="Verdana" w:hAnsi="Verdana"/>
          <w:sz w:val="18"/>
          <w:szCs w:val="18"/>
        </w:rPr>
        <w:t> </w:t>
      </w:r>
      <w:proofErr w:type="spellStart"/>
      <w:r w:rsidRPr="00813E8E">
        <w:rPr>
          <w:rFonts w:ascii="Verdana" w:hAnsi="Verdana"/>
          <w:sz w:val="18"/>
          <w:szCs w:val="18"/>
        </w:rPr>
        <w:t>Determined</w:t>
      </w:r>
      <w:proofErr w:type="spellEnd"/>
      <w:r w:rsidRPr="00813E8E">
        <w:rPr>
          <w:rFonts w:ascii="Verdana" w:hAnsi="Verdana"/>
          <w:sz w:val="18"/>
          <w:szCs w:val="18"/>
        </w:rPr>
        <w:t> </w:t>
      </w:r>
      <w:proofErr w:type="spellStart"/>
      <w:r w:rsidRPr="00813E8E">
        <w:rPr>
          <w:rFonts w:ascii="Verdana" w:hAnsi="Verdana"/>
          <w:sz w:val="18"/>
          <w:szCs w:val="18"/>
        </w:rPr>
        <w:t>Contributions</w:t>
      </w:r>
      <w:proofErr w:type="spellEnd"/>
      <w:r w:rsidRPr="00813E8E">
        <w:rPr>
          <w:rFonts w:ascii="Verdana" w:hAnsi="Verdana"/>
          <w:sz w:val="18"/>
          <w:szCs w:val="18"/>
        </w:rPr>
        <w:t xml:space="preserve"> (</w:t>
      </w:r>
      <w:proofErr w:type="spellStart"/>
      <w:r w:rsidRPr="00813E8E">
        <w:rPr>
          <w:rFonts w:ascii="Verdana" w:hAnsi="Verdana"/>
          <w:sz w:val="18"/>
          <w:szCs w:val="18"/>
        </w:rPr>
        <w:t>NDCs</w:t>
      </w:r>
      <w:proofErr w:type="spellEnd"/>
      <w:r w:rsidRPr="00813E8E">
        <w:rPr>
          <w:rFonts w:ascii="Verdana" w:hAnsi="Verdana"/>
          <w:sz w:val="18"/>
          <w:szCs w:val="18"/>
        </w:rPr>
        <w:t>), via de zogenoemde ‘</w:t>
      </w:r>
      <w:proofErr w:type="spellStart"/>
      <w:r w:rsidRPr="00813E8E">
        <w:rPr>
          <w:rFonts w:ascii="Verdana" w:hAnsi="Verdana"/>
          <w:sz w:val="18"/>
          <w:szCs w:val="18"/>
        </w:rPr>
        <w:t>Internationally</w:t>
      </w:r>
      <w:proofErr w:type="spellEnd"/>
      <w:r w:rsidRPr="00813E8E">
        <w:rPr>
          <w:rFonts w:ascii="Verdana" w:hAnsi="Verdana"/>
          <w:sz w:val="18"/>
          <w:szCs w:val="18"/>
        </w:rPr>
        <w:t xml:space="preserve"> </w:t>
      </w:r>
      <w:proofErr w:type="spellStart"/>
      <w:r w:rsidRPr="00813E8E">
        <w:rPr>
          <w:rFonts w:ascii="Verdana" w:hAnsi="Verdana"/>
          <w:sz w:val="18"/>
          <w:szCs w:val="18"/>
        </w:rPr>
        <w:t>Transferred</w:t>
      </w:r>
      <w:proofErr w:type="spellEnd"/>
      <w:r w:rsidRPr="00813E8E">
        <w:rPr>
          <w:rFonts w:ascii="Verdana" w:hAnsi="Verdana"/>
          <w:sz w:val="18"/>
          <w:szCs w:val="18"/>
        </w:rPr>
        <w:t xml:space="preserve"> </w:t>
      </w:r>
      <w:proofErr w:type="spellStart"/>
      <w:r w:rsidRPr="00813E8E">
        <w:rPr>
          <w:rFonts w:ascii="Verdana" w:hAnsi="Verdana"/>
          <w:sz w:val="18"/>
          <w:szCs w:val="18"/>
        </w:rPr>
        <w:t>Mitigation</w:t>
      </w:r>
      <w:proofErr w:type="spellEnd"/>
      <w:r w:rsidRPr="00813E8E">
        <w:rPr>
          <w:rFonts w:ascii="Verdana" w:hAnsi="Verdana"/>
          <w:sz w:val="18"/>
          <w:szCs w:val="18"/>
        </w:rPr>
        <w:t xml:space="preserve"> </w:t>
      </w:r>
      <w:proofErr w:type="spellStart"/>
      <w:r w:rsidRPr="00813E8E">
        <w:rPr>
          <w:rFonts w:ascii="Verdana" w:hAnsi="Verdana"/>
          <w:sz w:val="18"/>
          <w:szCs w:val="18"/>
        </w:rPr>
        <w:t>Outcomes</w:t>
      </w:r>
      <w:proofErr w:type="spellEnd"/>
      <w:r w:rsidRPr="00813E8E">
        <w:rPr>
          <w:rFonts w:ascii="Verdana" w:hAnsi="Verdana"/>
          <w:sz w:val="18"/>
          <w:szCs w:val="18"/>
        </w:rPr>
        <w:t>’ (</w:t>
      </w:r>
      <w:proofErr w:type="spellStart"/>
      <w:r w:rsidRPr="00813E8E">
        <w:rPr>
          <w:rFonts w:ascii="Verdana" w:hAnsi="Verdana"/>
          <w:sz w:val="18"/>
          <w:szCs w:val="18"/>
        </w:rPr>
        <w:t>ITMOs</w:t>
      </w:r>
      <w:proofErr w:type="spellEnd"/>
      <w:r w:rsidRPr="00813E8E">
        <w:rPr>
          <w:rFonts w:ascii="Verdana" w:hAnsi="Verdana"/>
          <w:sz w:val="18"/>
          <w:szCs w:val="18"/>
        </w:rPr>
        <w:t>)? Hoe gaat dat in z’n werk? </w:t>
      </w:r>
    </w:p>
    <w:p w:rsidRPr="00C15EC6" w:rsidR="00C15EC6" w:rsidP="00813E8E" w:rsidRDefault="00C15EC6" w14:paraId="7477DE79" w14:textId="77777777">
      <w:pPr>
        <w:pStyle w:val="Geenafstand"/>
        <w:spacing w:line="240" w:lineRule="atLeast"/>
        <w:rPr>
          <w:rFonts w:ascii="Verdana" w:hAnsi="Verdana"/>
          <w:sz w:val="18"/>
          <w:szCs w:val="18"/>
        </w:rPr>
      </w:pPr>
    </w:p>
    <w:p w:rsidR="00813E8E" w:rsidP="00813E8E" w:rsidRDefault="00813E8E" w14:paraId="379D449C" w14:textId="77777777">
      <w:pPr>
        <w:pStyle w:val="Geenafstand"/>
        <w:spacing w:line="240" w:lineRule="atLeast"/>
        <w:rPr>
          <w:rFonts w:ascii="Verdana" w:hAnsi="Verdana"/>
          <w:sz w:val="18"/>
          <w:szCs w:val="18"/>
        </w:rPr>
      </w:pPr>
      <w:r>
        <w:rPr>
          <w:rFonts w:ascii="Verdana" w:hAnsi="Verdana"/>
          <w:sz w:val="18"/>
          <w:szCs w:val="18"/>
        </w:rPr>
        <w:t>Antwoord</w:t>
      </w:r>
    </w:p>
    <w:p w:rsidRPr="00C15EC6" w:rsidR="00C15EC6" w:rsidP="00813E8E" w:rsidRDefault="00C15EC6" w14:paraId="359EAB63" w14:textId="5A101FB5">
      <w:pPr>
        <w:pStyle w:val="Geenafstand"/>
        <w:spacing w:line="240" w:lineRule="atLeast"/>
        <w:rPr>
          <w:rFonts w:ascii="Verdana" w:hAnsi="Verdana"/>
          <w:sz w:val="18"/>
          <w:szCs w:val="18"/>
        </w:rPr>
      </w:pPr>
      <w:r w:rsidRPr="00C15EC6">
        <w:rPr>
          <w:rFonts w:ascii="Verdana" w:hAnsi="Verdana"/>
          <w:sz w:val="18"/>
          <w:szCs w:val="18"/>
        </w:rPr>
        <w:t>Dit klopt. Op grond van artikel 6.2 kunnen landen rechtstreeks met elkaar samenwerken (een samenwerkingsverband aangaan), in plaats van via de ‘marktplaats’ onder artikel 6.4 handelen.</w:t>
      </w:r>
    </w:p>
    <w:p w:rsidRPr="00C15EC6" w:rsidR="00C15EC6" w:rsidP="00813E8E" w:rsidRDefault="00C15EC6" w14:paraId="2321D04E" w14:textId="77777777">
      <w:pPr>
        <w:pStyle w:val="Geenafstand"/>
        <w:spacing w:line="240" w:lineRule="atLeast"/>
        <w:rPr>
          <w:rFonts w:ascii="Verdana" w:hAnsi="Verdana"/>
          <w:sz w:val="18"/>
          <w:szCs w:val="18"/>
        </w:rPr>
      </w:pPr>
      <w:r w:rsidRPr="00C15EC6">
        <w:rPr>
          <w:rFonts w:ascii="Verdana" w:hAnsi="Verdana"/>
          <w:sz w:val="18"/>
          <w:szCs w:val="18"/>
        </w:rPr>
        <w:t>Landen maken van tevoren afspraken met elkaar over hoe deze samenwerking eruit gaat zien en rapporteren over de samenwerking aan de VN.</w:t>
      </w:r>
    </w:p>
    <w:p w:rsidRPr="00C15EC6" w:rsidR="00C15EC6" w:rsidP="00813E8E" w:rsidRDefault="00C15EC6" w14:paraId="634103EB" w14:textId="77777777">
      <w:pPr>
        <w:pStyle w:val="Geenafstand"/>
        <w:spacing w:line="240" w:lineRule="atLeast"/>
        <w:rPr>
          <w:rFonts w:ascii="Verdana" w:hAnsi="Verdana"/>
          <w:sz w:val="18"/>
          <w:szCs w:val="18"/>
        </w:rPr>
      </w:pPr>
    </w:p>
    <w:p w:rsidRPr="00C15EC6" w:rsidR="00C15EC6" w:rsidP="00813E8E" w:rsidRDefault="00C15EC6" w14:paraId="5040486E" w14:textId="77777777">
      <w:pPr>
        <w:pStyle w:val="Geenafstand"/>
        <w:spacing w:line="240" w:lineRule="atLeast"/>
        <w:rPr>
          <w:rFonts w:ascii="Verdana" w:hAnsi="Verdana"/>
          <w:sz w:val="18"/>
          <w:szCs w:val="18"/>
        </w:rPr>
      </w:pPr>
      <w:r w:rsidRPr="00C15EC6">
        <w:rPr>
          <w:rFonts w:ascii="Verdana" w:hAnsi="Verdana"/>
          <w:sz w:val="18"/>
          <w:szCs w:val="18"/>
        </w:rPr>
        <w:lastRenderedPageBreak/>
        <w:t>Hoewel er geen toezichthoudend orgaan is voor samenwerkingsactiviteiten via artikel 6.2, zijn er uitgebreide rapportage- en boekhoudkundige vereisten afgesproken tijdens COP29.</w:t>
      </w:r>
    </w:p>
    <w:p w:rsidRPr="00C15EC6" w:rsidR="00C15EC6" w:rsidP="00813E8E" w:rsidRDefault="00C15EC6" w14:paraId="4D2779AE" w14:textId="77777777">
      <w:pPr>
        <w:pStyle w:val="Geenafstand"/>
        <w:spacing w:line="240" w:lineRule="atLeast"/>
        <w:rPr>
          <w:rFonts w:ascii="Verdana" w:hAnsi="Verdana"/>
          <w:sz w:val="18"/>
          <w:szCs w:val="18"/>
        </w:rPr>
      </w:pPr>
    </w:p>
    <w:p w:rsidR="00C15EC6" w:rsidP="00813E8E" w:rsidRDefault="00C15EC6" w14:paraId="7E73DA41" w14:textId="77777777">
      <w:pPr>
        <w:pStyle w:val="Geenafstand"/>
        <w:spacing w:line="240" w:lineRule="atLeast"/>
        <w:rPr>
          <w:rFonts w:ascii="Verdana" w:hAnsi="Verdana"/>
          <w:sz w:val="18"/>
          <w:szCs w:val="18"/>
        </w:rPr>
      </w:pPr>
      <w:r w:rsidRPr="00C15EC6">
        <w:rPr>
          <w:rFonts w:ascii="Verdana" w:hAnsi="Verdana"/>
          <w:sz w:val="18"/>
          <w:szCs w:val="18"/>
        </w:rPr>
        <w:t>Er zijn al landen die begonnen zijn met het opzetten van deze samenwerkingsverbanden, bijvoorbeeld Zwitserland met Ghana, Thailand en Vanuatu.</w:t>
      </w:r>
      <w:r w:rsidRPr="00D56A9F">
        <w:rPr>
          <w:rStyle w:val="Voetnootmarkering"/>
          <w:rFonts w:ascii="Verdana" w:hAnsi="Verdana"/>
          <w:sz w:val="18"/>
          <w:szCs w:val="18"/>
        </w:rPr>
        <w:footnoteReference w:id="2"/>
      </w:r>
    </w:p>
    <w:p w:rsidR="00D56A9F" w:rsidP="00813E8E" w:rsidRDefault="00D56A9F" w14:paraId="724F706C" w14:textId="77777777">
      <w:pPr>
        <w:pStyle w:val="Geenafstand"/>
        <w:spacing w:line="240" w:lineRule="atLeast"/>
        <w:rPr>
          <w:rFonts w:ascii="Verdana" w:hAnsi="Verdana"/>
          <w:sz w:val="18"/>
          <w:szCs w:val="18"/>
        </w:rPr>
      </w:pPr>
    </w:p>
    <w:p w:rsidRPr="00D56A9F" w:rsidR="00D56A9F" w:rsidP="00813E8E" w:rsidRDefault="00D56A9F" w14:paraId="3529F5AE" w14:textId="77777777">
      <w:pPr>
        <w:pStyle w:val="Geenafstand"/>
        <w:spacing w:line="240" w:lineRule="atLeast"/>
        <w:rPr>
          <w:rFonts w:ascii="Verdana" w:hAnsi="Verdana"/>
          <w:sz w:val="18"/>
          <w:szCs w:val="18"/>
        </w:rPr>
      </w:pPr>
      <w:r w:rsidRPr="00E06A68">
        <w:rPr>
          <w:rFonts w:ascii="Verdana" w:hAnsi="Verdana"/>
          <w:sz w:val="18"/>
          <w:szCs w:val="18"/>
        </w:rPr>
        <w:t>Een ander voorbeeld van mogelijke samenwerking onder artikel 6.2 is het koppelen van emissiehandelssystemen. Het koppelen van emissiehandelssystemen creëert een grotere koolstofmarkt, die de deelnemende regio’s kostenefficiëntere opties kan bieden om hun emissies te verminderen. De EU zal hier mogelijk gebruik van maken in de toekomst. Het Europese emissiehandelssysteem (EU ETS) is reeds gekoppeld aan het Zwitserse ETS, en de Handels- en Samenwerkingsovereenkomst tussen de EU en het Verenigd Koninkrijk (VK) voorziet in de mogelijkheid om in de toekomst het VK ETS te koppelen aan het EU ETS.</w:t>
      </w:r>
      <w:r w:rsidRPr="00D56A9F">
        <w:rPr>
          <w:rFonts w:ascii="Verdana" w:hAnsi="Verdana"/>
          <w:sz w:val="18"/>
          <w:szCs w:val="18"/>
        </w:rPr>
        <w:t xml:space="preserve"> </w:t>
      </w:r>
    </w:p>
    <w:p w:rsidRPr="00C15EC6" w:rsidR="00C15EC6" w:rsidP="00813E8E" w:rsidRDefault="00C15EC6" w14:paraId="3D88EBD8" w14:textId="77777777">
      <w:pPr>
        <w:pStyle w:val="Geenafstand"/>
        <w:spacing w:line="240" w:lineRule="atLeast"/>
        <w:rPr>
          <w:rFonts w:ascii="Verdana" w:hAnsi="Verdana"/>
          <w:sz w:val="18"/>
          <w:szCs w:val="18"/>
        </w:rPr>
      </w:pPr>
    </w:p>
    <w:p w:rsidRPr="00813E8E" w:rsidR="00C15EC6" w:rsidP="00813E8E" w:rsidRDefault="00C15EC6" w14:paraId="48CC9D9A" w14:textId="452FB714">
      <w:pPr>
        <w:pStyle w:val="Geenafstand"/>
        <w:spacing w:line="240" w:lineRule="atLeast"/>
        <w:rPr>
          <w:rFonts w:ascii="Verdana" w:hAnsi="Verdana"/>
          <w:sz w:val="18"/>
          <w:szCs w:val="18"/>
        </w:rPr>
      </w:pPr>
      <w:r w:rsidRPr="00813E8E">
        <w:rPr>
          <w:rFonts w:ascii="Verdana" w:hAnsi="Verdana"/>
          <w:sz w:val="18"/>
          <w:szCs w:val="18"/>
        </w:rPr>
        <w:t>6</w:t>
      </w:r>
    </w:p>
    <w:p w:rsidRPr="00813E8E" w:rsidR="00C15EC6" w:rsidP="00813E8E" w:rsidRDefault="00C15EC6" w14:paraId="6CC6F881" w14:textId="77777777">
      <w:pPr>
        <w:pStyle w:val="Geenafstand"/>
        <w:spacing w:line="240" w:lineRule="atLeast"/>
        <w:rPr>
          <w:rFonts w:ascii="Verdana" w:hAnsi="Verdana"/>
          <w:sz w:val="18"/>
          <w:szCs w:val="18"/>
        </w:rPr>
      </w:pPr>
      <w:r w:rsidRPr="00813E8E">
        <w:rPr>
          <w:rFonts w:ascii="Verdana" w:hAnsi="Verdana"/>
          <w:sz w:val="18"/>
          <w:szCs w:val="18"/>
        </w:rPr>
        <w:t xml:space="preserve">Op welke wijze gaat Nederland gebruik maken van het PACM en de </w:t>
      </w:r>
      <w:proofErr w:type="spellStart"/>
      <w:r w:rsidRPr="00813E8E">
        <w:rPr>
          <w:rFonts w:ascii="Verdana" w:hAnsi="Verdana"/>
          <w:sz w:val="18"/>
          <w:szCs w:val="18"/>
        </w:rPr>
        <w:t>ITMOs</w:t>
      </w:r>
      <w:proofErr w:type="spellEnd"/>
      <w:r w:rsidRPr="00813E8E">
        <w:rPr>
          <w:rFonts w:ascii="Verdana" w:hAnsi="Verdana"/>
          <w:sz w:val="18"/>
          <w:szCs w:val="18"/>
        </w:rPr>
        <w:t xml:space="preserve">? Gaat het kabinet deze instrumenten inzetten om haar klimaatdoelen te realiseren? </w:t>
      </w:r>
    </w:p>
    <w:p w:rsidRPr="00C15EC6" w:rsidR="00C15EC6" w:rsidP="00813E8E" w:rsidRDefault="00C15EC6" w14:paraId="28386BB8" w14:textId="77777777">
      <w:pPr>
        <w:pStyle w:val="Geenafstand"/>
        <w:spacing w:line="240" w:lineRule="atLeast"/>
        <w:rPr>
          <w:rFonts w:ascii="Verdana" w:hAnsi="Verdana"/>
          <w:sz w:val="18"/>
          <w:szCs w:val="18"/>
        </w:rPr>
      </w:pPr>
    </w:p>
    <w:p w:rsidR="00813E8E" w:rsidP="00813E8E" w:rsidRDefault="00813E8E" w14:paraId="5288112B" w14:textId="77777777">
      <w:pPr>
        <w:pStyle w:val="Geenafstand"/>
        <w:spacing w:line="240" w:lineRule="atLeast"/>
        <w:rPr>
          <w:rFonts w:ascii="Verdana" w:hAnsi="Verdana"/>
          <w:sz w:val="18"/>
          <w:szCs w:val="18"/>
        </w:rPr>
      </w:pPr>
      <w:r>
        <w:rPr>
          <w:rFonts w:ascii="Verdana" w:hAnsi="Verdana"/>
          <w:sz w:val="18"/>
          <w:szCs w:val="18"/>
        </w:rPr>
        <w:t>Antwoord</w:t>
      </w:r>
    </w:p>
    <w:p w:rsidRPr="00C15EC6" w:rsidR="00C15EC6" w:rsidP="00813E8E" w:rsidRDefault="00C15EC6" w14:paraId="17893941" w14:textId="64F628CC">
      <w:pPr>
        <w:pStyle w:val="Geenafstand"/>
        <w:spacing w:line="240" w:lineRule="atLeast"/>
        <w:rPr>
          <w:rFonts w:ascii="Verdana" w:hAnsi="Verdana"/>
          <w:sz w:val="18"/>
          <w:szCs w:val="18"/>
        </w:rPr>
      </w:pPr>
      <w:r w:rsidRPr="00C15EC6">
        <w:rPr>
          <w:rFonts w:ascii="Verdana" w:hAnsi="Verdana"/>
          <w:sz w:val="18"/>
          <w:szCs w:val="18"/>
        </w:rPr>
        <w:t>Uit artikel 2 en 4 van de Europese klimaatwet volgt dat de EU-doelen van klimaatneutraliteit in 2050 en tenminste 55% reductie van broeikasgasemissies in 2030 t.o.v. 1990 binnen de Europese Unie worden gerealiseerd. Dit betekent dat voor het realiseren van de Europese klimaatdoelen voor 2030 en 2050 geen artikel 6 kredieten gebruikt kunnen worden, omdat het daarbij gaat om reductie van broeikasgasemissies buiten de EU.</w:t>
      </w:r>
    </w:p>
    <w:p w:rsidRPr="00C15EC6" w:rsidR="00C15EC6" w:rsidP="00813E8E" w:rsidRDefault="00C15EC6" w14:paraId="06662A10" w14:textId="77777777">
      <w:pPr>
        <w:pStyle w:val="Geenafstand"/>
        <w:spacing w:line="240" w:lineRule="atLeast"/>
        <w:rPr>
          <w:rFonts w:ascii="Verdana" w:hAnsi="Verdana"/>
          <w:sz w:val="18"/>
          <w:szCs w:val="18"/>
        </w:rPr>
      </w:pPr>
    </w:p>
    <w:p w:rsidRPr="00C15EC6" w:rsidR="00C15EC6" w:rsidP="00813E8E" w:rsidRDefault="00C15EC6" w14:paraId="18686B2D" w14:textId="77777777">
      <w:pPr>
        <w:pStyle w:val="Geenafstand"/>
        <w:spacing w:line="240" w:lineRule="atLeast"/>
        <w:rPr>
          <w:rFonts w:ascii="Verdana" w:hAnsi="Verdana"/>
          <w:sz w:val="18"/>
          <w:szCs w:val="18"/>
        </w:rPr>
      </w:pPr>
      <w:r w:rsidRPr="00C15EC6">
        <w:rPr>
          <w:rFonts w:ascii="Verdana" w:hAnsi="Verdana"/>
          <w:sz w:val="18"/>
          <w:szCs w:val="18"/>
        </w:rPr>
        <w:t xml:space="preserve">In de Nederlandse Klimaatwet is voor 2030 een streefdoel opgenomen om de emissies van broeikasgassen binnen Nederland met 55% te reduceren ten opzichte van 1990 (artikel 2, tweede lid). Voor 2050 is opgenomen dat Nederland overeenkomstig de Europese klimaatwet de netto-uitstoot van broeikasgassen uiterlijk in 2050 tot nul reduceert (artikel 2, eerste lid). </w:t>
      </w:r>
      <w:r w:rsidRPr="00C15EC6">
        <w:rPr>
          <w:rFonts w:ascii="Verdana" w:hAnsi="Verdana" w:eastAsia="Verdana" w:cs="Verdana"/>
          <w:sz w:val="18"/>
          <w:szCs w:val="18"/>
        </w:rPr>
        <w:t>Voor het realiseren van dit 2050-doel zou Nederland gebruik kunnen maken van eventuele toekomstige mogelijkheden in de Europese wetgeving om bijdragen aan klimaatneutraliteit te salderen tussen lidstaten, indien deze worden gecreëerd.</w:t>
      </w:r>
    </w:p>
    <w:p w:rsidRPr="00C15EC6" w:rsidR="00C15EC6" w:rsidP="00813E8E" w:rsidRDefault="00C15EC6" w14:paraId="78E45C22" w14:textId="77777777">
      <w:pPr>
        <w:pStyle w:val="Geenafstand"/>
        <w:spacing w:line="240" w:lineRule="atLeast"/>
        <w:rPr>
          <w:rFonts w:ascii="Verdana" w:hAnsi="Verdana"/>
          <w:sz w:val="18"/>
          <w:szCs w:val="18"/>
        </w:rPr>
      </w:pPr>
    </w:p>
    <w:p w:rsidR="00C15EC6" w:rsidP="00813E8E" w:rsidRDefault="00C15EC6" w14:paraId="6BAF8CCB" w14:textId="77777777">
      <w:pPr>
        <w:pStyle w:val="Geenafstand"/>
        <w:spacing w:line="240" w:lineRule="atLeast"/>
        <w:rPr>
          <w:rFonts w:ascii="Verdana" w:hAnsi="Verdana"/>
          <w:sz w:val="18"/>
          <w:szCs w:val="18"/>
        </w:rPr>
      </w:pPr>
      <w:r w:rsidRPr="00C15EC6">
        <w:rPr>
          <w:rFonts w:ascii="Verdana" w:hAnsi="Verdana"/>
          <w:sz w:val="18"/>
          <w:szCs w:val="18"/>
        </w:rPr>
        <w:t>Omdat het bij artikel 6 kredieten echter gaat om mitigatie die plaatsvindt buiten Nederland en buiten de EU kunnen deze kredieten niet bijdragen aan het realiseren van bovengenoemde doelen. Het kabinet is daarom momenteel niet voornemens om gebruik te maken van de mogelijkheden die artikel 6 biedt.</w:t>
      </w:r>
    </w:p>
    <w:p w:rsidR="00E06A68" w:rsidP="00813E8E" w:rsidRDefault="00E06A68" w14:paraId="4DC74E9A" w14:textId="77777777">
      <w:pPr>
        <w:pStyle w:val="Geenafstand"/>
        <w:spacing w:line="240" w:lineRule="atLeast"/>
        <w:rPr>
          <w:rFonts w:ascii="Verdana" w:hAnsi="Verdana"/>
          <w:sz w:val="18"/>
          <w:szCs w:val="18"/>
        </w:rPr>
      </w:pPr>
    </w:p>
    <w:p w:rsidRPr="00C15EC6" w:rsidR="00E06A68" w:rsidP="00813E8E" w:rsidRDefault="00E06A68" w14:paraId="02BCEDD7" w14:textId="01F6E127">
      <w:pPr>
        <w:pStyle w:val="Geenafstand"/>
        <w:spacing w:line="240" w:lineRule="atLeast"/>
        <w:rPr>
          <w:rFonts w:ascii="Verdana" w:hAnsi="Verdana"/>
          <w:sz w:val="18"/>
          <w:szCs w:val="18"/>
        </w:rPr>
      </w:pPr>
      <w:r>
        <w:rPr>
          <w:rFonts w:ascii="Verdana" w:hAnsi="Verdana"/>
          <w:sz w:val="18"/>
          <w:szCs w:val="18"/>
        </w:rPr>
        <w:lastRenderedPageBreak/>
        <w:t xml:space="preserve">In Europees verband wordt mogelijk in de toekomst wel gebruik gemaakt van artikel 6 voor het linken van ETS, zie daarvoor het antwoord op vraag 5. </w:t>
      </w:r>
    </w:p>
    <w:p w:rsidRPr="00C15EC6" w:rsidR="00C15EC6" w:rsidP="00813E8E" w:rsidRDefault="00C15EC6" w14:paraId="48B93F1B" w14:textId="77777777">
      <w:pPr>
        <w:pStyle w:val="Geenafstand"/>
        <w:spacing w:line="240" w:lineRule="atLeast"/>
        <w:rPr>
          <w:rFonts w:ascii="Verdana" w:hAnsi="Verdana"/>
          <w:sz w:val="18"/>
          <w:szCs w:val="18"/>
        </w:rPr>
      </w:pPr>
    </w:p>
    <w:sectPr w:rsidRPr="00C15EC6" w:rsidR="00C15EC6"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011F8C" w14:textId="77777777" w:rsidR="00BB7643" w:rsidRDefault="00BB7643">
      <w:r>
        <w:separator/>
      </w:r>
    </w:p>
    <w:p w14:paraId="0C243479" w14:textId="77777777" w:rsidR="00BB7643" w:rsidRDefault="00BB7643"/>
  </w:endnote>
  <w:endnote w:type="continuationSeparator" w:id="0">
    <w:p w14:paraId="1AD9054E" w14:textId="77777777" w:rsidR="00BB7643" w:rsidRDefault="00BB7643">
      <w:r>
        <w:continuationSeparator/>
      </w:r>
    </w:p>
    <w:p w14:paraId="12AD41DA" w14:textId="77777777" w:rsidR="00BB7643" w:rsidRDefault="00BB76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E13CD" w14:textId="77777777" w:rsidR="00BA7BA5" w:rsidRDefault="00BA7BA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E4825"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454B96" w14:paraId="5A2F0DA1" w14:textId="77777777" w:rsidTr="00CA6A25">
      <w:trPr>
        <w:trHeight w:hRule="exact" w:val="240"/>
      </w:trPr>
      <w:tc>
        <w:tcPr>
          <w:tcW w:w="7601" w:type="dxa"/>
          <w:shd w:val="clear" w:color="auto" w:fill="auto"/>
        </w:tcPr>
        <w:p w14:paraId="501259BB" w14:textId="77777777" w:rsidR="00527BD4" w:rsidRDefault="00527BD4" w:rsidP="003F1F6B">
          <w:pPr>
            <w:pStyle w:val="Huisstijl-Rubricering"/>
          </w:pPr>
        </w:p>
      </w:tc>
      <w:tc>
        <w:tcPr>
          <w:tcW w:w="2156" w:type="dxa"/>
        </w:tcPr>
        <w:p w14:paraId="6B092DCD" w14:textId="0DC5CD30" w:rsidR="00527BD4" w:rsidRPr="00645414" w:rsidRDefault="00442A1C"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rsidR="0083311A">
              <w:t>6</w:t>
            </w:r>
          </w:fldSimple>
        </w:p>
      </w:tc>
    </w:tr>
  </w:tbl>
  <w:p w14:paraId="5A2AB294"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454B96" w14:paraId="72478649" w14:textId="77777777" w:rsidTr="00CA6A25">
      <w:trPr>
        <w:trHeight w:hRule="exact" w:val="240"/>
      </w:trPr>
      <w:tc>
        <w:tcPr>
          <w:tcW w:w="7601" w:type="dxa"/>
          <w:shd w:val="clear" w:color="auto" w:fill="auto"/>
        </w:tcPr>
        <w:p w14:paraId="3726147C" w14:textId="77777777" w:rsidR="00527BD4" w:rsidRDefault="00527BD4" w:rsidP="008C356D">
          <w:pPr>
            <w:pStyle w:val="Huisstijl-Rubricering"/>
          </w:pPr>
        </w:p>
      </w:tc>
      <w:tc>
        <w:tcPr>
          <w:tcW w:w="2170" w:type="dxa"/>
        </w:tcPr>
        <w:p w14:paraId="4AEC9CC8" w14:textId="415F0C0D" w:rsidR="00527BD4" w:rsidRPr="00ED539E" w:rsidRDefault="00442A1C"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83311A">
              <w:t>6</w:t>
            </w:r>
          </w:fldSimple>
        </w:p>
      </w:tc>
    </w:tr>
  </w:tbl>
  <w:p w14:paraId="3CF7925C" w14:textId="77777777" w:rsidR="00527BD4" w:rsidRPr="00BC3B53" w:rsidRDefault="00527BD4" w:rsidP="008C356D">
    <w:pPr>
      <w:pStyle w:val="Voettekst"/>
      <w:spacing w:line="240" w:lineRule="auto"/>
      <w:rPr>
        <w:sz w:val="2"/>
        <w:szCs w:val="2"/>
      </w:rPr>
    </w:pPr>
  </w:p>
  <w:p w14:paraId="00B6A65F"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5A4D57" w14:textId="77777777" w:rsidR="00BB7643" w:rsidRDefault="00BB7643">
      <w:r>
        <w:separator/>
      </w:r>
    </w:p>
    <w:p w14:paraId="4B55DED8" w14:textId="77777777" w:rsidR="00BB7643" w:rsidRDefault="00BB7643"/>
  </w:footnote>
  <w:footnote w:type="continuationSeparator" w:id="0">
    <w:p w14:paraId="5BDA08E2" w14:textId="77777777" w:rsidR="00BB7643" w:rsidRDefault="00BB7643">
      <w:r>
        <w:continuationSeparator/>
      </w:r>
    </w:p>
    <w:p w14:paraId="5693A050" w14:textId="77777777" w:rsidR="00BB7643" w:rsidRDefault="00BB7643"/>
  </w:footnote>
  <w:footnote w:id="1">
    <w:p w14:paraId="44B21C91" w14:textId="77777777" w:rsidR="00C15EC6" w:rsidRDefault="00C15EC6" w:rsidP="00C15EC6">
      <w:pPr>
        <w:pStyle w:val="Voetnoottekst"/>
      </w:pPr>
      <w:r>
        <w:rPr>
          <w:rStyle w:val="Voetnootmarkering"/>
        </w:rPr>
        <w:footnoteRef/>
      </w:r>
      <w:r>
        <w:t xml:space="preserve"> </w:t>
      </w:r>
      <w:hyperlink r:id="rId1" w:history="1">
        <w:r w:rsidRPr="00333104">
          <w:rPr>
            <w:rStyle w:val="Hyperlink"/>
          </w:rPr>
          <w:t>https://www.government.nl/documents/publications/2023/12/10/joint-statement-on-voluntary-carbon-market</w:t>
        </w:r>
      </w:hyperlink>
      <w:r>
        <w:t xml:space="preserve"> </w:t>
      </w:r>
    </w:p>
  </w:footnote>
  <w:footnote w:id="2">
    <w:p w14:paraId="7FFECD06" w14:textId="77777777" w:rsidR="00C15EC6" w:rsidRDefault="00C15EC6" w:rsidP="00C15EC6">
      <w:pPr>
        <w:pStyle w:val="Voetnoottekst"/>
      </w:pPr>
      <w:r>
        <w:rPr>
          <w:rStyle w:val="Voetnootmarkering"/>
        </w:rPr>
        <w:footnoteRef/>
      </w:r>
      <w:r>
        <w:t xml:space="preserve"> </w:t>
      </w:r>
      <w:hyperlink r:id="rId2" w:history="1">
        <w:r w:rsidRPr="00333104">
          <w:rPr>
            <w:rStyle w:val="Hyperlink"/>
          </w:rPr>
          <w:t>https://www.bafu.admin.ch/bafu/en/home/topics/climate/info-specialists/reduction-measures/compensation/abroad/registered-projects-abroad.html</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C4DF0" w14:textId="77777777" w:rsidR="00BA7BA5" w:rsidRDefault="00BA7BA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454B96" w14:paraId="1ABA84D2" w14:textId="77777777" w:rsidTr="00A50CF6">
      <w:tc>
        <w:tcPr>
          <w:tcW w:w="2156" w:type="dxa"/>
          <w:shd w:val="clear" w:color="auto" w:fill="auto"/>
        </w:tcPr>
        <w:p w14:paraId="1043F92A" w14:textId="77777777" w:rsidR="00527BD4" w:rsidRPr="005819CE" w:rsidRDefault="00442A1C" w:rsidP="00A50CF6">
          <w:pPr>
            <w:pStyle w:val="Huisstijl-Adres"/>
            <w:rPr>
              <w:b/>
            </w:rPr>
          </w:pPr>
          <w:r>
            <w:rPr>
              <w:b/>
            </w:rPr>
            <w:t>Directoraat-generaal Klimaat en Energie</w:t>
          </w:r>
          <w:r w:rsidRPr="005819CE">
            <w:rPr>
              <w:b/>
            </w:rPr>
            <w:br/>
          </w:r>
          <w:r>
            <w:t>Directie Klimaat</w:t>
          </w:r>
        </w:p>
      </w:tc>
    </w:tr>
    <w:tr w:rsidR="00454B96" w14:paraId="35A5868E" w14:textId="77777777" w:rsidTr="00A50CF6">
      <w:trPr>
        <w:trHeight w:hRule="exact" w:val="200"/>
      </w:trPr>
      <w:tc>
        <w:tcPr>
          <w:tcW w:w="2156" w:type="dxa"/>
          <w:shd w:val="clear" w:color="auto" w:fill="auto"/>
        </w:tcPr>
        <w:p w14:paraId="0086277D" w14:textId="77777777" w:rsidR="00527BD4" w:rsidRPr="005819CE" w:rsidRDefault="00527BD4" w:rsidP="00A50CF6"/>
      </w:tc>
    </w:tr>
    <w:tr w:rsidR="00454B96" w14:paraId="3D4D8218" w14:textId="77777777" w:rsidTr="00502512">
      <w:trPr>
        <w:trHeight w:hRule="exact" w:val="774"/>
      </w:trPr>
      <w:tc>
        <w:tcPr>
          <w:tcW w:w="2156" w:type="dxa"/>
          <w:shd w:val="clear" w:color="auto" w:fill="auto"/>
        </w:tcPr>
        <w:p w14:paraId="2A27CC81" w14:textId="77777777" w:rsidR="00527BD4" w:rsidRDefault="00442A1C" w:rsidP="003A5290">
          <w:pPr>
            <w:pStyle w:val="Huisstijl-Kopje"/>
          </w:pPr>
          <w:r>
            <w:t>Ons kenmerk</w:t>
          </w:r>
        </w:p>
        <w:p w14:paraId="6B8A8CEE" w14:textId="20B45DD6" w:rsidR="00527BD4" w:rsidRPr="005819CE" w:rsidRDefault="00442A1C" w:rsidP="00BA7BA5">
          <w:pPr>
            <w:pStyle w:val="Huisstijl-Kopje"/>
          </w:pPr>
          <w:r>
            <w:rPr>
              <w:b w:val="0"/>
            </w:rPr>
            <w:t>DGKE-K</w:t>
          </w:r>
          <w:r w:rsidRPr="00502512">
            <w:rPr>
              <w:b w:val="0"/>
            </w:rPr>
            <w:t xml:space="preserve"> / </w:t>
          </w:r>
          <w:r w:rsidR="00BA7BA5" w:rsidRPr="00BA7BA5">
            <w:rPr>
              <w:b w:val="0"/>
            </w:rPr>
            <w:t>96655448</w:t>
          </w:r>
        </w:p>
      </w:tc>
    </w:tr>
  </w:tbl>
  <w:p w14:paraId="6184A177" w14:textId="77777777" w:rsidR="00527BD4" w:rsidRDefault="00527BD4" w:rsidP="008C356D">
    <w:pPr>
      <w:pStyle w:val="Koptekst"/>
      <w:rPr>
        <w:rFonts w:cs="Verdana-Bold"/>
        <w:b/>
        <w:bCs/>
        <w:smallCaps/>
        <w:szCs w:val="18"/>
      </w:rPr>
    </w:pPr>
  </w:p>
  <w:p w14:paraId="38334EC3" w14:textId="77777777" w:rsidR="00527BD4" w:rsidRDefault="00527BD4" w:rsidP="008C356D"/>
  <w:p w14:paraId="23616456" w14:textId="77777777" w:rsidR="00527BD4" w:rsidRPr="00740712" w:rsidRDefault="00527BD4" w:rsidP="008C356D"/>
  <w:p w14:paraId="6A52F462" w14:textId="77777777" w:rsidR="00527BD4" w:rsidRPr="00217880" w:rsidRDefault="00527BD4" w:rsidP="008C356D">
    <w:pPr>
      <w:spacing w:line="0" w:lineRule="atLeast"/>
      <w:rPr>
        <w:sz w:val="2"/>
        <w:szCs w:val="2"/>
      </w:rPr>
    </w:pPr>
  </w:p>
  <w:p w14:paraId="0B7635D6" w14:textId="77777777" w:rsidR="00527BD4" w:rsidRDefault="00527BD4" w:rsidP="004F44C2">
    <w:pPr>
      <w:pStyle w:val="Koptekst"/>
      <w:rPr>
        <w:rFonts w:cs="Verdana-Bold"/>
        <w:b/>
        <w:bCs/>
        <w:smallCaps/>
        <w:szCs w:val="18"/>
      </w:rPr>
    </w:pPr>
  </w:p>
  <w:p w14:paraId="50FC0B3D" w14:textId="77777777" w:rsidR="00527BD4" w:rsidRDefault="00527BD4" w:rsidP="004F44C2"/>
  <w:p w14:paraId="7047FB59" w14:textId="77777777" w:rsidR="00527BD4" w:rsidRPr="00740712" w:rsidRDefault="00527BD4" w:rsidP="004F44C2"/>
  <w:p w14:paraId="14827D85"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454B96" w14:paraId="15AF0CB5" w14:textId="77777777" w:rsidTr="00751A6A">
      <w:trPr>
        <w:trHeight w:val="2636"/>
      </w:trPr>
      <w:tc>
        <w:tcPr>
          <w:tcW w:w="737" w:type="dxa"/>
          <w:shd w:val="clear" w:color="auto" w:fill="auto"/>
        </w:tcPr>
        <w:p w14:paraId="48AC3AEC"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125D3A37" w14:textId="1E876E29" w:rsidR="00527BD4" w:rsidRDefault="00C15EC6" w:rsidP="00651CEE">
          <w:pPr>
            <w:framePr w:w="6340" w:h="2750" w:hRule="exact" w:hSpace="180" w:wrap="around" w:vAnchor="page" w:hAnchor="text" w:x="3873" w:y="-140"/>
            <w:spacing w:line="240" w:lineRule="auto"/>
          </w:pPr>
          <w:r>
            <w:t xml:space="preserve"> </w:t>
          </w:r>
          <w:r w:rsidR="00442A1C">
            <w:rPr>
              <w:noProof/>
            </w:rPr>
            <w:drawing>
              <wp:inline distT="0" distB="0" distL="0" distR="0" wp14:anchorId="53E72EDE" wp14:editId="66FDDD67">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1D8F1897" w14:textId="77777777" w:rsidR="00F4553F" w:rsidRDefault="00F4553F" w:rsidP="00651CEE">
          <w:pPr>
            <w:framePr w:w="6340" w:h="2750" w:hRule="exact" w:hSpace="180" w:wrap="around" w:vAnchor="page" w:hAnchor="text" w:x="3873" w:y="-140"/>
            <w:spacing w:line="240" w:lineRule="auto"/>
          </w:pPr>
        </w:p>
      </w:tc>
    </w:tr>
  </w:tbl>
  <w:p w14:paraId="778749E7" w14:textId="77777777" w:rsidR="00527BD4" w:rsidRDefault="00527BD4" w:rsidP="00D0609E">
    <w:pPr>
      <w:framePr w:w="6340" w:h="2750" w:hRule="exact" w:hSpace="180" w:wrap="around" w:vAnchor="page" w:hAnchor="text" w:x="3873" w:y="-140"/>
    </w:pPr>
  </w:p>
  <w:p w14:paraId="1C2B0E11"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454B96" w:rsidRPr="00813E8E" w14:paraId="59C1DF51" w14:textId="77777777" w:rsidTr="00A50CF6">
      <w:tc>
        <w:tcPr>
          <w:tcW w:w="2160" w:type="dxa"/>
          <w:shd w:val="clear" w:color="auto" w:fill="auto"/>
        </w:tcPr>
        <w:p w14:paraId="3AC7726D" w14:textId="77777777" w:rsidR="00527BD4" w:rsidRPr="005819CE" w:rsidRDefault="00442A1C" w:rsidP="00A50CF6">
          <w:pPr>
            <w:pStyle w:val="Huisstijl-Adres"/>
            <w:rPr>
              <w:b/>
            </w:rPr>
          </w:pPr>
          <w:r>
            <w:rPr>
              <w:b/>
            </w:rPr>
            <w:t>Directoraat-generaal Klimaat en Energie</w:t>
          </w:r>
          <w:r w:rsidRPr="005819CE">
            <w:rPr>
              <w:b/>
            </w:rPr>
            <w:br/>
          </w:r>
          <w:r>
            <w:t>Directie Klimaat</w:t>
          </w:r>
        </w:p>
        <w:p w14:paraId="107D87AF" w14:textId="77777777" w:rsidR="00527BD4" w:rsidRPr="00BE5ED9" w:rsidRDefault="00442A1C" w:rsidP="00A50CF6">
          <w:pPr>
            <w:pStyle w:val="Huisstijl-Adres"/>
          </w:pPr>
          <w:r>
            <w:rPr>
              <w:b/>
            </w:rPr>
            <w:t>Bezoekadres</w:t>
          </w:r>
          <w:r>
            <w:rPr>
              <w:b/>
            </w:rPr>
            <w:br/>
          </w:r>
          <w:r>
            <w:t>Bezuidenhoutseweg 73</w:t>
          </w:r>
          <w:r w:rsidRPr="005819CE">
            <w:br/>
          </w:r>
          <w:r>
            <w:t>2594 AC Den Haag</w:t>
          </w:r>
        </w:p>
        <w:p w14:paraId="3ACAEE03" w14:textId="77777777" w:rsidR="00EF495B" w:rsidRDefault="00442A1C" w:rsidP="0098788A">
          <w:pPr>
            <w:pStyle w:val="Huisstijl-Adres"/>
          </w:pPr>
          <w:r>
            <w:rPr>
              <w:b/>
            </w:rPr>
            <w:t>Postadres</w:t>
          </w:r>
          <w:r>
            <w:rPr>
              <w:b/>
            </w:rPr>
            <w:br/>
          </w:r>
          <w:r>
            <w:t>Postbus 20401</w:t>
          </w:r>
          <w:r w:rsidRPr="005819CE">
            <w:br/>
            <w:t>2500 E</w:t>
          </w:r>
          <w:r>
            <w:t>K</w:t>
          </w:r>
          <w:r w:rsidRPr="005819CE">
            <w:t xml:space="preserve"> Den Haag</w:t>
          </w:r>
        </w:p>
        <w:p w14:paraId="1619ADBA" w14:textId="77777777" w:rsidR="00EF495B" w:rsidRPr="005B3814" w:rsidRDefault="00442A1C" w:rsidP="0098788A">
          <w:pPr>
            <w:pStyle w:val="Huisstijl-Adres"/>
          </w:pPr>
          <w:r>
            <w:rPr>
              <w:b/>
            </w:rPr>
            <w:t>Overheidsidentificatienr</w:t>
          </w:r>
          <w:r>
            <w:rPr>
              <w:b/>
            </w:rPr>
            <w:br/>
          </w:r>
          <w:r w:rsidR="00F323ED" w:rsidRPr="00F323ED">
            <w:t>00000001003214369000</w:t>
          </w:r>
        </w:p>
        <w:p w14:paraId="722A7ABB" w14:textId="77777777" w:rsidR="00EF495B" w:rsidRPr="0079551B" w:rsidRDefault="00442A1C" w:rsidP="0098788A">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p w14:paraId="11C55105" w14:textId="1B474CF1" w:rsidR="00527BD4" w:rsidRPr="00043436" w:rsidRDefault="00527BD4" w:rsidP="00A50CF6">
          <w:pPr>
            <w:pStyle w:val="Huisstijl-Adres"/>
          </w:pPr>
        </w:p>
      </w:tc>
    </w:tr>
    <w:tr w:rsidR="00454B96" w:rsidRPr="00813E8E" w14:paraId="2706A62F" w14:textId="77777777" w:rsidTr="00A50CF6">
      <w:trPr>
        <w:trHeight w:hRule="exact" w:val="200"/>
      </w:trPr>
      <w:tc>
        <w:tcPr>
          <w:tcW w:w="2160" w:type="dxa"/>
          <w:shd w:val="clear" w:color="auto" w:fill="auto"/>
        </w:tcPr>
        <w:p w14:paraId="7DA11099" w14:textId="77777777" w:rsidR="00527BD4" w:rsidRPr="00043436" w:rsidRDefault="00527BD4" w:rsidP="00A50CF6"/>
      </w:tc>
    </w:tr>
    <w:tr w:rsidR="00454B96" w14:paraId="5B450A94" w14:textId="77777777" w:rsidTr="00A50CF6">
      <w:tc>
        <w:tcPr>
          <w:tcW w:w="2160" w:type="dxa"/>
          <w:shd w:val="clear" w:color="auto" w:fill="auto"/>
        </w:tcPr>
        <w:p w14:paraId="4522226E" w14:textId="77777777" w:rsidR="000C0163" w:rsidRPr="005819CE" w:rsidRDefault="00442A1C" w:rsidP="000C0163">
          <w:pPr>
            <w:pStyle w:val="Huisstijl-Kopje"/>
          </w:pPr>
          <w:r>
            <w:t>Ons kenmerk</w:t>
          </w:r>
          <w:r w:rsidRPr="005819CE">
            <w:t xml:space="preserve"> </w:t>
          </w:r>
        </w:p>
        <w:p w14:paraId="498FA922" w14:textId="77777777" w:rsidR="000C0163" w:rsidRPr="005819CE" w:rsidRDefault="00442A1C" w:rsidP="000C0163">
          <w:pPr>
            <w:pStyle w:val="Huisstijl-Gegeven"/>
          </w:pPr>
          <w:r>
            <w:t>DGKE-K</w:t>
          </w:r>
          <w:r w:rsidR="00926AE2">
            <w:t xml:space="preserve"> /</w:t>
          </w:r>
          <w:r w:rsidR="00EB4E8D">
            <w:t xml:space="preserve"> </w:t>
          </w:r>
          <w:r>
            <w:t>96655448</w:t>
          </w:r>
        </w:p>
        <w:p w14:paraId="275848A8" w14:textId="77777777" w:rsidR="00527BD4" w:rsidRPr="005819CE" w:rsidRDefault="00442A1C" w:rsidP="00A50CF6">
          <w:pPr>
            <w:pStyle w:val="Huisstijl-Kopje"/>
          </w:pPr>
          <w:r>
            <w:t>Uw kenmerk</w:t>
          </w:r>
        </w:p>
        <w:p w14:paraId="48937039" w14:textId="30DE1FA9" w:rsidR="00527BD4" w:rsidRPr="005819CE" w:rsidRDefault="00442A1C" w:rsidP="00A50CF6">
          <w:pPr>
            <w:pStyle w:val="Huisstijl-Gegeven"/>
          </w:pPr>
          <w:r>
            <w:t>2025Z00058</w:t>
          </w:r>
        </w:p>
      </w:tc>
    </w:tr>
  </w:tbl>
  <w:p w14:paraId="02B3C1BC"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454B96" w14:paraId="5F52575E" w14:textId="77777777" w:rsidTr="007610AA">
      <w:trPr>
        <w:trHeight w:val="400"/>
      </w:trPr>
      <w:tc>
        <w:tcPr>
          <w:tcW w:w="7520" w:type="dxa"/>
          <w:gridSpan w:val="2"/>
          <w:shd w:val="clear" w:color="auto" w:fill="auto"/>
        </w:tcPr>
        <w:p w14:paraId="451C0756" w14:textId="77777777" w:rsidR="00527BD4" w:rsidRPr="00BC3B53" w:rsidRDefault="00442A1C" w:rsidP="00A50CF6">
          <w:pPr>
            <w:pStyle w:val="Huisstijl-Retouradres"/>
          </w:pPr>
          <w:r>
            <w:t>&gt; Retouradres Postbus 20401 2500 EK Den Haag</w:t>
          </w:r>
        </w:p>
      </w:tc>
    </w:tr>
    <w:tr w:rsidR="00454B96" w14:paraId="00E0805C" w14:textId="77777777" w:rsidTr="007610AA">
      <w:tc>
        <w:tcPr>
          <w:tcW w:w="7520" w:type="dxa"/>
          <w:gridSpan w:val="2"/>
          <w:shd w:val="clear" w:color="auto" w:fill="auto"/>
        </w:tcPr>
        <w:p w14:paraId="74EE9BEB" w14:textId="77777777" w:rsidR="00527BD4" w:rsidRPr="00983E8F" w:rsidRDefault="00527BD4" w:rsidP="00A50CF6">
          <w:pPr>
            <w:pStyle w:val="Huisstijl-Rubricering"/>
          </w:pPr>
        </w:p>
      </w:tc>
    </w:tr>
    <w:tr w:rsidR="00454B96" w14:paraId="49E41722" w14:textId="77777777" w:rsidTr="007610AA">
      <w:trPr>
        <w:trHeight w:hRule="exact" w:val="2440"/>
      </w:trPr>
      <w:tc>
        <w:tcPr>
          <w:tcW w:w="7520" w:type="dxa"/>
          <w:gridSpan w:val="2"/>
          <w:shd w:val="clear" w:color="auto" w:fill="auto"/>
        </w:tcPr>
        <w:p w14:paraId="3FA8F1CF" w14:textId="77777777" w:rsidR="00527BD4" w:rsidRDefault="00442A1C" w:rsidP="00A50CF6">
          <w:pPr>
            <w:pStyle w:val="Huisstijl-NAW"/>
          </w:pPr>
          <w:r>
            <w:t xml:space="preserve">De Voorzitter van de Tweede Kamer </w:t>
          </w:r>
        </w:p>
        <w:p w14:paraId="4F51685E" w14:textId="77777777" w:rsidR="00D87195" w:rsidRDefault="00442A1C" w:rsidP="00D87195">
          <w:pPr>
            <w:pStyle w:val="Huisstijl-NAW"/>
          </w:pPr>
          <w:r>
            <w:t>der Staten-Generaal</w:t>
          </w:r>
        </w:p>
        <w:p w14:paraId="011DBF1C" w14:textId="77777777" w:rsidR="00EA0F13" w:rsidRDefault="00442A1C" w:rsidP="00EA0F13">
          <w:pPr>
            <w:rPr>
              <w:szCs w:val="18"/>
            </w:rPr>
          </w:pPr>
          <w:r>
            <w:rPr>
              <w:szCs w:val="18"/>
            </w:rPr>
            <w:t>Prinses Irenestraat 6</w:t>
          </w:r>
        </w:p>
        <w:p w14:paraId="6D394A4B" w14:textId="17B4C467" w:rsidR="00985E56" w:rsidRDefault="00442A1C" w:rsidP="00EA0F13">
          <w:r>
            <w:rPr>
              <w:szCs w:val="18"/>
            </w:rPr>
            <w:t>2595 BD</w:t>
          </w:r>
          <w:r w:rsidR="00C15EC6">
            <w:rPr>
              <w:szCs w:val="18"/>
            </w:rPr>
            <w:t xml:space="preserve"> </w:t>
          </w:r>
          <w:r w:rsidR="00813E8E">
            <w:rPr>
              <w:szCs w:val="18"/>
            </w:rPr>
            <w:t xml:space="preserve"> </w:t>
          </w:r>
          <w:r>
            <w:rPr>
              <w:szCs w:val="18"/>
            </w:rPr>
            <w:t>DEN HAAG</w:t>
          </w:r>
        </w:p>
      </w:tc>
    </w:tr>
    <w:tr w:rsidR="00454B96" w14:paraId="2C28E763" w14:textId="77777777" w:rsidTr="007610AA">
      <w:trPr>
        <w:trHeight w:hRule="exact" w:val="400"/>
      </w:trPr>
      <w:tc>
        <w:tcPr>
          <w:tcW w:w="7520" w:type="dxa"/>
          <w:gridSpan w:val="2"/>
          <w:shd w:val="clear" w:color="auto" w:fill="auto"/>
        </w:tcPr>
        <w:p w14:paraId="4E584A58"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454B96" w14:paraId="783A12AD" w14:textId="77777777" w:rsidTr="007610AA">
      <w:trPr>
        <w:trHeight w:val="240"/>
      </w:trPr>
      <w:tc>
        <w:tcPr>
          <w:tcW w:w="900" w:type="dxa"/>
          <w:shd w:val="clear" w:color="auto" w:fill="auto"/>
        </w:tcPr>
        <w:p w14:paraId="38419D81" w14:textId="77777777" w:rsidR="00527BD4" w:rsidRPr="007709EF" w:rsidRDefault="00442A1C" w:rsidP="00A50CF6">
          <w:pPr>
            <w:rPr>
              <w:szCs w:val="18"/>
            </w:rPr>
          </w:pPr>
          <w:r>
            <w:rPr>
              <w:szCs w:val="18"/>
            </w:rPr>
            <w:t>Datum</w:t>
          </w:r>
        </w:p>
      </w:tc>
      <w:tc>
        <w:tcPr>
          <w:tcW w:w="6620" w:type="dxa"/>
          <w:shd w:val="clear" w:color="auto" w:fill="auto"/>
        </w:tcPr>
        <w:p w14:paraId="48441DDA" w14:textId="69B82B29" w:rsidR="00527BD4" w:rsidRPr="007709EF" w:rsidRDefault="0083311A" w:rsidP="00A50CF6">
          <w:r>
            <w:t>27 januari 2025</w:t>
          </w:r>
        </w:p>
      </w:tc>
    </w:tr>
    <w:tr w:rsidR="00454B96" w14:paraId="542CF659" w14:textId="77777777" w:rsidTr="007610AA">
      <w:trPr>
        <w:trHeight w:val="240"/>
      </w:trPr>
      <w:tc>
        <w:tcPr>
          <w:tcW w:w="900" w:type="dxa"/>
          <w:shd w:val="clear" w:color="auto" w:fill="auto"/>
        </w:tcPr>
        <w:p w14:paraId="66EB78EC" w14:textId="77777777" w:rsidR="00527BD4" w:rsidRPr="007709EF" w:rsidRDefault="00442A1C" w:rsidP="00A50CF6">
          <w:pPr>
            <w:rPr>
              <w:szCs w:val="18"/>
            </w:rPr>
          </w:pPr>
          <w:r>
            <w:rPr>
              <w:szCs w:val="18"/>
            </w:rPr>
            <w:t>Betreft</w:t>
          </w:r>
        </w:p>
      </w:tc>
      <w:tc>
        <w:tcPr>
          <w:tcW w:w="6620" w:type="dxa"/>
          <w:shd w:val="clear" w:color="auto" w:fill="auto"/>
        </w:tcPr>
        <w:p w14:paraId="728ADC29" w14:textId="392ABA17" w:rsidR="00527BD4" w:rsidRPr="007709EF" w:rsidRDefault="00813E8E" w:rsidP="00A50CF6">
          <w:bookmarkStart w:id="0" w:name="_Hlk188512890"/>
          <w:r>
            <w:t>Beantwoording vragen over i</w:t>
          </w:r>
          <w:r w:rsidR="00442A1C">
            <w:t xml:space="preserve">nternationale koolstofmarkten </w:t>
          </w:r>
          <w:bookmarkEnd w:id="0"/>
        </w:p>
      </w:tc>
    </w:tr>
  </w:tbl>
  <w:p w14:paraId="5BF38C12"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6242E86E">
      <w:start w:val="1"/>
      <w:numFmt w:val="bullet"/>
      <w:pStyle w:val="Lijstopsomteken"/>
      <w:lvlText w:val="•"/>
      <w:lvlJc w:val="left"/>
      <w:pPr>
        <w:tabs>
          <w:tab w:val="num" w:pos="227"/>
        </w:tabs>
        <w:ind w:left="227" w:hanging="227"/>
      </w:pPr>
      <w:rPr>
        <w:rFonts w:ascii="Verdana" w:hAnsi="Verdana" w:hint="default"/>
        <w:sz w:val="18"/>
        <w:szCs w:val="18"/>
      </w:rPr>
    </w:lvl>
    <w:lvl w:ilvl="1" w:tplc="782A8356" w:tentative="1">
      <w:start w:val="1"/>
      <w:numFmt w:val="bullet"/>
      <w:lvlText w:val="o"/>
      <w:lvlJc w:val="left"/>
      <w:pPr>
        <w:tabs>
          <w:tab w:val="num" w:pos="1440"/>
        </w:tabs>
        <w:ind w:left="1440" w:hanging="360"/>
      </w:pPr>
      <w:rPr>
        <w:rFonts w:ascii="Courier New" w:hAnsi="Courier New" w:cs="Courier New" w:hint="default"/>
      </w:rPr>
    </w:lvl>
    <w:lvl w:ilvl="2" w:tplc="01F8EF10" w:tentative="1">
      <w:start w:val="1"/>
      <w:numFmt w:val="bullet"/>
      <w:lvlText w:val=""/>
      <w:lvlJc w:val="left"/>
      <w:pPr>
        <w:tabs>
          <w:tab w:val="num" w:pos="2160"/>
        </w:tabs>
        <w:ind w:left="2160" w:hanging="360"/>
      </w:pPr>
      <w:rPr>
        <w:rFonts w:ascii="Wingdings" w:hAnsi="Wingdings" w:hint="default"/>
      </w:rPr>
    </w:lvl>
    <w:lvl w:ilvl="3" w:tplc="01FA0BF4" w:tentative="1">
      <w:start w:val="1"/>
      <w:numFmt w:val="bullet"/>
      <w:lvlText w:val=""/>
      <w:lvlJc w:val="left"/>
      <w:pPr>
        <w:tabs>
          <w:tab w:val="num" w:pos="2880"/>
        </w:tabs>
        <w:ind w:left="2880" w:hanging="360"/>
      </w:pPr>
      <w:rPr>
        <w:rFonts w:ascii="Symbol" w:hAnsi="Symbol" w:hint="default"/>
      </w:rPr>
    </w:lvl>
    <w:lvl w:ilvl="4" w:tplc="070E0AE4" w:tentative="1">
      <w:start w:val="1"/>
      <w:numFmt w:val="bullet"/>
      <w:lvlText w:val="o"/>
      <w:lvlJc w:val="left"/>
      <w:pPr>
        <w:tabs>
          <w:tab w:val="num" w:pos="3600"/>
        </w:tabs>
        <w:ind w:left="3600" w:hanging="360"/>
      </w:pPr>
      <w:rPr>
        <w:rFonts w:ascii="Courier New" w:hAnsi="Courier New" w:cs="Courier New" w:hint="default"/>
      </w:rPr>
    </w:lvl>
    <w:lvl w:ilvl="5" w:tplc="0BDA153E" w:tentative="1">
      <w:start w:val="1"/>
      <w:numFmt w:val="bullet"/>
      <w:lvlText w:val=""/>
      <w:lvlJc w:val="left"/>
      <w:pPr>
        <w:tabs>
          <w:tab w:val="num" w:pos="4320"/>
        </w:tabs>
        <w:ind w:left="4320" w:hanging="360"/>
      </w:pPr>
      <w:rPr>
        <w:rFonts w:ascii="Wingdings" w:hAnsi="Wingdings" w:hint="default"/>
      </w:rPr>
    </w:lvl>
    <w:lvl w:ilvl="6" w:tplc="398ABBBE" w:tentative="1">
      <w:start w:val="1"/>
      <w:numFmt w:val="bullet"/>
      <w:lvlText w:val=""/>
      <w:lvlJc w:val="left"/>
      <w:pPr>
        <w:tabs>
          <w:tab w:val="num" w:pos="5040"/>
        </w:tabs>
        <w:ind w:left="5040" w:hanging="360"/>
      </w:pPr>
      <w:rPr>
        <w:rFonts w:ascii="Symbol" w:hAnsi="Symbol" w:hint="default"/>
      </w:rPr>
    </w:lvl>
    <w:lvl w:ilvl="7" w:tplc="192C0E20" w:tentative="1">
      <w:start w:val="1"/>
      <w:numFmt w:val="bullet"/>
      <w:lvlText w:val="o"/>
      <w:lvlJc w:val="left"/>
      <w:pPr>
        <w:tabs>
          <w:tab w:val="num" w:pos="5760"/>
        </w:tabs>
        <w:ind w:left="5760" w:hanging="360"/>
      </w:pPr>
      <w:rPr>
        <w:rFonts w:ascii="Courier New" w:hAnsi="Courier New" w:cs="Courier New" w:hint="default"/>
      </w:rPr>
    </w:lvl>
    <w:lvl w:ilvl="8" w:tplc="407889B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CA2ED030">
      <w:start w:val="1"/>
      <w:numFmt w:val="bullet"/>
      <w:pStyle w:val="Lijstopsomteken2"/>
      <w:lvlText w:val="–"/>
      <w:lvlJc w:val="left"/>
      <w:pPr>
        <w:tabs>
          <w:tab w:val="num" w:pos="227"/>
        </w:tabs>
        <w:ind w:left="227" w:firstLine="0"/>
      </w:pPr>
      <w:rPr>
        <w:rFonts w:ascii="Verdana" w:hAnsi="Verdana" w:hint="default"/>
      </w:rPr>
    </w:lvl>
    <w:lvl w:ilvl="1" w:tplc="6F28BF3E" w:tentative="1">
      <w:start w:val="1"/>
      <w:numFmt w:val="bullet"/>
      <w:lvlText w:val="o"/>
      <w:lvlJc w:val="left"/>
      <w:pPr>
        <w:tabs>
          <w:tab w:val="num" w:pos="1440"/>
        </w:tabs>
        <w:ind w:left="1440" w:hanging="360"/>
      </w:pPr>
      <w:rPr>
        <w:rFonts w:ascii="Courier New" w:hAnsi="Courier New" w:cs="Courier New" w:hint="default"/>
      </w:rPr>
    </w:lvl>
    <w:lvl w:ilvl="2" w:tplc="4ED6E60E" w:tentative="1">
      <w:start w:val="1"/>
      <w:numFmt w:val="bullet"/>
      <w:lvlText w:val=""/>
      <w:lvlJc w:val="left"/>
      <w:pPr>
        <w:tabs>
          <w:tab w:val="num" w:pos="2160"/>
        </w:tabs>
        <w:ind w:left="2160" w:hanging="360"/>
      </w:pPr>
      <w:rPr>
        <w:rFonts w:ascii="Wingdings" w:hAnsi="Wingdings" w:hint="default"/>
      </w:rPr>
    </w:lvl>
    <w:lvl w:ilvl="3" w:tplc="5C2094AA" w:tentative="1">
      <w:start w:val="1"/>
      <w:numFmt w:val="bullet"/>
      <w:lvlText w:val=""/>
      <w:lvlJc w:val="left"/>
      <w:pPr>
        <w:tabs>
          <w:tab w:val="num" w:pos="2880"/>
        </w:tabs>
        <w:ind w:left="2880" w:hanging="360"/>
      </w:pPr>
      <w:rPr>
        <w:rFonts w:ascii="Symbol" w:hAnsi="Symbol" w:hint="default"/>
      </w:rPr>
    </w:lvl>
    <w:lvl w:ilvl="4" w:tplc="C1BE2C08" w:tentative="1">
      <w:start w:val="1"/>
      <w:numFmt w:val="bullet"/>
      <w:lvlText w:val="o"/>
      <w:lvlJc w:val="left"/>
      <w:pPr>
        <w:tabs>
          <w:tab w:val="num" w:pos="3600"/>
        </w:tabs>
        <w:ind w:left="3600" w:hanging="360"/>
      </w:pPr>
      <w:rPr>
        <w:rFonts w:ascii="Courier New" w:hAnsi="Courier New" w:cs="Courier New" w:hint="default"/>
      </w:rPr>
    </w:lvl>
    <w:lvl w:ilvl="5" w:tplc="8264C35E" w:tentative="1">
      <w:start w:val="1"/>
      <w:numFmt w:val="bullet"/>
      <w:lvlText w:val=""/>
      <w:lvlJc w:val="left"/>
      <w:pPr>
        <w:tabs>
          <w:tab w:val="num" w:pos="4320"/>
        </w:tabs>
        <w:ind w:left="4320" w:hanging="360"/>
      </w:pPr>
      <w:rPr>
        <w:rFonts w:ascii="Wingdings" w:hAnsi="Wingdings" w:hint="default"/>
      </w:rPr>
    </w:lvl>
    <w:lvl w:ilvl="6" w:tplc="8808083A" w:tentative="1">
      <w:start w:val="1"/>
      <w:numFmt w:val="bullet"/>
      <w:lvlText w:val=""/>
      <w:lvlJc w:val="left"/>
      <w:pPr>
        <w:tabs>
          <w:tab w:val="num" w:pos="5040"/>
        </w:tabs>
        <w:ind w:left="5040" w:hanging="360"/>
      </w:pPr>
      <w:rPr>
        <w:rFonts w:ascii="Symbol" w:hAnsi="Symbol" w:hint="default"/>
      </w:rPr>
    </w:lvl>
    <w:lvl w:ilvl="7" w:tplc="14AEC41C" w:tentative="1">
      <w:start w:val="1"/>
      <w:numFmt w:val="bullet"/>
      <w:lvlText w:val="o"/>
      <w:lvlJc w:val="left"/>
      <w:pPr>
        <w:tabs>
          <w:tab w:val="num" w:pos="5760"/>
        </w:tabs>
        <w:ind w:left="5760" w:hanging="360"/>
      </w:pPr>
      <w:rPr>
        <w:rFonts w:ascii="Courier New" w:hAnsi="Courier New" w:cs="Courier New" w:hint="default"/>
      </w:rPr>
    </w:lvl>
    <w:lvl w:ilvl="8" w:tplc="DB8AFDF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681086"/>
    <w:multiLevelType w:val="hybridMultilevel"/>
    <w:tmpl w:val="9418FCD2"/>
    <w:lvl w:ilvl="0" w:tplc="2A020260">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84620340">
    <w:abstractNumId w:val="10"/>
  </w:num>
  <w:num w:numId="2" w16cid:durableId="387534000">
    <w:abstractNumId w:val="7"/>
  </w:num>
  <w:num w:numId="3" w16cid:durableId="1931427174">
    <w:abstractNumId w:val="6"/>
  </w:num>
  <w:num w:numId="4" w16cid:durableId="456141434">
    <w:abstractNumId w:val="5"/>
  </w:num>
  <w:num w:numId="5" w16cid:durableId="1352605056">
    <w:abstractNumId w:val="4"/>
  </w:num>
  <w:num w:numId="6" w16cid:durableId="2063285205">
    <w:abstractNumId w:val="8"/>
  </w:num>
  <w:num w:numId="7" w16cid:durableId="419831274">
    <w:abstractNumId w:val="3"/>
  </w:num>
  <w:num w:numId="8" w16cid:durableId="845826939">
    <w:abstractNumId w:val="2"/>
  </w:num>
  <w:num w:numId="9" w16cid:durableId="1732078316">
    <w:abstractNumId w:val="1"/>
  </w:num>
  <w:num w:numId="10" w16cid:durableId="1627932943">
    <w:abstractNumId w:val="0"/>
  </w:num>
  <w:num w:numId="11" w16cid:durableId="660087728">
    <w:abstractNumId w:val="9"/>
  </w:num>
  <w:num w:numId="12" w16cid:durableId="189076316">
    <w:abstractNumId w:val="11"/>
  </w:num>
  <w:num w:numId="13" w16cid:durableId="1526792984">
    <w:abstractNumId w:val="13"/>
  </w:num>
  <w:num w:numId="14" w16cid:durableId="1691880742">
    <w:abstractNumId w:val="12"/>
  </w:num>
  <w:num w:numId="15" w16cid:durableId="634870720">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2D8C"/>
    <w:rsid w:val="00013862"/>
    <w:rsid w:val="00016012"/>
    <w:rsid w:val="00020189"/>
    <w:rsid w:val="00020EE4"/>
    <w:rsid w:val="00023E9A"/>
    <w:rsid w:val="00033CDD"/>
    <w:rsid w:val="00034A84"/>
    <w:rsid w:val="00035E67"/>
    <w:rsid w:val="000366F3"/>
    <w:rsid w:val="00042A5B"/>
    <w:rsid w:val="00043436"/>
    <w:rsid w:val="0006024D"/>
    <w:rsid w:val="000652D4"/>
    <w:rsid w:val="00071F28"/>
    <w:rsid w:val="00074079"/>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3CAA"/>
    <w:rsid w:val="000F641C"/>
    <w:rsid w:val="00102ABB"/>
    <w:rsid w:val="00121BF0"/>
    <w:rsid w:val="00123704"/>
    <w:rsid w:val="001267EE"/>
    <w:rsid w:val="001270C7"/>
    <w:rsid w:val="00132540"/>
    <w:rsid w:val="00133F0F"/>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6D93"/>
    <w:rsid w:val="001C32EC"/>
    <w:rsid w:val="001C38BD"/>
    <w:rsid w:val="001C4D5A"/>
    <w:rsid w:val="001E34C6"/>
    <w:rsid w:val="001E5581"/>
    <w:rsid w:val="001F3C70"/>
    <w:rsid w:val="00200D88"/>
    <w:rsid w:val="00201F68"/>
    <w:rsid w:val="00212F2A"/>
    <w:rsid w:val="00214F2B"/>
    <w:rsid w:val="00217880"/>
    <w:rsid w:val="00222D66"/>
    <w:rsid w:val="00224A8A"/>
    <w:rsid w:val="00225675"/>
    <w:rsid w:val="002309A8"/>
    <w:rsid w:val="00236CFE"/>
    <w:rsid w:val="002428E3"/>
    <w:rsid w:val="00243031"/>
    <w:rsid w:val="0025042A"/>
    <w:rsid w:val="00260BAF"/>
    <w:rsid w:val="002650F7"/>
    <w:rsid w:val="00273F3B"/>
    <w:rsid w:val="00274DB7"/>
    <w:rsid w:val="00275984"/>
    <w:rsid w:val="00280F74"/>
    <w:rsid w:val="002822CA"/>
    <w:rsid w:val="00286998"/>
    <w:rsid w:val="00287B66"/>
    <w:rsid w:val="0029019C"/>
    <w:rsid w:val="00291AB7"/>
    <w:rsid w:val="00292EB2"/>
    <w:rsid w:val="0029422B"/>
    <w:rsid w:val="002A0938"/>
    <w:rsid w:val="002B153C"/>
    <w:rsid w:val="002B52FC"/>
    <w:rsid w:val="002C2830"/>
    <w:rsid w:val="002D001A"/>
    <w:rsid w:val="002D28E2"/>
    <w:rsid w:val="002D317B"/>
    <w:rsid w:val="002D3587"/>
    <w:rsid w:val="002D502D"/>
    <w:rsid w:val="002E0F69"/>
    <w:rsid w:val="002F5147"/>
    <w:rsid w:val="002F7ABD"/>
    <w:rsid w:val="00312597"/>
    <w:rsid w:val="00312BF1"/>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57994"/>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3E22"/>
    <w:rsid w:val="003B7EE7"/>
    <w:rsid w:val="003C2CCB"/>
    <w:rsid w:val="003D1726"/>
    <w:rsid w:val="003D39EC"/>
    <w:rsid w:val="003D5DED"/>
    <w:rsid w:val="003E3DD5"/>
    <w:rsid w:val="003F07C6"/>
    <w:rsid w:val="003F1F6B"/>
    <w:rsid w:val="003F3757"/>
    <w:rsid w:val="003F38BD"/>
    <w:rsid w:val="003F44B7"/>
    <w:rsid w:val="004008E9"/>
    <w:rsid w:val="00413D48"/>
    <w:rsid w:val="00423A19"/>
    <w:rsid w:val="00441AC2"/>
    <w:rsid w:val="0044249B"/>
    <w:rsid w:val="00442A1C"/>
    <w:rsid w:val="0045023C"/>
    <w:rsid w:val="00451A5B"/>
    <w:rsid w:val="00452BCD"/>
    <w:rsid w:val="00452CEA"/>
    <w:rsid w:val="00454B96"/>
    <w:rsid w:val="00463DA5"/>
    <w:rsid w:val="00465B52"/>
    <w:rsid w:val="0046708E"/>
    <w:rsid w:val="00472A65"/>
    <w:rsid w:val="00473A9C"/>
    <w:rsid w:val="00474463"/>
    <w:rsid w:val="00474B75"/>
    <w:rsid w:val="00483F0B"/>
    <w:rsid w:val="00496319"/>
    <w:rsid w:val="00497279"/>
    <w:rsid w:val="004A163B"/>
    <w:rsid w:val="004A670A"/>
    <w:rsid w:val="004B5465"/>
    <w:rsid w:val="004B70F0"/>
    <w:rsid w:val="004C21A8"/>
    <w:rsid w:val="004C4F26"/>
    <w:rsid w:val="004D505E"/>
    <w:rsid w:val="004D72CA"/>
    <w:rsid w:val="004E2242"/>
    <w:rsid w:val="004E505E"/>
    <w:rsid w:val="004F42FF"/>
    <w:rsid w:val="004F44C2"/>
    <w:rsid w:val="00502512"/>
    <w:rsid w:val="00503FD2"/>
    <w:rsid w:val="00505262"/>
    <w:rsid w:val="00516022"/>
    <w:rsid w:val="00521CEE"/>
    <w:rsid w:val="00524FB4"/>
    <w:rsid w:val="00527BD4"/>
    <w:rsid w:val="00537095"/>
    <w:rsid w:val="005403C8"/>
    <w:rsid w:val="005429DC"/>
    <w:rsid w:val="005461DA"/>
    <w:rsid w:val="00547507"/>
    <w:rsid w:val="005565F9"/>
    <w:rsid w:val="005705BC"/>
    <w:rsid w:val="00573041"/>
    <w:rsid w:val="0057388D"/>
    <w:rsid w:val="00575B80"/>
    <w:rsid w:val="0057620F"/>
    <w:rsid w:val="005819CE"/>
    <w:rsid w:val="0058298D"/>
    <w:rsid w:val="00584C1A"/>
    <w:rsid w:val="00593C2B"/>
    <w:rsid w:val="00595231"/>
    <w:rsid w:val="00596166"/>
    <w:rsid w:val="00597F64"/>
    <w:rsid w:val="005A207F"/>
    <w:rsid w:val="005A2F35"/>
    <w:rsid w:val="005B3814"/>
    <w:rsid w:val="005B463E"/>
    <w:rsid w:val="005C34E1"/>
    <w:rsid w:val="005C3FE0"/>
    <w:rsid w:val="005C740C"/>
    <w:rsid w:val="005D625B"/>
    <w:rsid w:val="005E6FDA"/>
    <w:rsid w:val="005F0D54"/>
    <w:rsid w:val="005F62D3"/>
    <w:rsid w:val="005F6D11"/>
    <w:rsid w:val="00600CF0"/>
    <w:rsid w:val="006048F4"/>
    <w:rsid w:val="0060660A"/>
    <w:rsid w:val="006077D9"/>
    <w:rsid w:val="00613B1D"/>
    <w:rsid w:val="00617A44"/>
    <w:rsid w:val="006202B6"/>
    <w:rsid w:val="00625CD0"/>
    <w:rsid w:val="0062627D"/>
    <w:rsid w:val="00627432"/>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775E"/>
    <w:rsid w:val="006B7A36"/>
    <w:rsid w:val="006B7BC7"/>
    <w:rsid w:val="006C2535"/>
    <w:rsid w:val="006C441E"/>
    <w:rsid w:val="006C4B90"/>
    <w:rsid w:val="006D074A"/>
    <w:rsid w:val="006D1016"/>
    <w:rsid w:val="006D17F2"/>
    <w:rsid w:val="006E3546"/>
    <w:rsid w:val="006E3FA9"/>
    <w:rsid w:val="006E7D82"/>
    <w:rsid w:val="006F038F"/>
    <w:rsid w:val="006F0F93"/>
    <w:rsid w:val="006F31F2"/>
    <w:rsid w:val="006F7494"/>
    <w:rsid w:val="006F751F"/>
    <w:rsid w:val="00714DC5"/>
    <w:rsid w:val="00715237"/>
    <w:rsid w:val="00721AE1"/>
    <w:rsid w:val="00724BA9"/>
    <w:rsid w:val="007254A5"/>
    <w:rsid w:val="00725748"/>
    <w:rsid w:val="00735D88"/>
    <w:rsid w:val="0073720D"/>
    <w:rsid w:val="00737507"/>
    <w:rsid w:val="00740712"/>
    <w:rsid w:val="00742AB9"/>
    <w:rsid w:val="00747885"/>
    <w:rsid w:val="00751A6A"/>
    <w:rsid w:val="00754FBF"/>
    <w:rsid w:val="007610AA"/>
    <w:rsid w:val="007709EF"/>
    <w:rsid w:val="00782701"/>
    <w:rsid w:val="00783559"/>
    <w:rsid w:val="0079551B"/>
    <w:rsid w:val="00797AA5"/>
    <w:rsid w:val="007A26BD"/>
    <w:rsid w:val="007A4105"/>
    <w:rsid w:val="007B4503"/>
    <w:rsid w:val="007C406E"/>
    <w:rsid w:val="007C5183"/>
    <w:rsid w:val="007C53DC"/>
    <w:rsid w:val="007C7573"/>
    <w:rsid w:val="007E2B20"/>
    <w:rsid w:val="007F3645"/>
    <w:rsid w:val="007F439C"/>
    <w:rsid w:val="007F5331"/>
    <w:rsid w:val="00800CCA"/>
    <w:rsid w:val="00806120"/>
    <w:rsid w:val="00806F63"/>
    <w:rsid w:val="00810C93"/>
    <w:rsid w:val="00812028"/>
    <w:rsid w:val="00812DD8"/>
    <w:rsid w:val="00813082"/>
    <w:rsid w:val="00813E8E"/>
    <w:rsid w:val="00814D03"/>
    <w:rsid w:val="00820371"/>
    <w:rsid w:val="00821FC1"/>
    <w:rsid w:val="00823AE2"/>
    <w:rsid w:val="0083178B"/>
    <w:rsid w:val="00831EE4"/>
    <w:rsid w:val="0083311A"/>
    <w:rsid w:val="00833695"/>
    <w:rsid w:val="008336B7"/>
    <w:rsid w:val="00833A8E"/>
    <w:rsid w:val="00836ACA"/>
    <w:rsid w:val="00842CD8"/>
    <w:rsid w:val="008431FA"/>
    <w:rsid w:val="00847444"/>
    <w:rsid w:val="008517C6"/>
    <w:rsid w:val="008547BA"/>
    <w:rsid w:val="008553C7"/>
    <w:rsid w:val="00857FEB"/>
    <w:rsid w:val="008601AF"/>
    <w:rsid w:val="008712B6"/>
    <w:rsid w:val="00872271"/>
    <w:rsid w:val="00876818"/>
    <w:rsid w:val="00883137"/>
    <w:rsid w:val="00894A3B"/>
    <w:rsid w:val="0089734D"/>
    <w:rsid w:val="008A1424"/>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10642"/>
    <w:rsid w:val="00910DDF"/>
    <w:rsid w:val="00923CBD"/>
    <w:rsid w:val="00926AE2"/>
    <w:rsid w:val="00930B13"/>
    <w:rsid w:val="009311C8"/>
    <w:rsid w:val="00933376"/>
    <w:rsid w:val="00933A2F"/>
    <w:rsid w:val="00962C44"/>
    <w:rsid w:val="009716D8"/>
    <w:rsid w:val="009718F9"/>
    <w:rsid w:val="00971F42"/>
    <w:rsid w:val="00972FB9"/>
    <w:rsid w:val="00975112"/>
    <w:rsid w:val="00981768"/>
    <w:rsid w:val="00983E8F"/>
    <w:rsid w:val="00985E56"/>
    <w:rsid w:val="0098788A"/>
    <w:rsid w:val="00994FDA"/>
    <w:rsid w:val="009A31BF"/>
    <w:rsid w:val="009A3B71"/>
    <w:rsid w:val="009A61BC"/>
    <w:rsid w:val="009B0138"/>
    <w:rsid w:val="009B0FE9"/>
    <w:rsid w:val="009B173A"/>
    <w:rsid w:val="009C3F20"/>
    <w:rsid w:val="009C7CA1"/>
    <w:rsid w:val="009D043D"/>
    <w:rsid w:val="009E586E"/>
    <w:rsid w:val="009F3259"/>
    <w:rsid w:val="00A037D5"/>
    <w:rsid w:val="00A056DE"/>
    <w:rsid w:val="00A1247D"/>
    <w:rsid w:val="00A128AD"/>
    <w:rsid w:val="00A21E76"/>
    <w:rsid w:val="00A23BC8"/>
    <w:rsid w:val="00A245F8"/>
    <w:rsid w:val="00A30E68"/>
    <w:rsid w:val="00A31933"/>
    <w:rsid w:val="00A329D2"/>
    <w:rsid w:val="00A34AA0"/>
    <w:rsid w:val="00A3715C"/>
    <w:rsid w:val="00A413B4"/>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0C1B"/>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2456"/>
    <w:rsid w:val="00B145F0"/>
    <w:rsid w:val="00B23C77"/>
    <w:rsid w:val="00B259C8"/>
    <w:rsid w:val="00B26CCF"/>
    <w:rsid w:val="00B30FC2"/>
    <w:rsid w:val="00B331A2"/>
    <w:rsid w:val="00B363FF"/>
    <w:rsid w:val="00B425F0"/>
    <w:rsid w:val="00B42DFA"/>
    <w:rsid w:val="00B531DD"/>
    <w:rsid w:val="00B55014"/>
    <w:rsid w:val="00B55136"/>
    <w:rsid w:val="00B62232"/>
    <w:rsid w:val="00B70BF3"/>
    <w:rsid w:val="00B71DC2"/>
    <w:rsid w:val="00B849F5"/>
    <w:rsid w:val="00B91CFC"/>
    <w:rsid w:val="00B93893"/>
    <w:rsid w:val="00BA1397"/>
    <w:rsid w:val="00BA51E1"/>
    <w:rsid w:val="00BA7BA5"/>
    <w:rsid w:val="00BA7E0A"/>
    <w:rsid w:val="00BB7643"/>
    <w:rsid w:val="00BC2C00"/>
    <w:rsid w:val="00BC3B53"/>
    <w:rsid w:val="00BC3B96"/>
    <w:rsid w:val="00BC4AE3"/>
    <w:rsid w:val="00BC5B28"/>
    <w:rsid w:val="00BD2370"/>
    <w:rsid w:val="00BE3F88"/>
    <w:rsid w:val="00BE4756"/>
    <w:rsid w:val="00BE5ED9"/>
    <w:rsid w:val="00BE7B41"/>
    <w:rsid w:val="00C15A91"/>
    <w:rsid w:val="00C15EC6"/>
    <w:rsid w:val="00C206F1"/>
    <w:rsid w:val="00C20EC9"/>
    <w:rsid w:val="00C217E1"/>
    <w:rsid w:val="00C219B1"/>
    <w:rsid w:val="00C4015B"/>
    <w:rsid w:val="00C40C60"/>
    <w:rsid w:val="00C435ED"/>
    <w:rsid w:val="00C5258E"/>
    <w:rsid w:val="00C530C9"/>
    <w:rsid w:val="00C619A7"/>
    <w:rsid w:val="00C73D5F"/>
    <w:rsid w:val="00C82AFE"/>
    <w:rsid w:val="00C83DBC"/>
    <w:rsid w:val="00C97C80"/>
    <w:rsid w:val="00CA47D3"/>
    <w:rsid w:val="00CA6533"/>
    <w:rsid w:val="00CA6A25"/>
    <w:rsid w:val="00CA6A3F"/>
    <w:rsid w:val="00CA7C99"/>
    <w:rsid w:val="00CC6290"/>
    <w:rsid w:val="00CD233D"/>
    <w:rsid w:val="00CD3499"/>
    <w:rsid w:val="00CD362D"/>
    <w:rsid w:val="00CE101D"/>
    <w:rsid w:val="00CE1814"/>
    <w:rsid w:val="00CE1A95"/>
    <w:rsid w:val="00CE1C84"/>
    <w:rsid w:val="00CE5055"/>
    <w:rsid w:val="00CE78E9"/>
    <w:rsid w:val="00CF053F"/>
    <w:rsid w:val="00CF1A17"/>
    <w:rsid w:val="00D0375A"/>
    <w:rsid w:val="00D0609E"/>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6A9F"/>
    <w:rsid w:val="00D57A56"/>
    <w:rsid w:val="00D604B3"/>
    <w:rsid w:val="00D60BA4"/>
    <w:rsid w:val="00D62419"/>
    <w:rsid w:val="00D72538"/>
    <w:rsid w:val="00D77870"/>
    <w:rsid w:val="00D80977"/>
    <w:rsid w:val="00D80CCE"/>
    <w:rsid w:val="00D86EEA"/>
    <w:rsid w:val="00D87195"/>
    <w:rsid w:val="00D87D03"/>
    <w:rsid w:val="00D9360B"/>
    <w:rsid w:val="00D95C88"/>
    <w:rsid w:val="00D97B2E"/>
    <w:rsid w:val="00DA241E"/>
    <w:rsid w:val="00DB36FE"/>
    <w:rsid w:val="00DB533A"/>
    <w:rsid w:val="00DB60AE"/>
    <w:rsid w:val="00DB6307"/>
    <w:rsid w:val="00DC66E7"/>
    <w:rsid w:val="00DD1DCD"/>
    <w:rsid w:val="00DD338F"/>
    <w:rsid w:val="00DD66F2"/>
    <w:rsid w:val="00DE3FE0"/>
    <w:rsid w:val="00DE578A"/>
    <w:rsid w:val="00DF2583"/>
    <w:rsid w:val="00DF54D9"/>
    <w:rsid w:val="00DF7283"/>
    <w:rsid w:val="00E01A59"/>
    <w:rsid w:val="00E06A68"/>
    <w:rsid w:val="00E10DC6"/>
    <w:rsid w:val="00E11F8E"/>
    <w:rsid w:val="00E15881"/>
    <w:rsid w:val="00E16A8F"/>
    <w:rsid w:val="00E21DE3"/>
    <w:rsid w:val="00E273C5"/>
    <w:rsid w:val="00E307D1"/>
    <w:rsid w:val="00E3731D"/>
    <w:rsid w:val="00E51469"/>
    <w:rsid w:val="00E634E3"/>
    <w:rsid w:val="00E717C4"/>
    <w:rsid w:val="00E77E18"/>
    <w:rsid w:val="00E77F89"/>
    <w:rsid w:val="00E80330"/>
    <w:rsid w:val="00E806C5"/>
    <w:rsid w:val="00E80E71"/>
    <w:rsid w:val="00E850D3"/>
    <w:rsid w:val="00E853D6"/>
    <w:rsid w:val="00E876B9"/>
    <w:rsid w:val="00EA0F13"/>
    <w:rsid w:val="00EB4E8D"/>
    <w:rsid w:val="00EC0DFF"/>
    <w:rsid w:val="00EC237D"/>
    <w:rsid w:val="00EC2918"/>
    <w:rsid w:val="00EC4D0E"/>
    <w:rsid w:val="00EC4E2B"/>
    <w:rsid w:val="00ED072A"/>
    <w:rsid w:val="00ED539E"/>
    <w:rsid w:val="00EE4A1F"/>
    <w:rsid w:val="00EE4C2D"/>
    <w:rsid w:val="00EF1B5A"/>
    <w:rsid w:val="00EF24FB"/>
    <w:rsid w:val="00EF27E6"/>
    <w:rsid w:val="00EF2CCA"/>
    <w:rsid w:val="00EF495B"/>
    <w:rsid w:val="00EF60DC"/>
    <w:rsid w:val="00EF6D37"/>
    <w:rsid w:val="00F00F54"/>
    <w:rsid w:val="00F03963"/>
    <w:rsid w:val="00F11068"/>
    <w:rsid w:val="00F11E7C"/>
    <w:rsid w:val="00F1256D"/>
    <w:rsid w:val="00F13A4E"/>
    <w:rsid w:val="00F172BB"/>
    <w:rsid w:val="00F17B10"/>
    <w:rsid w:val="00F21BEF"/>
    <w:rsid w:val="00F2315B"/>
    <w:rsid w:val="00F323ED"/>
    <w:rsid w:val="00F41A6F"/>
    <w:rsid w:val="00F4553F"/>
    <w:rsid w:val="00F45A25"/>
    <w:rsid w:val="00F50F86"/>
    <w:rsid w:val="00F53F15"/>
    <w:rsid w:val="00F53F91"/>
    <w:rsid w:val="00F61569"/>
    <w:rsid w:val="00F61A72"/>
    <w:rsid w:val="00F62B67"/>
    <w:rsid w:val="00F66F13"/>
    <w:rsid w:val="00F74073"/>
    <w:rsid w:val="00F75603"/>
    <w:rsid w:val="00F845B4"/>
    <w:rsid w:val="00F8713B"/>
    <w:rsid w:val="00F93F9E"/>
    <w:rsid w:val="00FA2CD7"/>
    <w:rsid w:val="00FB06ED"/>
    <w:rsid w:val="00FC2311"/>
    <w:rsid w:val="00FC3165"/>
    <w:rsid w:val="00FC36AB"/>
    <w:rsid w:val="00FC4300"/>
    <w:rsid w:val="00FC7F66"/>
    <w:rsid w:val="00FD5776"/>
    <w:rsid w:val="00FE1CB6"/>
    <w:rsid w:val="00FE2AD9"/>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FEE502"/>
  <w15:docId w15:val="{BCA8D7F7-93A6-4C18-8A6D-89226C4F4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E166B8"/>
    <w:rPr>
      <w:b/>
      <w:bCs/>
    </w:rPr>
  </w:style>
  <w:style w:type="paragraph" w:styleId="Geenafstand">
    <w:name w:val="No Spacing"/>
    <w:uiPriority w:val="1"/>
    <w:qFormat/>
    <w:rsid w:val="00C15EC6"/>
    <w:rPr>
      <w:rFonts w:asciiTheme="minorHAnsi" w:eastAsiaTheme="minorHAnsi" w:hAnsiTheme="minorHAnsi" w:cstheme="minorBidi"/>
      <w:sz w:val="22"/>
      <w:szCs w:val="22"/>
      <w:lang w:val="nl-NL"/>
    </w:rPr>
  </w:style>
  <w:style w:type="character" w:styleId="Voetnootmarkering">
    <w:name w:val="footnote reference"/>
    <w:basedOn w:val="Standaardalinea-lettertype"/>
    <w:uiPriority w:val="99"/>
    <w:semiHidden/>
    <w:unhideWhenUsed/>
    <w:rsid w:val="00C15EC6"/>
    <w:rPr>
      <w:vertAlign w:val="superscript"/>
    </w:rPr>
  </w:style>
  <w:style w:type="paragraph" w:styleId="Revisie">
    <w:name w:val="Revision"/>
    <w:hidden/>
    <w:uiPriority w:val="99"/>
    <w:semiHidden/>
    <w:rsid w:val="00C15EC6"/>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495532">
      <w:bodyDiv w:val="1"/>
      <w:marLeft w:val="0"/>
      <w:marRight w:val="0"/>
      <w:marTop w:val="0"/>
      <w:marBottom w:val="0"/>
      <w:divBdr>
        <w:top w:val="none" w:sz="0" w:space="0" w:color="auto"/>
        <w:left w:val="none" w:sz="0" w:space="0" w:color="auto"/>
        <w:bottom w:val="none" w:sz="0" w:space="0" w:color="auto"/>
        <w:right w:val="none" w:sz="0" w:space="0" w:color="auto"/>
      </w:divBdr>
    </w:div>
    <w:div w:id="473067379">
      <w:bodyDiv w:val="1"/>
      <w:marLeft w:val="0"/>
      <w:marRight w:val="0"/>
      <w:marTop w:val="0"/>
      <w:marBottom w:val="0"/>
      <w:divBdr>
        <w:top w:val="none" w:sz="0" w:space="0" w:color="auto"/>
        <w:left w:val="none" w:sz="0" w:space="0" w:color="auto"/>
        <w:bottom w:val="none" w:sz="0" w:space="0" w:color="auto"/>
        <w:right w:val="none" w:sz="0" w:space="0" w:color="auto"/>
      </w:divBdr>
    </w:div>
    <w:div w:id="950160189">
      <w:bodyDiv w:val="1"/>
      <w:marLeft w:val="0"/>
      <w:marRight w:val="0"/>
      <w:marTop w:val="0"/>
      <w:marBottom w:val="0"/>
      <w:divBdr>
        <w:top w:val="none" w:sz="0" w:space="0" w:color="auto"/>
        <w:left w:val="none" w:sz="0" w:space="0" w:color="auto"/>
        <w:bottom w:val="none" w:sz="0" w:space="0" w:color="auto"/>
        <w:right w:val="none" w:sz="0" w:space="0" w:color="auto"/>
      </w:divBdr>
    </w:div>
    <w:div w:id="169156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bafu.admin.ch/bafu/en/home/topics/climate/info-specialists/reduction-measures/compensation/abroad/registered-projects-abroad.html" TargetMode="External"/><Relationship Id="rId1" Type="http://schemas.openxmlformats.org/officeDocument/2006/relationships/hyperlink" Target="https://www.government.nl/documents/publications/2023/12/10/joint-statement-on-voluntary-carbon-mark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6</ap:Pages>
  <ap:Words>1511</ap:Words>
  <ap:Characters>9133</ap:Characters>
  <ap:DocSecurity>0</ap:DocSecurity>
  <ap:Lines>76</ap:Lines>
  <ap:Paragraphs>21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10623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2025-01-27T13:39:00.0000000Z</dcterms:created>
  <dcterms:modified xsi:type="dcterms:W3CDTF">2025-01-27T13:41:00.0000000Z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EbleL</vt:lpwstr>
  </property>
  <property fmtid="{D5CDD505-2E9C-101B-9397-08002B2CF9AE}" pid="3" name="AUTHOR_ID">
    <vt:lpwstr>EbleL</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2025Z00058</vt:lpwstr>
  </property>
  <property fmtid="{D5CDD505-2E9C-101B-9397-08002B2CF9AE}" pid="7" name="DOCNAME">
    <vt:lpwstr>Internationale koolstofmarkten </vt:lpwstr>
  </property>
  <property fmtid="{D5CDD505-2E9C-101B-9397-08002B2CF9AE}" pid="8" name="documentId">
    <vt:lpwstr>documentId</vt:lpwstr>
  </property>
  <property fmtid="{D5CDD505-2E9C-101B-9397-08002B2CF9AE}" pid="9" name="Header">
    <vt:lpwstr>Kamervragen beantwoording - KGG</vt:lpwstr>
  </property>
  <property fmtid="{D5CDD505-2E9C-101B-9397-08002B2CF9AE}" pid="10" name="HeaderId">
    <vt:lpwstr>69FB0ED8AA99408ABF153C9D87013B37</vt:lpwstr>
  </property>
  <property fmtid="{D5CDD505-2E9C-101B-9397-08002B2CF9AE}" pid="11" name="MSIP_Label_4bde8109-f994-4a60-a1d3-5c95e2ff3620_ActionId">
    <vt:lpwstr>d4a1f58f-86ba-4543-8a3c-d82a1c30be95</vt:lpwstr>
  </property>
  <property fmtid="{D5CDD505-2E9C-101B-9397-08002B2CF9AE}" pid="12" name="MSIP_Label_4bde8109-f994-4a60-a1d3-5c95e2ff3620_ContentBits">
    <vt:lpwstr>0</vt:lpwstr>
  </property>
  <property fmtid="{D5CDD505-2E9C-101B-9397-08002B2CF9AE}" pid="13" name="MSIP_Label_4bde8109-f994-4a60-a1d3-5c95e2ff3620_Enabled">
    <vt:lpwstr>true</vt:lpwstr>
  </property>
  <property fmtid="{D5CDD505-2E9C-101B-9397-08002B2CF9AE}" pid="14" name="MSIP_Label_4bde8109-f994-4a60-a1d3-5c95e2ff3620_Method">
    <vt:lpwstr>Privileged</vt:lpwstr>
  </property>
  <property fmtid="{D5CDD505-2E9C-101B-9397-08002B2CF9AE}" pid="15" name="MSIP_Label_4bde8109-f994-4a60-a1d3-5c95e2ff3620_Name">
    <vt:lpwstr>FLPubliek</vt:lpwstr>
  </property>
  <property fmtid="{D5CDD505-2E9C-101B-9397-08002B2CF9AE}" pid="16" name="MSIP_Label_4bde8109-f994-4a60-a1d3-5c95e2ff3620_SetDate">
    <vt:lpwstr>2022-11-15T08:07:44Z</vt:lpwstr>
  </property>
  <property fmtid="{D5CDD505-2E9C-101B-9397-08002B2CF9AE}" pid="17" name="MSIP_Label_4bde8109-f994-4a60-a1d3-5c95e2ff3620_SiteId">
    <vt:lpwstr>1321633e-f6b9-44e2-a44f-59b9d264ecb7</vt:lpwstr>
  </property>
  <property fmtid="{D5CDD505-2E9C-101B-9397-08002B2CF9AE}" pid="18" name="Template">
    <vt:lpwstr>Kamervragen beantwoording - KGG</vt:lpwstr>
  </property>
  <property fmtid="{D5CDD505-2E9C-101B-9397-08002B2CF9AE}" pid="19" name="TemplateId">
    <vt:lpwstr>3164513BC475452CA23DA24C4F9E83E3</vt:lpwstr>
  </property>
  <property fmtid="{D5CDD505-2E9C-101B-9397-08002B2CF9AE}" pid="20" name="TYPE_ID">
    <vt:lpwstr>Brief</vt:lpwstr>
  </property>
  <property fmtid="{D5CDD505-2E9C-101B-9397-08002B2CF9AE}" pid="21" name="Typist">
    <vt:lpwstr>EbleL</vt:lpwstr>
  </property>
</Properties>
</file>