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340ECA" w:rsidP="003A7941" w:rsidRDefault="00340ECA" w14:paraId="0A317BC8" w14:textId="77777777">
      <w:pPr>
        <w:rPr>
          <w:szCs w:val="18"/>
        </w:rPr>
      </w:pPr>
    </w:p>
    <w:p w:rsidR="00340791" w:rsidP="003A7941" w:rsidRDefault="00340791" w14:paraId="53283C7E" w14:textId="77777777">
      <w:r>
        <w:t>Geachte Voorzitter,</w:t>
      </w:r>
    </w:p>
    <w:p w:rsidR="00340791" w:rsidP="003A7941" w:rsidRDefault="00340791" w14:paraId="102F3B76" w14:textId="77777777"/>
    <w:p w:rsidR="00340791" w:rsidP="003A7941" w:rsidRDefault="00340791" w14:paraId="3C122D38" w14:textId="6E4FE6FA">
      <w:r>
        <w:t xml:space="preserve">Hierbij stuur ik u de antwoorden op de vragen van het lid Van der Plas (BBB) over de garnalenvisserij in </w:t>
      </w:r>
      <w:r w:rsidR="002C4C22">
        <w:t>de</w:t>
      </w:r>
      <w:r>
        <w:t xml:space="preserve"> Voordelta (kenmerk </w:t>
      </w:r>
      <w:r w:rsidRPr="00340791">
        <w:t>2024Z21693</w:t>
      </w:r>
      <w:r>
        <w:t xml:space="preserve">), ingezonden op </w:t>
      </w:r>
      <w:r w:rsidR="002C4C22">
        <w:t>19</w:t>
      </w:r>
      <w:r w:rsidR="003A7941">
        <w:t> </w:t>
      </w:r>
      <w:r>
        <w:t>december 2024.</w:t>
      </w:r>
    </w:p>
    <w:p w:rsidR="009850B1" w:rsidP="003A7941" w:rsidRDefault="009850B1" w14:paraId="12ED7EA1" w14:textId="77777777"/>
    <w:p w:rsidR="00AB1795" w:rsidP="003A7941" w:rsidRDefault="00AB1795" w14:paraId="63CD30C2" w14:textId="77777777">
      <w:pPr>
        <w:rPr>
          <w:szCs w:val="18"/>
        </w:rPr>
      </w:pPr>
    </w:p>
    <w:p w:rsidR="00426BC7" w:rsidP="003A7941" w:rsidRDefault="00426BC7" w14:paraId="3C1FAE32" w14:textId="77777777">
      <w:pPr>
        <w:rPr>
          <w:szCs w:val="18"/>
        </w:rPr>
      </w:pPr>
    </w:p>
    <w:p w:rsidR="00426BC7" w:rsidP="003A7941" w:rsidRDefault="00426BC7" w14:paraId="266A877C" w14:textId="77777777">
      <w:pPr>
        <w:tabs>
          <w:tab w:val="left" w:pos="945"/>
        </w:tabs>
        <w:rPr>
          <w:szCs w:val="18"/>
        </w:rPr>
      </w:pPr>
    </w:p>
    <w:p w:rsidR="00AB1795" w:rsidP="003A7941" w:rsidRDefault="00AB1795" w14:paraId="07529BC6" w14:textId="77777777"/>
    <w:p w:rsidRPr="00A54BCC" w:rsidR="00C90702" w:rsidP="003A7941" w:rsidRDefault="003A7941" w14:paraId="5FDC7949" w14:textId="5B2075C3">
      <w:pPr>
        <w:rPr>
          <w:szCs w:val="18"/>
        </w:rPr>
      </w:pPr>
      <w:r>
        <w:t>Jean Rummenie</w:t>
      </w:r>
    </w:p>
    <w:p w:rsidR="001B7DD9" w:rsidP="003A7941" w:rsidRDefault="003A7941" w14:paraId="2825CC2C" w14:textId="4EF4F8E5">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B7DD9" w:rsidP="003A7941" w:rsidRDefault="001B7DD9" w14:paraId="26FD3864" w14:textId="77777777">
      <w:pPr>
        <w:rPr>
          <w:rFonts w:cs="Arial"/>
          <w:color w:val="000000"/>
          <w:szCs w:val="18"/>
        </w:rPr>
      </w:pPr>
      <w:r>
        <w:rPr>
          <w:rFonts w:cs="Arial"/>
          <w:color w:val="000000"/>
          <w:szCs w:val="18"/>
        </w:rPr>
        <w:br w:type="page"/>
      </w:r>
    </w:p>
    <w:p w:rsidR="002C4C22" w:rsidP="003A7941" w:rsidRDefault="002C4C22" w14:paraId="7F5DFA15" w14:textId="49D7C06A">
      <w:pPr>
        <w:pageBreakBefore/>
        <w:contextualSpacing/>
        <w:rPr>
          <w:b/>
          <w:bCs/>
          <w:szCs w:val="18"/>
        </w:rPr>
      </w:pPr>
      <w:r w:rsidRPr="00A43E67">
        <w:rPr>
          <w:b/>
          <w:bCs/>
          <w:szCs w:val="18"/>
        </w:rPr>
        <w:lastRenderedPageBreak/>
        <w:t>2024Z21693</w:t>
      </w:r>
    </w:p>
    <w:p w:rsidR="0037280B" w:rsidP="003A7941" w:rsidRDefault="0037280B" w14:paraId="045DBC29" w14:textId="77777777">
      <w:pPr>
        <w:contextualSpacing/>
        <w:rPr>
          <w:rFonts w:eastAsia="DejaVuSerifCondensed" w:cs="DejaVuSerifCondensed"/>
          <w:color w:val="000000"/>
          <w:szCs w:val="18"/>
        </w:rPr>
      </w:pPr>
    </w:p>
    <w:p w:rsidRPr="00A43E67" w:rsidR="00557B97" w:rsidP="003A7941" w:rsidRDefault="00557B97" w14:paraId="2D6B9F47" w14:textId="6E671A02">
      <w:pPr>
        <w:contextualSpacing/>
        <w:rPr>
          <w:rFonts w:eastAsia="DejaVuSerifCondensed" w:cs="DejaVuSerifCondensed"/>
          <w:color w:val="000000"/>
          <w:szCs w:val="18"/>
        </w:rPr>
      </w:pPr>
      <w:r w:rsidRPr="00A43E67">
        <w:rPr>
          <w:rFonts w:eastAsia="DejaVuSerifCondensed" w:cs="DejaVuSerifCondensed"/>
          <w:color w:val="000000"/>
          <w:szCs w:val="18"/>
        </w:rPr>
        <w:t>1</w:t>
      </w:r>
    </w:p>
    <w:p w:rsidRPr="00A43E67" w:rsidR="00557B97" w:rsidP="003A7941" w:rsidRDefault="00557B97" w14:paraId="7AE15D22" w14:textId="691AE565">
      <w:pPr>
        <w:contextualSpacing/>
        <w:rPr>
          <w:rFonts w:eastAsia="DejaVuSerifCondensed" w:cs="DejaVuSerifCondensed"/>
          <w:color w:val="000000"/>
          <w:szCs w:val="18"/>
        </w:rPr>
      </w:pPr>
      <w:r w:rsidRPr="00A43E67">
        <w:rPr>
          <w:rFonts w:eastAsia="DejaVuSerifCondensed" w:cs="DejaVuSerifCondensed"/>
          <w:color w:val="000000"/>
          <w:szCs w:val="18"/>
        </w:rPr>
        <w:t>Bent u bekend met het artikel 'Garnalenvisserij Voordelta gesloten t/m 31</w:t>
      </w:r>
      <w:r w:rsidR="003A7941">
        <w:rPr>
          <w:rFonts w:eastAsia="DejaVuSerifCondensed" w:cs="DejaVuSerifCondensed"/>
          <w:color w:val="000000"/>
          <w:szCs w:val="18"/>
        </w:rPr>
        <w:t> </w:t>
      </w:r>
      <w:r w:rsidRPr="00A43E67">
        <w:rPr>
          <w:rFonts w:eastAsia="DejaVuSerifCondensed" w:cs="DejaVuSerifCondensed"/>
          <w:color w:val="000000"/>
          <w:szCs w:val="18"/>
        </w:rPr>
        <w:t>december 2024’?</w:t>
      </w:r>
    </w:p>
    <w:p w:rsidRPr="00A43E67" w:rsidR="00557B97" w:rsidP="003A7941" w:rsidRDefault="00557B97" w14:paraId="3B65C0B3" w14:textId="77777777">
      <w:pPr>
        <w:contextualSpacing/>
        <w:rPr>
          <w:rFonts w:eastAsia="DejaVuSerifCondensed" w:cs="DejaVuSerifCondensed"/>
          <w:color w:val="000000"/>
          <w:szCs w:val="18"/>
        </w:rPr>
      </w:pPr>
    </w:p>
    <w:p w:rsidRPr="00A43E67" w:rsidR="00557B97" w:rsidP="003A7941" w:rsidRDefault="00557B97" w14:paraId="399AC53E" w14:textId="049DF8FD">
      <w:pPr>
        <w:contextualSpacing/>
        <w:rPr>
          <w:rFonts w:eastAsia="DejaVuSerifCondensed" w:cs="DejaVuSerifCondensed"/>
          <w:color w:val="000000"/>
          <w:szCs w:val="18"/>
        </w:rPr>
      </w:pPr>
      <w:r w:rsidRPr="00A43E67">
        <w:rPr>
          <w:rFonts w:eastAsia="DejaVuSerifCondensed" w:cs="DejaVuSerifCondensed"/>
          <w:color w:val="000000"/>
          <w:szCs w:val="18"/>
        </w:rPr>
        <w:t>Antwoord</w:t>
      </w:r>
    </w:p>
    <w:p w:rsidRPr="00A43E67" w:rsidR="00557B97" w:rsidP="003A7941" w:rsidRDefault="00557B97" w14:paraId="4F42F70F" w14:textId="65EF29C7">
      <w:pPr>
        <w:contextualSpacing/>
        <w:rPr>
          <w:rFonts w:eastAsia="DejaVuSerifCondensed" w:cs="DejaVuSerifCondensed"/>
          <w:color w:val="000000"/>
          <w:szCs w:val="18"/>
        </w:rPr>
      </w:pPr>
      <w:r w:rsidRPr="00A43E67">
        <w:rPr>
          <w:rFonts w:eastAsia="DejaVuSerifCondensed" w:cs="DejaVuSerifCondensed"/>
          <w:color w:val="000000"/>
          <w:szCs w:val="18"/>
        </w:rPr>
        <w:t xml:space="preserve">Ja. </w:t>
      </w:r>
    </w:p>
    <w:p w:rsidR="00557B97" w:rsidP="003A7941" w:rsidRDefault="00557B97" w14:paraId="31F1852E" w14:textId="77777777">
      <w:pPr>
        <w:pStyle w:val="Huisstijl-Gegeven"/>
        <w:spacing w:after="0" w:line="240" w:lineRule="atLeast"/>
        <w:rPr>
          <w:rFonts w:ascii="Calibri" w:hAnsi="Calibri" w:eastAsia="Calibri"/>
        </w:rPr>
      </w:pPr>
    </w:p>
    <w:p w:rsidRPr="0037280B" w:rsidR="00557B97" w:rsidP="003A7941" w:rsidRDefault="00557B97" w14:paraId="3A28349D" w14:textId="170F40C0">
      <w:pPr>
        <w:contextualSpacing/>
        <w:rPr>
          <w:rFonts w:eastAsia="DejaVuSerifCondensed" w:cs="DejaVuSerifCondensed"/>
          <w:color w:val="000000"/>
          <w:szCs w:val="18"/>
        </w:rPr>
      </w:pPr>
      <w:r w:rsidRPr="0037280B">
        <w:rPr>
          <w:rFonts w:eastAsia="DejaVuSerifCondensed" w:cs="DejaVuSerifCondensed"/>
          <w:color w:val="000000"/>
          <w:szCs w:val="18"/>
        </w:rPr>
        <w:t>2</w:t>
      </w:r>
    </w:p>
    <w:p w:rsidRPr="0037280B" w:rsidR="00557B97" w:rsidP="003A7941" w:rsidRDefault="00557B97" w14:paraId="770A25FA" w14:textId="5AA1F5F6">
      <w:pPr>
        <w:contextualSpacing/>
        <w:rPr>
          <w:rFonts w:eastAsia="DejaVuSerifCondensed" w:cs="DejaVuSerifCondensed"/>
          <w:color w:val="000000"/>
          <w:szCs w:val="18"/>
        </w:rPr>
      </w:pPr>
      <w:r w:rsidRPr="0037280B">
        <w:rPr>
          <w:rFonts w:eastAsia="DejaVuSerifCondensed" w:cs="DejaVuSerifCondensed"/>
          <w:color w:val="000000"/>
          <w:szCs w:val="18"/>
        </w:rPr>
        <w:t>Wat zijn ecologische visuren en hoe worden deze bepaald?</w:t>
      </w:r>
    </w:p>
    <w:p w:rsidR="00557B97" w:rsidP="003A7941" w:rsidRDefault="00557B97" w14:paraId="71065607" w14:textId="77777777">
      <w:pPr>
        <w:contextualSpacing/>
        <w:rPr>
          <w:rFonts w:eastAsia="DejaVuSerifCondensed" w:cs="DejaVuSerifCondensed"/>
          <w:color w:val="000000"/>
          <w:szCs w:val="18"/>
        </w:rPr>
      </w:pPr>
    </w:p>
    <w:p w:rsidRPr="0037280B" w:rsidR="00E61462" w:rsidP="003A7941" w:rsidRDefault="00E61462" w14:paraId="0A8AE703" w14:textId="77777777">
      <w:pPr>
        <w:contextualSpacing/>
        <w:rPr>
          <w:rFonts w:eastAsia="DejaVuSerifCondensed" w:cs="DejaVuSerifCondensed"/>
          <w:color w:val="000000"/>
          <w:szCs w:val="18"/>
        </w:rPr>
      </w:pPr>
      <w:r w:rsidRPr="0037280B">
        <w:rPr>
          <w:rFonts w:eastAsia="DejaVuSerifCondensed" w:cs="DejaVuSerifCondensed"/>
          <w:color w:val="000000"/>
          <w:szCs w:val="18"/>
        </w:rPr>
        <w:t>Antwoord</w:t>
      </w:r>
    </w:p>
    <w:p w:rsidR="00E85C23" w:rsidP="003A7941" w:rsidRDefault="00023C65" w14:paraId="27BDC722" w14:textId="6B39A195">
      <w:pPr>
        <w:contextualSpacing/>
        <w:rPr>
          <w:rFonts w:eastAsia="DejaVuSerifCondensed" w:cs="DejaVuSerifCondensed"/>
          <w:color w:val="000000"/>
          <w:szCs w:val="18"/>
        </w:rPr>
      </w:pPr>
      <w:r>
        <w:rPr>
          <w:rFonts w:eastAsia="DejaVuSerifCondensed" w:cs="DejaVuSerifCondensed"/>
          <w:color w:val="000000"/>
          <w:szCs w:val="18"/>
        </w:rPr>
        <w:t xml:space="preserve">Om de invloed van de garnalenvisserij op de beschermde natuurwaarden (specifiek de beschermde zeebodem) vast te leggen, worden per Natura 2000-gebied </w:t>
      </w:r>
      <w:r w:rsidR="00F34E11">
        <w:rPr>
          <w:rFonts w:eastAsia="DejaVuSerifCondensed" w:cs="DejaVuSerifCondensed"/>
          <w:color w:val="000000"/>
          <w:szCs w:val="18"/>
        </w:rPr>
        <w:t>maximale</w:t>
      </w:r>
      <w:r>
        <w:rPr>
          <w:rFonts w:eastAsia="DejaVuSerifCondensed" w:cs="DejaVuSerifCondensed"/>
          <w:color w:val="000000"/>
          <w:szCs w:val="18"/>
        </w:rPr>
        <w:t xml:space="preserve"> aantallen visuren </w:t>
      </w:r>
      <w:r w:rsidRPr="009D2E81">
        <w:rPr>
          <w:rFonts w:eastAsia="DejaVuSerifCondensed" w:cs="DejaVuSerifCondensed"/>
          <w:color w:val="000000"/>
          <w:szCs w:val="18"/>
        </w:rPr>
        <w:t>toegestaan.</w:t>
      </w:r>
      <w:r w:rsidRPr="009D2E81" w:rsidR="00283DD1">
        <w:rPr>
          <w:rFonts w:eastAsia="DejaVuSerifCondensed" w:cs="DejaVuSerifCondensed"/>
          <w:color w:val="000000"/>
          <w:szCs w:val="18"/>
        </w:rPr>
        <w:t xml:space="preserve"> Zij zien specifiek op de activiteit van het vissen zelf en niet op het varen.</w:t>
      </w:r>
      <w:r w:rsidRPr="009D2E81">
        <w:rPr>
          <w:rFonts w:eastAsia="DejaVuSerifCondensed" w:cs="DejaVuSerifCondensed"/>
          <w:color w:val="000000"/>
          <w:szCs w:val="18"/>
        </w:rPr>
        <w:t xml:space="preserve"> </w:t>
      </w:r>
      <w:r w:rsidRPr="009D2E81" w:rsidR="008202AC">
        <w:rPr>
          <w:rFonts w:eastAsia="DejaVuSerifCondensed" w:cs="DejaVuSerifCondensed"/>
          <w:color w:val="000000"/>
          <w:szCs w:val="18"/>
        </w:rPr>
        <w:t xml:space="preserve">Een ingekaderde omvang van vissen </w:t>
      </w:r>
      <w:r w:rsidRPr="009D2E81" w:rsidR="004C0018">
        <w:rPr>
          <w:rFonts w:eastAsia="DejaVuSerifCondensed" w:cs="DejaVuSerifCondensed"/>
          <w:color w:val="000000"/>
          <w:szCs w:val="18"/>
        </w:rPr>
        <w:t>is ook van belang voor een toekomstbestendige visserij.</w:t>
      </w:r>
    </w:p>
    <w:p w:rsidR="00E85C23" w:rsidP="003A7941" w:rsidRDefault="00E85C23" w14:paraId="75F76BA2" w14:textId="77777777">
      <w:pPr>
        <w:contextualSpacing/>
        <w:rPr>
          <w:rFonts w:eastAsia="DejaVuSerifCondensed" w:cs="DejaVuSerifCondensed"/>
          <w:color w:val="000000"/>
          <w:szCs w:val="18"/>
        </w:rPr>
      </w:pPr>
    </w:p>
    <w:p w:rsidR="008A4C98" w:rsidP="003A7941" w:rsidRDefault="00023C65" w14:paraId="7CEFE07A" w14:textId="497A5ABA">
      <w:pPr>
        <w:contextualSpacing/>
        <w:rPr>
          <w:rFonts w:eastAsia="DejaVuSerifCondensed" w:cs="DejaVuSerifCondensed"/>
          <w:color w:val="000000"/>
          <w:szCs w:val="18"/>
        </w:rPr>
      </w:pPr>
      <w:r>
        <w:rPr>
          <w:rFonts w:eastAsia="DejaVuSerifCondensed" w:cs="DejaVuSerifCondensed"/>
          <w:color w:val="000000"/>
          <w:szCs w:val="18"/>
        </w:rPr>
        <w:t xml:space="preserve">Momenteel </w:t>
      </w:r>
      <w:r w:rsidR="008B01BF">
        <w:rPr>
          <w:rFonts w:eastAsia="DejaVuSerifCondensed" w:cs="DejaVuSerifCondensed"/>
          <w:color w:val="000000"/>
          <w:szCs w:val="18"/>
        </w:rPr>
        <w:t xml:space="preserve">zijn deze visuren vastgelegd in </w:t>
      </w:r>
      <w:r>
        <w:rPr>
          <w:rFonts w:eastAsia="DejaVuSerifCondensed" w:cs="DejaVuSerifCondensed"/>
          <w:color w:val="000000"/>
          <w:szCs w:val="18"/>
        </w:rPr>
        <w:t xml:space="preserve">de geldende gedoogbeschikking voor deze visserij en eerder </w:t>
      </w:r>
      <w:r w:rsidR="00F34E11">
        <w:rPr>
          <w:rFonts w:eastAsia="DejaVuSerifCondensed" w:cs="DejaVuSerifCondensed"/>
          <w:color w:val="000000"/>
          <w:szCs w:val="18"/>
        </w:rPr>
        <w:t>(</w:t>
      </w:r>
      <w:r>
        <w:rPr>
          <w:rFonts w:eastAsia="DejaVuSerifCondensed" w:cs="DejaVuSerifCondensed"/>
          <w:color w:val="000000"/>
          <w:szCs w:val="18"/>
        </w:rPr>
        <w:t>en ook straks</w:t>
      </w:r>
      <w:r w:rsidR="00F34E11">
        <w:rPr>
          <w:rFonts w:eastAsia="DejaVuSerifCondensed" w:cs="DejaVuSerifCondensed"/>
          <w:color w:val="000000"/>
          <w:szCs w:val="18"/>
        </w:rPr>
        <w:t>)</w:t>
      </w:r>
      <w:r>
        <w:rPr>
          <w:rFonts w:eastAsia="DejaVuSerifCondensed" w:cs="DejaVuSerifCondensed"/>
          <w:color w:val="000000"/>
          <w:szCs w:val="18"/>
        </w:rPr>
        <w:t xml:space="preserve"> in de natuurvergunningen. </w:t>
      </w:r>
    </w:p>
    <w:p w:rsidR="00023C65" w:rsidP="003A7941" w:rsidRDefault="00023C65" w14:paraId="2C4EB57D" w14:textId="77777777">
      <w:pPr>
        <w:contextualSpacing/>
        <w:rPr>
          <w:rFonts w:eastAsia="DejaVuSerifCondensed" w:cs="DejaVuSerifCondensed"/>
          <w:color w:val="000000"/>
          <w:szCs w:val="18"/>
        </w:rPr>
      </w:pPr>
    </w:p>
    <w:p w:rsidR="00F34E11" w:rsidP="003A7941" w:rsidRDefault="00F34E11" w14:paraId="6897C471" w14:textId="6D9B2008">
      <w:pPr>
        <w:contextualSpacing/>
        <w:rPr>
          <w:rFonts w:eastAsia="DejaVuSerifCondensed" w:cs="DejaVuSerifCondensed"/>
          <w:color w:val="000000"/>
          <w:szCs w:val="18"/>
        </w:rPr>
      </w:pPr>
      <w:r>
        <w:rPr>
          <w:rFonts w:eastAsia="DejaVuSerifCondensed" w:cs="DejaVuSerifCondensed"/>
          <w:color w:val="000000"/>
          <w:szCs w:val="18"/>
        </w:rPr>
        <w:t xml:space="preserve">Het idee achter </w:t>
      </w:r>
      <w:r w:rsidR="00195091">
        <w:rPr>
          <w:rFonts w:eastAsia="DejaVuSerifCondensed" w:cs="DejaVuSerifCondensed"/>
          <w:color w:val="000000"/>
          <w:szCs w:val="18"/>
        </w:rPr>
        <w:t>het vastleggen</w:t>
      </w:r>
      <w:r>
        <w:rPr>
          <w:rFonts w:eastAsia="DejaVuSerifCondensed" w:cs="DejaVuSerifCondensed"/>
          <w:color w:val="000000"/>
          <w:szCs w:val="18"/>
        </w:rPr>
        <w:t xml:space="preserve"> van het maximaal aantal toegestane ecologische visuren is het gegeven dat de</w:t>
      </w:r>
      <w:r w:rsidR="006F5703">
        <w:rPr>
          <w:rFonts w:eastAsia="DejaVuSerifCondensed" w:cs="DejaVuSerifCondensed"/>
          <w:color w:val="000000"/>
          <w:szCs w:val="18"/>
        </w:rPr>
        <w:t>,</w:t>
      </w:r>
      <w:r w:rsidR="00195091">
        <w:rPr>
          <w:rFonts w:eastAsia="DejaVuSerifCondensed" w:cs="DejaVuSerifCondensed"/>
          <w:color w:val="000000"/>
          <w:szCs w:val="18"/>
        </w:rPr>
        <w:t xml:space="preserve"> voor deze vergunning</w:t>
      </w:r>
      <w:r>
        <w:rPr>
          <w:rFonts w:eastAsia="DejaVuSerifCondensed" w:cs="DejaVuSerifCondensed"/>
          <w:color w:val="000000"/>
          <w:szCs w:val="18"/>
        </w:rPr>
        <w:t xml:space="preserve"> vereiste ‘Passende Beoordeling’, effectanalyses bevat die betrekking hebben op onderzoeksresultaten die zien op een omvang van visserijen </w:t>
      </w:r>
      <w:r w:rsidR="00195091">
        <w:rPr>
          <w:rFonts w:eastAsia="DejaVuSerifCondensed" w:cs="DejaVuSerifCondensed"/>
          <w:color w:val="000000"/>
          <w:szCs w:val="18"/>
        </w:rPr>
        <w:t xml:space="preserve">zoals deze beschouwd is in de </w:t>
      </w:r>
      <w:r>
        <w:rPr>
          <w:rFonts w:eastAsia="DejaVuSerifCondensed" w:cs="DejaVuSerifCondensed"/>
          <w:color w:val="000000"/>
          <w:szCs w:val="18"/>
        </w:rPr>
        <w:t xml:space="preserve">aangedragen best beschikbare wetenschappelijke </w:t>
      </w:r>
      <w:r w:rsidR="00195091">
        <w:rPr>
          <w:rFonts w:eastAsia="DejaVuSerifCondensed" w:cs="DejaVuSerifCondensed"/>
          <w:color w:val="000000"/>
          <w:szCs w:val="18"/>
        </w:rPr>
        <w:t>onderzoeksresultaten</w:t>
      </w:r>
      <w:r>
        <w:rPr>
          <w:rFonts w:eastAsia="DejaVuSerifCondensed" w:cs="DejaVuSerifCondensed"/>
          <w:color w:val="000000"/>
          <w:szCs w:val="18"/>
        </w:rPr>
        <w:t xml:space="preserve"> en inzichten. De ecologische visuren leggen dus de kaders vast </w:t>
      </w:r>
      <w:r w:rsidR="00195091">
        <w:rPr>
          <w:rFonts w:eastAsia="DejaVuSerifCondensed" w:cs="DejaVuSerifCondensed"/>
          <w:color w:val="000000"/>
          <w:szCs w:val="18"/>
        </w:rPr>
        <w:t>voor</w:t>
      </w:r>
      <w:r>
        <w:rPr>
          <w:rFonts w:eastAsia="DejaVuSerifCondensed" w:cs="DejaVuSerifCondensed"/>
          <w:color w:val="000000"/>
          <w:szCs w:val="18"/>
        </w:rPr>
        <w:t xml:space="preserve"> de visserijactiviteiten waarop de Passende Beoordeling betrekking heeft.</w:t>
      </w:r>
    </w:p>
    <w:p w:rsidR="00F34E11" w:rsidP="003A7941" w:rsidRDefault="00F34E11" w14:paraId="68FB2A54" w14:textId="77777777">
      <w:pPr>
        <w:contextualSpacing/>
        <w:rPr>
          <w:rFonts w:eastAsia="DejaVuSerifCondensed" w:cs="DejaVuSerifCondensed"/>
          <w:color w:val="000000"/>
          <w:szCs w:val="18"/>
        </w:rPr>
      </w:pPr>
    </w:p>
    <w:p w:rsidR="0037280B" w:rsidP="003A7941" w:rsidRDefault="0037280B" w14:paraId="38EE301C" w14:textId="60398E64">
      <w:pPr>
        <w:contextualSpacing/>
        <w:rPr>
          <w:rFonts w:eastAsia="DejaVuSerifCondensed" w:cs="DejaVuSerifCondensed"/>
          <w:color w:val="000000"/>
          <w:szCs w:val="18"/>
        </w:rPr>
      </w:pPr>
      <w:r>
        <w:rPr>
          <w:rFonts w:eastAsia="DejaVuSerifCondensed" w:cs="DejaVuSerifCondensed"/>
          <w:color w:val="000000"/>
          <w:szCs w:val="18"/>
        </w:rPr>
        <w:t>3</w:t>
      </w:r>
    </w:p>
    <w:p w:rsidRPr="0037280B" w:rsidR="0037280B" w:rsidP="003A7941" w:rsidRDefault="0037280B" w14:paraId="3C2BC5A2" w14:textId="2B32B9B7">
      <w:pPr>
        <w:contextualSpacing/>
        <w:rPr>
          <w:rFonts w:eastAsia="DejaVuSerifCondensed" w:cs="DejaVuSerifCondensed"/>
          <w:color w:val="000000"/>
          <w:szCs w:val="18"/>
        </w:rPr>
      </w:pPr>
      <w:r w:rsidRPr="0037280B">
        <w:rPr>
          <w:rFonts w:eastAsia="DejaVuSerifCondensed" w:cs="DejaVuSerifCondensed"/>
          <w:color w:val="000000"/>
          <w:szCs w:val="18"/>
        </w:rPr>
        <w:t xml:space="preserve">Waarom zijn de </w:t>
      </w:r>
      <w:r w:rsidR="00CA01AB">
        <w:rPr>
          <w:rFonts w:eastAsia="DejaVuSerifCondensed" w:cs="DejaVuSerifCondensed"/>
          <w:color w:val="000000"/>
          <w:szCs w:val="18"/>
        </w:rPr>
        <w:t>visuren</w:t>
      </w:r>
      <w:r w:rsidRPr="0037280B">
        <w:rPr>
          <w:rFonts w:eastAsia="DejaVuSerifCondensed" w:cs="DejaVuSerifCondensed"/>
          <w:color w:val="000000"/>
          <w:szCs w:val="18"/>
        </w:rPr>
        <w:t xml:space="preserve"> in het Natura 2000-gebied Waddenzee, Voordelta en de Vlakte van de Raan op?</w:t>
      </w:r>
    </w:p>
    <w:p w:rsidRPr="0037280B" w:rsidR="0037280B" w:rsidP="003A7941" w:rsidRDefault="0037280B" w14:paraId="478A0BF0" w14:textId="77777777">
      <w:pPr>
        <w:contextualSpacing/>
        <w:rPr>
          <w:rFonts w:eastAsia="DejaVuSerifCondensed" w:cs="DejaVuSerifCondensed"/>
          <w:color w:val="000000"/>
          <w:szCs w:val="18"/>
        </w:rPr>
      </w:pPr>
    </w:p>
    <w:p w:rsidRPr="0037280B" w:rsidR="00E61462" w:rsidP="003A7941" w:rsidRDefault="00E61462" w14:paraId="6D90785C" w14:textId="77777777">
      <w:pPr>
        <w:contextualSpacing/>
        <w:rPr>
          <w:rFonts w:eastAsia="DejaVuSerifCondensed" w:cs="DejaVuSerifCondensed"/>
          <w:color w:val="000000"/>
          <w:szCs w:val="18"/>
        </w:rPr>
      </w:pPr>
      <w:r w:rsidRPr="0037280B">
        <w:rPr>
          <w:rFonts w:eastAsia="DejaVuSerifCondensed" w:cs="DejaVuSerifCondensed"/>
          <w:color w:val="000000"/>
          <w:szCs w:val="18"/>
        </w:rPr>
        <w:t>Antwoord</w:t>
      </w:r>
    </w:p>
    <w:p w:rsidR="00E749E2" w:rsidP="003A7941" w:rsidRDefault="00E749E2" w14:paraId="5B2D311C" w14:textId="0FAD00D5">
      <w:pPr>
        <w:contextualSpacing/>
        <w:rPr>
          <w:rFonts w:eastAsia="DejaVuSerifCondensed" w:cs="DejaVuSerifCondensed"/>
          <w:color w:val="000000"/>
          <w:szCs w:val="18"/>
        </w:rPr>
      </w:pPr>
      <w:r>
        <w:rPr>
          <w:rFonts w:eastAsia="DejaVuSerifCondensed" w:cs="DejaVuSerifCondensed"/>
          <w:color w:val="000000"/>
          <w:szCs w:val="18"/>
        </w:rPr>
        <w:t>In 2024 zijn overschrijdingen van het aantal visuren opgetreden in drie Natura 2000-gebieden: de Waddenzee, Voordelta en Vlakte van de Raan. Met een overschrijding van de toegestane ecologische visuren kan niet meer afdoende worden geborgd dat de in de Passende Beoordeling opgenomen effectanalyses nog valide zijn. Bij een overschrijding wordt daarom ingegrepen</w:t>
      </w:r>
      <w:r w:rsidR="00B01AF9">
        <w:rPr>
          <w:rFonts w:eastAsia="DejaVuSerifCondensed" w:cs="DejaVuSerifCondensed"/>
          <w:color w:val="000000"/>
          <w:szCs w:val="18"/>
        </w:rPr>
        <w:t xml:space="preserve"> en worden de betreffende Natura 2000-gebieden gesloten voor verdere garnalenvisserij voor de rest van het jaar</w:t>
      </w:r>
      <w:r>
        <w:rPr>
          <w:rFonts w:eastAsia="DejaVuSerifCondensed" w:cs="DejaVuSerifCondensed"/>
          <w:color w:val="000000"/>
          <w:szCs w:val="18"/>
        </w:rPr>
        <w:t xml:space="preserve">. </w:t>
      </w:r>
    </w:p>
    <w:p w:rsidRPr="0037280B" w:rsidR="0037280B" w:rsidP="003A7941" w:rsidRDefault="0037280B" w14:paraId="0A34F3C3" w14:textId="77777777">
      <w:pPr>
        <w:contextualSpacing/>
        <w:rPr>
          <w:rFonts w:eastAsia="DejaVuSerifCondensed" w:cs="DejaVuSerifCondensed"/>
          <w:color w:val="000000"/>
          <w:szCs w:val="18"/>
        </w:rPr>
      </w:pPr>
    </w:p>
    <w:p w:rsidRPr="0037280B" w:rsidR="0037280B" w:rsidP="003A7941" w:rsidRDefault="0037280B" w14:paraId="394F6BF5" w14:textId="552A42E9">
      <w:pPr>
        <w:contextualSpacing/>
        <w:rPr>
          <w:rFonts w:eastAsia="DejaVuSerifCondensed" w:cs="DejaVuSerifCondensed"/>
          <w:color w:val="000000"/>
          <w:szCs w:val="18"/>
        </w:rPr>
      </w:pPr>
      <w:r w:rsidRPr="0037280B">
        <w:rPr>
          <w:rFonts w:eastAsia="DejaVuSerifCondensed" w:cs="DejaVuSerifCondensed"/>
          <w:color w:val="000000"/>
          <w:szCs w:val="18"/>
        </w:rPr>
        <w:t>4</w:t>
      </w:r>
    </w:p>
    <w:p w:rsidRPr="0037280B" w:rsidR="0037280B" w:rsidP="003A7941" w:rsidRDefault="0037280B" w14:paraId="563B2243" w14:textId="41A7698D">
      <w:pPr>
        <w:contextualSpacing/>
        <w:rPr>
          <w:rFonts w:eastAsia="DejaVuSerifCondensed" w:cs="DejaVuSerifCondensed"/>
          <w:color w:val="000000"/>
          <w:szCs w:val="18"/>
        </w:rPr>
      </w:pPr>
      <w:r w:rsidRPr="0037280B">
        <w:rPr>
          <w:rFonts w:eastAsia="DejaVuSerifCondensed" w:cs="DejaVuSerifCondensed"/>
          <w:color w:val="000000"/>
          <w:szCs w:val="18"/>
        </w:rPr>
        <w:t xml:space="preserve">Is er gedurende de Wet natuurbescherming vergunning 2017 – 2022 een mutatie geweest in het aantal </w:t>
      </w:r>
      <w:r w:rsidR="00CA01AB">
        <w:rPr>
          <w:rFonts w:eastAsia="DejaVuSerifCondensed" w:cs="DejaVuSerifCondensed"/>
          <w:color w:val="000000"/>
          <w:szCs w:val="18"/>
        </w:rPr>
        <w:t>visuren</w:t>
      </w:r>
      <w:r w:rsidRPr="0037280B">
        <w:rPr>
          <w:rFonts w:eastAsia="DejaVuSerifCondensed" w:cs="DejaVuSerifCondensed"/>
          <w:color w:val="000000"/>
          <w:szCs w:val="18"/>
        </w:rPr>
        <w:t xml:space="preserve"> voor de Waddenzee? Zo ja, waarom ?</w:t>
      </w:r>
    </w:p>
    <w:p w:rsidR="0037280B" w:rsidP="003A7941" w:rsidRDefault="0037280B" w14:paraId="5F3CACE5" w14:textId="77777777">
      <w:pPr>
        <w:contextualSpacing/>
        <w:rPr>
          <w:rFonts w:eastAsia="DejaVuSerifCondensed" w:cs="DejaVuSerifCondensed"/>
          <w:color w:val="000000"/>
          <w:szCs w:val="18"/>
        </w:rPr>
      </w:pPr>
    </w:p>
    <w:p w:rsidR="00AB1795" w:rsidRDefault="00AB1795" w14:paraId="4AD74CBD" w14:textId="77777777">
      <w:pPr>
        <w:spacing w:line="240" w:lineRule="auto"/>
        <w:rPr>
          <w:rFonts w:eastAsia="DejaVuSerifCondensed" w:cs="DejaVuSerifCondensed"/>
          <w:color w:val="000000"/>
          <w:szCs w:val="18"/>
        </w:rPr>
      </w:pPr>
      <w:r>
        <w:rPr>
          <w:rFonts w:eastAsia="DejaVuSerifCondensed" w:cs="DejaVuSerifCondensed"/>
          <w:color w:val="000000"/>
          <w:szCs w:val="18"/>
        </w:rPr>
        <w:br w:type="page"/>
      </w:r>
    </w:p>
    <w:p w:rsidRPr="0037280B" w:rsidR="00E61462" w:rsidP="003A7941" w:rsidRDefault="00E61462" w14:paraId="512FEE1C" w14:textId="5D1A08FA">
      <w:pPr>
        <w:contextualSpacing/>
        <w:rPr>
          <w:rFonts w:eastAsia="DejaVuSerifCondensed" w:cs="DejaVuSerifCondensed"/>
          <w:color w:val="000000"/>
          <w:szCs w:val="18"/>
        </w:rPr>
      </w:pPr>
      <w:r w:rsidRPr="0037280B">
        <w:rPr>
          <w:rFonts w:eastAsia="DejaVuSerifCondensed" w:cs="DejaVuSerifCondensed"/>
          <w:color w:val="000000"/>
          <w:szCs w:val="18"/>
        </w:rPr>
        <w:lastRenderedPageBreak/>
        <w:t>Antwoord</w:t>
      </w:r>
    </w:p>
    <w:p w:rsidR="00FC4397" w:rsidP="003A7941" w:rsidRDefault="00FC4397" w14:paraId="63794A5C" w14:textId="1CE3DFF4">
      <w:pPr>
        <w:contextualSpacing/>
        <w:rPr>
          <w:rFonts w:eastAsia="DejaVuSerifCondensed" w:cs="DejaVuSerifCondensed"/>
          <w:color w:val="000000"/>
          <w:szCs w:val="18"/>
        </w:rPr>
      </w:pPr>
      <w:r>
        <w:rPr>
          <w:rFonts w:eastAsia="DejaVuSerifCondensed" w:cs="DejaVuSerifCondensed"/>
          <w:color w:val="000000"/>
          <w:szCs w:val="18"/>
        </w:rPr>
        <w:t>Ja, er bleken in de modellen die</w:t>
      </w:r>
      <w:r w:rsidR="00DF2B01">
        <w:rPr>
          <w:rFonts w:eastAsia="DejaVuSerifCondensed" w:cs="DejaVuSerifCondensed"/>
          <w:color w:val="000000"/>
          <w:szCs w:val="18"/>
        </w:rPr>
        <w:t xml:space="preserve"> destijds</w:t>
      </w:r>
      <w:r>
        <w:rPr>
          <w:rFonts w:eastAsia="DejaVuSerifCondensed" w:cs="DejaVuSerifCondensed"/>
          <w:color w:val="000000"/>
          <w:szCs w:val="18"/>
        </w:rPr>
        <w:t xml:space="preserve"> gebruikt werden om de uren te monitoren enkele verkeerde parameters opgenomen te zijn. Hierover is eerder informatie met </w:t>
      </w:r>
      <w:r w:rsidR="00DF2B01">
        <w:rPr>
          <w:rFonts w:eastAsia="DejaVuSerifCondensed" w:cs="DejaVuSerifCondensed"/>
          <w:color w:val="000000"/>
          <w:szCs w:val="18"/>
        </w:rPr>
        <w:t>uw K</w:t>
      </w:r>
      <w:r>
        <w:rPr>
          <w:rFonts w:eastAsia="DejaVuSerifCondensed" w:cs="DejaVuSerifCondensed"/>
          <w:color w:val="000000"/>
          <w:szCs w:val="18"/>
        </w:rPr>
        <w:t>amer gedeeld</w:t>
      </w:r>
      <w:r>
        <w:rPr>
          <w:rStyle w:val="Voetnootmarkering"/>
          <w:rFonts w:eastAsia="DejaVuSerifCondensed" w:cs="DejaVuSerifCondensed"/>
          <w:color w:val="000000"/>
          <w:szCs w:val="18"/>
        </w:rPr>
        <w:footnoteReference w:id="1"/>
      </w:r>
      <w:r>
        <w:rPr>
          <w:rFonts w:eastAsia="DejaVuSerifCondensed" w:cs="DejaVuSerifCondensed"/>
          <w:color w:val="000000"/>
          <w:szCs w:val="18"/>
        </w:rPr>
        <w:t xml:space="preserve">. </w:t>
      </w:r>
    </w:p>
    <w:p w:rsidR="00E85C23" w:rsidP="003A7941" w:rsidRDefault="00E85C23" w14:paraId="641B6760" w14:textId="77777777">
      <w:pPr>
        <w:contextualSpacing/>
        <w:rPr>
          <w:rFonts w:eastAsia="DejaVuSerifCondensed" w:cs="DejaVuSerifCondensed"/>
          <w:color w:val="000000"/>
          <w:szCs w:val="18"/>
        </w:rPr>
      </w:pPr>
    </w:p>
    <w:p w:rsidRPr="0037280B" w:rsidR="0037280B" w:rsidP="003A7941" w:rsidRDefault="00146392" w14:paraId="2FFF3A73" w14:textId="4BAB87ED">
      <w:pPr>
        <w:contextualSpacing/>
        <w:rPr>
          <w:rFonts w:eastAsia="DejaVuSerifCondensed" w:cs="DejaVuSerifCondensed"/>
          <w:color w:val="000000"/>
          <w:szCs w:val="18"/>
        </w:rPr>
      </w:pPr>
      <w:r>
        <w:rPr>
          <w:rFonts w:eastAsia="DejaVuSerifCondensed" w:cs="DejaVuSerifCondensed"/>
          <w:color w:val="000000"/>
          <w:szCs w:val="18"/>
        </w:rPr>
        <w:t xml:space="preserve">Sinds enkele jaren wordt de visuren-monitoring uitgevoerd door Wageningen Marine Research. Zij publiceert elk jaar haar bevindingen en gaat </w:t>
      </w:r>
      <w:r w:rsidR="00AA3E8C">
        <w:rPr>
          <w:rFonts w:eastAsia="DejaVuSerifCondensed" w:cs="DejaVuSerifCondensed"/>
          <w:color w:val="000000"/>
          <w:szCs w:val="18"/>
        </w:rPr>
        <w:t xml:space="preserve">in haar jaarrapportages </w:t>
      </w:r>
      <w:r>
        <w:rPr>
          <w:rFonts w:eastAsia="DejaVuSerifCondensed" w:cs="DejaVuSerifCondensed"/>
          <w:color w:val="000000"/>
          <w:szCs w:val="18"/>
        </w:rPr>
        <w:t>in detail in op gehanteerde parameters en haar werkwijze in de data-analyses.</w:t>
      </w:r>
      <w:r w:rsidR="00E749E2">
        <w:rPr>
          <w:rFonts w:eastAsia="DejaVuSerifCondensed" w:cs="DejaVuSerifCondensed"/>
          <w:color w:val="000000"/>
          <w:szCs w:val="18"/>
        </w:rPr>
        <w:t xml:space="preserve"> De meest recente rapportage</w:t>
      </w:r>
      <w:r w:rsidR="00E749E2">
        <w:rPr>
          <w:rStyle w:val="Voetnootmarkering"/>
          <w:rFonts w:eastAsia="DejaVuSerifCondensed" w:cs="DejaVuSerifCondensed"/>
          <w:color w:val="000000"/>
          <w:szCs w:val="18"/>
        </w:rPr>
        <w:footnoteReference w:id="2"/>
      </w:r>
      <w:r w:rsidR="00E749E2">
        <w:rPr>
          <w:rFonts w:eastAsia="DejaVuSerifCondensed" w:cs="DejaVuSerifCondensed"/>
          <w:color w:val="000000"/>
          <w:szCs w:val="18"/>
        </w:rPr>
        <w:t xml:space="preserve"> is online openbaar raadpleegbaar.</w:t>
      </w:r>
    </w:p>
    <w:p w:rsidR="0037280B" w:rsidP="003A7941" w:rsidRDefault="0037280B" w14:paraId="551AE8B2" w14:textId="77777777">
      <w:pPr>
        <w:contextualSpacing/>
        <w:rPr>
          <w:rFonts w:eastAsia="DejaVuSerifCondensed" w:cs="DejaVuSerifCondensed"/>
          <w:color w:val="000000"/>
          <w:szCs w:val="18"/>
        </w:rPr>
      </w:pPr>
    </w:p>
    <w:p w:rsidRPr="0037280B" w:rsidR="0037280B" w:rsidP="003A7941" w:rsidRDefault="0037280B" w14:paraId="5539EB53" w14:textId="7B6E64B8">
      <w:pPr>
        <w:contextualSpacing/>
        <w:rPr>
          <w:rFonts w:eastAsia="DejaVuSerifCondensed" w:cs="DejaVuSerifCondensed"/>
          <w:color w:val="000000"/>
          <w:szCs w:val="18"/>
        </w:rPr>
      </w:pPr>
      <w:r w:rsidRPr="0037280B">
        <w:rPr>
          <w:rFonts w:eastAsia="DejaVuSerifCondensed" w:cs="DejaVuSerifCondensed"/>
          <w:color w:val="000000"/>
          <w:szCs w:val="18"/>
        </w:rPr>
        <w:t>5</w:t>
      </w:r>
    </w:p>
    <w:p w:rsidRPr="0037280B" w:rsidR="0037280B" w:rsidP="003A7941" w:rsidRDefault="0037280B" w14:paraId="73024414" w14:textId="4B3F5F01">
      <w:pPr>
        <w:contextualSpacing/>
        <w:rPr>
          <w:rFonts w:eastAsia="DejaVuSerifCondensed" w:cs="DejaVuSerifCondensed"/>
          <w:color w:val="000000"/>
          <w:szCs w:val="18"/>
        </w:rPr>
      </w:pPr>
      <w:r w:rsidRPr="0037280B">
        <w:rPr>
          <w:rFonts w:eastAsia="DejaVuSerifCondensed" w:cs="DejaVuSerifCondensed"/>
          <w:color w:val="000000"/>
          <w:szCs w:val="18"/>
        </w:rPr>
        <w:t>Welke andere Natura</w:t>
      </w:r>
      <w:r w:rsidR="00AA3E8C">
        <w:rPr>
          <w:rFonts w:eastAsia="DejaVuSerifCondensed" w:cs="DejaVuSerifCondensed"/>
          <w:color w:val="000000"/>
          <w:szCs w:val="18"/>
        </w:rPr>
        <w:t xml:space="preserve"> </w:t>
      </w:r>
      <w:r w:rsidRPr="0037280B">
        <w:rPr>
          <w:rFonts w:eastAsia="DejaVuSerifCondensed" w:cs="DejaVuSerifCondensed"/>
          <w:color w:val="000000"/>
          <w:szCs w:val="18"/>
        </w:rPr>
        <w:t xml:space="preserve">2000-gebieden hebben vergelijkbare </w:t>
      </w:r>
      <w:r w:rsidR="00CA01AB">
        <w:rPr>
          <w:rFonts w:eastAsia="DejaVuSerifCondensed" w:cs="DejaVuSerifCondensed"/>
          <w:color w:val="000000"/>
          <w:szCs w:val="18"/>
        </w:rPr>
        <w:t>visuren</w:t>
      </w:r>
      <w:r w:rsidRPr="0037280B">
        <w:rPr>
          <w:rFonts w:eastAsia="DejaVuSerifCondensed" w:cs="DejaVuSerifCondensed"/>
          <w:color w:val="000000"/>
          <w:szCs w:val="18"/>
        </w:rPr>
        <w:t xml:space="preserve"> beperkingen en hoe worden die gehandhaafd?</w:t>
      </w:r>
    </w:p>
    <w:p w:rsidR="006F5703" w:rsidP="003A7941" w:rsidRDefault="006F5703" w14:paraId="056A5C3D" w14:textId="77777777">
      <w:pPr>
        <w:contextualSpacing/>
        <w:rPr>
          <w:rFonts w:eastAsia="DejaVuSerifCondensed" w:cs="DejaVuSerifCondensed"/>
          <w:color w:val="000000"/>
          <w:szCs w:val="18"/>
        </w:rPr>
      </w:pPr>
    </w:p>
    <w:p w:rsidRPr="0037280B" w:rsidR="00E61462" w:rsidP="003A7941" w:rsidRDefault="00E61462" w14:paraId="61452552" w14:textId="77DD71F9">
      <w:pPr>
        <w:contextualSpacing/>
        <w:rPr>
          <w:rFonts w:eastAsia="DejaVuSerifCondensed" w:cs="DejaVuSerifCondensed"/>
          <w:color w:val="000000"/>
          <w:szCs w:val="18"/>
        </w:rPr>
      </w:pPr>
      <w:r w:rsidRPr="0037280B">
        <w:rPr>
          <w:rFonts w:eastAsia="DejaVuSerifCondensed" w:cs="DejaVuSerifCondensed"/>
          <w:color w:val="000000"/>
          <w:szCs w:val="18"/>
        </w:rPr>
        <w:t>Antwoord</w:t>
      </w:r>
    </w:p>
    <w:p w:rsidR="00E85C23" w:rsidP="003A7941" w:rsidRDefault="006347C7" w14:paraId="386EEDDB" w14:textId="1BE03260">
      <w:pPr>
        <w:contextualSpacing/>
        <w:rPr>
          <w:rFonts w:eastAsia="DejaVuSerifCondensed" w:cs="DejaVuSerifCondensed"/>
          <w:color w:val="000000"/>
          <w:szCs w:val="18"/>
        </w:rPr>
      </w:pPr>
      <w:r w:rsidRPr="00E61462">
        <w:rPr>
          <w:rFonts w:eastAsia="DejaVuSerifCondensed" w:cs="DejaVuSerifCondensed"/>
          <w:color w:val="000000"/>
          <w:szCs w:val="18"/>
        </w:rPr>
        <w:t>De ecologische visuren worden voor elk van de betrokken zes Natura 2000-gebieden vastgelegd. Zij gelden dus ook voor de overige drie Natura 2000-gebieden (Noordzeekustzone, Westerschelde en Oosterschelde). Op elk van de zes Natura 2000-gebieden vindt</w:t>
      </w:r>
      <w:r w:rsidR="00E85C23">
        <w:rPr>
          <w:rFonts w:eastAsia="DejaVuSerifCondensed" w:cs="DejaVuSerifCondensed"/>
          <w:color w:val="000000"/>
          <w:szCs w:val="18"/>
        </w:rPr>
        <w:t xml:space="preserve"> wekelijks</w:t>
      </w:r>
      <w:r w:rsidRPr="00E61462">
        <w:rPr>
          <w:rFonts w:eastAsia="DejaVuSerifCondensed" w:cs="DejaVuSerifCondensed"/>
          <w:color w:val="000000"/>
          <w:szCs w:val="18"/>
        </w:rPr>
        <w:t xml:space="preserve"> de voorgenoemde monitoring door Wageningen Marine Research plaats. De sectorvertegenwoordigers ontvangen vanaf een realisatie van 50% van de ecologische visuren wekelijkse updates van de realisaties. </w:t>
      </w:r>
    </w:p>
    <w:p w:rsidR="00E85C23" w:rsidP="003A7941" w:rsidRDefault="00E85C23" w14:paraId="653F3D4C" w14:textId="77777777">
      <w:pPr>
        <w:contextualSpacing/>
        <w:rPr>
          <w:rFonts w:eastAsia="DejaVuSerifCondensed" w:cs="DejaVuSerifCondensed"/>
          <w:color w:val="000000"/>
          <w:szCs w:val="18"/>
        </w:rPr>
      </w:pPr>
    </w:p>
    <w:p w:rsidR="00E85C23" w:rsidP="003A7941" w:rsidRDefault="006347C7" w14:paraId="54277A5A" w14:textId="4227A6C5">
      <w:pPr>
        <w:contextualSpacing/>
        <w:rPr>
          <w:rFonts w:eastAsia="DejaVuSerifCondensed" w:cs="DejaVuSerifCondensed"/>
          <w:color w:val="000000"/>
          <w:szCs w:val="18"/>
        </w:rPr>
      </w:pPr>
      <w:r w:rsidRPr="00E61462">
        <w:rPr>
          <w:rFonts w:eastAsia="DejaVuSerifCondensed" w:cs="DejaVuSerifCondensed"/>
          <w:color w:val="000000"/>
          <w:szCs w:val="18"/>
        </w:rPr>
        <w:t>Onder de gedoogbeschikking geldt</w:t>
      </w:r>
      <w:r w:rsidR="00FC4397">
        <w:rPr>
          <w:rFonts w:eastAsia="DejaVuSerifCondensed" w:cs="DejaVuSerifCondensed"/>
          <w:color w:val="000000"/>
          <w:szCs w:val="18"/>
        </w:rPr>
        <w:t xml:space="preserve"> </w:t>
      </w:r>
      <w:r w:rsidRPr="00E61462">
        <w:rPr>
          <w:rFonts w:eastAsia="DejaVuSerifCondensed" w:cs="DejaVuSerifCondensed"/>
          <w:color w:val="000000"/>
          <w:szCs w:val="18"/>
        </w:rPr>
        <w:t>de bepaling dat bij het bereiken van 100% van de toegestane ecologische visuren</w:t>
      </w:r>
      <w:r w:rsidR="00E85C23">
        <w:rPr>
          <w:rFonts w:eastAsia="DejaVuSerifCondensed" w:cs="DejaVuSerifCondensed"/>
          <w:color w:val="000000"/>
          <w:szCs w:val="18"/>
        </w:rPr>
        <w:t xml:space="preserve"> (vanwege het uitzonderlijke karakter van de gedoogsituatie)</w:t>
      </w:r>
      <w:r w:rsidRPr="00E61462">
        <w:rPr>
          <w:rFonts w:eastAsia="DejaVuSerifCondensed" w:cs="DejaVuSerifCondensed"/>
          <w:color w:val="000000"/>
          <w:szCs w:val="18"/>
        </w:rPr>
        <w:t xml:space="preserve">, de garnalenvisserij in het betreffende Natura 2000-gebied moet worden </w:t>
      </w:r>
      <w:r w:rsidRPr="00E61462" w:rsidR="009C15CE">
        <w:rPr>
          <w:rFonts w:eastAsia="DejaVuSerifCondensed" w:cs="DejaVuSerifCondensed"/>
          <w:color w:val="000000"/>
          <w:szCs w:val="18"/>
        </w:rPr>
        <w:t>beëindigd</w:t>
      </w:r>
      <w:r w:rsidRPr="00E61462">
        <w:rPr>
          <w:rFonts w:eastAsia="DejaVuSerifCondensed" w:cs="DejaVuSerifCondensed"/>
          <w:color w:val="000000"/>
          <w:szCs w:val="18"/>
        </w:rPr>
        <w:t xml:space="preserve"> tot aan de start van het volgend kalenderjaar. </w:t>
      </w:r>
      <w:r w:rsidR="00FC4397">
        <w:rPr>
          <w:rFonts w:eastAsia="DejaVuSerifCondensed" w:cs="DejaVuSerifCondensed"/>
          <w:color w:val="000000"/>
          <w:szCs w:val="18"/>
        </w:rPr>
        <w:t>In de eerder vergunde situatie werd ingegrepen op een realisatie van 110%.</w:t>
      </w:r>
    </w:p>
    <w:p w:rsidR="00E85C23" w:rsidP="003A7941" w:rsidRDefault="00E85C23" w14:paraId="305D4DC9" w14:textId="77777777">
      <w:pPr>
        <w:contextualSpacing/>
        <w:rPr>
          <w:rFonts w:eastAsia="DejaVuSerifCondensed" w:cs="DejaVuSerifCondensed"/>
          <w:color w:val="000000"/>
          <w:szCs w:val="18"/>
        </w:rPr>
      </w:pPr>
    </w:p>
    <w:p w:rsidRPr="00323DA6" w:rsidR="0037280B" w:rsidP="003A7941" w:rsidRDefault="0037280B" w14:paraId="0B2F1175" w14:textId="77777777">
      <w:pPr>
        <w:contextualSpacing/>
        <w:rPr>
          <w:rFonts w:eastAsia="DejaVuSerifCondensed" w:cs="DejaVuSerifCondensed"/>
          <w:color w:val="000000"/>
          <w:szCs w:val="18"/>
        </w:rPr>
      </w:pPr>
      <w:r w:rsidRPr="00323DA6">
        <w:rPr>
          <w:rFonts w:eastAsia="DejaVuSerifCondensed" w:cs="DejaVuSerifCondensed"/>
          <w:color w:val="000000"/>
          <w:szCs w:val="18"/>
        </w:rPr>
        <w:t>6</w:t>
      </w:r>
    </w:p>
    <w:p w:rsidRPr="00323DA6" w:rsidR="0037280B" w:rsidP="003A7941" w:rsidRDefault="0037280B" w14:paraId="6F12B4F2" w14:textId="4A84F79A">
      <w:pPr>
        <w:contextualSpacing/>
        <w:rPr>
          <w:rFonts w:eastAsia="DejaVuSerifCondensed" w:cs="DejaVuSerifCondensed"/>
          <w:color w:val="000000"/>
          <w:szCs w:val="18"/>
        </w:rPr>
      </w:pPr>
      <w:r w:rsidRPr="00323DA6">
        <w:rPr>
          <w:rFonts w:eastAsia="DejaVuSerifCondensed" w:cs="DejaVuSerifCondensed"/>
          <w:color w:val="000000"/>
          <w:szCs w:val="18"/>
        </w:rPr>
        <w:t xml:space="preserve">Is er ruimte voor flexibiliteit in de toewijzing van </w:t>
      </w:r>
      <w:r w:rsidR="00CA01AB">
        <w:rPr>
          <w:rFonts w:eastAsia="DejaVuSerifCondensed" w:cs="DejaVuSerifCondensed"/>
          <w:color w:val="000000"/>
          <w:szCs w:val="18"/>
        </w:rPr>
        <w:t>visuren</w:t>
      </w:r>
      <w:r w:rsidRPr="00323DA6">
        <w:rPr>
          <w:rFonts w:eastAsia="DejaVuSerifCondensed" w:cs="DejaVuSerifCondensed"/>
          <w:color w:val="000000"/>
          <w:szCs w:val="18"/>
        </w:rPr>
        <w:t>, bijvoorbeeld door seizoensgebonden aanpassingen?</w:t>
      </w:r>
      <w:r w:rsidRPr="00323DA6">
        <w:rPr>
          <w:rFonts w:eastAsia="DejaVuSerifCondensed" w:cs="DejaVuSerifCondensed"/>
          <w:color w:val="000000"/>
          <w:szCs w:val="18"/>
        </w:rPr>
        <w:br/>
      </w:r>
    </w:p>
    <w:p w:rsidRPr="00323DA6" w:rsidR="0037280B" w:rsidP="003A7941" w:rsidRDefault="0037280B" w14:paraId="47D48C0C" w14:textId="35DF8262">
      <w:pPr>
        <w:contextualSpacing/>
        <w:rPr>
          <w:rFonts w:eastAsia="DejaVuSerifCondensed" w:cs="DejaVuSerifCondensed"/>
          <w:color w:val="000000"/>
          <w:szCs w:val="18"/>
        </w:rPr>
      </w:pPr>
      <w:r w:rsidRPr="00323DA6">
        <w:rPr>
          <w:rFonts w:eastAsia="DejaVuSerifCondensed" w:cs="DejaVuSerifCondensed"/>
          <w:color w:val="000000"/>
          <w:szCs w:val="18"/>
        </w:rPr>
        <w:t>Antwoord</w:t>
      </w:r>
    </w:p>
    <w:p w:rsidR="00FC4397" w:rsidP="003A7941" w:rsidRDefault="00FC4397" w14:paraId="460990D9" w14:textId="50A3AAB9">
      <w:pPr>
        <w:contextualSpacing/>
        <w:rPr>
          <w:rFonts w:eastAsia="DejaVuSerifCondensed" w:cs="DejaVuSerifCondensed"/>
          <w:color w:val="000000"/>
          <w:szCs w:val="18"/>
        </w:rPr>
      </w:pPr>
      <w:r>
        <w:rPr>
          <w:rFonts w:eastAsia="DejaVuSerifCondensed" w:cs="DejaVuSerifCondensed"/>
          <w:color w:val="000000"/>
          <w:szCs w:val="18"/>
        </w:rPr>
        <w:t xml:space="preserve">Per Natura 2000-gebied is per jaar een specifiek aantal ecologische uren beschikbaar. Dit geeft </w:t>
      </w:r>
      <w:r w:rsidR="00DF2B01">
        <w:rPr>
          <w:rFonts w:eastAsia="DejaVuSerifCondensed" w:cs="DejaVuSerifCondensed"/>
          <w:color w:val="000000"/>
          <w:szCs w:val="18"/>
        </w:rPr>
        <w:t xml:space="preserve">de </w:t>
      </w:r>
      <w:r>
        <w:rPr>
          <w:rFonts w:eastAsia="DejaVuSerifCondensed" w:cs="DejaVuSerifCondensed"/>
          <w:color w:val="000000"/>
          <w:szCs w:val="18"/>
        </w:rPr>
        <w:t>vergunninghouders collectief bezien alle flexibiliteit in het inzetten van die uren in de betreffende gebieden op de door hen gewenste momenten. Hierbij zijn er geen beperkingen in seizoensgebonden inzet.</w:t>
      </w:r>
    </w:p>
    <w:p w:rsidR="002C3011" w:rsidP="003A7941" w:rsidRDefault="002C3011" w14:paraId="6FB2938A" w14:textId="77777777">
      <w:pPr>
        <w:contextualSpacing/>
        <w:rPr>
          <w:rFonts w:eastAsia="DejaVuSerifCondensed" w:cs="DejaVuSerifCondensed"/>
          <w:color w:val="000000"/>
          <w:szCs w:val="18"/>
        </w:rPr>
      </w:pPr>
    </w:p>
    <w:p w:rsidRPr="00323DA6" w:rsidR="0037280B" w:rsidP="003A7941" w:rsidRDefault="0037280B" w14:paraId="0F26E264" w14:textId="77777777">
      <w:pPr>
        <w:contextualSpacing/>
        <w:rPr>
          <w:rFonts w:eastAsia="DejaVuSerifCondensed" w:cs="DejaVuSerifCondensed"/>
          <w:color w:val="000000"/>
          <w:szCs w:val="18"/>
        </w:rPr>
      </w:pPr>
      <w:r w:rsidRPr="00323DA6">
        <w:rPr>
          <w:rFonts w:eastAsia="DejaVuSerifCondensed" w:cs="DejaVuSerifCondensed"/>
          <w:color w:val="000000"/>
          <w:szCs w:val="18"/>
        </w:rPr>
        <w:t>7</w:t>
      </w:r>
    </w:p>
    <w:p w:rsidRPr="00323DA6" w:rsidR="0037280B" w:rsidP="003A7941" w:rsidRDefault="0037280B" w14:paraId="3B66FCB2" w14:textId="2DE3D756">
      <w:pPr>
        <w:contextualSpacing/>
        <w:rPr>
          <w:rFonts w:eastAsia="DejaVuSerifCondensed" w:cs="DejaVuSerifCondensed"/>
          <w:color w:val="000000"/>
          <w:szCs w:val="18"/>
        </w:rPr>
      </w:pPr>
      <w:r w:rsidRPr="00323DA6">
        <w:rPr>
          <w:rFonts w:eastAsia="DejaVuSerifCondensed" w:cs="DejaVuSerifCondensed"/>
          <w:color w:val="000000"/>
          <w:szCs w:val="18"/>
        </w:rPr>
        <w:t xml:space="preserve">Welke voordelen zou een flexibeler </w:t>
      </w:r>
      <w:r w:rsidR="00CA01AB">
        <w:rPr>
          <w:rFonts w:eastAsia="DejaVuSerifCondensed" w:cs="DejaVuSerifCondensed"/>
          <w:color w:val="000000"/>
          <w:szCs w:val="18"/>
        </w:rPr>
        <w:t>visuren</w:t>
      </w:r>
      <w:r w:rsidRPr="00323DA6">
        <w:rPr>
          <w:rFonts w:eastAsia="DejaVuSerifCondensed" w:cs="DejaVuSerifCondensed"/>
          <w:color w:val="000000"/>
          <w:szCs w:val="18"/>
        </w:rPr>
        <w:t xml:space="preserve"> systeem kunnen opleveren voor de visserijsector?</w:t>
      </w:r>
      <w:r w:rsidRPr="00323DA6">
        <w:rPr>
          <w:rFonts w:eastAsia="DejaVuSerifCondensed" w:cs="DejaVuSerifCondensed"/>
          <w:color w:val="000000"/>
          <w:szCs w:val="18"/>
        </w:rPr>
        <w:br/>
      </w:r>
    </w:p>
    <w:p w:rsidRPr="00323DA6" w:rsidR="0037280B" w:rsidP="003A7941" w:rsidRDefault="0037280B" w14:paraId="2C49AA5C" w14:textId="6858F226">
      <w:pPr>
        <w:contextualSpacing/>
        <w:rPr>
          <w:rFonts w:eastAsia="DejaVuSerifCondensed" w:cs="DejaVuSerifCondensed"/>
          <w:color w:val="000000"/>
          <w:szCs w:val="18"/>
        </w:rPr>
      </w:pPr>
      <w:r w:rsidRPr="00323DA6">
        <w:rPr>
          <w:rFonts w:eastAsia="DejaVuSerifCondensed" w:cs="DejaVuSerifCondensed"/>
          <w:color w:val="000000"/>
          <w:szCs w:val="18"/>
        </w:rPr>
        <w:t>Antwoord</w:t>
      </w:r>
    </w:p>
    <w:p w:rsidR="00640242" w:rsidP="003A7941" w:rsidRDefault="00640242" w14:paraId="0ED7CB6F" w14:textId="77777777">
      <w:pPr>
        <w:contextualSpacing/>
        <w:rPr>
          <w:rFonts w:eastAsia="DejaVuSerifCondensed" w:cs="DejaVuSerifCondensed"/>
          <w:color w:val="000000"/>
          <w:szCs w:val="18"/>
        </w:rPr>
      </w:pPr>
      <w:r>
        <w:rPr>
          <w:rFonts w:eastAsia="DejaVuSerifCondensed" w:cs="DejaVuSerifCondensed"/>
          <w:color w:val="000000"/>
          <w:szCs w:val="18"/>
        </w:rPr>
        <w:t xml:space="preserve">Zoals reeds gesteld in het antwoord op vraag 6 is het huidig systeem flexibel. </w:t>
      </w:r>
    </w:p>
    <w:p w:rsidR="00640242" w:rsidP="003A7941" w:rsidRDefault="00640242" w14:paraId="2C9AD504" w14:textId="77777777">
      <w:pPr>
        <w:contextualSpacing/>
        <w:rPr>
          <w:rFonts w:eastAsia="DejaVuSerifCondensed" w:cs="DejaVuSerifCondensed"/>
          <w:color w:val="000000"/>
          <w:szCs w:val="18"/>
        </w:rPr>
      </w:pPr>
      <w:r>
        <w:rPr>
          <w:rFonts w:eastAsia="DejaVuSerifCondensed" w:cs="DejaVuSerifCondensed"/>
          <w:color w:val="000000"/>
          <w:szCs w:val="18"/>
        </w:rPr>
        <w:lastRenderedPageBreak/>
        <w:t xml:space="preserve">De huidige systematiek heeft echter wel, bezien vanuit de sector, het nadeel dat door het collectieve karakter van de toegestane aantallen ecologische visuren er een prikkel aanwezig is voor individuele vissers om maar zekerheidshalve zo vaak als mogelijk en voldoende rendabel is, te vissen in Natura 2000-gebieden. Immers: de collega-garnalenvissers vissen in hetzelfde gebied en met het bereiken van de toegestane aantallen visuren in een Natura 2000-gebied, vissen bepaalde garnalenvisserij ‘achter het net’ wanneer zij niet eerder of vaker in het gebied gevist hebben. Een andersoortig uren-systeem zou dit kunnen oplossen. </w:t>
      </w:r>
    </w:p>
    <w:p w:rsidR="00640242" w:rsidP="003A7941" w:rsidRDefault="00640242" w14:paraId="4AEAC3F5" w14:textId="41623A0D">
      <w:pPr>
        <w:contextualSpacing/>
        <w:rPr>
          <w:rFonts w:eastAsia="DejaVuSerifCondensed" w:cs="DejaVuSerifCondensed"/>
          <w:color w:val="000000"/>
          <w:szCs w:val="18"/>
        </w:rPr>
      </w:pPr>
      <w:r>
        <w:rPr>
          <w:rFonts w:eastAsia="DejaVuSerifCondensed" w:cs="DejaVuSerifCondensed"/>
          <w:color w:val="000000"/>
          <w:szCs w:val="18"/>
        </w:rPr>
        <w:t>Het is aan de sector zelf om hierin desgewenst een andere verdeling te zoeken. De in ontwikkeling zijnde “</w:t>
      </w:r>
      <w:r w:rsidR="007F3C4E">
        <w:rPr>
          <w:rFonts w:eastAsia="DejaVuSerifCondensed" w:cs="DejaVuSerifCondensed"/>
          <w:color w:val="000000"/>
          <w:szCs w:val="18"/>
        </w:rPr>
        <w:t>V</w:t>
      </w:r>
      <w:r>
        <w:rPr>
          <w:rFonts w:eastAsia="DejaVuSerifCondensed" w:cs="DejaVuSerifCondensed"/>
          <w:color w:val="000000"/>
          <w:szCs w:val="18"/>
        </w:rPr>
        <w:t xml:space="preserve">isserijmonitor” biedt de mogelijkheid voor monitoring van individuele uren. </w:t>
      </w:r>
    </w:p>
    <w:p w:rsidR="00640242" w:rsidP="003A7941" w:rsidRDefault="00640242" w14:paraId="12DD9352" w14:textId="77777777">
      <w:pPr>
        <w:contextualSpacing/>
        <w:rPr>
          <w:rFonts w:eastAsia="DejaVuSerifCondensed" w:cs="DejaVuSerifCondensed"/>
          <w:color w:val="000000"/>
          <w:szCs w:val="18"/>
        </w:rPr>
      </w:pPr>
    </w:p>
    <w:p w:rsidRPr="00323DA6" w:rsidR="0037280B" w:rsidP="003A7941" w:rsidRDefault="0037280B" w14:paraId="3AE91768" w14:textId="26250EB4">
      <w:pPr>
        <w:contextualSpacing/>
        <w:rPr>
          <w:rFonts w:eastAsia="DejaVuSerifCondensed" w:cs="DejaVuSerifCondensed"/>
          <w:color w:val="000000"/>
          <w:szCs w:val="18"/>
        </w:rPr>
      </w:pPr>
      <w:r w:rsidRPr="00323DA6">
        <w:rPr>
          <w:rFonts w:eastAsia="DejaVuSerifCondensed" w:cs="DejaVuSerifCondensed"/>
          <w:color w:val="000000"/>
          <w:szCs w:val="18"/>
        </w:rPr>
        <w:t>8</w:t>
      </w:r>
    </w:p>
    <w:p w:rsidR="0042505C" w:rsidP="003A7941" w:rsidRDefault="0037280B" w14:paraId="202B556A"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Is het niet beter als er meer flexibiliteit in deze </w:t>
      </w:r>
      <w:r w:rsidR="00CA01AB">
        <w:rPr>
          <w:rFonts w:eastAsia="DejaVuSerifCondensed" w:cs="DejaVuSerifCondensed"/>
          <w:color w:val="000000"/>
          <w:szCs w:val="18"/>
        </w:rPr>
        <w:t>visuren</w:t>
      </w:r>
      <w:r w:rsidRPr="00323DA6">
        <w:rPr>
          <w:rFonts w:eastAsia="DejaVuSerifCondensed" w:cs="DejaVuSerifCondensed"/>
          <w:color w:val="000000"/>
          <w:szCs w:val="18"/>
        </w:rPr>
        <w:t xml:space="preserve"> komt in het kader van deze migratie gezien het feit dat de garnalenvisserij door de </w:t>
      </w:r>
      <w:r w:rsidR="00CA01AB">
        <w:rPr>
          <w:rFonts w:eastAsia="DejaVuSerifCondensed" w:cs="DejaVuSerifCondensed"/>
          <w:color w:val="000000"/>
          <w:szCs w:val="18"/>
        </w:rPr>
        <w:t>visuren</w:t>
      </w:r>
      <w:r w:rsidRPr="00323DA6">
        <w:rPr>
          <w:rFonts w:eastAsia="DejaVuSerifCondensed" w:cs="DejaVuSerifCondensed"/>
          <w:color w:val="000000"/>
          <w:szCs w:val="18"/>
        </w:rPr>
        <w:t xml:space="preserve"> gebiedsgebonden is, terwijl de garnalen een migrerende soort zijn?</w:t>
      </w:r>
      <w:r w:rsidRPr="00323DA6">
        <w:rPr>
          <w:rFonts w:eastAsia="DejaVuSerifCondensed" w:cs="DejaVuSerifCondensed"/>
          <w:color w:val="000000"/>
          <w:szCs w:val="18"/>
        </w:rPr>
        <w:br/>
      </w:r>
    </w:p>
    <w:p w:rsidRPr="00323DA6" w:rsidR="0037280B" w:rsidP="003A7941" w:rsidRDefault="0037280B" w14:paraId="465852D7" w14:textId="20D82C61">
      <w:pPr>
        <w:contextualSpacing/>
        <w:rPr>
          <w:rFonts w:eastAsia="DejaVuSerifCondensed" w:cs="DejaVuSerifCondensed"/>
          <w:color w:val="000000"/>
          <w:szCs w:val="18"/>
        </w:rPr>
      </w:pPr>
      <w:r w:rsidRPr="00323DA6">
        <w:rPr>
          <w:rFonts w:eastAsia="DejaVuSerifCondensed" w:cs="DejaVuSerifCondensed"/>
          <w:color w:val="000000"/>
          <w:szCs w:val="18"/>
        </w:rPr>
        <w:t>9</w:t>
      </w:r>
    </w:p>
    <w:p w:rsidRPr="00323DA6" w:rsidR="0037280B" w:rsidP="003A7941" w:rsidRDefault="0037280B" w14:paraId="02EC3735" w14:textId="50BEDEFD">
      <w:pPr>
        <w:contextualSpacing/>
        <w:rPr>
          <w:rFonts w:eastAsia="DejaVuSerifCondensed" w:cs="DejaVuSerifCondensed"/>
          <w:color w:val="000000"/>
          <w:szCs w:val="18"/>
        </w:rPr>
      </w:pPr>
      <w:r w:rsidRPr="00323DA6">
        <w:rPr>
          <w:rFonts w:eastAsia="DejaVuSerifCondensed" w:cs="DejaVuSerifCondensed"/>
          <w:color w:val="000000"/>
          <w:szCs w:val="18"/>
        </w:rPr>
        <w:t>Welke voorwaarden moeten er zijn om de visuren in Natura 2000-gebieden flexibeler te maken?</w:t>
      </w:r>
      <w:r w:rsidRPr="00323DA6">
        <w:rPr>
          <w:rFonts w:eastAsia="DejaVuSerifCondensed" w:cs="DejaVuSerifCondensed"/>
          <w:color w:val="000000"/>
          <w:szCs w:val="18"/>
        </w:rPr>
        <w:br/>
      </w:r>
    </w:p>
    <w:p w:rsidRPr="00323DA6" w:rsidR="00B40B13" w:rsidP="003A7941" w:rsidRDefault="00AB1795" w14:paraId="1B2CA6A8" w14:textId="782A92FE">
      <w:pPr>
        <w:contextualSpacing/>
        <w:rPr>
          <w:rFonts w:eastAsia="DejaVuSerifCondensed" w:cs="DejaVuSerifCondensed"/>
          <w:color w:val="000000"/>
          <w:szCs w:val="18"/>
        </w:rPr>
      </w:pPr>
      <w:r>
        <w:rPr>
          <w:rFonts w:eastAsia="DejaVuSerifCondensed" w:cs="DejaVuSerifCondensed"/>
          <w:color w:val="000000"/>
          <w:szCs w:val="18"/>
        </w:rPr>
        <w:t>Antwoord vraag 8 en 9</w:t>
      </w:r>
    </w:p>
    <w:p w:rsidR="00227C65" w:rsidP="003A7941" w:rsidRDefault="00227C65" w14:paraId="2EA74AAB" w14:textId="77777777">
      <w:pPr>
        <w:contextualSpacing/>
        <w:rPr>
          <w:rFonts w:eastAsia="DejaVuSerifCondensed" w:cs="DejaVuSerifCondensed"/>
          <w:color w:val="000000"/>
          <w:szCs w:val="18"/>
        </w:rPr>
      </w:pPr>
      <w:r>
        <w:rPr>
          <w:rFonts w:eastAsia="DejaVuSerifCondensed" w:cs="DejaVuSerifCondensed"/>
          <w:color w:val="000000"/>
          <w:szCs w:val="18"/>
        </w:rPr>
        <w:t xml:space="preserve">Het huidig systeem is reeds flexibel, bezien per Natura 2000-gebied. </w:t>
      </w:r>
    </w:p>
    <w:p w:rsidR="00227C65" w:rsidP="003A7941" w:rsidRDefault="00227C65" w14:paraId="60D1DBD6" w14:textId="77777777">
      <w:pPr>
        <w:contextualSpacing/>
        <w:rPr>
          <w:rFonts w:eastAsia="DejaVuSerifCondensed" w:cs="DejaVuSerifCondensed"/>
          <w:color w:val="000000"/>
          <w:szCs w:val="18"/>
        </w:rPr>
      </w:pPr>
    </w:p>
    <w:p w:rsidR="007918BE" w:rsidP="003A7941" w:rsidRDefault="00B40B13" w14:paraId="633B2E76" w14:textId="0B62DBE7">
      <w:pPr>
        <w:contextualSpacing/>
        <w:rPr>
          <w:rFonts w:eastAsia="DejaVuSerifCondensed" w:cs="DejaVuSerifCondensed"/>
          <w:color w:val="000000"/>
          <w:szCs w:val="18"/>
        </w:rPr>
      </w:pPr>
      <w:r>
        <w:rPr>
          <w:rFonts w:eastAsia="DejaVuSerifCondensed" w:cs="DejaVuSerifCondensed"/>
          <w:color w:val="000000"/>
          <w:szCs w:val="18"/>
        </w:rPr>
        <w:t>Het staat de sector vrij om een andere verdeling over de Natura 2000-gebieden heen voor te stellen</w:t>
      </w:r>
      <w:r w:rsidR="00130C4B">
        <w:rPr>
          <w:rFonts w:eastAsia="DejaVuSerifCondensed" w:cs="DejaVuSerifCondensed"/>
          <w:color w:val="000000"/>
          <w:szCs w:val="18"/>
        </w:rPr>
        <w:t xml:space="preserve"> of zelf intern te organiseren</w:t>
      </w:r>
      <w:r>
        <w:rPr>
          <w:rFonts w:eastAsia="DejaVuSerifCondensed" w:cs="DejaVuSerifCondensed"/>
          <w:color w:val="000000"/>
          <w:szCs w:val="18"/>
        </w:rPr>
        <w:t xml:space="preserve">. </w:t>
      </w:r>
      <w:r w:rsidR="000D0610">
        <w:rPr>
          <w:rFonts w:eastAsia="DejaVuSerifCondensed" w:cs="DejaVuSerifCondensed"/>
          <w:color w:val="000000"/>
          <w:szCs w:val="18"/>
        </w:rPr>
        <w:t>Onder welke voorwaarden een dergelijke opzet zou moeten werken, zal afhangen van hetgeen de sector hierop zelf concreet wil voorstellen.</w:t>
      </w:r>
    </w:p>
    <w:p w:rsidR="007918BE" w:rsidP="003A7941" w:rsidRDefault="007918BE" w14:paraId="5BB0A5DD" w14:textId="77777777">
      <w:pPr>
        <w:contextualSpacing/>
        <w:rPr>
          <w:rFonts w:eastAsia="DejaVuSerifCondensed" w:cs="DejaVuSerifCondensed"/>
          <w:color w:val="000000"/>
          <w:szCs w:val="18"/>
        </w:rPr>
      </w:pPr>
    </w:p>
    <w:p w:rsidRPr="00323DA6" w:rsidR="00B40B13" w:rsidP="003A7941" w:rsidRDefault="00B40B13" w14:paraId="67391815" w14:textId="77777777">
      <w:pPr>
        <w:contextualSpacing/>
        <w:rPr>
          <w:rFonts w:eastAsia="DejaVuSerifCondensed" w:cs="DejaVuSerifCondensed"/>
          <w:color w:val="000000"/>
          <w:szCs w:val="18"/>
        </w:rPr>
      </w:pPr>
      <w:r w:rsidRPr="00323DA6">
        <w:rPr>
          <w:rFonts w:eastAsia="DejaVuSerifCondensed" w:cs="DejaVuSerifCondensed"/>
          <w:color w:val="000000"/>
          <w:szCs w:val="18"/>
        </w:rPr>
        <w:t>10</w:t>
      </w:r>
    </w:p>
    <w:p w:rsidRPr="00323DA6" w:rsidR="00B40B13" w:rsidP="003A7941" w:rsidRDefault="00B40B13" w14:paraId="145DD777" w14:textId="77777777">
      <w:pPr>
        <w:contextualSpacing/>
        <w:rPr>
          <w:rFonts w:eastAsia="DejaVuSerifCondensed" w:cs="DejaVuSerifCondensed"/>
          <w:color w:val="000000"/>
          <w:szCs w:val="18"/>
        </w:rPr>
      </w:pPr>
      <w:r w:rsidRPr="00323DA6">
        <w:rPr>
          <w:rFonts w:eastAsia="DejaVuSerifCondensed" w:cs="DejaVuSerifCondensed"/>
          <w:color w:val="000000"/>
          <w:szCs w:val="18"/>
        </w:rPr>
        <w:t>Waarom worden overschreden uren in een bepaald gebied in een bepaald jaar wel gekort op het volgende jaar en kunnen resterende uren niet worden meegenomen naar een nieuw jaar?</w:t>
      </w:r>
      <w:r w:rsidRPr="00323DA6">
        <w:rPr>
          <w:rFonts w:eastAsia="DejaVuSerifCondensed" w:cs="DejaVuSerifCondensed"/>
          <w:color w:val="000000"/>
          <w:szCs w:val="18"/>
        </w:rPr>
        <w:br/>
      </w:r>
    </w:p>
    <w:p w:rsidR="00B3248D" w:rsidP="003A7941" w:rsidRDefault="00B3248D" w14:paraId="213500EA" w14:textId="2CE60826">
      <w:pPr>
        <w:contextualSpacing/>
        <w:rPr>
          <w:rFonts w:eastAsia="DejaVuSerifCondensed" w:cs="DejaVuSerifCondensed"/>
          <w:color w:val="000000"/>
          <w:szCs w:val="18"/>
        </w:rPr>
      </w:pPr>
      <w:r>
        <w:rPr>
          <w:rFonts w:eastAsia="DejaVuSerifCondensed" w:cs="DejaVuSerifCondensed"/>
          <w:color w:val="000000"/>
          <w:szCs w:val="18"/>
        </w:rPr>
        <w:t>Antwoord</w:t>
      </w:r>
    </w:p>
    <w:p w:rsidR="00333F90" w:rsidP="003A7941" w:rsidRDefault="00B40B13" w14:paraId="23C5BB04" w14:textId="2C23217E">
      <w:pPr>
        <w:contextualSpacing/>
        <w:rPr>
          <w:rFonts w:eastAsia="DejaVuSerifCondensed" w:cs="DejaVuSerifCondensed"/>
          <w:color w:val="000000"/>
          <w:szCs w:val="18"/>
        </w:rPr>
      </w:pPr>
      <w:r>
        <w:rPr>
          <w:rFonts w:eastAsia="DejaVuSerifCondensed" w:cs="DejaVuSerifCondensed"/>
          <w:color w:val="000000"/>
          <w:szCs w:val="18"/>
        </w:rPr>
        <w:t xml:space="preserve">De specifiek vastgelegde ecologische visuren betreffen een jaarlijks toegestaan maximum. Blijft men eronder dan kan het restant niet meegenomen worden naar het opvolgend jaar. Immers: dat zou betekenen dat voor dat opvolgend jaar een hoger maximaal aantal aan visuren zou gelden. Daarvoor </w:t>
      </w:r>
      <w:r w:rsidR="00333F90">
        <w:rPr>
          <w:rFonts w:eastAsia="DejaVuSerifCondensed" w:cs="DejaVuSerifCondensed"/>
          <w:color w:val="000000"/>
          <w:szCs w:val="18"/>
        </w:rPr>
        <w:t xml:space="preserve">was binnen de context van de inmiddels verlopen </w:t>
      </w:r>
      <w:r w:rsidR="004F4750">
        <w:rPr>
          <w:rFonts w:eastAsia="DejaVuSerifCondensed" w:cs="DejaVuSerifCondensed"/>
          <w:color w:val="000000"/>
          <w:szCs w:val="18"/>
        </w:rPr>
        <w:t>laatst geldende</w:t>
      </w:r>
      <w:r w:rsidR="00333F90">
        <w:rPr>
          <w:rFonts w:eastAsia="DejaVuSerifCondensed" w:cs="DejaVuSerifCondensed"/>
          <w:color w:val="000000"/>
          <w:szCs w:val="18"/>
        </w:rPr>
        <w:t xml:space="preserve"> natuurvergunning</w:t>
      </w:r>
      <w:r>
        <w:rPr>
          <w:rFonts w:eastAsia="DejaVuSerifCondensed" w:cs="DejaVuSerifCondensed"/>
          <w:color w:val="000000"/>
          <w:szCs w:val="18"/>
        </w:rPr>
        <w:t xml:space="preserve"> geen ecologische </w:t>
      </w:r>
      <w:r w:rsidR="007672FC">
        <w:rPr>
          <w:rFonts w:eastAsia="DejaVuSerifCondensed" w:cs="DejaVuSerifCondensed"/>
          <w:color w:val="000000"/>
          <w:szCs w:val="18"/>
        </w:rPr>
        <w:t xml:space="preserve">onderbouwing voor ingebracht en daarmee ook niet vergund. </w:t>
      </w:r>
    </w:p>
    <w:p w:rsidRPr="00323DA6" w:rsidR="00B40B13" w:rsidP="003A7941" w:rsidRDefault="00B40B13" w14:paraId="2DD7D168" w14:textId="77777777">
      <w:pPr>
        <w:contextualSpacing/>
        <w:rPr>
          <w:rFonts w:eastAsia="DejaVuSerifCondensed" w:cs="DejaVuSerifCondensed"/>
          <w:color w:val="000000"/>
          <w:szCs w:val="18"/>
        </w:rPr>
      </w:pPr>
    </w:p>
    <w:p w:rsidRPr="00323DA6" w:rsidR="00B40B13" w:rsidP="003A7941" w:rsidRDefault="00B40B13" w14:paraId="4B895786" w14:textId="77777777">
      <w:pPr>
        <w:contextualSpacing/>
        <w:rPr>
          <w:rFonts w:eastAsia="DejaVuSerifCondensed" w:cs="DejaVuSerifCondensed"/>
          <w:color w:val="000000"/>
          <w:szCs w:val="18"/>
        </w:rPr>
      </w:pPr>
      <w:r w:rsidRPr="00323DA6">
        <w:rPr>
          <w:rFonts w:eastAsia="DejaVuSerifCondensed" w:cs="DejaVuSerifCondensed"/>
          <w:color w:val="000000"/>
          <w:szCs w:val="18"/>
        </w:rPr>
        <w:t>11</w:t>
      </w:r>
    </w:p>
    <w:p w:rsidRPr="00323DA6" w:rsidR="00B40B13" w:rsidP="003A7941" w:rsidRDefault="00B40B13" w14:paraId="6EEF9A3A" w14:textId="2281F564">
      <w:pPr>
        <w:contextualSpacing/>
        <w:rPr>
          <w:rFonts w:eastAsia="DejaVuSerifCondensed" w:cs="DejaVuSerifCondensed"/>
          <w:color w:val="000000"/>
          <w:szCs w:val="18"/>
        </w:rPr>
      </w:pPr>
      <w:r w:rsidRPr="00323DA6">
        <w:rPr>
          <w:rFonts w:eastAsia="DejaVuSerifCondensed" w:cs="DejaVuSerifCondensed"/>
          <w:color w:val="000000"/>
          <w:szCs w:val="18"/>
        </w:rPr>
        <w:t xml:space="preserve">Hoe zou een systeem van compensatie kunnen werken, waarbij vissers die hun </w:t>
      </w:r>
      <w:r w:rsidR="00CA01AB">
        <w:rPr>
          <w:rFonts w:eastAsia="DejaVuSerifCondensed" w:cs="DejaVuSerifCondensed"/>
          <w:color w:val="000000"/>
          <w:szCs w:val="18"/>
        </w:rPr>
        <w:t>visuren</w:t>
      </w:r>
      <w:r w:rsidRPr="00323DA6">
        <w:rPr>
          <w:rFonts w:eastAsia="DejaVuSerifCondensed" w:cs="DejaVuSerifCondensed"/>
          <w:color w:val="000000"/>
          <w:szCs w:val="18"/>
        </w:rPr>
        <w:t xml:space="preserve"> overschrijden dit op een ander moment of in een ander gebied kunnen inhalen?</w:t>
      </w:r>
      <w:r w:rsidRPr="00323DA6">
        <w:rPr>
          <w:rFonts w:eastAsia="DejaVuSerifCondensed" w:cs="DejaVuSerifCondensed"/>
          <w:color w:val="000000"/>
          <w:szCs w:val="18"/>
        </w:rPr>
        <w:br/>
      </w:r>
    </w:p>
    <w:p w:rsidR="00B3248D" w:rsidP="003A7941" w:rsidRDefault="00B3248D" w14:paraId="6767BCC7" w14:textId="7F751780">
      <w:pPr>
        <w:contextualSpacing/>
        <w:rPr>
          <w:rFonts w:eastAsia="DejaVuSerifCondensed" w:cs="DejaVuSerifCondensed"/>
          <w:color w:val="000000"/>
          <w:szCs w:val="18"/>
        </w:rPr>
      </w:pPr>
      <w:r>
        <w:rPr>
          <w:rFonts w:eastAsia="DejaVuSerifCondensed" w:cs="DejaVuSerifCondensed"/>
          <w:color w:val="000000"/>
          <w:szCs w:val="18"/>
        </w:rPr>
        <w:t>Antwoord</w:t>
      </w:r>
    </w:p>
    <w:p w:rsidR="00E56A60" w:rsidP="003A7941" w:rsidRDefault="00E56A60" w14:paraId="5DF83699" w14:textId="61067F4B">
      <w:pPr>
        <w:contextualSpacing/>
        <w:rPr>
          <w:rFonts w:eastAsia="DejaVuSerifCondensed" w:cs="DejaVuSerifCondensed"/>
          <w:color w:val="000000"/>
          <w:szCs w:val="18"/>
        </w:rPr>
      </w:pPr>
      <w:r>
        <w:rPr>
          <w:rFonts w:eastAsia="DejaVuSerifCondensed" w:cs="DejaVuSerifCondensed"/>
          <w:color w:val="000000"/>
          <w:szCs w:val="18"/>
        </w:rPr>
        <w:t xml:space="preserve">Een </w:t>
      </w:r>
      <w:r w:rsidR="00130C4B">
        <w:rPr>
          <w:rFonts w:eastAsia="DejaVuSerifCondensed" w:cs="DejaVuSerifCondensed"/>
          <w:color w:val="000000"/>
          <w:szCs w:val="18"/>
        </w:rPr>
        <w:t xml:space="preserve">dergelijk </w:t>
      </w:r>
      <w:r>
        <w:rPr>
          <w:rFonts w:eastAsia="DejaVuSerifCondensed" w:cs="DejaVuSerifCondensed"/>
          <w:color w:val="000000"/>
          <w:szCs w:val="18"/>
        </w:rPr>
        <w:t xml:space="preserve">systeem van compensatie past niet binnen de vergunningsystematiek, waar een ecologische onderbouwing een belangrijke en </w:t>
      </w:r>
      <w:r>
        <w:rPr>
          <w:rFonts w:eastAsia="DejaVuSerifCondensed" w:cs="DejaVuSerifCondensed"/>
          <w:color w:val="000000"/>
          <w:szCs w:val="18"/>
        </w:rPr>
        <w:lastRenderedPageBreak/>
        <w:t xml:space="preserve">verplichtte bouwsteen is. Ik verwijs mede naar de beantwoording van de vragen 8, 9 en 10. </w:t>
      </w:r>
    </w:p>
    <w:p w:rsidRPr="00323DA6" w:rsidR="00B40B13" w:rsidP="003A7941" w:rsidRDefault="00B40B13" w14:paraId="0AFFF4FF" w14:textId="77777777">
      <w:pPr>
        <w:contextualSpacing/>
        <w:rPr>
          <w:rFonts w:eastAsia="DejaVuSerifCondensed" w:cs="DejaVuSerifCondensed"/>
          <w:color w:val="000000"/>
          <w:szCs w:val="18"/>
        </w:rPr>
      </w:pPr>
    </w:p>
    <w:p w:rsidRPr="00323DA6" w:rsidR="00B40B13" w:rsidP="003A7941" w:rsidRDefault="00B40B13" w14:paraId="1866905D" w14:textId="77777777">
      <w:pPr>
        <w:contextualSpacing/>
        <w:rPr>
          <w:rFonts w:eastAsia="DejaVuSerifCondensed" w:cs="DejaVuSerifCondensed"/>
          <w:color w:val="000000"/>
          <w:szCs w:val="18"/>
        </w:rPr>
      </w:pPr>
      <w:r w:rsidRPr="00323DA6">
        <w:rPr>
          <w:rFonts w:eastAsia="DejaVuSerifCondensed" w:cs="DejaVuSerifCondensed"/>
          <w:color w:val="000000"/>
          <w:szCs w:val="18"/>
        </w:rPr>
        <w:t>12</w:t>
      </w:r>
    </w:p>
    <w:p w:rsidR="00B3248D" w:rsidP="003A7941" w:rsidRDefault="00B40B13" w14:paraId="54E0AF9B"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Wat kan de impact zijn van het flexibel maken van </w:t>
      </w:r>
      <w:r w:rsidR="00CA01AB">
        <w:rPr>
          <w:rFonts w:eastAsia="DejaVuSerifCondensed" w:cs="DejaVuSerifCondensed"/>
          <w:color w:val="000000"/>
          <w:szCs w:val="18"/>
        </w:rPr>
        <w:t>visuren</w:t>
      </w:r>
      <w:r w:rsidRPr="00323DA6">
        <w:rPr>
          <w:rFonts w:eastAsia="DejaVuSerifCondensed" w:cs="DejaVuSerifCondensed"/>
          <w:color w:val="000000"/>
          <w:szCs w:val="18"/>
        </w:rPr>
        <w:t xml:space="preserve"> op de ecologische bescherming van Natura 2000-gebieden, zoals de Waddenzee?</w:t>
      </w:r>
      <w:r w:rsidRPr="00323DA6">
        <w:rPr>
          <w:rFonts w:eastAsia="DejaVuSerifCondensed" w:cs="DejaVuSerifCondensed"/>
          <w:color w:val="000000"/>
          <w:szCs w:val="18"/>
        </w:rPr>
        <w:br/>
      </w:r>
    </w:p>
    <w:p w:rsidRPr="00323DA6" w:rsidR="00B40B13" w:rsidP="003A7941" w:rsidRDefault="00B40B13" w14:paraId="31BCFC54" w14:textId="1925A968">
      <w:pPr>
        <w:contextualSpacing/>
        <w:rPr>
          <w:rFonts w:eastAsia="DejaVuSerifCondensed" w:cs="DejaVuSerifCondensed"/>
          <w:color w:val="000000"/>
          <w:szCs w:val="18"/>
        </w:rPr>
      </w:pPr>
      <w:r w:rsidRPr="00323DA6">
        <w:rPr>
          <w:rFonts w:eastAsia="DejaVuSerifCondensed" w:cs="DejaVuSerifCondensed"/>
          <w:color w:val="000000"/>
          <w:szCs w:val="18"/>
        </w:rPr>
        <w:t>13</w:t>
      </w:r>
    </w:p>
    <w:p w:rsidRPr="00323DA6" w:rsidR="00B40B13" w:rsidP="003A7941" w:rsidRDefault="00B40B13" w14:paraId="3A28F35D" w14:textId="3ABAE447">
      <w:pPr>
        <w:contextualSpacing/>
        <w:rPr>
          <w:rFonts w:eastAsia="DejaVuSerifCondensed" w:cs="DejaVuSerifCondensed"/>
          <w:color w:val="000000"/>
          <w:szCs w:val="18"/>
        </w:rPr>
      </w:pPr>
      <w:r w:rsidRPr="00323DA6">
        <w:rPr>
          <w:rFonts w:eastAsia="DejaVuSerifCondensed" w:cs="DejaVuSerifCondensed"/>
          <w:color w:val="000000"/>
          <w:szCs w:val="18"/>
        </w:rPr>
        <w:t xml:space="preserve">Hoe kan het ministerie van Landbouw, </w:t>
      </w:r>
      <w:r w:rsidRPr="00323DA6" w:rsidR="009C15CE">
        <w:rPr>
          <w:rFonts w:eastAsia="DejaVuSerifCondensed" w:cs="DejaVuSerifCondensed"/>
          <w:color w:val="000000"/>
          <w:szCs w:val="18"/>
        </w:rPr>
        <w:t>Visserij</w:t>
      </w:r>
      <w:r w:rsidRPr="00323DA6">
        <w:rPr>
          <w:rFonts w:eastAsia="DejaVuSerifCondensed" w:cs="DejaVuSerifCondensed"/>
          <w:color w:val="000000"/>
          <w:szCs w:val="18"/>
        </w:rPr>
        <w:t xml:space="preserve">, Voedselzekerheid en Natuur (LVVN) samenwerken met de visserijsector om flexibele </w:t>
      </w:r>
      <w:r w:rsidR="00CA01AB">
        <w:rPr>
          <w:rFonts w:eastAsia="DejaVuSerifCondensed" w:cs="DejaVuSerifCondensed"/>
          <w:color w:val="000000"/>
          <w:szCs w:val="18"/>
        </w:rPr>
        <w:t>visuren</w:t>
      </w:r>
      <w:r w:rsidRPr="00323DA6">
        <w:rPr>
          <w:rFonts w:eastAsia="DejaVuSerifCondensed" w:cs="DejaVuSerifCondensed"/>
          <w:color w:val="000000"/>
          <w:szCs w:val="18"/>
        </w:rPr>
        <w:t xml:space="preserve"> te testen? Is het mogelijk hierover met de sector in gesprek te gaan?</w:t>
      </w:r>
      <w:r w:rsidRPr="00323DA6">
        <w:rPr>
          <w:rFonts w:eastAsia="DejaVuSerifCondensed" w:cs="DejaVuSerifCondensed"/>
          <w:color w:val="000000"/>
          <w:szCs w:val="18"/>
        </w:rPr>
        <w:br/>
      </w:r>
    </w:p>
    <w:p w:rsidR="008C758C" w:rsidP="003A7941" w:rsidRDefault="008C758C" w14:paraId="3713E80D" w14:textId="12CBB581">
      <w:pPr>
        <w:contextualSpacing/>
        <w:rPr>
          <w:rFonts w:eastAsia="DejaVuSerifCondensed" w:cs="DejaVuSerifCondensed"/>
          <w:color w:val="000000"/>
          <w:szCs w:val="18"/>
        </w:rPr>
      </w:pPr>
      <w:r>
        <w:rPr>
          <w:rFonts w:eastAsia="DejaVuSerifCondensed" w:cs="DejaVuSerifCondensed"/>
          <w:color w:val="000000"/>
          <w:szCs w:val="18"/>
        </w:rPr>
        <w:t xml:space="preserve">Antwoord </w:t>
      </w:r>
      <w:r w:rsidR="00AB1795">
        <w:rPr>
          <w:rFonts w:eastAsia="DejaVuSerifCondensed" w:cs="DejaVuSerifCondensed"/>
          <w:color w:val="000000"/>
          <w:szCs w:val="18"/>
        </w:rPr>
        <w:t>vraag 12 en 13</w:t>
      </w:r>
      <w:r>
        <w:rPr>
          <w:rFonts w:eastAsia="DejaVuSerifCondensed" w:cs="DejaVuSerifCondensed"/>
          <w:color w:val="000000"/>
          <w:szCs w:val="18"/>
        </w:rPr>
        <w:t xml:space="preserve"> </w:t>
      </w:r>
    </w:p>
    <w:p w:rsidR="00177EBF" w:rsidP="003A7941" w:rsidRDefault="00546965" w14:paraId="2AEC1CBA" w14:textId="21FB0C4F">
      <w:pPr>
        <w:contextualSpacing/>
        <w:rPr>
          <w:rFonts w:eastAsia="DejaVuSerifCondensed" w:cs="DejaVuSerifCondensed"/>
          <w:color w:val="000000"/>
          <w:szCs w:val="18"/>
        </w:rPr>
      </w:pPr>
      <w:r>
        <w:rPr>
          <w:rFonts w:eastAsia="DejaVuSerifCondensed" w:cs="DejaVuSerifCondensed"/>
          <w:color w:val="000000"/>
          <w:szCs w:val="18"/>
        </w:rPr>
        <w:t xml:space="preserve">Het flexibel maken van beschikbare ecologische visuren kan, afhankelijk van hetgeen de sector aan flexibiliteit concreet zou voorstellen, op diverse wijzen invloed hebben op de ecologische impact van deze visserij op de beschermde natuurwaarden. Het is </w:t>
      </w:r>
      <w:r w:rsidR="000D11D2">
        <w:rPr>
          <w:rFonts w:eastAsia="DejaVuSerifCondensed" w:cs="DejaVuSerifCondensed"/>
          <w:color w:val="000000"/>
          <w:szCs w:val="18"/>
        </w:rPr>
        <w:t xml:space="preserve">daarmee </w:t>
      </w:r>
      <w:r>
        <w:rPr>
          <w:rFonts w:eastAsia="DejaVuSerifCondensed" w:cs="DejaVuSerifCondensed"/>
          <w:color w:val="000000"/>
          <w:szCs w:val="18"/>
        </w:rPr>
        <w:t>niet concreet aan te geven, zonder nadere specificatie van die gewenste flexibiliteit, wat die impact zou zijn en wat daarmee van de sector aan nadere ecologische onderbouwing vereist zou zijn.</w:t>
      </w:r>
    </w:p>
    <w:p w:rsidR="00546965" w:rsidP="003A7941" w:rsidRDefault="00546965" w14:paraId="1797818D" w14:textId="77777777">
      <w:pPr>
        <w:contextualSpacing/>
        <w:rPr>
          <w:rFonts w:eastAsia="DejaVuSerifCondensed" w:cs="DejaVuSerifCondensed"/>
          <w:color w:val="000000"/>
          <w:szCs w:val="18"/>
        </w:rPr>
      </w:pPr>
    </w:p>
    <w:p w:rsidR="00E56A60" w:rsidP="003A7941" w:rsidRDefault="00E56A60" w14:paraId="7FBC7A15" w14:textId="405C7789">
      <w:pPr>
        <w:contextualSpacing/>
        <w:rPr>
          <w:rFonts w:eastAsia="DejaVuSerifCondensed" w:cs="DejaVuSerifCondensed"/>
          <w:color w:val="000000"/>
          <w:szCs w:val="18"/>
        </w:rPr>
      </w:pPr>
      <w:r>
        <w:rPr>
          <w:rFonts w:eastAsia="DejaVuSerifCondensed" w:cs="DejaVuSerifCondensed"/>
          <w:color w:val="000000"/>
          <w:szCs w:val="18"/>
        </w:rPr>
        <w:t xml:space="preserve">Het is goed om te vermelden dat het overleg tussen sector en vertegenwoordigers van mijn ministerie in het kader van het Toekomstperspectief Garnalenvisserij loopt en </w:t>
      </w:r>
      <w:r w:rsidR="00D41065">
        <w:rPr>
          <w:rFonts w:eastAsia="DejaVuSerifCondensed" w:cs="DejaVuSerifCondensed"/>
          <w:color w:val="000000"/>
          <w:szCs w:val="18"/>
        </w:rPr>
        <w:t>onder andere</w:t>
      </w:r>
      <w:r>
        <w:rPr>
          <w:rFonts w:eastAsia="DejaVuSerifCondensed" w:cs="DejaVuSerifCondensed"/>
          <w:color w:val="000000"/>
          <w:szCs w:val="18"/>
        </w:rPr>
        <w:t xml:space="preserve"> op deze aspecten gericht is.</w:t>
      </w:r>
    </w:p>
    <w:p w:rsidR="00B40B13" w:rsidP="003A7941" w:rsidRDefault="00B40B13" w14:paraId="20353C72" w14:textId="77777777">
      <w:pPr>
        <w:contextualSpacing/>
        <w:rPr>
          <w:rFonts w:eastAsia="DejaVuSerifCondensed" w:cs="DejaVuSerifCondensed"/>
          <w:color w:val="000000"/>
          <w:szCs w:val="18"/>
        </w:rPr>
      </w:pPr>
    </w:p>
    <w:p w:rsidR="000D11D2" w:rsidP="003A7941" w:rsidRDefault="000D11D2" w14:paraId="1815DE92" w14:textId="77777777">
      <w:pPr>
        <w:contextualSpacing/>
        <w:rPr>
          <w:rFonts w:eastAsia="DejaVuSerifCondensed" w:cs="DejaVuSerifCondensed"/>
          <w:color w:val="000000"/>
          <w:szCs w:val="18"/>
        </w:rPr>
      </w:pPr>
      <w:r>
        <w:rPr>
          <w:rFonts w:eastAsia="DejaVuSerifCondensed" w:cs="DejaVuSerifCondensed"/>
          <w:color w:val="000000"/>
          <w:szCs w:val="18"/>
        </w:rPr>
        <w:t>Ik verwijs verder naar mijn antwoord op de vragen 8 en 9.</w:t>
      </w:r>
    </w:p>
    <w:p w:rsidRPr="00323DA6" w:rsidR="000D11D2" w:rsidP="003A7941" w:rsidRDefault="000D11D2" w14:paraId="129D3B19" w14:textId="77777777">
      <w:pPr>
        <w:contextualSpacing/>
        <w:rPr>
          <w:rFonts w:eastAsia="DejaVuSerifCondensed" w:cs="DejaVuSerifCondensed"/>
          <w:color w:val="000000"/>
          <w:szCs w:val="18"/>
        </w:rPr>
      </w:pPr>
    </w:p>
    <w:p w:rsidRPr="00323DA6" w:rsidR="00B40B13" w:rsidP="003A7941" w:rsidRDefault="00B40B13" w14:paraId="355CA90C" w14:textId="77777777">
      <w:pPr>
        <w:contextualSpacing/>
        <w:rPr>
          <w:rFonts w:eastAsia="DejaVuSerifCondensed" w:cs="DejaVuSerifCondensed"/>
          <w:color w:val="000000"/>
          <w:szCs w:val="18"/>
        </w:rPr>
      </w:pPr>
      <w:r w:rsidRPr="00323DA6">
        <w:rPr>
          <w:rFonts w:eastAsia="DejaVuSerifCondensed" w:cs="DejaVuSerifCondensed"/>
          <w:color w:val="000000"/>
          <w:szCs w:val="18"/>
        </w:rPr>
        <w:t>14</w:t>
      </w:r>
    </w:p>
    <w:p w:rsidRPr="00323DA6" w:rsidR="00B40B13" w:rsidP="003A7941" w:rsidRDefault="00B40B13" w14:paraId="3ECDFDB6" w14:textId="16F8C8A6">
      <w:pPr>
        <w:contextualSpacing/>
        <w:rPr>
          <w:rFonts w:eastAsia="DejaVuSerifCondensed" w:cs="DejaVuSerifCondensed"/>
          <w:color w:val="000000"/>
          <w:szCs w:val="18"/>
        </w:rPr>
      </w:pPr>
      <w:r w:rsidRPr="00323DA6">
        <w:rPr>
          <w:rFonts w:eastAsia="DejaVuSerifCondensed" w:cs="DejaVuSerifCondensed"/>
          <w:color w:val="000000"/>
          <w:szCs w:val="18"/>
        </w:rPr>
        <w:t xml:space="preserve">Is er voor het maken van de ecologische </w:t>
      </w:r>
      <w:r w:rsidR="00CA01AB">
        <w:rPr>
          <w:rFonts w:eastAsia="DejaVuSerifCondensed" w:cs="DejaVuSerifCondensed"/>
          <w:color w:val="000000"/>
          <w:szCs w:val="18"/>
        </w:rPr>
        <w:t>visuren</w:t>
      </w:r>
      <w:r w:rsidRPr="00323DA6">
        <w:rPr>
          <w:rFonts w:eastAsia="DejaVuSerifCondensed" w:cs="DejaVuSerifCondensed"/>
          <w:color w:val="000000"/>
          <w:szCs w:val="18"/>
        </w:rPr>
        <w:t xml:space="preserve"> gebruik gemaakt van één of meerdere referentie jaren? Zo ja, welke jaren?</w:t>
      </w:r>
      <w:r w:rsidRPr="00323DA6">
        <w:rPr>
          <w:rFonts w:eastAsia="DejaVuSerifCondensed" w:cs="DejaVuSerifCondensed"/>
          <w:color w:val="000000"/>
          <w:szCs w:val="18"/>
        </w:rPr>
        <w:br/>
      </w:r>
    </w:p>
    <w:p w:rsidR="00B40B13" w:rsidP="003A7941" w:rsidRDefault="00B40B13" w14:paraId="7F8B0C79" w14:textId="77777777">
      <w:pPr>
        <w:contextualSpacing/>
        <w:rPr>
          <w:rFonts w:eastAsia="DejaVuSerifCondensed" w:cs="DejaVuSerifCondensed"/>
          <w:color w:val="000000"/>
          <w:szCs w:val="18"/>
        </w:rPr>
      </w:pPr>
      <w:r w:rsidRPr="00323DA6">
        <w:rPr>
          <w:rFonts w:eastAsia="DejaVuSerifCondensed" w:cs="DejaVuSerifCondensed"/>
          <w:color w:val="000000"/>
          <w:szCs w:val="18"/>
        </w:rPr>
        <w:t>Antwoord</w:t>
      </w:r>
    </w:p>
    <w:p w:rsidR="008B5046" w:rsidP="003A7941" w:rsidRDefault="008B5046" w14:paraId="01155B91" w14:textId="105701E3">
      <w:pPr>
        <w:contextualSpacing/>
        <w:rPr>
          <w:rFonts w:eastAsia="DejaVuSerifCondensed" w:cs="DejaVuSerifCondensed"/>
          <w:color w:val="000000"/>
          <w:szCs w:val="18"/>
        </w:rPr>
      </w:pPr>
      <w:r>
        <w:rPr>
          <w:rFonts w:eastAsia="DejaVuSerifCondensed" w:cs="DejaVuSerifCondensed"/>
          <w:color w:val="000000"/>
          <w:szCs w:val="18"/>
        </w:rPr>
        <w:t xml:space="preserve">In de inmiddels verlopen eerdere natuurvergunning (2017-2022) werd 2015 als referentiejaar aangehouden. In de geldende gedoogbeschikking geldt een gemiddelde van de periode 2013-2023, zulks op basis van de voorliggende vergunningaanvragen waarin de sectorvertegenwoordigers dat gemiddelde zelf actief naar voren </w:t>
      </w:r>
      <w:r w:rsidR="00EC30D6">
        <w:rPr>
          <w:rFonts w:eastAsia="DejaVuSerifCondensed" w:cs="DejaVuSerifCondensed"/>
          <w:color w:val="000000"/>
          <w:szCs w:val="18"/>
        </w:rPr>
        <w:t>gebracht</w:t>
      </w:r>
      <w:r>
        <w:rPr>
          <w:rFonts w:eastAsia="DejaVuSerifCondensed" w:cs="DejaVuSerifCondensed"/>
          <w:color w:val="000000"/>
          <w:szCs w:val="18"/>
        </w:rPr>
        <w:t xml:space="preserve"> en </w:t>
      </w:r>
      <w:r w:rsidR="000D11D2">
        <w:rPr>
          <w:rFonts w:eastAsia="DejaVuSerifCondensed" w:cs="DejaVuSerifCondensed"/>
          <w:color w:val="000000"/>
          <w:szCs w:val="18"/>
        </w:rPr>
        <w:t xml:space="preserve">ecologisch </w:t>
      </w:r>
      <w:r>
        <w:rPr>
          <w:rFonts w:eastAsia="DejaVuSerifCondensed" w:cs="DejaVuSerifCondensed"/>
          <w:color w:val="000000"/>
          <w:szCs w:val="18"/>
        </w:rPr>
        <w:t>beargumenteerd</w:t>
      </w:r>
      <w:r w:rsidR="000D11D2">
        <w:rPr>
          <w:rFonts w:eastAsia="DejaVuSerifCondensed" w:cs="DejaVuSerifCondensed"/>
          <w:color w:val="000000"/>
          <w:szCs w:val="18"/>
        </w:rPr>
        <w:t xml:space="preserve"> hebben</w:t>
      </w:r>
      <w:r>
        <w:rPr>
          <w:rFonts w:eastAsia="DejaVuSerifCondensed" w:cs="DejaVuSerifCondensed"/>
          <w:color w:val="000000"/>
          <w:szCs w:val="18"/>
        </w:rPr>
        <w:t>.</w:t>
      </w:r>
    </w:p>
    <w:p w:rsidR="008B5046" w:rsidP="003A7941" w:rsidRDefault="008B5046" w14:paraId="196533CD" w14:textId="77777777">
      <w:pPr>
        <w:contextualSpacing/>
        <w:rPr>
          <w:rFonts w:eastAsia="DejaVuSerifCondensed" w:cs="DejaVuSerifCondensed"/>
          <w:color w:val="000000"/>
          <w:szCs w:val="18"/>
        </w:rPr>
      </w:pPr>
    </w:p>
    <w:p w:rsidRPr="00323DA6" w:rsidR="00B40B13" w:rsidP="003A7941" w:rsidRDefault="00B40B13" w14:paraId="146A8A9A" w14:textId="77777777">
      <w:pPr>
        <w:contextualSpacing/>
        <w:rPr>
          <w:rFonts w:eastAsia="DejaVuSerifCondensed" w:cs="DejaVuSerifCondensed"/>
          <w:color w:val="000000"/>
          <w:szCs w:val="18"/>
        </w:rPr>
      </w:pPr>
      <w:r w:rsidRPr="00323DA6">
        <w:rPr>
          <w:rFonts w:eastAsia="DejaVuSerifCondensed" w:cs="DejaVuSerifCondensed"/>
          <w:color w:val="000000"/>
          <w:szCs w:val="18"/>
        </w:rPr>
        <w:t>15</w:t>
      </w:r>
    </w:p>
    <w:p w:rsidRPr="00323DA6" w:rsidR="00B40B13" w:rsidP="003A7941" w:rsidRDefault="00B40B13" w14:paraId="5653E72C" w14:textId="557AF5C7">
      <w:pPr>
        <w:contextualSpacing/>
        <w:rPr>
          <w:rFonts w:eastAsia="DejaVuSerifCondensed" w:cs="DejaVuSerifCondensed"/>
          <w:color w:val="000000"/>
          <w:szCs w:val="18"/>
        </w:rPr>
      </w:pPr>
      <w:r w:rsidRPr="00323DA6">
        <w:rPr>
          <w:rFonts w:eastAsia="DejaVuSerifCondensed" w:cs="DejaVuSerifCondensed"/>
          <w:color w:val="000000"/>
          <w:szCs w:val="18"/>
        </w:rPr>
        <w:t xml:space="preserve">Wat zijn de sancties voor garnalenvissers die zich niet aan het </w:t>
      </w:r>
      <w:r w:rsidR="00CA01AB">
        <w:rPr>
          <w:rFonts w:eastAsia="DejaVuSerifCondensed" w:cs="DejaVuSerifCondensed"/>
          <w:color w:val="000000"/>
          <w:szCs w:val="18"/>
        </w:rPr>
        <w:t>visuren</w:t>
      </w:r>
      <w:r w:rsidRPr="00323DA6">
        <w:rPr>
          <w:rFonts w:eastAsia="DejaVuSerifCondensed" w:cs="DejaVuSerifCondensed"/>
          <w:color w:val="000000"/>
          <w:szCs w:val="18"/>
        </w:rPr>
        <w:t>verbod houden?</w:t>
      </w:r>
    </w:p>
    <w:p w:rsidR="00B40B13" w:rsidP="003A7941" w:rsidRDefault="00B40B13" w14:paraId="6BD869C9" w14:textId="77777777">
      <w:pPr>
        <w:contextualSpacing/>
        <w:rPr>
          <w:rFonts w:eastAsia="DejaVuSerifCondensed" w:cs="DejaVuSerifCondensed"/>
          <w:color w:val="000000"/>
          <w:szCs w:val="18"/>
        </w:rPr>
      </w:pPr>
    </w:p>
    <w:p w:rsidR="000D11D2" w:rsidP="003A7941" w:rsidRDefault="000D11D2" w14:paraId="6B7ECF54" w14:textId="711AA5E9">
      <w:pPr>
        <w:contextualSpacing/>
        <w:rPr>
          <w:rFonts w:eastAsia="DejaVuSerifCondensed" w:cs="DejaVuSerifCondensed"/>
          <w:color w:val="000000"/>
          <w:szCs w:val="18"/>
        </w:rPr>
      </w:pPr>
      <w:r>
        <w:rPr>
          <w:rFonts w:eastAsia="DejaVuSerifCondensed" w:cs="DejaVuSerifCondensed"/>
          <w:color w:val="000000"/>
          <w:szCs w:val="18"/>
        </w:rPr>
        <w:t>Antwoord</w:t>
      </w:r>
    </w:p>
    <w:p w:rsidR="000D11D2" w:rsidP="003A7941" w:rsidRDefault="00452FBB" w14:paraId="2B5113E3" w14:textId="77777777">
      <w:pPr>
        <w:contextualSpacing/>
        <w:rPr>
          <w:rFonts w:eastAsia="DejaVuSerifCondensed" w:cs="DejaVuSerifCondensed"/>
          <w:color w:val="000000"/>
          <w:szCs w:val="18"/>
        </w:rPr>
      </w:pPr>
      <w:r>
        <w:rPr>
          <w:rFonts w:eastAsia="DejaVuSerifCondensed" w:cs="DejaVuSerifCondensed"/>
          <w:color w:val="000000"/>
          <w:szCs w:val="18"/>
        </w:rPr>
        <w:t xml:space="preserve">Bij overschrijding van de maximale beschikbare ecologische visuren in een specifiek Natura 2000-gebied zal middels een formeel besluit, het betreffende gebied niet meer beschikbaar zijn voor verdere bevissing. </w:t>
      </w:r>
    </w:p>
    <w:p w:rsidR="000D11D2" w:rsidP="003A7941" w:rsidRDefault="000D11D2" w14:paraId="2B10A30B" w14:textId="77777777">
      <w:pPr>
        <w:contextualSpacing/>
        <w:rPr>
          <w:rFonts w:eastAsia="DejaVuSerifCondensed" w:cs="DejaVuSerifCondensed"/>
          <w:color w:val="000000"/>
          <w:szCs w:val="18"/>
        </w:rPr>
      </w:pPr>
    </w:p>
    <w:p w:rsidR="000D11D2" w:rsidP="003A7941" w:rsidRDefault="00452FBB" w14:paraId="7E3AF5D1" w14:textId="77777777">
      <w:pPr>
        <w:contextualSpacing/>
        <w:rPr>
          <w:rFonts w:eastAsia="DejaVuSerifCondensed" w:cs="DejaVuSerifCondensed"/>
          <w:color w:val="000000"/>
          <w:szCs w:val="18"/>
        </w:rPr>
      </w:pPr>
      <w:r>
        <w:rPr>
          <w:rFonts w:eastAsia="DejaVuSerifCondensed" w:cs="DejaVuSerifCondensed"/>
          <w:color w:val="000000"/>
          <w:szCs w:val="18"/>
        </w:rPr>
        <w:t xml:space="preserve">Op basis van die sluiting kan er handhavend opgetreden worden. Dat kan zowel </w:t>
      </w:r>
      <w:r w:rsidR="009C15CE">
        <w:rPr>
          <w:rFonts w:eastAsia="DejaVuSerifCondensed" w:cs="DejaVuSerifCondensed"/>
          <w:color w:val="000000"/>
          <w:szCs w:val="18"/>
        </w:rPr>
        <w:t>bestuursrechtelijk</w:t>
      </w:r>
      <w:r>
        <w:rPr>
          <w:rFonts w:eastAsia="DejaVuSerifCondensed" w:cs="DejaVuSerifCondensed"/>
          <w:color w:val="000000"/>
          <w:szCs w:val="18"/>
        </w:rPr>
        <w:t xml:space="preserve"> (last onder dwangsom) als </w:t>
      </w:r>
      <w:r w:rsidR="009C15CE">
        <w:rPr>
          <w:rFonts w:eastAsia="DejaVuSerifCondensed" w:cs="DejaVuSerifCondensed"/>
          <w:color w:val="000000"/>
          <w:szCs w:val="18"/>
        </w:rPr>
        <w:t>strafrechtelijk</w:t>
      </w:r>
      <w:r>
        <w:rPr>
          <w:rFonts w:eastAsia="DejaVuSerifCondensed" w:cs="DejaVuSerifCondensed"/>
          <w:color w:val="000000"/>
          <w:szCs w:val="18"/>
        </w:rPr>
        <w:t>.</w:t>
      </w:r>
    </w:p>
    <w:p w:rsidR="00B40B13" w:rsidP="003A7941" w:rsidRDefault="00452FBB" w14:paraId="685F25F3" w14:textId="3FE6398F">
      <w:pPr>
        <w:contextualSpacing/>
        <w:rPr>
          <w:rFonts w:eastAsia="DejaVuSerifCondensed" w:cs="DejaVuSerifCondensed"/>
          <w:color w:val="000000"/>
          <w:szCs w:val="18"/>
        </w:rPr>
      </w:pPr>
      <w:r>
        <w:rPr>
          <w:rFonts w:eastAsia="DejaVuSerifCondensed" w:cs="DejaVuSerifCondensed"/>
          <w:color w:val="000000"/>
          <w:szCs w:val="18"/>
        </w:rPr>
        <w:t xml:space="preserve"> </w:t>
      </w:r>
    </w:p>
    <w:p w:rsidRPr="002C4C22" w:rsidR="00B40B13" w:rsidP="003A7941" w:rsidRDefault="000666D2" w14:paraId="253FC4B4" w14:textId="642B8542">
      <w:pPr>
        <w:contextualSpacing/>
        <w:rPr>
          <w:b/>
          <w:bCs/>
        </w:rPr>
      </w:pPr>
      <w:r>
        <w:rPr>
          <w:rFonts w:eastAsia="DejaVuSerifCondensed" w:cs="DejaVuSerifCondensed"/>
          <w:color w:val="000000"/>
          <w:szCs w:val="18"/>
        </w:rPr>
        <w:lastRenderedPageBreak/>
        <w:t>Bovendien word</w:t>
      </w:r>
      <w:r w:rsidR="006F5703">
        <w:rPr>
          <w:rFonts w:eastAsia="DejaVuSerifCondensed" w:cs="DejaVuSerifCondensed"/>
          <w:color w:val="000000"/>
          <w:szCs w:val="18"/>
        </w:rPr>
        <w:t xml:space="preserve">t </w:t>
      </w:r>
      <w:r>
        <w:rPr>
          <w:rFonts w:eastAsia="DejaVuSerifCondensed" w:cs="DejaVuSerifCondensed"/>
          <w:color w:val="000000"/>
          <w:szCs w:val="18"/>
        </w:rPr>
        <w:t>h</w:t>
      </w:r>
      <w:r w:rsidRPr="00E61462">
        <w:rPr>
          <w:rFonts w:eastAsia="DejaVuSerifCondensed" w:cs="DejaVuSerifCondensed"/>
          <w:color w:val="000000"/>
          <w:szCs w:val="18"/>
        </w:rPr>
        <w:t>et toch teveel door geviste aantal ecologische visuren gekort op de voor het volgend kalenderjaar toegestane aantal ecologische visuren voor het betreffende Natura 2000-gebied.</w:t>
      </w:r>
    </w:p>
    <w:p w:rsidRPr="00144B73" w:rsidR="00144B73" w:rsidP="003A7941" w:rsidRDefault="00144B73" w14:paraId="746B7369" w14:textId="77777777">
      <w:pPr>
        <w:contextualSpacing/>
        <w:rPr>
          <w:i/>
          <w:iCs/>
        </w:rPr>
      </w:pPr>
    </w:p>
    <w:sectPr w:rsidRPr="00144B73"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0BD58" w14:textId="77777777" w:rsidR="00054E78" w:rsidRDefault="00054E78">
      <w:r>
        <w:separator/>
      </w:r>
    </w:p>
    <w:p w14:paraId="730CB3B4" w14:textId="77777777" w:rsidR="00054E78" w:rsidRDefault="00054E78"/>
  </w:endnote>
  <w:endnote w:type="continuationSeparator" w:id="0">
    <w:p w14:paraId="298DBB3E" w14:textId="77777777" w:rsidR="00054E78" w:rsidRDefault="00054E78">
      <w:r>
        <w:continuationSeparator/>
      </w:r>
    </w:p>
    <w:p w14:paraId="3D54F3D1" w14:textId="77777777" w:rsidR="00054E78" w:rsidRDefault="00054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79A8" w14:textId="77777777" w:rsidR="00AB1795" w:rsidRDefault="00AB17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B73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17072" w14:paraId="38912B3A" w14:textId="77777777" w:rsidTr="00CA6A25">
      <w:trPr>
        <w:trHeight w:hRule="exact" w:val="240"/>
      </w:trPr>
      <w:tc>
        <w:tcPr>
          <w:tcW w:w="7601" w:type="dxa"/>
          <w:shd w:val="clear" w:color="auto" w:fill="auto"/>
        </w:tcPr>
        <w:p w14:paraId="53FF29F3" w14:textId="77777777" w:rsidR="00527BD4" w:rsidRDefault="00527BD4" w:rsidP="003F1F6B">
          <w:pPr>
            <w:pStyle w:val="Huisstijl-Rubricering"/>
          </w:pPr>
        </w:p>
      </w:tc>
      <w:tc>
        <w:tcPr>
          <w:tcW w:w="2156" w:type="dxa"/>
        </w:tcPr>
        <w:p w14:paraId="7EF92F1B" w14:textId="75E79F40" w:rsidR="00527BD4" w:rsidRPr="00645414" w:rsidRDefault="003A794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05E41">
            <w:t>6</w:t>
          </w:r>
          <w:r w:rsidR="00144B73">
            <w:fldChar w:fldCharType="end"/>
          </w:r>
        </w:p>
      </w:tc>
    </w:tr>
  </w:tbl>
  <w:p w14:paraId="343412D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17072" w14:paraId="46FA47C5" w14:textId="77777777" w:rsidTr="00CA6A25">
      <w:trPr>
        <w:trHeight w:hRule="exact" w:val="240"/>
      </w:trPr>
      <w:tc>
        <w:tcPr>
          <w:tcW w:w="7601" w:type="dxa"/>
          <w:shd w:val="clear" w:color="auto" w:fill="auto"/>
        </w:tcPr>
        <w:p w14:paraId="11C59236" w14:textId="77777777" w:rsidR="00527BD4" w:rsidRDefault="00527BD4" w:rsidP="008C356D">
          <w:pPr>
            <w:pStyle w:val="Huisstijl-Rubricering"/>
          </w:pPr>
        </w:p>
      </w:tc>
      <w:tc>
        <w:tcPr>
          <w:tcW w:w="2170" w:type="dxa"/>
        </w:tcPr>
        <w:p w14:paraId="6386D730" w14:textId="0B5E937E" w:rsidR="00527BD4" w:rsidRPr="00ED539E" w:rsidRDefault="003A794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05E41">
            <w:t>6</w:t>
          </w:r>
          <w:r w:rsidR="00144B73">
            <w:fldChar w:fldCharType="end"/>
          </w:r>
        </w:p>
      </w:tc>
    </w:tr>
  </w:tbl>
  <w:p w14:paraId="0AA029A9" w14:textId="77777777" w:rsidR="00527BD4" w:rsidRPr="00BC3B53" w:rsidRDefault="00527BD4" w:rsidP="008C356D">
    <w:pPr>
      <w:pStyle w:val="Voettekst"/>
      <w:spacing w:line="240" w:lineRule="auto"/>
      <w:rPr>
        <w:sz w:val="2"/>
        <w:szCs w:val="2"/>
      </w:rPr>
    </w:pPr>
  </w:p>
  <w:p w14:paraId="3D6AEAB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679BA" w14:textId="77777777" w:rsidR="00054E78" w:rsidRDefault="00054E78">
      <w:r>
        <w:separator/>
      </w:r>
    </w:p>
    <w:p w14:paraId="7EA898AD" w14:textId="77777777" w:rsidR="00054E78" w:rsidRDefault="00054E78"/>
  </w:footnote>
  <w:footnote w:type="continuationSeparator" w:id="0">
    <w:p w14:paraId="129C0E07" w14:textId="77777777" w:rsidR="00054E78" w:rsidRDefault="00054E78">
      <w:r>
        <w:continuationSeparator/>
      </w:r>
    </w:p>
    <w:p w14:paraId="07D2D0DA" w14:textId="77777777" w:rsidR="00054E78" w:rsidRDefault="00054E78"/>
  </w:footnote>
  <w:footnote w:id="1">
    <w:p w14:paraId="3F2687E2" w14:textId="77777777" w:rsidR="00FC4397" w:rsidRDefault="00FC4397" w:rsidP="00FC4397">
      <w:pPr>
        <w:pStyle w:val="Voetnoottekst"/>
      </w:pPr>
      <w:r>
        <w:rPr>
          <w:rStyle w:val="Voetnootmarkering"/>
        </w:rPr>
        <w:footnoteRef/>
      </w:r>
      <w:r>
        <w:t xml:space="preserve">  </w:t>
      </w:r>
      <w:r w:rsidRPr="001B0F98">
        <w:t>https://zoek.officielebekendmakingen.nl/ah-tk-20192020-3643.html</w:t>
      </w:r>
      <w:r>
        <w:t xml:space="preserve"> </w:t>
      </w:r>
    </w:p>
  </w:footnote>
  <w:footnote w:id="2">
    <w:p w14:paraId="0E8A7707" w14:textId="3606F778" w:rsidR="00E749E2" w:rsidRDefault="00E749E2">
      <w:pPr>
        <w:pStyle w:val="Voetnoottekst"/>
      </w:pPr>
      <w:r>
        <w:rPr>
          <w:rStyle w:val="Voetnootmarkering"/>
        </w:rPr>
        <w:footnoteRef/>
      </w:r>
      <w:r>
        <w:t xml:space="preserve">  </w:t>
      </w:r>
      <w:hyperlink r:id="rId1" w:history="1">
        <w:r w:rsidRPr="00AF2469">
          <w:rPr>
            <w:rStyle w:val="Hyperlink"/>
          </w:rPr>
          <w:t>https://research.wur.nl/en/publications/garnalenvisserij-in-natura-2000-gebieden-een-update-tot-en-met-he-2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D30D" w14:textId="77777777" w:rsidR="00AB1795" w:rsidRDefault="00AB17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17072" w14:paraId="0038A384" w14:textId="77777777" w:rsidTr="00A50CF6">
      <w:tc>
        <w:tcPr>
          <w:tcW w:w="2156" w:type="dxa"/>
          <w:shd w:val="clear" w:color="auto" w:fill="auto"/>
        </w:tcPr>
        <w:p w14:paraId="23FEC783" w14:textId="77777777" w:rsidR="00527BD4" w:rsidRPr="005819CE" w:rsidRDefault="003A7941" w:rsidP="00A50CF6">
          <w:pPr>
            <w:pStyle w:val="Huisstijl-Adres"/>
            <w:rPr>
              <w:b/>
            </w:rPr>
          </w:pPr>
          <w:r>
            <w:rPr>
              <w:b/>
            </w:rPr>
            <w:t>Directoraat-generaal Natuur en Visserij</w:t>
          </w:r>
          <w:r w:rsidRPr="005819CE">
            <w:rPr>
              <w:b/>
            </w:rPr>
            <w:br/>
          </w:r>
          <w:r>
            <w:t xml:space="preserve">Cluster Natuurvergunningen </w:t>
          </w:r>
        </w:p>
      </w:tc>
    </w:tr>
    <w:tr w:rsidR="00D17072" w14:paraId="62CCCE31" w14:textId="77777777" w:rsidTr="00A50CF6">
      <w:trPr>
        <w:trHeight w:hRule="exact" w:val="200"/>
      </w:trPr>
      <w:tc>
        <w:tcPr>
          <w:tcW w:w="2156" w:type="dxa"/>
          <w:shd w:val="clear" w:color="auto" w:fill="auto"/>
        </w:tcPr>
        <w:p w14:paraId="17E5B7E7" w14:textId="77777777" w:rsidR="00527BD4" w:rsidRPr="005819CE" w:rsidRDefault="00527BD4" w:rsidP="00A50CF6"/>
      </w:tc>
    </w:tr>
    <w:tr w:rsidR="00D17072" w14:paraId="5F812EF1" w14:textId="77777777" w:rsidTr="00502512">
      <w:trPr>
        <w:trHeight w:hRule="exact" w:val="774"/>
      </w:trPr>
      <w:tc>
        <w:tcPr>
          <w:tcW w:w="2156" w:type="dxa"/>
          <w:shd w:val="clear" w:color="auto" w:fill="auto"/>
        </w:tcPr>
        <w:p w14:paraId="660F1BA0" w14:textId="77777777" w:rsidR="00527BD4" w:rsidRDefault="003A7941" w:rsidP="003A5290">
          <w:pPr>
            <w:pStyle w:val="Huisstijl-Kopje"/>
          </w:pPr>
          <w:r>
            <w:t>Ons kenmerk</w:t>
          </w:r>
        </w:p>
        <w:p w14:paraId="6CA3B5C5" w14:textId="77777777" w:rsidR="00527BD4" w:rsidRPr="005819CE" w:rsidRDefault="003A7941" w:rsidP="001E6117">
          <w:pPr>
            <w:pStyle w:val="Huisstijl-Kopje"/>
          </w:pPr>
          <w:r>
            <w:rPr>
              <w:b w:val="0"/>
            </w:rPr>
            <w:t>DGNV-NV</w:t>
          </w:r>
          <w:r w:rsidRPr="00502512">
            <w:rPr>
              <w:b w:val="0"/>
            </w:rPr>
            <w:t xml:space="preserve"> / </w:t>
          </w:r>
          <w:r>
            <w:rPr>
              <w:b w:val="0"/>
            </w:rPr>
            <w:t>96421656</w:t>
          </w:r>
        </w:p>
      </w:tc>
    </w:tr>
  </w:tbl>
  <w:p w14:paraId="79F2AE70" w14:textId="77777777" w:rsidR="00527BD4" w:rsidRDefault="00527BD4" w:rsidP="008C356D"/>
  <w:p w14:paraId="6E1AE530" w14:textId="77777777" w:rsidR="00527BD4" w:rsidRPr="00740712" w:rsidRDefault="00527BD4" w:rsidP="008C356D"/>
  <w:p w14:paraId="18D74EDD" w14:textId="77777777" w:rsidR="00527BD4" w:rsidRPr="00217880" w:rsidRDefault="00527BD4" w:rsidP="008C356D">
    <w:pPr>
      <w:spacing w:line="0" w:lineRule="atLeast"/>
      <w:rPr>
        <w:sz w:val="2"/>
        <w:szCs w:val="2"/>
      </w:rPr>
    </w:pPr>
  </w:p>
  <w:p w14:paraId="16F92178" w14:textId="77777777" w:rsidR="00527BD4" w:rsidRDefault="00527BD4" w:rsidP="004F44C2">
    <w:pPr>
      <w:pStyle w:val="Koptekst"/>
      <w:rPr>
        <w:rFonts w:cs="Verdana-Bold"/>
        <w:b/>
        <w:bCs/>
        <w:smallCaps/>
        <w:szCs w:val="18"/>
      </w:rPr>
    </w:pPr>
  </w:p>
  <w:p w14:paraId="6E85C05F" w14:textId="77777777" w:rsidR="00527BD4" w:rsidRDefault="00527BD4" w:rsidP="004F44C2"/>
  <w:p w14:paraId="1C31FD2B" w14:textId="77777777" w:rsidR="00527BD4" w:rsidRPr="00740712" w:rsidRDefault="00527BD4" w:rsidP="004F44C2"/>
  <w:p w14:paraId="44CA097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17072" w14:paraId="4BE42745" w14:textId="77777777" w:rsidTr="00751A6A">
      <w:trPr>
        <w:trHeight w:val="2636"/>
      </w:trPr>
      <w:tc>
        <w:tcPr>
          <w:tcW w:w="737" w:type="dxa"/>
          <w:shd w:val="clear" w:color="auto" w:fill="auto"/>
        </w:tcPr>
        <w:p w14:paraId="7ADA137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B2A96B4" w14:textId="77777777" w:rsidR="00527BD4" w:rsidRDefault="003A794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CDE5BEA" wp14:editId="3978FA3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AC35E88" w14:textId="77777777" w:rsidR="00527BD4" w:rsidRDefault="00527BD4" w:rsidP="00D0609E">
    <w:pPr>
      <w:framePr w:w="6340" w:h="2750" w:hRule="exact" w:hSpace="180" w:wrap="around" w:vAnchor="page" w:hAnchor="text" w:x="3873" w:y="-140"/>
    </w:pPr>
  </w:p>
  <w:p w14:paraId="040E406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17072" w:rsidRPr="003A7941" w14:paraId="5E18E998" w14:textId="77777777" w:rsidTr="00A50CF6">
      <w:tc>
        <w:tcPr>
          <w:tcW w:w="2160" w:type="dxa"/>
          <w:shd w:val="clear" w:color="auto" w:fill="auto"/>
        </w:tcPr>
        <w:p w14:paraId="31CA7834" w14:textId="77777777" w:rsidR="00527BD4" w:rsidRPr="005819CE" w:rsidRDefault="003A7941" w:rsidP="00A50CF6">
          <w:pPr>
            <w:pStyle w:val="Huisstijl-Adres"/>
            <w:rPr>
              <w:b/>
            </w:rPr>
          </w:pPr>
          <w:r>
            <w:rPr>
              <w:b/>
            </w:rPr>
            <w:t>Directoraat-generaal Natuur en Visserij</w:t>
          </w:r>
          <w:r w:rsidRPr="005819CE">
            <w:rPr>
              <w:b/>
            </w:rPr>
            <w:br/>
          </w:r>
          <w:r>
            <w:t xml:space="preserve">Cluster Natuurvergunningen </w:t>
          </w:r>
        </w:p>
        <w:p w14:paraId="1CCA2105" w14:textId="77777777" w:rsidR="00EF495B" w:rsidRDefault="003A7941" w:rsidP="0098788A">
          <w:pPr>
            <w:pStyle w:val="Huisstijl-Adres"/>
          </w:pPr>
          <w:r>
            <w:rPr>
              <w:b/>
            </w:rPr>
            <w:t>Postadres</w:t>
          </w:r>
          <w:r>
            <w:rPr>
              <w:b/>
            </w:rPr>
            <w:br/>
          </w:r>
          <w:r>
            <w:t>Postbus 20401</w:t>
          </w:r>
          <w:r w:rsidRPr="005819CE">
            <w:br/>
            <w:t>2500 E</w:t>
          </w:r>
          <w:r>
            <w:t>K</w:t>
          </w:r>
          <w:r w:rsidRPr="005819CE">
            <w:t xml:space="preserve"> Den Haag</w:t>
          </w:r>
        </w:p>
        <w:p w14:paraId="11619084" w14:textId="77777777" w:rsidR="00556BEE" w:rsidRPr="005B3814" w:rsidRDefault="003A7941" w:rsidP="0098788A">
          <w:pPr>
            <w:pStyle w:val="Huisstijl-Adres"/>
          </w:pPr>
          <w:r>
            <w:rPr>
              <w:b/>
            </w:rPr>
            <w:t>Overheidsidentificatienr</w:t>
          </w:r>
          <w:r>
            <w:rPr>
              <w:b/>
            </w:rPr>
            <w:br/>
          </w:r>
          <w:r w:rsidR="00BA129E">
            <w:rPr>
              <w:rFonts w:cs="Agrofont"/>
              <w:iCs/>
            </w:rPr>
            <w:t>00000001858272854000</w:t>
          </w:r>
        </w:p>
        <w:p w14:paraId="66F1C74E" w14:textId="77777777" w:rsidR="00EF495B" w:rsidRPr="0079551B" w:rsidRDefault="003A7941"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p w14:paraId="68CEBC41" w14:textId="0C837D89" w:rsidR="00527BD4" w:rsidRPr="00AB1795" w:rsidRDefault="00527BD4" w:rsidP="00A50CF6">
          <w:pPr>
            <w:pStyle w:val="Huisstijl-Adres"/>
          </w:pPr>
        </w:p>
      </w:tc>
    </w:tr>
    <w:tr w:rsidR="00D17072" w:rsidRPr="003A7941" w14:paraId="6165B1FC" w14:textId="77777777" w:rsidTr="00A50CF6">
      <w:trPr>
        <w:trHeight w:hRule="exact" w:val="200"/>
      </w:trPr>
      <w:tc>
        <w:tcPr>
          <w:tcW w:w="2160" w:type="dxa"/>
          <w:shd w:val="clear" w:color="auto" w:fill="auto"/>
        </w:tcPr>
        <w:p w14:paraId="7CC66034" w14:textId="77777777" w:rsidR="00527BD4" w:rsidRPr="00AB1795" w:rsidRDefault="00527BD4" w:rsidP="00A50CF6"/>
      </w:tc>
    </w:tr>
    <w:tr w:rsidR="00D17072" w14:paraId="0FCA8375" w14:textId="77777777" w:rsidTr="00A50CF6">
      <w:tc>
        <w:tcPr>
          <w:tcW w:w="2160" w:type="dxa"/>
          <w:shd w:val="clear" w:color="auto" w:fill="auto"/>
        </w:tcPr>
        <w:p w14:paraId="1569FD92" w14:textId="77777777" w:rsidR="000C0163" w:rsidRPr="005819CE" w:rsidRDefault="003A7941" w:rsidP="000C0163">
          <w:pPr>
            <w:pStyle w:val="Huisstijl-Kopje"/>
          </w:pPr>
          <w:r>
            <w:t>Ons kenmerk</w:t>
          </w:r>
          <w:r w:rsidRPr="005819CE">
            <w:t xml:space="preserve"> </w:t>
          </w:r>
        </w:p>
        <w:p w14:paraId="1E318888" w14:textId="77777777" w:rsidR="000C0163" w:rsidRPr="005819CE" w:rsidRDefault="003A7941" w:rsidP="000C0163">
          <w:pPr>
            <w:pStyle w:val="Huisstijl-Gegeven"/>
          </w:pPr>
          <w:r>
            <w:t>DGNV-NV /</w:t>
          </w:r>
          <w:r w:rsidR="00486354">
            <w:t xml:space="preserve"> </w:t>
          </w:r>
          <w:bookmarkStart w:id="0" w:name="_Hlk188430880"/>
          <w:r>
            <w:t>96421656</w:t>
          </w:r>
          <w:bookmarkEnd w:id="0"/>
        </w:p>
        <w:p w14:paraId="6D4F8F9D" w14:textId="77777777" w:rsidR="00527BD4" w:rsidRPr="005819CE" w:rsidRDefault="003A7941" w:rsidP="00A50CF6">
          <w:pPr>
            <w:pStyle w:val="Huisstijl-Kopje"/>
          </w:pPr>
          <w:r>
            <w:t>Uw kenmerk</w:t>
          </w:r>
        </w:p>
        <w:p w14:paraId="51178EB5" w14:textId="551C2557" w:rsidR="00527BD4" w:rsidRPr="005819CE" w:rsidRDefault="003A7941" w:rsidP="00A50CF6">
          <w:pPr>
            <w:pStyle w:val="Huisstijl-Gegeven"/>
          </w:pPr>
          <w:r>
            <w:t>2024Z21693</w:t>
          </w:r>
        </w:p>
      </w:tc>
    </w:tr>
  </w:tbl>
  <w:p w14:paraId="6721E0D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17072" w14:paraId="494E08B8" w14:textId="77777777" w:rsidTr="009E2051">
      <w:trPr>
        <w:trHeight w:val="400"/>
      </w:trPr>
      <w:tc>
        <w:tcPr>
          <w:tcW w:w="7520" w:type="dxa"/>
          <w:gridSpan w:val="2"/>
          <w:shd w:val="clear" w:color="auto" w:fill="auto"/>
        </w:tcPr>
        <w:p w14:paraId="19BB80EF" w14:textId="77777777" w:rsidR="00527BD4" w:rsidRPr="00BC3B53" w:rsidRDefault="003A7941" w:rsidP="00A50CF6">
          <w:pPr>
            <w:pStyle w:val="Huisstijl-Retouradres"/>
          </w:pPr>
          <w:r>
            <w:t>&gt; Retouradres Postbus 20401 2500 EK Den Haag</w:t>
          </w:r>
        </w:p>
      </w:tc>
    </w:tr>
    <w:tr w:rsidR="00D17072" w14:paraId="1DF02DE2" w14:textId="77777777" w:rsidTr="009E2051">
      <w:tc>
        <w:tcPr>
          <w:tcW w:w="7520" w:type="dxa"/>
          <w:gridSpan w:val="2"/>
          <w:shd w:val="clear" w:color="auto" w:fill="auto"/>
        </w:tcPr>
        <w:p w14:paraId="51B16803" w14:textId="77777777" w:rsidR="00527BD4" w:rsidRPr="00983E8F" w:rsidRDefault="00527BD4" w:rsidP="00A50CF6">
          <w:pPr>
            <w:pStyle w:val="Huisstijl-Rubricering"/>
          </w:pPr>
        </w:p>
      </w:tc>
    </w:tr>
    <w:tr w:rsidR="00D17072" w14:paraId="38C72530" w14:textId="77777777" w:rsidTr="009E2051">
      <w:trPr>
        <w:trHeight w:hRule="exact" w:val="2440"/>
      </w:trPr>
      <w:tc>
        <w:tcPr>
          <w:tcW w:w="7520" w:type="dxa"/>
          <w:gridSpan w:val="2"/>
          <w:shd w:val="clear" w:color="auto" w:fill="auto"/>
        </w:tcPr>
        <w:p w14:paraId="221CF512" w14:textId="77777777" w:rsidR="00527BD4" w:rsidRDefault="003A7941" w:rsidP="00A50CF6">
          <w:pPr>
            <w:pStyle w:val="Huisstijl-NAW"/>
          </w:pPr>
          <w:r>
            <w:t>De Voorzitter van de Tweede Kamer</w:t>
          </w:r>
        </w:p>
        <w:p w14:paraId="4BF26F55" w14:textId="77777777" w:rsidR="00D17072" w:rsidRDefault="003A7941">
          <w:pPr>
            <w:pStyle w:val="Huisstijl-NAW"/>
          </w:pPr>
          <w:r>
            <w:t>der Staten-Generaal</w:t>
          </w:r>
        </w:p>
        <w:p w14:paraId="2EA5E7C5" w14:textId="77777777" w:rsidR="00D17072" w:rsidRDefault="003A7941">
          <w:pPr>
            <w:pStyle w:val="Huisstijl-NAW"/>
          </w:pPr>
          <w:r>
            <w:t>Prinses Irenestraat 6</w:t>
          </w:r>
        </w:p>
        <w:p w14:paraId="2DB94CE1" w14:textId="6A5979A6" w:rsidR="00D17072" w:rsidRDefault="003A7941">
          <w:pPr>
            <w:pStyle w:val="Huisstijl-NAW"/>
          </w:pPr>
          <w:r>
            <w:t>2595 BD  DEN HAAG</w:t>
          </w:r>
          <w:r w:rsidR="00486354">
            <w:t xml:space="preserve"> </w:t>
          </w:r>
        </w:p>
      </w:tc>
    </w:tr>
    <w:tr w:rsidR="00D17072" w14:paraId="1D7B4653" w14:textId="77777777" w:rsidTr="009E2051">
      <w:trPr>
        <w:trHeight w:hRule="exact" w:val="400"/>
      </w:trPr>
      <w:tc>
        <w:tcPr>
          <w:tcW w:w="7520" w:type="dxa"/>
          <w:gridSpan w:val="2"/>
          <w:shd w:val="clear" w:color="auto" w:fill="auto"/>
        </w:tcPr>
        <w:p w14:paraId="4AEA66E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17072" w14:paraId="15149180" w14:textId="77777777" w:rsidTr="009E2051">
      <w:trPr>
        <w:trHeight w:val="240"/>
      </w:trPr>
      <w:tc>
        <w:tcPr>
          <w:tcW w:w="900" w:type="dxa"/>
          <w:shd w:val="clear" w:color="auto" w:fill="auto"/>
        </w:tcPr>
        <w:p w14:paraId="1D45A8C9" w14:textId="77777777" w:rsidR="00527BD4" w:rsidRPr="007709EF" w:rsidRDefault="003A7941" w:rsidP="00A50CF6">
          <w:pPr>
            <w:rPr>
              <w:szCs w:val="18"/>
            </w:rPr>
          </w:pPr>
          <w:r>
            <w:rPr>
              <w:szCs w:val="18"/>
            </w:rPr>
            <w:t>Datum</w:t>
          </w:r>
        </w:p>
      </w:tc>
      <w:tc>
        <w:tcPr>
          <w:tcW w:w="6620" w:type="dxa"/>
          <w:shd w:val="clear" w:color="auto" w:fill="auto"/>
        </w:tcPr>
        <w:p w14:paraId="1468D734" w14:textId="110B4A63" w:rsidR="00527BD4" w:rsidRPr="007709EF" w:rsidRDefault="00305E41" w:rsidP="00A50CF6">
          <w:r>
            <w:t>27 januari 2025</w:t>
          </w:r>
        </w:p>
      </w:tc>
    </w:tr>
    <w:tr w:rsidR="00D17072" w14:paraId="4D92C525" w14:textId="77777777" w:rsidTr="009E2051">
      <w:trPr>
        <w:trHeight w:val="240"/>
      </w:trPr>
      <w:tc>
        <w:tcPr>
          <w:tcW w:w="900" w:type="dxa"/>
          <w:shd w:val="clear" w:color="auto" w:fill="auto"/>
        </w:tcPr>
        <w:p w14:paraId="511EAA66" w14:textId="77777777" w:rsidR="00527BD4" w:rsidRPr="007709EF" w:rsidRDefault="003A7941" w:rsidP="00A50CF6">
          <w:pPr>
            <w:rPr>
              <w:szCs w:val="18"/>
            </w:rPr>
          </w:pPr>
          <w:r>
            <w:rPr>
              <w:szCs w:val="18"/>
            </w:rPr>
            <w:t>Betreft</w:t>
          </w:r>
        </w:p>
      </w:tc>
      <w:tc>
        <w:tcPr>
          <w:tcW w:w="6620" w:type="dxa"/>
          <w:shd w:val="clear" w:color="auto" w:fill="auto"/>
        </w:tcPr>
        <w:p w14:paraId="207BEF29" w14:textId="442A43E1" w:rsidR="00527BD4" w:rsidRPr="007709EF" w:rsidRDefault="003A7941" w:rsidP="00A50CF6">
          <w:r>
            <w:t>Beantwoording Kamervragen over de garnalenvisserij in de</w:t>
          </w:r>
          <w:r w:rsidR="002C4C22">
            <w:t xml:space="preserve"> </w:t>
          </w:r>
          <w:r>
            <w:t>Voordelta</w:t>
          </w:r>
        </w:p>
      </w:tc>
    </w:tr>
  </w:tbl>
  <w:p w14:paraId="12A200B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E60BCFA">
      <w:start w:val="1"/>
      <w:numFmt w:val="bullet"/>
      <w:pStyle w:val="Lijstopsomteken"/>
      <w:lvlText w:val="•"/>
      <w:lvlJc w:val="left"/>
      <w:pPr>
        <w:tabs>
          <w:tab w:val="num" w:pos="227"/>
        </w:tabs>
        <w:ind w:left="227" w:hanging="227"/>
      </w:pPr>
      <w:rPr>
        <w:rFonts w:ascii="Verdana" w:hAnsi="Verdana" w:hint="default"/>
        <w:sz w:val="18"/>
        <w:szCs w:val="18"/>
      </w:rPr>
    </w:lvl>
    <w:lvl w:ilvl="1" w:tplc="54B86AAA" w:tentative="1">
      <w:start w:val="1"/>
      <w:numFmt w:val="bullet"/>
      <w:lvlText w:val="o"/>
      <w:lvlJc w:val="left"/>
      <w:pPr>
        <w:tabs>
          <w:tab w:val="num" w:pos="1440"/>
        </w:tabs>
        <w:ind w:left="1440" w:hanging="360"/>
      </w:pPr>
      <w:rPr>
        <w:rFonts w:ascii="Courier New" w:hAnsi="Courier New" w:cs="Courier New" w:hint="default"/>
      </w:rPr>
    </w:lvl>
    <w:lvl w:ilvl="2" w:tplc="61C08D2E" w:tentative="1">
      <w:start w:val="1"/>
      <w:numFmt w:val="bullet"/>
      <w:lvlText w:val=""/>
      <w:lvlJc w:val="left"/>
      <w:pPr>
        <w:tabs>
          <w:tab w:val="num" w:pos="2160"/>
        </w:tabs>
        <w:ind w:left="2160" w:hanging="360"/>
      </w:pPr>
      <w:rPr>
        <w:rFonts w:ascii="Wingdings" w:hAnsi="Wingdings" w:hint="default"/>
      </w:rPr>
    </w:lvl>
    <w:lvl w:ilvl="3" w:tplc="B2E6AA88" w:tentative="1">
      <w:start w:val="1"/>
      <w:numFmt w:val="bullet"/>
      <w:lvlText w:val=""/>
      <w:lvlJc w:val="left"/>
      <w:pPr>
        <w:tabs>
          <w:tab w:val="num" w:pos="2880"/>
        </w:tabs>
        <w:ind w:left="2880" w:hanging="360"/>
      </w:pPr>
      <w:rPr>
        <w:rFonts w:ascii="Symbol" w:hAnsi="Symbol" w:hint="default"/>
      </w:rPr>
    </w:lvl>
    <w:lvl w:ilvl="4" w:tplc="BC0C8AE6" w:tentative="1">
      <w:start w:val="1"/>
      <w:numFmt w:val="bullet"/>
      <w:lvlText w:val="o"/>
      <w:lvlJc w:val="left"/>
      <w:pPr>
        <w:tabs>
          <w:tab w:val="num" w:pos="3600"/>
        </w:tabs>
        <w:ind w:left="3600" w:hanging="360"/>
      </w:pPr>
      <w:rPr>
        <w:rFonts w:ascii="Courier New" w:hAnsi="Courier New" w:cs="Courier New" w:hint="default"/>
      </w:rPr>
    </w:lvl>
    <w:lvl w:ilvl="5" w:tplc="0178C3D0" w:tentative="1">
      <w:start w:val="1"/>
      <w:numFmt w:val="bullet"/>
      <w:lvlText w:val=""/>
      <w:lvlJc w:val="left"/>
      <w:pPr>
        <w:tabs>
          <w:tab w:val="num" w:pos="4320"/>
        </w:tabs>
        <w:ind w:left="4320" w:hanging="360"/>
      </w:pPr>
      <w:rPr>
        <w:rFonts w:ascii="Wingdings" w:hAnsi="Wingdings" w:hint="default"/>
      </w:rPr>
    </w:lvl>
    <w:lvl w:ilvl="6" w:tplc="B3288D58" w:tentative="1">
      <w:start w:val="1"/>
      <w:numFmt w:val="bullet"/>
      <w:lvlText w:val=""/>
      <w:lvlJc w:val="left"/>
      <w:pPr>
        <w:tabs>
          <w:tab w:val="num" w:pos="5040"/>
        </w:tabs>
        <w:ind w:left="5040" w:hanging="360"/>
      </w:pPr>
      <w:rPr>
        <w:rFonts w:ascii="Symbol" w:hAnsi="Symbol" w:hint="default"/>
      </w:rPr>
    </w:lvl>
    <w:lvl w:ilvl="7" w:tplc="DD823F3C" w:tentative="1">
      <w:start w:val="1"/>
      <w:numFmt w:val="bullet"/>
      <w:lvlText w:val="o"/>
      <w:lvlJc w:val="left"/>
      <w:pPr>
        <w:tabs>
          <w:tab w:val="num" w:pos="5760"/>
        </w:tabs>
        <w:ind w:left="5760" w:hanging="360"/>
      </w:pPr>
      <w:rPr>
        <w:rFonts w:ascii="Courier New" w:hAnsi="Courier New" w:cs="Courier New" w:hint="default"/>
      </w:rPr>
    </w:lvl>
    <w:lvl w:ilvl="8" w:tplc="5C92A1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93A4220">
      <w:start w:val="1"/>
      <w:numFmt w:val="bullet"/>
      <w:pStyle w:val="Lijstopsomteken2"/>
      <w:lvlText w:val="–"/>
      <w:lvlJc w:val="left"/>
      <w:pPr>
        <w:tabs>
          <w:tab w:val="num" w:pos="227"/>
        </w:tabs>
        <w:ind w:left="227" w:firstLine="0"/>
      </w:pPr>
      <w:rPr>
        <w:rFonts w:ascii="Verdana" w:hAnsi="Verdana" w:hint="default"/>
      </w:rPr>
    </w:lvl>
    <w:lvl w:ilvl="1" w:tplc="22BCD8E4" w:tentative="1">
      <w:start w:val="1"/>
      <w:numFmt w:val="bullet"/>
      <w:lvlText w:val="o"/>
      <w:lvlJc w:val="left"/>
      <w:pPr>
        <w:tabs>
          <w:tab w:val="num" w:pos="1440"/>
        </w:tabs>
        <w:ind w:left="1440" w:hanging="360"/>
      </w:pPr>
      <w:rPr>
        <w:rFonts w:ascii="Courier New" w:hAnsi="Courier New" w:cs="Courier New" w:hint="default"/>
      </w:rPr>
    </w:lvl>
    <w:lvl w:ilvl="2" w:tplc="2B92E9D4" w:tentative="1">
      <w:start w:val="1"/>
      <w:numFmt w:val="bullet"/>
      <w:lvlText w:val=""/>
      <w:lvlJc w:val="left"/>
      <w:pPr>
        <w:tabs>
          <w:tab w:val="num" w:pos="2160"/>
        </w:tabs>
        <w:ind w:left="2160" w:hanging="360"/>
      </w:pPr>
      <w:rPr>
        <w:rFonts w:ascii="Wingdings" w:hAnsi="Wingdings" w:hint="default"/>
      </w:rPr>
    </w:lvl>
    <w:lvl w:ilvl="3" w:tplc="1C8A53A8" w:tentative="1">
      <w:start w:val="1"/>
      <w:numFmt w:val="bullet"/>
      <w:lvlText w:val=""/>
      <w:lvlJc w:val="left"/>
      <w:pPr>
        <w:tabs>
          <w:tab w:val="num" w:pos="2880"/>
        </w:tabs>
        <w:ind w:left="2880" w:hanging="360"/>
      </w:pPr>
      <w:rPr>
        <w:rFonts w:ascii="Symbol" w:hAnsi="Symbol" w:hint="default"/>
      </w:rPr>
    </w:lvl>
    <w:lvl w:ilvl="4" w:tplc="C52EF44C" w:tentative="1">
      <w:start w:val="1"/>
      <w:numFmt w:val="bullet"/>
      <w:lvlText w:val="o"/>
      <w:lvlJc w:val="left"/>
      <w:pPr>
        <w:tabs>
          <w:tab w:val="num" w:pos="3600"/>
        </w:tabs>
        <w:ind w:left="3600" w:hanging="360"/>
      </w:pPr>
      <w:rPr>
        <w:rFonts w:ascii="Courier New" w:hAnsi="Courier New" w:cs="Courier New" w:hint="default"/>
      </w:rPr>
    </w:lvl>
    <w:lvl w:ilvl="5" w:tplc="B3704D22" w:tentative="1">
      <w:start w:val="1"/>
      <w:numFmt w:val="bullet"/>
      <w:lvlText w:val=""/>
      <w:lvlJc w:val="left"/>
      <w:pPr>
        <w:tabs>
          <w:tab w:val="num" w:pos="4320"/>
        </w:tabs>
        <w:ind w:left="4320" w:hanging="360"/>
      </w:pPr>
      <w:rPr>
        <w:rFonts w:ascii="Wingdings" w:hAnsi="Wingdings" w:hint="default"/>
      </w:rPr>
    </w:lvl>
    <w:lvl w:ilvl="6" w:tplc="630895F4" w:tentative="1">
      <w:start w:val="1"/>
      <w:numFmt w:val="bullet"/>
      <w:lvlText w:val=""/>
      <w:lvlJc w:val="left"/>
      <w:pPr>
        <w:tabs>
          <w:tab w:val="num" w:pos="5040"/>
        </w:tabs>
        <w:ind w:left="5040" w:hanging="360"/>
      </w:pPr>
      <w:rPr>
        <w:rFonts w:ascii="Symbol" w:hAnsi="Symbol" w:hint="default"/>
      </w:rPr>
    </w:lvl>
    <w:lvl w:ilvl="7" w:tplc="221CECA0" w:tentative="1">
      <w:start w:val="1"/>
      <w:numFmt w:val="bullet"/>
      <w:lvlText w:val="o"/>
      <w:lvlJc w:val="left"/>
      <w:pPr>
        <w:tabs>
          <w:tab w:val="num" w:pos="5760"/>
        </w:tabs>
        <w:ind w:left="5760" w:hanging="360"/>
      </w:pPr>
      <w:rPr>
        <w:rFonts w:ascii="Courier New" w:hAnsi="Courier New" w:cs="Courier New" w:hint="default"/>
      </w:rPr>
    </w:lvl>
    <w:lvl w:ilvl="8" w:tplc="68D084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724AD"/>
    <w:multiLevelType w:val="hybridMultilevel"/>
    <w:tmpl w:val="6ED4531C"/>
    <w:lvl w:ilvl="0" w:tplc="C89C8E76">
      <w:start w:val="1"/>
      <w:numFmt w:val="decimal"/>
      <w:lvlText w:val="%1."/>
      <w:lvlJc w:val="left"/>
      <w:pPr>
        <w:ind w:left="720" w:hanging="360"/>
      </w:pPr>
    </w:lvl>
    <w:lvl w:ilvl="1" w:tplc="B3C873B6">
      <w:start w:val="1"/>
      <w:numFmt w:val="lowerLetter"/>
      <w:lvlText w:val="%2."/>
      <w:lvlJc w:val="left"/>
      <w:pPr>
        <w:ind w:left="1440" w:hanging="360"/>
      </w:pPr>
    </w:lvl>
    <w:lvl w:ilvl="2" w:tplc="6BF88668">
      <w:start w:val="1"/>
      <w:numFmt w:val="lowerRoman"/>
      <w:lvlText w:val="%3."/>
      <w:lvlJc w:val="right"/>
      <w:pPr>
        <w:ind w:left="2160" w:hanging="180"/>
      </w:pPr>
    </w:lvl>
    <w:lvl w:ilvl="3" w:tplc="B1103968">
      <w:start w:val="1"/>
      <w:numFmt w:val="decimal"/>
      <w:lvlText w:val="%4."/>
      <w:lvlJc w:val="left"/>
      <w:pPr>
        <w:ind w:left="2880" w:hanging="360"/>
      </w:pPr>
    </w:lvl>
    <w:lvl w:ilvl="4" w:tplc="9B84969E">
      <w:start w:val="1"/>
      <w:numFmt w:val="lowerLetter"/>
      <w:lvlText w:val="%5."/>
      <w:lvlJc w:val="left"/>
      <w:pPr>
        <w:ind w:left="3600" w:hanging="360"/>
      </w:pPr>
    </w:lvl>
    <w:lvl w:ilvl="5" w:tplc="B1467168">
      <w:start w:val="1"/>
      <w:numFmt w:val="lowerRoman"/>
      <w:lvlText w:val="%6."/>
      <w:lvlJc w:val="right"/>
      <w:pPr>
        <w:ind w:left="4320" w:hanging="180"/>
      </w:pPr>
    </w:lvl>
    <w:lvl w:ilvl="6" w:tplc="0D781A9C">
      <w:start w:val="1"/>
      <w:numFmt w:val="decimal"/>
      <w:lvlText w:val="%7."/>
      <w:lvlJc w:val="left"/>
      <w:pPr>
        <w:ind w:left="5040" w:hanging="360"/>
      </w:pPr>
    </w:lvl>
    <w:lvl w:ilvl="7" w:tplc="246EF30A">
      <w:start w:val="1"/>
      <w:numFmt w:val="lowerLetter"/>
      <w:lvlText w:val="%8."/>
      <w:lvlJc w:val="left"/>
      <w:pPr>
        <w:ind w:left="5760" w:hanging="360"/>
      </w:pPr>
    </w:lvl>
    <w:lvl w:ilvl="8" w:tplc="88F0D108">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0921658">
    <w:abstractNumId w:val="10"/>
  </w:num>
  <w:num w:numId="2" w16cid:durableId="491533758">
    <w:abstractNumId w:val="7"/>
  </w:num>
  <w:num w:numId="3" w16cid:durableId="1491796361">
    <w:abstractNumId w:val="6"/>
  </w:num>
  <w:num w:numId="4" w16cid:durableId="1201892911">
    <w:abstractNumId w:val="5"/>
  </w:num>
  <w:num w:numId="5" w16cid:durableId="2126272241">
    <w:abstractNumId w:val="4"/>
  </w:num>
  <w:num w:numId="6" w16cid:durableId="2024238206">
    <w:abstractNumId w:val="8"/>
  </w:num>
  <w:num w:numId="7" w16cid:durableId="2015112934">
    <w:abstractNumId w:val="3"/>
  </w:num>
  <w:num w:numId="8" w16cid:durableId="1175723406">
    <w:abstractNumId w:val="2"/>
  </w:num>
  <w:num w:numId="9" w16cid:durableId="1677226810">
    <w:abstractNumId w:val="1"/>
  </w:num>
  <w:num w:numId="10" w16cid:durableId="572665222">
    <w:abstractNumId w:val="0"/>
  </w:num>
  <w:num w:numId="11" w16cid:durableId="2103526172">
    <w:abstractNumId w:val="9"/>
  </w:num>
  <w:num w:numId="12" w16cid:durableId="1012759059">
    <w:abstractNumId w:val="11"/>
  </w:num>
  <w:num w:numId="13" w16cid:durableId="1889147602">
    <w:abstractNumId w:val="14"/>
  </w:num>
  <w:num w:numId="14" w16cid:durableId="1557663797">
    <w:abstractNumId w:val="12"/>
  </w:num>
  <w:num w:numId="15" w16cid:durableId="1724602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13B8"/>
    <w:rsid w:val="00023C65"/>
    <w:rsid w:val="00023E8D"/>
    <w:rsid w:val="00023E9A"/>
    <w:rsid w:val="000301C7"/>
    <w:rsid w:val="00033CDD"/>
    <w:rsid w:val="00034A84"/>
    <w:rsid w:val="00035E67"/>
    <w:rsid w:val="000366F3"/>
    <w:rsid w:val="00054E78"/>
    <w:rsid w:val="0006024D"/>
    <w:rsid w:val="00064021"/>
    <w:rsid w:val="000666D2"/>
    <w:rsid w:val="00071F28"/>
    <w:rsid w:val="00074079"/>
    <w:rsid w:val="000814FB"/>
    <w:rsid w:val="00092799"/>
    <w:rsid w:val="00092C5F"/>
    <w:rsid w:val="00096680"/>
    <w:rsid w:val="000A0F36"/>
    <w:rsid w:val="000A174A"/>
    <w:rsid w:val="000A3E0A"/>
    <w:rsid w:val="000A4D70"/>
    <w:rsid w:val="000A65AC"/>
    <w:rsid w:val="000A6FC6"/>
    <w:rsid w:val="000B7281"/>
    <w:rsid w:val="000B7FAB"/>
    <w:rsid w:val="000C0163"/>
    <w:rsid w:val="000C1BA1"/>
    <w:rsid w:val="000C3EA9"/>
    <w:rsid w:val="000D0225"/>
    <w:rsid w:val="000D0610"/>
    <w:rsid w:val="000D11D2"/>
    <w:rsid w:val="000D73D7"/>
    <w:rsid w:val="000E7895"/>
    <w:rsid w:val="000F1558"/>
    <w:rsid w:val="000F161D"/>
    <w:rsid w:val="0010521F"/>
    <w:rsid w:val="001211B6"/>
    <w:rsid w:val="00121BF0"/>
    <w:rsid w:val="00123704"/>
    <w:rsid w:val="001270C7"/>
    <w:rsid w:val="00130C4B"/>
    <w:rsid w:val="00131D4F"/>
    <w:rsid w:val="00132540"/>
    <w:rsid w:val="00144B73"/>
    <w:rsid w:val="00146392"/>
    <w:rsid w:val="0014786A"/>
    <w:rsid w:val="001516A4"/>
    <w:rsid w:val="00151E5F"/>
    <w:rsid w:val="001536B3"/>
    <w:rsid w:val="001569AB"/>
    <w:rsid w:val="00164D63"/>
    <w:rsid w:val="0016725C"/>
    <w:rsid w:val="00170B45"/>
    <w:rsid w:val="001726F3"/>
    <w:rsid w:val="00173C51"/>
    <w:rsid w:val="00174CC2"/>
    <w:rsid w:val="00176CC6"/>
    <w:rsid w:val="00177EBF"/>
    <w:rsid w:val="00181BE4"/>
    <w:rsid w:val="00185576"/>
    <w:rsid w:val="00185951"/>
    <w:rsid w:val="00195091"/>
    <w:rsid w:val="00196B8B"/>
    <w:rsid w:val="001A2BEA"/>
    <w:rsid w:val="001A6D93"/>
    <w:rsid w:val="001B0F98"/>
    <w:rsid w:val="001B36C9"/>
    <w:rsid w:val="001B7DD9"/>
    <w:rsid w:val="001C3221"/>
    <w:rsid w:val="001C32EC"/>
    <w:rsid w:val="001C38BD"/>
    <w:rsid w:val="001C4D5A"/>
    <w:rsid w:val="001D1802"/>
    <w:rsid w:val="001E34C6"/>
    <w:rsid w:val="001E5581"/>
    <w:rsid w:val="001E6117"/>
    <w:rsid w:val="001F3C70"/>
    <w:rsid w:val="00200D88"/>
    <w:rsid w:val="00201F68"/>
    <w:rsid w:val="00212F2A"/>
    <w:rsid w:val="00214F2B"/>
    <w:rsid w:val="00217880"/>
    <w:rsid w:val="00222D66"/>
    <w:rsid w:val="00224A8A"/>
    <w:rsid w:val="00225022"/>
    <w:rsid w:val="00227C65"/>
    <w:rsid w:val="002309A8"/>
    <w:rsid w:val="0023596B"/>
    <w:rsid w:val="00236CFE"/>
    <w:rsid w:val="002428E3"/>
    <w:rsid w:val="00243031"/>
    <w:rsid w:val="00260BAF"/>
    <w:rsid w:val="002650F7"/>
    <w:rsid w:val="002720A9"/>
    <w:rsid w:val="00273F3B"/>
    <w:rsid w:val="00274DB7"/>
    <w:rsid w:val="00275984"/>
    <w:rsid w:val="00280F74"/>
    <w:rsid w:val="00283DD1"/>
    <w:rsid w:val="00286998"/>
    <w:rsid w:val="00291AB7"/>
    <w:rsid w:val="0029422B"/>
    <w:rsid w:val="002B153C"/>
    <w:rsid w:val="002B52FC"/>
    <w:rsid w:val="002C2830"/>
    <w:rsid w:val="002C3011"/>
    <w:rsid w:val="002C4C22"/>
    <w:rsid w:val="002D001A"/>
    <w:rsid w:val="002D28E2"/>
    <w:rsid w:val="002D317B"/>
    <w:rsid w:val="002D3587"/>
    <w:rsid w:val="002D4642"/>
    <w:rsid w:val="002D502D"/>
    <w:rsid w:val="002E0F69"/>
    <w:rsid w:val="002F5147"/>
    <w:rsid w:val="002F7ABD"/>
    <w:rsid w:val="00305E41"/>
    <w:rsid w:val="00312597"/>
    <w:rsid w:val="00323DA6"/>
    <w:rsid w:val="00327BA5"/>
    <w:rsid w:val="00333F90"/>
    <w:rsid w:val="00334154"/>
    <w:rsid w:val="003372C4"/>
    <w:rsid w:val="00340791"/>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280B"/>
    <w:rsid w:val="0037396C"/>
    <w:rsid w:val="0037421D"/>
    <w:rsid w:val="00376093"/>
    <w:rsid w:val="00377C58"/>
    <w:rsid w:val="0038181A"/>
    <w:rsid w:val="00383DA1"/>
    <w:rsid w:val="00385F30"/>
    <w:rsid w:val="0039201D"/>
    <w:rsid w:val="00393696"/>
    <w:rsid w:val="00393963"/>
    <w:rsid w:val="00393C4E"/>
    <w:rsid w:val="00395575"/>
    <w:rsid w:val="00395672"/>
    <w:rsid w:val="003A06C8"/>
    <w:rsid w:val="003A0D7C"/>
    <w:rsid w:val="003A1B16"/>
    <w:rsid w:val="003A5290"/>
    <w:rsid w:val="003A7941"/>
    <w:rsid w:val="003B0155"/>
    <w:rsid w:val="003B7EE7"/>
    <w:rsid w:val="003C2CCB"/>
    <w:rsid w:val="003D39EC"/>
    <w:rsid w:val="003E3DD5"/>
    <w:rsid w:val="003F07C6"/>
    <w:rsid w:val="003F1F6B"/>
    <w:rsid w:val="003F3757"/>
    <w:rsid w:val="003F38BD"/>
    <w:rsid w:val="003F44B7"/>
    <w:rsid w:val="004008E9"/>
    <w:rsid w:val="00413D48"/>
    <w:rsid w:val="0042505C"/>
    <w:rsid w:val="00426BC7"/>
    <w:rsid w:val="004343BE"/>
    <w:rsid w:val="00441AC2"/>
    <w:rsid w:val="0044249B"/>
    <w:rsid w:val="0045023C"/>
    <w:rsid w:val="00451A5B"/>
    <w:rsid w:val="00452BCD"/>
    <w:rsid w:val="00452CEA"/>
    <w:rsid w:val="00452FBB"/>
    <w:rsid w:val="00465B52"/>
    <w:rsid w:val="0046708E"/>
    <w:rsid w:val="00472A65"/>
    <w:rsid w:val="00474463"/>
    <w:rsid w:val="00474B75"/>
    <w:rsid w:val="00483984"/>
    <w:rsid w:val="00483F0B"/>
    <w:rsid w:val="00486354"/>
    <w:rsid w:val="00494237"/>
    <w:rsid w:val="00496319"/>
    <w:rsid w:val="00496FDE"/>
    <w:rsid w:val="00497279"/>
    <w:rsid w:val="004A670A"/>
    <w:rsid w:val="004A6809"/>
    <w:rsid w:val="004B2E8E"/>
    <w:rsid w:val="004B5465"/>
    <w:rsid w:val="004B70F0"/>
    <w:rsid w:val="004C0018"/>
    <w:rsid w:val="004D505E"/>
    <w:rsid w:val="004D72CA"/>
    <w:rsid w:val="004E2242"/>
    <w:rsid w:val="004F42FF"/>
    <w:rsid w:val="004F44C2"/>
    <w:rsid w:val="004F4750"/>
    <w:rsid w:val="00502512"/>
    <w:rsid w:val="00505262"/>
    <w:rsid w:val="0051132F"/>
    <w:rsid w:val="00516022"/>
    <w:rsid w:val="00521CEE"/>
    <w:rsid w:val="00524FB4"/>
    <w:rsid w:val="00527BD4"/>
    <w:rsid w:val="005403C8"/>
    <w:rsid w:val="005429DC"/>
    <w:rsid w:val="00546965"/>
    <w:rsid w:val="005565F9"/>
    <w:rsid w:val="00556BEE"/>
    <w:rsid w:val="00557B97"/>
    <w:rsid w:val="005654C3"/>
    <w:rsid w:val="00573041"/>
    <w:rsid w:val="0057518D"/>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3D3B"/>
    <w:rsid w:val="005D625B"/>
    <w:rsid w:val="005F36C0"/>
    <w:rsid w:val="005F62D3"/>
    <w:rsid w:val="005F6D11"/>
    <w:rsid w:val="00600CF0"/>
    <w:rsid w:val="006048F4"/>
    <w:rsid w:val="00604EF0"/>
    <w:rsid w:val="0060660A"/>
    <w:rsid w:val="00613B1D"/>
    <w:rsid w:val="00617A44"/>
    <w:rsid w:val="006202B6"/>
    <w:rsid w:val="006247BE"/>
    <w:rsid w:val="00625CD0"/>
    <w:rsid w:val="0062627D"/>
    <w:rsid w:val="00627432"/>
    <w:rsid w:val="006347C7"/>
    <w:rsid w:val="00640242"/>
    <w:rsid w:val="006448E4"/>
    <w:rsid w:val="00645414"/>
    <w:rsid w:val="00653606"/>
    <w:rsid w:val="006610E9"/>
    <w:rsid w:val="00661591"/>
    <w:rsid w:val="00662A68"/>
    <w:rsid w:val="0066632F"/>
    <w:rsid w:val="00674A89"/>
    <w:rsid w:val="00674F3D"/>
    <w:rsid w:val="00685545"/>
    <w:rsid w:val="006864B3"/>
    <w:rsid w:val="00692D64"/>
    <w:rsid w:val="00693A3C"/>
    <w:rsid w:val="006A10F8"/>
    <w:rsid w:val="006A2100"/>
    <w:rsid w:val="006A5C3B"/>
    <w:rsid w:val="006A72E0"/>
    <w:rsid w:val="006B0BF3"/>
    <w:rsid w:val="006B6390"/>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5703"/>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672FC"/>
    <w:rsid w:val="007709EF"/>
    <w:rsid w:val="00783559"/>
    <w:rsid w:val="007918BE"/>
    <w:rsid w:val="00792E5F"/>
    <w:rsid w:val="0079551B"/>
    <w:rsid w:val="00797AA5"/>
    <w:rsid w:val="007A26BD"/>
    <w:rsid w:val="007A4105"/>
    <w:rsid w:val="007B4503"/>
    <w:rsid w:val="007C23B5"/>
    <w:rsid w:val="007C406E"/>
    <w:rsid w:val="007C5183"/>
    <w:rsid w:val="007C7573"/>
    <w:rsid w:val="007E2B20"/>
    <w:rsid w:val="007E2B88"/>
    <w:rsid w:val="007F3C4E"/>
    <w:rsid w:val="007F510A"/>
    <w:rsid w:val="007F5331"/>
    <w:rsid w:val="00800CCA"/>
    <w:rsid w:val="00806120"/>
    <w:rsid w:val="00810C93"/>
    <w:rsid w:val="00812028"/>
    <w:rsid w:val="00812DD8"/>
    <w:rsid w:val="00813082"/>
    <w:rsid w:val="008131C3"/>
    <w:rsid w:val="00814D03"/>
    <w:rsid w:val="00815377"/>
    <w:rsid w:val="008202AC"/>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9027F"/>
    <w:rsid w:val="008A1F5D"/>
    <w:rsid w:val="008A28F5"/>
    <w:rsid w:val="008A45BC"/>
    <w:rsid w:val="008A4C98"/>
    <w:rsid w:val="008B01BF"/>
    <w:rsid w:val="008B1198"/>
    <w:rsid w:val="008B3471"/>
    <w:rsid w:val="008B3929"/>
    <w:rsid w:val="008B4125"/>
    <w:rsid w:val="008B4CB3"/>
    <w:rsid w:val="008B5046"/>
    <w:rsid w:val="008B567B"/>
    <w:rsid w:val="008B7B24"/>
    <w:rsid w:val="008C29E3"/>
    <w:rsid w:val="008C356D"/>
    <w:rsid w:val="008C758C"/>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15CE"/>
    <w:rsid w:val="009C3F20"/>
    <w:rsid w:val="009C7CA1"/>
    <w:rsid w:val="009D043D"/>
    <w:rsid w:val="009D2E81"/>
    <w:rsid w:val="009D4FA0"/>
    <w:rsid w:val="009E2051"/>
    <w:rsid w:val="009F3259"/>
    <w:rsid w:val="009F575D"/>
    <w:rsid w:val="00A056DE"/>
    <w:rsid w:val="00A128AD"/>
    <w:rsid w:val="00A21E76"/>
    <w:rsid w:val="00A23BC8"/>
    <w:rsid w:val="00A30E68"/>
    <w:rsid w:val="00A31933"/>
    <w:rsid w:val="00A329D2"/>
    <w:rsid w:val="00A34AA0"/>
    <w:rsid w:val="00A359BC"/>
    <w:rsid w:val="00A3715C"/>
    <w:rsid w:val="00A41FE2"/>
    <w:rsid w:val="00A43E67"/>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3E8C"/>
    <w:rsid w:val="00AA7FC9"/>
    <w:rsid w:val="00AB1795"/>
    <w:rsid w:val="00AB237D"/>
    <w:rsid w:val="00AB5933"/>
    <w:rsid w:val="00AE013D"/>
    <w:rsid w:val="00AE11B7"/>
    <w:rsid w:val="00AE7F68"/>
    <w:rsid w:val="00AF2321"/>
    <w:rsid w:val="00AF52F6"/>
    <w:rsid w:val="00AF52FD"/>
    <w:rsid w:val="00AF54A8"/>
    <w:rsid w:val="00AF7237"/>
    <w:rsid w:val="00B0043A"/>
    <w:rsid w:val="00B00D75"/>
    <w:rsid w:val="00B01AF9"/>
    <w:rsid w:val="00B04635"/>
    <w:rsid w:val="00B070CB"/>
    <w:rsid w:val="00B12456"/>
    <w:rsid w:val="00B145F0"/>
    <w:rsid w:val="00B21F4A"/>
    <w:rsid w:val="00B259C8"/>
    <w:rsid w:val="00B25FF9"/>
    <w:rsid w:val="00B26CCF"/>
    <w:rsid w:val="00B30FC2"/>
    <w:rsid w:val="00B3248D"/>
    <w:rsid w:val="00B331A2"/>
    <w:rsid w:val="00B40B13"/>
    <w:rsid w:val="00B425F0"/>
    <w:rsid w:val="00B42DFA"/>
    <w:rsid w:val="00B442D9"/>
    <w:rsid w:val="00B531DD"/>
    <w:rsid w:val="00B55014"/>
    <w:rsid w:val="00B62232"/>
    <w:rsid w:val="00B63DFA"/>
    <w:rsid w:val="00B70BF3"/>
    <w:rsid w:val="00B71DC2"/>
    <w:rsid w:val="00B91CFC"/>
    <w:rsid w:val="00B9300F"/>
    <w:rsid w:val="00B93893"/>
    <w:rsid w:val="00BA11F9"/>
    <w:rsid w:val="00BA129E"/>
    <w:rsid w:val="00BA6EB2"/>
    <w:rsid w:val="00BA7E0A"/>
    <w:rsid w:val="00BC3B53"/>
    <w:rsid w:val="00BC3B96"/>
    <w:rsid w:val="00BC4AE3"/>
    <w:rsid w:val="00BC5B28"/>
    <w:rsid w:val="00BE262D"/>
    <w:rsid w:val="00BE3F88"/>
    <w:rsid w:val="00BE4756"/>
    <w:rsid w:val="00BE5ED9"/>
    <w:rsid w:val="00BE7B41"/>
    <w:rsid w:val="00C06E8B"/>
    <w:rsid w:val="00C15A91"/>
    <w:rsid w:val="00C206F1"/>
    <w:rsid w:val="00C217E1"/>
    <w:rsid w:val="00C219B1"/>
    <w:rsid w:val="00C4015B"/>
    <w:rsid w:val="00C40C60"/>
    <w:rsid w:val="00C5258E"/>
    <w:rsid w:val="00C530C9"/>
    <w:rsid w:val="00C619A7"/>
    <w:rsid w:val="00C73D5F"/>
    <w:rsid w:val="00C8584E"/>
    <w:rsid w:val="00C8724C"/>
    <w:rsid w:val="00C90702"/>
    <w:rsid w:val="00C97C80"/>
    <w:rsid w:val="00CA01AB"/>
    <w:rsid w:val="00CA47D3"/>
    <w:rsid w:val="00CA6533"/>
    <w:rsid w:val="00CA6A25"/>
    <w:rsid w:val="00CA6A3F"/>
    <w:rsid w:val="00CA7C19"/>
    <w:rsid w:val="00CA7C99"/>
    <w:rsid w:val="00CC6290"/>
    <w:rsid w:val="00CC7BA8"/>
    <w:rsid w:val="00CC7DA9"/>
    <w:rsid w:val="00CD233D"/>
    <w:rsid w:val="00CD362D"/>
    <w:rsid w:val="00CE101D"/>
    <w:rsid w:val="00CE1814"/>
    <w:rsid w:val="00CE1C84"/>
    <w:rsid w:val="00CE5055"/>
    <w:rsid w:val="00CF053F"/>
    <w:rsid w:val="00CF1A17"/>
    <w:rsid w:val="00D0375A"/>
    <w:rsid w:val="00D0609E"/>
    <w:rsid w:val="00D078E1"/>
    <w:rsid w:val="00D100E9"/>
    <w:rsid w:val="00D14197"/>
    <w:rsid w:val="00D17072"/>
    <w:rsid w:val="00D17AF8"/>
    <w:rsid w:val="00D21E4B"/>
    <w:rsid w:val="00D23522"/>
    <w:rsid w:val="00D264D6"/>
    <w:rsid w:val="00D33BF0"/>
    <w:rsid w:val="00D33DE0"/>
    <w:rsid w:val="00D36447"/>
    <w:rsid w:val="00D41065"/>
    <w:rsid w:val="00D42419"/>
    <w:rsid w:val="00D446B5"/>
    <w:rsid w:val="00D516BE"/>
    <w:rsid w:val="00D5423B"/>
    <w:rsid w:val="00D54F4E"/>
    <w:rsid w:val="00D604B3"/>
    <w:rsid w:val="00D60BA4"/>
    <w:rsid w:val="00D62419"/>
    <w:rsid w:val="00D75078"/>
    <w:rsid w:val="00D77870"/>
    <w:rsid w:val="00D80977"/>
    <w:rsid w:val="00D80CCE"/>
    <w:rsid w:val="00D86EEA"/>
    <w:rsid w:val="00D87D03"/>
    <w:rsid w:val="00D9337A"/>
    <w:rsid w:val="00D95C88"/>
    <w:rsid w:val="00D97B2E"/>
    <w:rsid w:val="00DA1FAE"/>
    <w:rsid w:val="00DA241E"/>
    <w:rsid w:val="00DB36FE"/>
    <w:rsid w:val="00DB3A91"/>
    <w:rsid w:val="00DB533A"/>
    <w:rsid w:val="00DB6307"/>
    <w:rsid w:val="00DD1DCD"/>
    <w:rsid w:val="00DD338F"/>
    <w:rsid w:val="00DD66F2"/>
    <w:rsid w:val="00DE35B7"/>
    <w:rsid w:val="00DE3FE0"/>
    <w:rsid w:val="00DE578A"/>
    <w:rsid w:val="00DF2583"/>
    <w:rsid w:val="00DF2B01"/>
    <w:rsid w:val="00DF54D9"/>
    <w:rsid w:val="00DF7283"/>
    <w:rsid w:val="00E01A59"/>
    <w:rsid w:val="00E10DC6"/>
    <w:rsid w:val="00E11F8E"/>
    <w:rsid w:val="00E15881"/>
    <w:rsid w:val="00E16A8F"/>
    <w:rsid w:val="00E21DE3"/>
    <w:rsid w:val="00E27274"/>
    <w:rsid w:val="00E307D1"/>
    <w:rsid w:val="00E3347A"/>
    <w:rsid w:val="00E3731D"/>
    <w:rsid w:val="00E51469"/>
    <w:rsid w:val="00E529C5"/>
    <w:rsid w:val="00E54CF4"/>
    <w:rsid w:val="00E56A60"/>
    <w:rsid w:val="00E6068A"/>
    <w:rsid w:val="00E61462"/>
    <w:rsid w:val="00E634E3"/>
    <w:rsid w:val="00E717C4"/>
    <w:rsid w:val="00E749E2"/>
    <w:rsid w:val="00E77E18"/>
    <w:rsid w:val="00E77F89"/>
    <w:rsid w:val="00E80330"/>
    <w:rsid w:val="00E806C5"/>
    <w:rsid w:val="00E80E71"/>
    <w:rsid w:val="00E850D3"/>
    <w:rsid w:val="00E853D6"/>
    <w:rsid w:val="00E85C23"/>
    <w:rsid w:val="00E876B9"/>
    <w:rsid w:val="00EA768D"/>
    <w:rsid w:val="00EC0DFF"/>
    <w:rsid w:val="00EC237D"/>
    <w:rsid w:val="00EC30D6"/>
    <w:rsid w:val="00EC3B08"/>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E11"/>
    <w:rsid w:val="00F41A6F"/>
    <w:rsid w:val="00F45A25"/>
    <w:rsid w:val="00F50F86"/>
    <w:rsid w:val="00F53F91"/>
    <w:rsid w:val="00F5524B"/>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4397"/>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CFEB6"/>
  <w15:docId w15:val="{ACC9DADF-DCE8-41B3-BF03-676BB7C0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43E67"/>
    <w:pPr>
      <w:ind w:left="720"/>
      <w:contextualSpacing/>
    </w:pPr>
  </w:style>
  <w:style w:type="character" w:styleId="Voetnootmarkering">
    <w:name w:val="footnote reference"/>
    <w:basedOn w:val="Standaardalinea-lettertype"/>
    <w:semiHidden/>
    <w:unhideWhenUsed/>
    <w:rsid w:val="008A4C98"/>
    <w:rPr>
      <w:vertAlign w:val="superscript"/>
    </w:rPr>
  </w:style>
  <w:style w:type="character" w:styleId="Verwijzingopmerking">
    <w:name w:val="annotation reference"/>
    <w:basedOn w:val="Standaardalinea-lettertype"/>
    <w:semiHidden/>
    <w:unhideWhenUsed/>
    <w:rsid w:val="00AA3E8C"/>
    <w:rPr>
      <w:sz w:val="16"/>
      <w:szCs w:val="16"/>
    </w:rPr>
  </w:style>
  <w:style w:type="paragraph" w:styleId="Tekstopmerking">
    <w:name w:val="annotation text"/>
    <w:basedOn w:val="Standaard"/>
    <w:link w:val="TekstopmerkingChar"/>
    <w:unhideWhenUsed/>
    <w:rsid w:val="00AA3E8C"/>
    <w:pPr>
      <w:spacing w:line="240" w:lineRule="auto"/>
    </w:pPr>
    <w:rPr>
      <w:sz w:val="20"/>
      <w:szCs w:val="20"/>
    </w:rPr>
  </w:style>
  <w:style w:type="character" w:customStyle="1" w:styleId="TekstopmerkingChar">
    <w:name w:val="Tekst opmerking Char"/>
    <w:basedOn w:val="Standaardalinea-lettertype"/>
    <w:link w:val="Tekstopmerking"/>
    <w:rsid w:val="00AA3E8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A3E8C"/>
    <w:rPr>
      <w:b/>
      <w:bCs/>
    </w:rPr>
  </w:style>
  <w:style w:type="character" w:customStyle="1" w:styleId="OnderwerpvanopmerkingChar">
    <w:name w:val="Onderwerp van opmerking Char"/>
    <w:basedOn w:val="TekstopmerkingChar"/>
    <w:link w:val="Onderwerpvanopmerking"/>
    <w:semiHidden/>
    <w:rsid w:val="00AA3E8C"/>
    <w:rPr>
      <w:rFonts w:ascii="Verdana" w:hAnsi="Verdana"/>
      <w:b/>
      <w:bCs/>
      <w:lang w:val="nl-NL" w:eastAsia="nl-NL"/>
    </w:rPr>
  </w:style>
  <w:style w:type="character" w:styleId="Onopgelostemelding">
    <w:name w:val="Unresolved Mention"/>
    <w:basedOn w:val="Standaardalinea-lettertype"/>
    <w:uiPriority w:val="99"/>
    <w:semiHidden/>
    <w:unhideWhenUsed/>
    <w:rsid w:val="00E749E2"/>
    <w:rPr>
      <w:color w:val="605E5C"/>
      <w:shd w:val="clear" w:color="auto" w:fill="E1DFDD"/>
    </w:rPr>
  </w:style>
  <w:style w:type="paragraph" w:styleId="Revisie">
    <w:name w:val="Revision"/>
    <w:hidden/>
    <w:uiPriority w:val="99"/>
    <w:semiHidden/>
    <w:rsid w:val="00B21F4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research.wur.nl/en/publications/garnalenvisserij-in-natura-2000-gebieden-een-update-tot-en-met-he-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1317</ap:Words>
  <ap:Characters>7736</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2025-01-27T12:47:00.0000000Z</dcterms:created>
  <dcterms:modified xsi:type="dcterms:W3CDTF">2025-01-27T12:47:00.0000000Z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DijkS1</vt:lpwstr>
  </property>
  <property fmtid="{D5CDD505-2E9C-101B-9397-08002B2CF9AE}" pid="3" name="AUTHOR_ID">
    <vt:lpwstr>DijkS1</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2024Z21693</vt:lpwstr>
  </property>
  <property fmtid="{D5CDD505-2E9C-101B-9397-08002B2CF9AE}" pid="8" name="DOCNAME">
    <vt:lpwstr>Beantwoording Kamervragen; garnalenvisserij; visuren; Voordelta</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DijkS1</vt:lpwstr>
  </property>
</Properties>
</file>