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161DF" w:rsidTr="00D9561B" w14:paraId="17B7E0CA" w14:textId="77777777">
        <w:trPr>
          <w:trHeight w:val="1514"/>
        </w:trPr>
        <w:tc>
          <w:tcPr>
            <w:tcW w:w="7522" w:type="dxa"/>
            <w:tcBorders>
              <w:top w:val="nil"/>
              <w:left w:val="nil"/>
              <w:bottom w:val="nil"/>
              <w:right w:val="nil"/>
            </w:tcBorders>
            <w:tcMar>
              <w:left w:w="0" w:type="dxa"/>
              <w:right w:w="0" w:type="dxa"/>
            </w:tcMar>
          </w:tcPr>
          <w:p w:rsidR="00374412" w:rsidP="00D9561B" w:rsidRDefault="00B236CF" w14:paraId="5B88D2A0" w14:textId="538308DD">
            <w:r>
              <w:t>De v</w:t>
            </w:r>
            <w:r w:rsidR="008E3932">
              <w:t>oorzitter van de Tweede Kamer der Staten-Generaal</w:t>
            </w:r>
          </w:p>
          <w:p w:rsidR="00374412" w:rsidP="00D9561B" w:rsidRDefault="00B236CF" w14:paraId="2B052FCC" w14:textId="77777777">
            <w:r>
              <w:t>Postbus 20018</w:t>
            </w:r>
          </w:p>
          <w:p w:rsidR="008E3932" w:rsidP="00D9561B" w:rsidRDefault="00B236CF" w14:paraId="01077FA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161DF" w:rsidTr="00FF66F9" w14:paraId="58C7868E" w14:textId="77777777">
        <w:trPr>
          <w:trHeight w:val="289" w:hRule="exact"/>
        </w:trPr>
        <w:tc>
          <w:tcPr>
            <w:tcW w:w="929" w:type="dxa"/>
          </w:tcPr>
          <w:p w:rsidRPr="00434042" w:rsidR="0005404B" w:rsidP="00FF66F9" w:rsidRDefault="00B236CF" w14:paraId="043759B0" w14:textId="77777777">
            <w:pPr>
              <w:rPr>
                <w:lang w:eastAsia="en-US"/>
              </w:rPr>
            </w:pPr>
            <w:r>
              <w:rPr>
                <w:lang w:eastAsia="en-US"/>
              </w:rPr>
              <w:t>Datum</w:t>
            </w:r>
          </w:p>
        </w:tc>
        <w:tc>
          <w:tcPr>
            <w:tcW w:w="6581" w:type="dxa"/>
          </w:tcPr>
          <w:p w:rsidRPr="00434042" w:rsidR="0005404B" w:rsidP="00FF66F9" w:rsidRDefault="00215274" w14:paraId="5A786BAC" w14:textId="273FD9B2">
            <w:pPr>
              <w:rPr>
                <w:lang w:eastAsia="en-US"/>
              </w:rPr>
            </w:pPr>
            <w:r>
              <w:rPr>
                <w:lang w:eastAsia="en-US"/>
              </w:rPr>
              <w:t>27 januari 2025</w:t>
            </w:r>
          </w:p>
        </w:tc>
      </w:tr>
      <w:tr w:rsidR="007161DF" w:rsidTr="00FF66F9" w14:paraId="0A1596EC" w14:textId="77777777">
        <w:trPr>
          <w:trHeight w:val="368"/>
        </w:trPr>
        <w:tc>
          <w:tcPr>
            <w:tcW w:w="929" w:type="dxa"/>
          </w:tcPr>
          <w:p w:rsidR="0005404B" w:rsidP="00FF66F9" w:rsidRDefault="00B236CF" w14:paraId="7981C84E" w14:textId="77777777">
            <w:pPr>
              <w:rPr>
                <w:lang w:eastAsia="en-US"/>
              </w:rPr>
            </w:pPr>
            <w:r>
              <w:rPr>
                <w:lang w:eastAsia="en-US"/>
              </w:rPr>
              <w:t>Betreft</w:t>
            </w:r>
          </w:p>
        </w:tc>
        <w:tc>
          <w:tcPr>
            <w:tcW w:w="6581" w:type="dxa"/>
          </w:tcPr>
          <w:p w:rsidR="0005404B" w:rsidP="00FF66F9" w:rsidRDefault="00B236CF" w14:paraId="02EE468F" w14:textId="77777777">
            <w:pPr>
              <w:rPr>
                <w:lang w:eastAsia="en-US"/>
              </w:rPr>
            </w:pPr>
            <w:r>
              <w:rPr>
                <w:lang w:eastAsia="en-US"/>
              </w:rPr>
              <w:t xml:space="preserve">Appreciatie motie Eerdmans (JA21) over een maatschappelijke stage in het voortgezet onderwijs voor uniformberoepen </w:t>
            </w:r>
          </w:p>
        </w:tc>
      </w:tr>
    </w:tbl>
    <w:p w:rsidR="007161DF" w:rsidRDefault="001C2C36" w14:paraId="794B8D5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15274" w:rsidR="007161DF" w:rsidTr="00A421A1" w14:paraId="60B06B62" w14:textId="77777777">
        <w:tc>
          <w:tcPr>
            <w:tcW w:w="2160" w:type="dxa"/>
          </w:tcPr>
          <w:p w:rsidRPr="00F53C9D" w:rsidR="006205C0" w:rsidP="00686AED" w:rsidRDefault="00B236CF" w14:paraId="627A1684" w14:textId="77777777">
            <w:pPr>
              <w:pStyle w:val="Colofonkop"/>
              <w:framePr w:hSpace="0" w:wrap="auto" w:hAnchor="text" w:vAnchor="margin" w:xAlign="left" w:yAlign="inline"/>
            </w:pPr>
            <w:r>
              <w:t>Onderwijsprestaties en Voortgezet Onderwijs</w:t>
            </w:r>
          </w:p>
          <w:p w:rsidR="006205C0" w:rsidP="00A421A1" w:rsidRDefault="00B236CF" w14:paraId="00BEA172" w14:textId="77777777">
            <w:pPr>
              <w:pStyle w:val="Huisstijl-Gegeven"/>
              <w:spacing w:after="0"/>
            </w:pPr>
            <w:r>
              <w:t xml:space="preserve">Rijnstraat 50 </w:t>
            </w:r>
          </w:p>
          <w:p w:rsidR="004425A7" w:rsidP="00E972A2" w:rsidRDefault="00B236CF" w14:paraId="2C443D93" w14:textId="77777777">
            <w:pPr>
              <w:pStyle w:val="Huisstijl-Gegeven"/>
              <w:spacing w:after="0"/>
            </w:pPr>
            <w:r>
              <w:t>Den Haag</w:t>
            </w:r>
          </w:p>
          <w:p w:rsidR="004425A7" w:rsidP="00E972A2" w:rsidRDefault="00B236CF" w14:paraId="50FAFBDB" w14:textId="77777777">
            <w:pPr>
              <w:pStyle w:val="Huisstijl-Gegeven"/>
              <w:spacing w:after="0"/>
            </w:pPr>
            <w:r>
              <w:t>Postbus 16375</w:t>
            </w:r>
          </w:p>
          <w:p w:rsidR="004425A7" w:rsidP="00E972A2" w:rsidRDefault="00B236CF" w14:paraId="479CE287" w14:textId="77777777">
            <w:pPr>
              <w:pStyle w:val="Huisstijl-Gegeven"/>
              <w:spacing w:after="0"/>
            </w:pPr>
            <w:r>
              <w:t>2500 BJ Den Haag</w:t>
            </w:r>
          </w:p>
          <w:p w:rsidR="004425A7" w:rsidP="00E972A2" w:rsidRDefault="00B236CF" w14:paraId="68AB2EA8" w14:textId="77777777">
            <w:pPr>
              <w:pStyle w:val="Huisstijl-Gegeven"/>
              <w:spacing w:after="90"/>
            </w:pPr>
            <w:r>
              <w:t>www.rijksoverheid.nl</w:t>
            </w:r>
          </w:p>
          <w:p w:rsidRPr="00D86CC6" w:rsidR="006205C0" w:rsidP="00A421A1" w:rsidRDefault="00B236CF" w14:paraId="0A29C62A" w14:textId="77777777">
            <w:pPr>
              <w:spacing w:line="180" w:lineRule="exact"/>
              <w:rPr>
                <w:b/>
                <w:sz w:val="13"/>
                <w:szCs w:val="13"/>
              </w:rPr>
            </w:pPr>
            <w:r>
              <w:rPr>
                <w:b/>
                <w:sz w:val="13"/>
                <w:szCs w:val="13"/>
              </w:rPr>
              <w:t>Contactpersoon</w:t>
            </w:r>
          </w:p>
          <w:p w:rsidRPr="00357529" w:rsidR="00215274" w:rsidP="00215274" w:rsidRDefault="00215274" w14:paraId="7FA3F8A5" w14:textId="6EC5BBC0">
            <w:pPr>
              <w:spacing w:after="90" w:line="180" w:lineRule="exact"/>
              <w:rPr>
                <w:sz w:val="13"/>
                <w:szCs w:val="13"/>
                <w:lang w:val="en-US"/>
              </w:rPr>
            </w:pPr>
          </w:p>
          <w:p w:rsidRPr="00357529" w:rsidR="006205C0" w:rsidP="00A421A1" w:rsidRDefault="006205C0" w14:paraId="5D4FFD2C" w14:textId="6D6A715B">
            <w:pPr>
              <w:spacing w:line="180" w:lineRule="exact"/>
              <w:rPr>
                <w:sz w:val="13"/>
                <w:szCs w:val="13"/>
                <w:lang w:val="en-US"/>
              </w:rPr>
            </w:pPr>
          </w:p>
        </w:tc>
      </w:tr>
      <w:tr w:rsidRPr="00215274" w:rsidR="007161DF" w:rsidTr="00A421A1" w14:paraId="08900D62" w14:textId="77777777">
        <w:trPr>
          <w:trHeight w:val="200" w:hRule="exact"/>
        </w:trPr>
        <w:tc>
          <w:tcPr>
            <w:tcW w:w="2160" w:type="dxa"/>
          </w:tcPr>
          <w:p w:rsidRPr="00357529" w:rsidR="006205C0" w:rsidP="00A421A1" w:rsidRDefault="006205C0" w14:paraId="6B1465BE" w14:textId="77777777">
            <w:pPr>
              <w:spacing w:after="90" w:line="180" w:lineRule="exact"/>
              <w:rPr>
                <w:sz w:val="13"/>
                <w:szCs w:val="13"/>
                <w:lang w:val="en-US"/>
              </w:rPr>
            </w:pPr>
          </w:p>
        </w:tc>
      </w:tr>
      <w:tr w:rsidR="007161DF" w:rsidTr="00A421A1" w14:paraId="0E919474" w14:textId="77777777">
        <w:trPr>
          <w:trHeight w:val="450"/>
        </w:trPr>
        <w:tc>
          <w:tcPr>
            <w:tcW w:w="2160" w:type="dxa"/>
          </w:tcPr>
          <w:p w:rsidR="00F51A76" w:rsidP="00A421A1" w:rsidRDefault="00B236CF" w14:paraId="195E16AF" w14:textId="77777777">
            <w:pPr>
              <w:spacing w:line="180" w:lineRule="exact"/>
              <w:rPr>
                <w:b/>
                <w:sz w:val="13"/>
                <w:szCs w:val="13"/>
              </w:rPr>
            </w:pPr>
            <w:r>
              <w:rPr>
                <w:b/>
                <w:sz w:val="13"/>
                <w:szCs w:val="13"/>
              </w:rPr>
              <w:t>Onze referentie</w:t>
            </w:r>
          </w:p>
          <w:p w:rsidRPr="00FA7882" w:rsidR="006205C0" w:rsidP="00215356" w:rsidRDefault="00B236CF" w14:paraId="49990640" w14:textId="77777777">
            <w:pPr>
              <w:spacing w:line="180" w:lineRule="exact"/>
              <w:rPr>
                <w:sz w:val="13"/>
                <w:szCs w:val="13"/>
              </w:rPr>
            </w:pPr>
            <w:r>
              <w:rPr>
                <w:sz w:val="13"/>
                <w:szCs w:val="13"/>
              </w:rPr>
              <w:t>50221779</w:t>
            </w:r>
          </w:p>
        </w:tc>
      </w:tr>
      <w:tr w:rsidR="007161DF" w:rsidTr="00D130C0" w14:paraId="42B8B475" w14:textId="77777777">
        <w:trPr>
          <w:trHeight w:val="113"/>
        </w:trPr>
        <w:tc>
          <w:tcPr>
            <w:tcW w:w="2160" w:type="dxa"/>
          </w:tcPr>
          <w:p w:rsidRPr="00C5333A" w:rsidR="006205C0" w:rsidP="00D36088" w:rsidRDefault="00B236CF" w14:paraId="01F8D965" w14:textId="77777777">
            <w:pPr>
              <w:tabs>
                <w:tab w:val="center" w:pos="1080"/>
              </w:tabs>
              <w:spacing w:line="180" w:lineRule="exact"/>
              <w:rPr>
                <w:sz w:val="13"/>
                <w:szCs w:val="13"/>
              </w:rPr>
            </w:pPr>
            <w:r>
              <w:rPr>
                <w:b/>
                <w:sz w:val="13"/>
                <w:szCs w:val="13"/>
              </w:rPr>
              <w:t>Bijlagen</w:t>
            </w:r>
          </w:p>
        </w:tc>
      </w:tr>
      <w:tr w:rsidR="007161DF" w:rsidTr="00D130C0" w14:paraId="05621216" w14:textId="77777777">
        <w:trPr>
          <w:trHeight w:val="113"/>
        </w:trPr>
        <w:tc>
          <w:tcPr>
            <w:tcW w:w="2160" w:type="dxa"/>
          </w:tcPr>
          <w:p w:rsidRPr="00D74F66" w:rsidR="006205C0" w:rsidP="00A421A1" w:rsidRDefault="006205C0" w14:paraId="42EFD242" w14:textId="77777777">
            <w:pPr>
              <w:spacing w:after="90" w:line="180" w:lineRule="exact"/>
              <w:rPr>
                <w:sz w:val="13"/>
              </w:rPr>
            </w:pPr>
          </w:p>
        </w:tc>
      </w:tr>
    </w:tbl>
    <w:p w:rsidR="00215356" w:rsidRDefault="00357529" w14:paraId="1E5C7CE2" w14:textId="1BBFC7DA">
      <w:r>
        <w:t xml:space="preserve">Tijdens het tweeminutendebat Politie op woensdag 22 januari 2025 met </w:t>
      </w:r>
      <w:r w:rsidR="001A4816">
        <w:t xml:space="preserve">de </w:t>
      </w:r>
      <w:r>
        <w:t xml:space="preserve">minister van Justitie en Veiligheid heeft Kamerlid Eerdmans (JA21) een motie ingediend waarin hij het Kabinet vraagt om een voorstel uit te werken om middelbare scholieren één dag stage te lopen </w:t>
      </w:r>
      <w:r w:rsidR="00DB5F78">
        <w:t>bij een uniformberoep om meer waardering en begrip te krijgen voor onder meer de politie.</w:t>
      </w:r>
      <w:r w:rsidR="00DB5F78">
        <w:rPr>
          <w:rStyle w:val="Voetnootmarkering"/>
        </w:rPr>
        <w:footnoteReference w:id="1"/>
      </w:r>
      <w:r w:rsidR="00DB5F78">
        <w:t xml:space="preserve"> Minister Van Weel heeft toegezegd om uw Kamer voorafgaand aan de stemming mij om een appreciatie van de motie te vragen.</w:t>
      </w:r>
    </w:p>
    <w:p w:rsidR="00DB5F78" w:rsidRDefault="00DB5F78" w14:paraId="12A86D57" w14:textId="77777777"/>
    <w:p w:rsidR="00357529" w:rsidP="00357529" w:rsidRDefault="00357529" w14:paraId="4E3A08AB" w14:textId="6C923A34">
      <w:r>
        <w:t xml:space="preserve">De motie is overbodig. Het voortgezet onderwijs kent verschillende stagevormen, zoals </w:t>
      </w:r>
      <w:r w:rsidR="00633F14">
        <w:t>de maatschappelijke diensttijd</w:t>
      </w:r>
      <w:r>
        <w:t xml:space="preserve">, snuffelstages en beroepsoriënterende stages. Stages zijn echter geen verplicht onderdeel van het landelijke curriculum. De Wet op het voortgezet onderwijs stelt ook geen vorm- of inrichtingseisen aan dergelijke stages. Scholen kunnen hun leerlingen op dit moment dan ook al </w:t>
      </w:r>
      <w:r w:rsidR="00633F14">
        <w:t>éé</w:t>
      </w:r>
      <w:r>
        <w:t>n of meer dagen laten meelopen met uniformberoepen</w:t>
      </w:r>
      <w:r w:rsidR="00B236CF">
        <w:t>,</w:t>
      </w:r>
      <w:r>
        <w:t xml:space="preserve"> zoals </w:t>
      </w:r>
      <w:r w:rsidR="000D1106">
        <w:t xml:space="preserve">defensie of </w:t>
      </w:r>
      <w:r>
        <w:t xml:space="preserve">de politie. </w:t>
      </w:r>
    </w:p>
    <w:p w:rsidR="00357529" w:rsidP="00357529" w:rsidRDefault="00357529" w14:paraId="236B55D3" w14:textId="77777777"/>
    <w:p w:rsidR="00357529" w:rsidP="00357529" w:rsidRDefault="00DB5F78" w14:paraId="67C840FD" w14:textId="05F7709E">
      <w:r>
        <w:t xml:space="preserve">In dit kader is het </w:t>
      </w:r>
      <w:r w:rsidR="000D1106">
        <w:t xml:space="preserve">ook </w:t>
      </w:r>
      <w:r>
        <w:t xml:space="preserve">relevant om te weten dat </w:t>
      </w:r>
      <w:r w:rsidR="00357529">
        <w:t xml:space="preserve">het vmbo een specifiek beroepsgericht keuzevak ‘Geüniformeerde beroepen en veiligheid’ </w:t>
      </w:r>
      <w:r>
        <w:t xml:space="preserve">kent </w:t>
      </w:r>
      <w:r w:rsidR="00357529">
        <w:t xml:space="preserve">dat leerlingen </w:t>
      </w:r>
      <w:r w:rsidR="00B236CF">
        <w:t>gericht</w:t>
      </w:r>
      <w:r w:rsidR="00357529">
        <w:t xml:space="preserve"> voorbereid op uniformberoepen bij de politie, het leger of in de particuliere beveiliging. Dit </w:t>
      </w:r>
      <w:r>
        <w:t xml:space="preserve">keuzevak </w:t>
      </w:r>
      <w:r w:rsidR="00357529">
        <w:t>is een van de meest gekozen keuzevakken in het vmbo. Jaarlijks volgen circa 3.700 leerlingen dit vak.</w:t>
      </w:r>
      <w:r w:rsidR="00633F14">
        <w:t xml:space="preserve"> </w:t>
      </w:r>
      <w:r w:rsidR="00614C13">
        <w:t>De jongeren die geïnteresseerd zijn in een uniformberoep zouden bijvoorbeeld kunnen doorstromen naar h</w:t>
      </w:r>
      <w:r w:rsidR="00633F14">
        <w:t>et dienjaar defensie</w:t>
      </w:r>
      <w:r w:rsidR="00614C13">
        <w:t>.</w:t>
      </w:r>
      <w:r w:rsidR="00633F14">
        <w:t xml:space="preserve"> </w:t>
      </w:r>
    </w:p>
    <w:p w:rsidR="007851C4" w:rsidP="00CA35E4" w:rsidRDefault="007851C4" w14:paraId="1DEEF19A" w14:textId="77777777"/>
    <w:p w:rsidR="002449DB" w:rsidP="00CA35E4" w:rsidRDefault="002449DB" w14:paraId="2D3C4E6C" w14:textId="77777777"/>
    <w:p w:rsidR="00820DDA" w:rsidP="00CA35E4" w:rsidRDefault="00B236CF" w14:paraId="72B76521" w14:textId="524E9F26">
      <w:r>
        <w:t xml:space="preserve">De staatssecretaris </w:t>
      </w:r>
      <w:r w:rsidR="00535573">
        <w:t xml:space="preserve">van Onderwijs, </w:t>
      </w:r>
      <w:r>
        <w:t>Cultuur en</w:t>
      </w:r>
      <w:r w:rsidR="00535573">
        <w:t xml:space="preserve"> Wetenschap</w:t>
      </w:r>
      <w:r>
        <w:t>,</w:t>
      </w:r>
    </w:p>
    <w:p w:rsidR="00745AE0" w:rsidP="003A7160" w:rsidRDefault="00745AE0" w14:paraId="00AF8812" w14:textId="77777777"/>
    <w:p w:rsidR="00745AE0" w:rsidP="003A7160" w:rsidRDefault="00745AE0" w14:paraId="6903CF5D" w14:textId="77777777"/>
    <w:p w:rsidR="002D4219" w:rsidP="003A7160" w:rsidRDefault="002D4219" w14:paraId="22BC6BC2" w14:textId="77777777"/>
    <w:p w:rsidR="002D4219" w:rsidP="003A7160" w:rsidRDefault="002D4219" w14:paraId="70932067" w14:textId="77777777"/>
    <w:p w:rsidRPr="00820DDA" w:rsidR="00820DDA" w:rsidP="00614C13" w:rsidRDefault="00B236CF" w14:paraId="1095B4F0" w14:textId="03473298">
      <w:r>
        <w:t>Mariëlle Paul</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05DC" w14:textId="77777777" w:rsidR="00DC691C" w:rsidRDefault="00B236CF">
      <w:r>
        <w:separator/>
      </w:r>
    </w:p>
    <w:p w14:paraId="39E289CF" w14:textId="77777777" w:rsidR="00DC691C" w:rsidRDefault="00DC691C"/>
  </w:endnote>
  <w:endnote w:type="continuationSeparator" w:id="0">
    <w:p w14:paraId="67D59163" w14:textId="77777777" w:rsidR="00DC691C" w:rsidRDefault="00B236CF">
      <w:r>
        <w:continuationSeparator/>
      </w:r>
    </w:p>
    <w:p w14:paraId="07376DE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C6C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0E5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161DF" w14:paraId="786A5676" w14:textId="77777777" w:rsidTr="004C7E1D">
      <w:trPr>
        <w:trHeight w:hRule="exact" w:val="357"/>
      </w:trPr>
      <w:tc>
        <w:tcPr>
          <w:tcW w:w="7603" w:type="dxa"/>
          <w:shd w:val="clear" w:color="auto" w:fill="auto"/>
        </w:tcPr>
        <w:p w14:paraId="00A3D97C" w14:textId="77777777" w:rsidR="002F71BB" w:rsidRPr="004C7E1D" w:rsidRDefault="002F71BB" w:rsidP="004C7E1D">
          <w:pPr>
            <w:spacing w:line="180" w:lineRule="exact"/>
            <w:rPr>
              <w:sz w:val="13"/>
              <w:szCs w:val="13"/>
            </w:rPr>
          </w:pPr>
        </w:p>
      </w:tc>
      <w:tc>
        <w:tcPr>
          <w:tcW w:w="2172" w:type="dxa"/>
          <w:shd w:val="clear" w:color="auto" w:fill="auto"/>
        </w:tcPr>
        <w:p w14:paraId="28DB1967" w14:textId="422EB52B" w:rsidR="002F71BB" w:rsidRPr="004C7E1D" w:rsidRDefault="00B236C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1106">
            <w:rPr>
              <w:szCs w:val="13"/>
            </w:rPr>
            <w:t>2</w:t>
          </w:r>
          <w:r w:rsidRPr="004C7E1D">
            <w:rPr>
              <w:szCs w:val="13"/>
            </w:rPr>
            <w:fldChar w:fldCharType="end"/>
          </w:r>
        </w:p>
      </w:tc>
    </w:tr>
  </w:tbl>
  <w:p w14:paraId="2283F49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161DF" w14:paraId="14FEE268" w14:textId="77777777" w:rsidTr="004C7E1D">
      <w:trPr>
        <w:trHeight w:hRule="exact" w:val="357"/>
      </w:trPr>
      <w:tc>
        <w:tcPr>
          <w:tcW w:w="7709" w:type="dxa"/>
          <w:shd w:val="clear" w:color="auto" w:fill="auto"/>
        </w:tcPr>
        <w:p w14:paraId="419E5033" w14:textId="77777777" w:rsidR="00D17084" w:rsidRPr="004C7E1D" w:rsidRDefault="00D17084" w:rsidP="004C7E1D">
          <w:pPr>
            <w:spacing w:line="180" w:lineRule="exact"/>
            <w:rPr>
              <w:sz w:val="13"/>
              <w:szCs w:val="13"/>
            </w:rPr>
          </w:pPr>
        </w:p>
      </w:tc>
      <w:tc>
        <w:tcPr>
          <w:tcW w:w="2060" w:type="dxa"/>
          <w:shd w:val="clear" w:color="auto" w:fill="auto"/>
        </w:tcPr>
        <w:p w14:paraId="71779E40" w14:textId="391D4E08" w:rsidR="00D17084" w:rsidRPr="004C7E1D" w:rsidRDefault="00B236C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15274">
            <w:rPr>
              <w:szCs w:val="13"/>
            </w:rPr>
            <w:t>1</w:t>
          </w:r>
          <w:r w:rsidRPr="004C7E1D">
            <w:rPr>
              <w:szCs w:val="13"/>
            </w:rPr>
            <w:fldChar w:fldCharType="end"/>
          </w:r>
        </w:p>
      </w:tc>
    </w:tr>
  </w:tbl>
  <w:p w14:paraId="11406BA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066B" w14:textId="77777777" w:rsidR="00DC691C" w:rsidRDefault="00B236CF">
      <w:r>
        <w:separator/>
      </w:r>
    </w:p>
    <w:p w14:paraId="0B422FA9" w14:textId="77777777" w:rsidR="00DC691C" w:rsidRDefault="00DC691C"/>
  </w:footnote>
  <w:footnote w:type="continuationSeparator" w:id="0">
    <w:p w14:paraId="606CDE9D" w14:textId="77777777" w:rsidR="00DC691C" w:rsidRDefault="00B236CF">
      <w:r>
        <w:continuationSeparator/>
      </w:r>
    </w:p>
    <w:p w14:paraId="4BA522E6" w14:textId="77777777" w:rsidR="00DC691C" w:rsidRDefault="00DC691C"/>
  </w:footnote>
  <w:footnote w:id="1">
    <w:p w14:paraId="2F6E2051" w14:textId="30342832" w:rsidR="00DB5F78" w:rsidRDefault="00DB5F78">
      <w:pPr>
        <w:pStyle w:val="Voetnoottekst"/>
      </w:pPr>
      <w:r>
        <w:rPr>
          <w:rStyle w:val="Voetnootmarkering"/>
        </w:rPr>
        <w:footnoteRef/>
      </w:r>
      <w:r>
        <w:t xml:space="preserve"> Kamerstukken II, vergaderjaar 2024-2025, 29628, nummer 1248.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CFB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161DF" w14:paraId="7F222845" w14:textId="77777777" w:rsidTr="006D2D53">
      <w:trPr>
        <w:trHeight w:hRule="exact" w:val="400"/>
      </w:trPr>
      <w:tc>
        <w:tcPr>
          <w:tcW w:w="7518" w:type="dxa"/>
          <w:shd w:val="clear" w:color="auto" w:fill="auto"/>
        </w:tcPr>
        <w:p w14:paraId="02E0A4E2" w14:textId="77777777" w:rsidR="00527BD4" w:rsidRPr="00275984" w:rsidRDefault="00527BD4" w:rsidP="00BF4427">
          <w:pPr>
            <w:pStyle w:val="Huisstijl-Rubricering"/>
          </w:pPr>
        </w:p>
      </w:tc>
    </w:tr>
  </w:tbl>
  <w:p w14:paraId="5C6FEBC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161DF" w14:paraId="626036F5" w14:textId="77777777" w:rsidTr="003B528D">
      <w:tc>
        <w:tcPr>
          <w:tcW w:w="2160" w:type="dxa"/>
          <w:shd w:val="clear" w:color="auto" w:fill="auto"/>
        </w:tcPr>
        <w:p w14:paraId="4CB54D38" w14:textId="77777777" w:rsidR="002F71BB" w:rsidRPr="000407BB" w:rsidRDefault="00B236CF" w:rsidP="005D283A">
          <w:pPr>
            <w:pStyle w:val="Colofonkop"/>
            <w:framePr w:hSpace="0" w:wrap="auto" w:vAnchor="margin" w:hAnchor="text" w:xAlign="left" w:yAlign="inline"/>
          </w:pPr>
          <w:r>
            <w:t>Onze referentie</w:t>
          </w:r>
        </w:p>
      </w:tc>
    </w:tr>
    <w:tr w:rsidR="007161DF" w14:paraId="685B561A" w14:textId="77777777" w:rsidTr="002F71BB">
      <w:trPr>
        <w:trHeight w:val="259"/>
      </w:trPr>
      <w:tc>
        <w:tcPr>
          <w:tcW w:w="2160" w:type="dxa"/>
          <w:shd w:val="clear" w:color="auto" w:fill="auto"/>
        </w:tcPr>
        <w:p w14:paraId="20293823" w14:textId="77777777" w:rsidR="00E35CF4" w:rsidRPr="005D283A" w:rsidRDefault="00B236CF" w:rsidP="0049501A">
          <w:pPr>
            <w:spacing w:line="180" w:lineRule="exact"/>
            <w:rPr>
              <w:sz w:val="13"/>
              <w:szCs w:val="13"/>
            </w:rPr>
          </w:pPr>
          <w:r>
            <w:rPr>
              <w:sz w:val="13"/>
              <w:szCs w:val="13"/>
            </w:rPr>
            <w:t>50221779</w:t>
          </w:r>
        </w:p>
      </w:tc>
    </w:tr>
  </w:tbl>
  <w:p w14:paraId="130316E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161DF" w14:paraId="57495673" w14:textId="77777777" w:rsidTr="001377D4">
      <w:trPr>
        <w:trHeight w:val="2636"/>
      </w:trPr>
      <w:tc>
        <w:tcPr>
          <w:tcW w:w="737" w:type="dxa"/>
          <w:shd w:val="clear" w:color="auto" w:fill="auto"/>
        </w:tcPr>
        <w:p w14:paraId="5A83FBF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659E47" w14:textId="77777777" w:rsidR="00704845" w:rsidRDefault="00B236CF" w:rsidP="0047126E">
          <w:pPr>
            <w:framePr w:w="3873" w:h="2625" w:hRule="exact" w:wrap="around" w:vAnchor="page" w:hAnchor="page" w:x="6323" w:y="1"/>
          </w:pPr>
          <w:r>
            <w:rPr>
              <w:noProof/>
              <w:lang w:val="en-US" w:eastAsia="en-US"/>
            </w:rPr>
            <w:drawing>
              <wp:inline distT="0" distB="0" distL="0" distR="0" wp14:anchorId="52C3D2AC" wp14:editId="3D75FEC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975CD15" w14:textId="77777777" w:rsidR="00483ECA" w:rsidRDefault="00483ECA" w:rsidP="00D037A9"/>
      </w:tc>
    </w:tr>
  </w:tbl>
  <w:p w14:paraId="33865FF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161DF" w14:paraId="024C19E4" w14:textId="77777777" w:rsidTr="0008539E">
      <w:trPr>
        <w:trHeight w:hRule="exact" w:val="572"/>
      </w:trPr>
      <w:tc>
        <w:tcPr>
          <w:tcW w:w="7520" w:type="dxa"/>
          <w:shd w:val="clear" w:color="auto" w:fill="auto"/>
        </w:tcPr>
        <w:p w14:paraId="451CF0BB" w14:textId="77777777" w:rsidR="00527BD4" w:rsidRPr="00963440" w:rsidRDefault="00B236CF" w:rsidP="00210BA3">
          <w:pPr>
            <w:pStyle w:val="Huisstijl-Adres"/>
            <w:spacing w:after="0"/>
          </w:pPr>
          <w:r w:rsidRPr="009E3B07">
            <w:t>&gt;Retouradres </w:t>
          </w:r>
          <w:r>
            <w:t>Postbus 16375 2500 BJ Den Haag</w:t>
          </w:r>
          <w:r w:rsidRPr="009E3B07">
            <w:t xml:space="preserve"> </w:t>
          </w:r>
        </w:p>
      </w:tc>
    </w:tr>
    <w:tr w:rsidR="007161DF" w14:paraId="150DF494" w14:textId="77777777" w:rsidTr="00E776C6">
      <w:trPr>
        <w:cantSplit/>
        <w:trHeight w:hRule="exact" w:val="238"/>
      </w:trPr>
      <w:tc>
        <w:tcPr>
          <w:tcW w:w="7520" w:type="dxa"/>
          <w:shd w:val="clear" w:color="auto" w:fill="auto"/>
        </w:tcPr>
        <w:p w14:paraId="3C89FF25" w14:textId="77777777" w:rsidR="00093ABC" w:rsidRPr="00963440" w:rsidRDefault="00093ABC" w:rsidP="00963440"/>
      </w:tc>
    </w:tr>
    <w:tr w:rsidR="007161DF" w14:paraId="08C9E476" w14:textId="77777777" w:rsidTr="00E776C6">
      <w:trPr>
        <w:cantSplit/>
        <w:trHeight w:hRule="exact" w:val="1520"/>
      </w:trPr>
      <w:tc>
        <w:tcPr>
          <w:tcW w:w="7520" w:type="dxa"/>
          <w:shd w:val="clear" w:color="auto" w:fill="auto"/>
        </w:tcPr>
        <w:p w14:paraId="536C9CD8" w14:textId="77777777" w:rsidR="00A604D3" w:rsidRPr="00963440" w:rsidRDefault="00A604D3" w:rsidP="00963440"/>
      </w:tc>
    </w:tr>
    <w:tr w:rsidR="007161DF" w14:paraId="0864F5B0" w14:textId="77777777" w:rsidTr="00E776C6">
      <w:trPr>
        <w:trHeight w:hRule="exact" w:val="1077"/>
      </w:trPr>
      <w:tc>
        <w:tcPr>
          <w:tcW w:w="7520" w:type="dxa"/>
          <w:shd w:val="clear" w:color="auto" w:fill="auto"/>
        </w:tcPr>
        <w:p w14:paraId="444E3C1D" w14:textId="77777777" w:rsidR="00892BA5" w:rsidRPr="00035E67" w:rsidRDefault="00892BA5" w:rsidP="00892BA5">
          <w:pPr>
            <w:tabs>
              <w:tab w:val="left" w:pos="740"/>
            </w:tabs>
            <w:autoSpaceDE w:val="0"/>
            <w:autoSpaceDN w:val="0"/>
            <w:adjustRightInd w:val="0"/>
            <w:rPr>
              <w:rFonts w:cs="Verdana"/>
              <w:szCs w:val="18"/>
            </w:rPr>
          </w:pPr>
        </w:p>
      </w:tc>
    </w:tr>
  </w:tbl>
  <w:p w14:paraId="2432098D" w14:textId="77777777" w:rsidR="006F273B" w:rsidRDefault="006F273B" w:rsidP="00BC4AE3">
    <w:pPr>
      <w:pStyle w:val="Koptekst"/>
    </w:pPr>
  </w:p>
  <w:p w14:paraId="2EA52AEF" w14:textId="77777777" w:rsidR="00153BD0" w:rsidRDefault="00153BD0" w:rsidP="00BC4AE3">
    <w:pPr>
      <w:pStyle w:val="Koptekst"/>
    </w:pPr>
  </w:p>
  <w:p w14:paraId="116CDBF5" w14:textId="77777777" w:rsidR="0044605E" w:rsidRDefault="0044605E" w:rsidP="00BC4AE3">
    <w:pPr>
      <w:pStyle w:val="Koptekst"/>
    </w:pPr>
  </w:p>
  <w:p w14:paraId="183F0446" w14:textId="77777777" w:rsidR="0044605E" w:rsidRDefault="0044605E" w:rsidP="00BC4AE3">
    <w:pPr>
      <w:pStyle w:val="Koptekst"/>
    </w:pPr>
  </w:p>
  <w:p w14:paraId="4493A2B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A2A44B6">
      <w:start w:val="1"/>
      <w:numFmt w:val="bullet"/>
      <w:pStyle w:val="Lijstopsomteken"/>
      <w:lvlText w:val="•"/>
      <w:lvlJc w:val="left"/>
      <w:pPr>
        <w:tabs>
          <w:tab w:val="num" w:pos="227"/>
        </w:tabs>
        <w:ind w:left="227" w:hanging="227"/>
      </w:pPr>
      <w:rPr>
        <w:rFonts w:ascii="Verdana" w:hAnsi="Verdana" w:hint="default"/>
        <w:sz w:val="18"/>
        <w:szCs w:val="18"/>
      </w:rPr>
    </w:lvl>
    <w:lvl w:ilvl="1" w:tplc="49268AA8" w:tentative="1">
      <w:start w:val="1"/>
      <w:numFmt w:val="bullet"/>
      <w:lvlText w:val="o"/>
      <w:lvlJc w:val="left"/>
      <w:pPr>
        <w:tabs>
          <w:tab w:val="num" w:pos="1440"/>
        </w:tabs>
        <w:ind w:left="1440" w:hanging="360"/>
      </w:pPr>
      <w:rPr>
        <w:rFonts w:ascii="Courier New" w:hAnsi="Courier New" w:cs="Courier New" w:hint="default"/>
      </w:rPr>
    </w:lvl>
    <w:lvl w:ilvl="2" w:tplc="AEC07B9C" w:tentative="1">
      <w:start w:val="1"/>
      <w:numFmt w:val="bullet"/>
      <w:lvlText w:val=""/>
      <w:lvlJc w:val="left"/>
      <w:pPr>
        <w:tabs>
          <w:tab w:val="num" w:pos="2160"/>
        </w:tabs>
        <w:ind w:left="2160" w:hanging="360"/>
      </w:pPr>
      <w:rPr>
        <w:rFonts w:ascii="Wingdings" w:hAnsi="Wingdings" w:hint="default"/>
      </w:rPr>
    </w:lvl>
    <w:lvl w:ilvl="3" w:tplc="7200F61A" w:tentative="1">
      <w:start w:val="1"/>
      <w:numFmt w:val="bullet"/>
      <w:lvlText w:val=""/>
      <w:lvlJc w:val="left"/>
      <w:pPr>
        <w:tabs>
          <w:tab w:val="num" w:pos="2880"/>
        </w:tabs>
        <w:ind w:left="2880" w:hanging="360"/>
      </w:pPr>
      <w:rPr>
        <w:rFonts w:ascii="Symbol" w:hAnsi="Symbol" w:hint="default"/>
      </w:rPr>
    </w:lvl>
    <w:lvl w:ilvl="4" w:tplc="F1E21624" w:tentative="1">
      <w:start w:val="1"/>
      <w:numFmt w:val="bullet"/>
      <w:lvlText w:val="o"/>
      <w:lvlJc w:val="left"/>
      <w:pPr>
        <w:tabs>
          <w:tab w:val="num" w:pos="3600"/>
        </w:tabs>
        <w:ind w:left="3600" w:hanging="360"/>
      </w:pPr>
      <w:rPr>
        <w:rFonts w:ascii="Courier New" w:hAnsi="Courier New" w:cs="Courier New" w:hint="default"/>
      </w:rPr>
    </w:lvl>
    <w:lvl w:ilvl="5" w:tplc="E41A4DE4" w:tentative="1">
      <w:start w:val="1"/>
      <w:numFmt w:val="bullet"/>
      <w:lvlText w:val=""/>
      <w:lvlJc w:val="left"/>
      <w:pPr>
        <w:tabs>
          <w:tab w:val="num" w:pos="4320"/>
        </w:tabs>
        <w:ind w:left="4320" w:hanging="360"/>
      </w:pPr>
      <w:rPr>
        <w:rFonts w:ascii="Wingdings" w:hAnsi="Wingdings" w:hint="default"/>
      </w:rPr>
    </w:lvl>
    <w:lvl w:ilvl="6" w:tplc="8F461362" w:tentative="1">
      <w:start w:val="1"/>
      <w:numFmt w:val="bullet"/>
      <w:lvlText w:val=""/>
      <w:lvlJc w:val="left"/>
      <w:pPr>
        <w:tabs>
          <w:tab w:val="num" w:pos="5040"/>
        </w:tabs>
        <w:ind w:left="5040" w:hanging="360"/>
      </w:pPr>
      <w:rPr>
        <w:rFonts w:ascii="Symbol" w:hAnsi="Symbol" w:hint="default"/>
      </w:rPr>
    </w:lvl>
    <w:lvl w:ilvl="7" w:tplc="1EA40436" w:tentative="1">
      <w:start w:val="1"/>
      <w:numFmt w:val="bullet"/>
      <w:lvlText w:val="o"/>
      <w:lvlJc w:val="left"/>
      <w:pPr>
        <w:tabs>
          <w:tab w:val="num" w:pos="5760"/>
        </w:tabs>
        <w:ind w:left="5760" w:hanging="360"/>
      </w:pPr>
      <w:rPr>
        <w:rFonts w:ascii="Courier New" w:hAnsi="Courier New" w:cs="Courier New" w:hint="default"/>
      </w:rPr>
    </w:lvl>
    <w:lvl w:ilvl="8" w:tplc="D2C692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6DA942E">
      <w:start w:val="1"/>
      <w:numFmt w:val="bullet"/>
      <w:pStyle w:val="Lijstopsomteken2"/>
      <w:lvlText w:val="–"/>
      <w:lvlJc w:val="left"/>
      <w:pPr>
        <w:tabs>
          <w:tab w:val="num" w:pos="227"/>
        </w:tabs>
        <w:ind w:left="227" w:firstLine="0"/>
      </w:pPr>
      <w:rPr>
        <w:rFonts w:ascii="Verdana" w:hAnsi="Verdana" w:hint="default"/>
      </w:rPr>
    </w:lvl>
    <w:lvl w:ilvl="1" w:tplc="1D1C3CE4" w:tentative="1">
      <w:start w:val="1"/>
      <w:numFmt w:val="bullet"/>
      <w:lvlText w:val="o"/>
      <w:lvlJc w:val="left"/>
      <w:pPr>
        <w:tabs>
          <w:tab w:val="num" w:pos="1440"/>
        </w:tabs>
        <w:ind w:left="1440" w:hanging="360"/>
      </w:pPr>
      <w:rPr>
        <w:rFonts w:ascii="Courier New" w:hAnsi="Courier New" w:cs="Courier New" w:hint="default"/>
      </w:rPr>
    </w:lvl>
    <w:lvl w:ilvl="2" w:tplc="6C3A689E" w:tentative="1">
      <w:start w:val="1"/>
      <w:numFmt w:val="bullet"/>
      <w:lvlText w:val=""/>
      <w:lvlJc w:val="left"/>
      <w:pPr>
        <w:tabs>
          <w:tab w:val="num" w:pos="2160"/>
        </w:tabs>
        <w:ind w:left="2160" w:hanging="360"/>
      </w:pPr>
      <w:rPr>
        <w:rFonts w:ascii="Wingdings" w:hAnsi="Wingdings" w:hint="default"/>
      </w:rPr>
    </w:lvl>
    <w:lvl w:ilvl="3" w:tplc="E7D6935C" w:tentative="1">
      <w:start w:val="1"/>
      <w:numFmt w:val="bullet"/>
      <w:lvlText w:val=""/>
      <w:lvlJc w:val="left"/>
      <w:pPr>
        <w:tabs>
          <w:tab w:val="num" w:pos="2880"/>
        </w:tabs>
        <w:ind w:left="2880" w:hanging="360"/>
      </w:pPr>
      <w:rPr>
        <w:rFonts w:ascii="Symbol" w:hAnsi="Symbol" w:hint="default"/>
      </w:rPr>
    </w:lvl>
    <w:lvl w:ilvl="4" w:tplc="B95C7BC6" w:tentative="1">
      <w:start w:val="1"/>
      <w:numFmt w:val="bullet"/>
      <w:lvlText w:val="o"/>
      <w:lvlJc w:val="left"/>
      <w:pPr>
        <w:tabs>
          <w:tab w:val="num" w:pos="3600"/>
        </w:tabs>
        <w:ind w:left="3600" w:hanging="360"/>
      </w:pPr>
      <w:rPr>
        <w:rFonts w:ascii="Courier New" w:hAnsi="Courier New" w:cs="Courier New" w:hint="default"/>
      </w:rPr>
    </w:lvl>
    <w:lvl w:ilvl="5" w:tplc="F3584294" w:tentative="1">
      <w:start w:val="1"/>
      <w:numFmt w:val="bullet"/>
      <w:lvlText w:val=""/>
      <w:lvlJc w:val="left"/>
      <w:pPr>
        <w:tabs>
          <w:tab w:val="num" w:pos="4320"/>
        </w:tabs>
        <w:ind w:left="4320" w:hanging="360"/>
      </w:pPr>
      <w:rPr>
        <w:rFonts w:ascii="Wingdings" w:hAnsi="Wingdings" w:hint="default"/>
      </w:rPr>
    </w:lvl>
    <w:lvl w:ilvl="6" w:tplc="B04CC41A" w:tentative="1">
      <w:start w:val="1"/>
      <w:numFmt w:val="bullet"/>
      <w:lvlText w:val=""/>
      <w:lvlJc w:val="left"/>
      <w:pPr>
        <w:tabs>
          <w:tab w:val="num" w:pos="5040"/>
        </w:tabs>
        <w:ind w:left="5040" w:hanging="360"/>
      </w:pPr>
      <w:rPr>
        <w:rFonts w:ascii="Symbol" w:hAnsi="Symbol" w:hint="default"/>
      </w:rPr>
    </w:lvl>
    <w:lvl w:ilvl="7" w:tplc="8EA8576C" w:tentative="1">
      <w:start w:val="1"/>
      <w:numFmt w:val="bullet"/>
      <w:lvlText w:val="o"/>
      <w:lvlJc w:val="left"/>
      <w:pPr>
        <w:tabs>
          <w:tab w:val="num" w:pos="5760"/>
        </w:tabs>
        <w:ind w:left="5760" w:hanging="360"/>
      </w:pPr>
      <w:rPr>
        <w:rFonts w:ascii="Courier New" w:hAnsi="Courier New" w:cs="Courier New" w:hint="default"/>
      </w:rPr>
    </w:lvl>
    <w:lvl w:ilvl="8" w:tplc="58AE64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8909975">
    <w:abstractNumId w:val="10"/>
  </w:num>
  <w:num w:numId="2" w16cid:durableId="583954866">
    <w:abstractNumId w:val="7"/>
  </w:num>
  <w:num w:numId="3" w16cid:durableId="1975673150">
    <w:abstractNumId w:val="6"/>
  </w:num>
  <w:num w:numId="4" w16cid:durableId="2111389722">
    <w:abstractNumId w:val="5"/>
  </w:num>
  <w:num w:numId="5" w16cid:durableId="914046141">
    <w:abstractNumId w:val="4"/>
  </w:num>
  <w:num w:numId="6" w16cid:durableId="1160777781">
    <w:abstractNumId w:val="8"/>
  </w:num>
  <w:num w:numId="7" w16cid:durableId="854075182">
    <w:abstractNumId w:val="3"/>
  </w:num>
  <w:num w:numId="8" w16cid:durableId="513955191">
    <w:abstractNumId w:val="2"/>
  </w:num>
  <w:num w:numId="9" w16cid:durableId="253364067">
    <w:abstractNumId w:val="1"/>
  </w:num>
  <w:num w:numId="10" w16cid:durableId="2048947374">
    <w:abstractNumId w:val="0"/>
  </w:num>
  <w:num w:numId="11" w16cid:durableId="418062730">
    <w:abstractNumId w:val="9"/>
  </w:num>
  <w:num w:numId="12" w16cid:durableId="895969967">
    <w:abstractNumId w:val="11"/>
  </w:num>
  <w:num w:numId="13" w16cid:durableId="29845137">
    <w:abstractNumId w:val="13"/>
  </w:num>
  <w:num w:numId="14" w16cid:durableId="18154907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1106"/>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4816"/>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274"/>
    <w:rsid w:val="00215356"/>
    <w:rsid w:val="00215964"/>
    <w:rsid w:val="00215D8B"/>
    <w:rsid w:val="00217880"/>
    <w:rsid w:val="00222D66"/>
    <w:rsid w:val="0022441A"/>
    <w:rsid w:val="00224A8A"/>
    <w:rsid w:val="002309A8"/>
    <w:rsid w:val="00236CFE"/>
    <w:rsid w:val="002428E3"/>
    <w:rsid w:val="0024430A"/>
    <w:rsid w:val="002449DB"/>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4219"/>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57529"/>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09C5"/>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4C13"/>
    <w:rsid w:val="00617311"/>
    <w:rsid w:val="00617A44"/>
    <w:rsid w:val="006202B6"/>
    <w:rsid w:val="006205C0"/>
    <w:rsid w:val="00623CB2"/>
    <w:rsid w:val="00625CD0"/>
    <w:rsid w:val="0062627D"/>
    <w:rsid w:val="00627432"/>
    <w:rsid w:val="00633F14"/>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61DF"/>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36CF"/>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5F78"/>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F337E"/>
  <w15:docId w15:val="{BE0EABCA-8D6D-4E6D-95BB-C877B38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DB5F78"/>
    <w:rPr>
      <w:vertAlign w:val="superscript"/>
    </w:rPr>
  </w:style>
  <w:style w:type="paragraph" w:styleId="Revisie">
    <w:name w:val="Revision"/>
    <w:hidden/>
    <w:uiPriority w:val="99"/>
    <w:semiHidden/>
    <w:rsid w:val="000D110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279</ap:Words>
  <ap:Characters>1668</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2025-01-27T15:10:00.0000000Z</dcterms:created>
  <dcterms:modified xsi:type="dcterms:W3CDTF">2025-01-27T15:10:00.0000000Z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O201WEG</vt:lpwstr>
  </property>
  <property fmtid="{D5CDD505-2E9C-101B-9397-08002B2CF9AE}" pid="3" name="Author">
    <vt:lpwstr>O201WEG</vt:lpwstr>
  </property>
  <property fmtid="{D5CDD505-2E9C-101B-9397-08002B2CF9AE}" pid="4" name="cs_objectid">
    <vt:lpwstr>50221779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Appreciatie motie Eerdmans (JA21) over een maatschappelijke stage in het voortgezet onderwijs voor uniformberoepen </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O201WEG</vt:lpwstr>
  </property>
</Properties>
</file>