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868EB" w:rsidTr="00D9561B" w14:paraId="42577CC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94A38" w14:paraId="10422FC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94A38" w14:paraId="562EE670" w14:textId="77777777">
            <w:r>
              <w:t>Postbus 20018</w:t>
            </w:r>
          </w:p>
          <w:p w:rsidR="008E3932" w:rsidP="00D9561B" w:rsidRDefault="00194A38" w14:paraId="604B430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868EB" w:rsidTr="00FF66F9" w14:paraId="5FCD0A0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94A38" w14:paraId="315A7CD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C3B13" w14:paraId="77750851" w14:textId="6973B590">
            <w:pPr>
              <w:rPr>
                <w:lang w:eastAsia="en-US"/>
              </w:rPr>
            </w:pPr>
            <w:r>
              <w:rPr>
                <w:lang w:eastAsia="en-US"/>
              </w:rPr>
              <w:t>27 januari 2025</w:t>
            </w:r>
          </w:p>
        </w:tc>
      </w:tr>
      <w:tr w:rsidR="005868EB" w:rsidTr="00FF66F9" w14:paraId="1F417D45" w14:textId="77777777">
        <w:trPr>
          <w:trHeight w:val="368"/>
        </w:trPr>
        <w:tc>
          <w:tcPr>
            <w:tcW w:w="929" w:type="dxa"/>
          </w:tcPr>
          <w:p w:rsidR="0005404B" w:rsidP="00FF66F9" w:rsidRDefault="00194A38" w14:paraId="5807940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94A38" w14:paraId="35C69B5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schriftelijke vragen van de leden Martens-America en Aukje de Vries (beiden VVD) aan de Minister van Onderwijs, Cultuur en Wetenschap over het bericht «Minister scheldt FINEB-schulden Bonaire kwijt» (ingezonden 13 januari 2025)</w:t>
            </w:r>
          </w:p>
        </w:tc>
      </w:tr>
    </w:tbl>
    <w:p w:rsidR="005868EB" w:rsidRDefault="001C2C36" w14:paraId="2E6F89CC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27709" w:rsidR="005868EB" w:rsidTr="00A421A1" w14:paraId="44B46BAB" w14:textId="77777777">
        <w:tc>
          <w:tcPr>
            <w:tcW w:w="2160" w:type="dxa"/>
          </w:tcPr>
          <w:p w:rsidRPr="00F53C9D" w:rsidR="006205C0" w:rsidP="00686AED" w:rsidRDefault="00194A38" w14:paraId="080626C3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194A38" w14:paraId="6F09BD8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94A38" w14:paraId="63B9218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94A38" w14:paraId="50486CD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94A38" w14:paraId="05847FC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194A38" w:rsidR="004425A7" w:rsidP="00E972A2" w:rsidRDefault="00194A38" w14:paraId="47269896" w14:textId="77777777">
            <w:pPr>
              <w:pStyle w:val="Huisstijl-Gegeven"/>
              <w:spacing w:after="90"/>
              <w:rPr>
                <w:lang w:val="en-US"/>
              </w:rPr>
            </w:pPr>
            <w:r w:rsidRPr="00194A38">
              <w:rPr>
                <w:lang w:val="en-US"/>
              </w:rPr>
              <w:t>www.rijksoverheid.nl</w:t>
            </w:r>
          </w:p>
          <w:p w:rsidRPr="00194A38" w:rsidR="006205C0" w:rsidP="00A421A1" w:rsidRDefault="00194A38" w14:paraId="2EB87B2D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194A38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="006C3B13" w:rsidP="006C3B13" w:rsidRDefault="006C3B13" w14:paraId="765A282A" w14:textId="7EA67451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  <w:p w:rsidRPr="00194A38" w:rsidR="006C3B13" w:rsidP="006C3B13" w:rsidRDefault="006C3B13" w14:paraId="29E6A8F2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  <w:p w:rsidRPr="00194A38" w:rsidR="006205C0" w:rsidP="00A421A1" w:rsidRDefault="006205C0" w14:paraId="2035A2D4" w14:textId="42A1BE66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27709" w:rsidR="005868EB" w:rsidTr="00A421A1" w14:paraId="26BD5311" w14:textId="77777777">
        <w:trPr>
          <w:trHeight w:val="200" w:hRule="exact"/>
        </w:trPr>
        <w:tc>
          <w:tcPr>
            <w:tcW w:w="2160" w:type="dxa"/>
          </w:tcPr>
          <w:p w:rsidRPr="00194A38" w:rsidR="006205C0" w:rsidP="00A421A1" w:rsidRDefault="006205C0" w14:paraId="589351FE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868EB" w:rsidTr="00A421A1" w14:paraId="7ABCAC37" w14:textId="77777777">
        <w:trPr>
          <w:trHeight w:val="450"/>
        </w:trPr>
        <w:tc>
          <w:tcPr>
            <w:tcW w:w="2160" w:type="dxa"/>
          </w:tcPr>
          <w:p w:rsidR="00F51A76" w:rsidP="00A421A1" w:rsidRDefault="00194A38" w14:paraId="48288C3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94A38" w14:paraId="5697058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50213575</w:t>
            </w:r>
          </w:p>
        </w:tc>
      </w:tr>
      <w:tr w:rsidR="005868EB" w:rsidTr="00A421A1" w14:paraId="32CB719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94A38" w14:paraId="3327AA73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94A38" w14:paraId="13C2C9F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 januari 2025</w:t>
            </w:r>
          </w:p>
        </w:tc>
      </w:tr>
      <w:tr w:rsidR="005868EB" w:rsidTr="00A421A1" w14:paraId="038DCB8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94A38" w14:paraId="41D235D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94A38" w14:paraId="3867DCC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2025Z00217</w:t>
            </w:r>
          </w:p>
        </w:tc>
      </w:tr>
    </w:tbl>
    <w:p w:rsidR="00215356" w:rsidRDefault="00215356" w14:paraId="71C6094E" w14:textId="77777777"/>
    <w:p w:rsidR="006205C0" w:rsidP="00A421A1" w:rsidRDefault="006205C0" w14:paraId="555FDA90" w14:textId="77777777"/>
    <w:p w:rsidR="00160C16" w:rsidP="00CA35E4" w:rsidRDefault="00194A38" w14:paraId="5950AF70" w14:textId="0117302E">
      <w:r>
        <w:t xml:space="preserve">Op 13 januari 2025 </w:t>
      </w:r>
      <w:r w:rsidRPr="00194A38">
        <w:t>hebben</w:t>
      </w:r>
      <w:r w:rsidRPr="00194A38" w:rsidR="00480BBF">
        <w:t xml:space="preserve"> de leden </w:t>
      </w:r>
      <w:r w:rsidRPr="00194A38">
        <w:t>Martens-America en Aukje de Vries</w:t>
      </w:r>
      <w:r w:rsidR="009C4A36">
        <w:t xml:space="preserve"> </w:t>
      </w:r>
      <w:r w:rsidR="00527709">
        <w:t xml:space="preserve">(beiden VVD) </w:t>
      </w:r>
      <w:r w:rsidRPr="00194A38">
        <w:t xml:space="preserve">schriftelijke </w:t>
      </w:r>
      <w:r w:rsidRPr="00194A38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«Minister scheldt FINEB-schulden Bonaire kwijt»</w:t>
      </w:r>
      <w:r w:rsidR="009C4A36">
        <w:t>.</w:t>
      </w:r>
    </w:p>
    <w:p w:rsidR="00527709" w:rsidP="00CA35E4" w:rsidRDefault="00527709" w14:paraId="7758971A" w14:textId="77777777"/>
    <w:p w:rsidR="009C4A36" w:rsidP="00CA35E4" w:rsidRDefault="00194A38" w14:paraId="07672F76" w14:textId="2DD1A777">
      <w:r>
        <w:t>Tot mijn</w:t>
      </w:r>
      <w:r w:rsidR="00C048DC">
        <w:t xml:space="preserve"> </w:t>
      </w:r>
      <w:r>
        <w:t>spijt is beantwoording binnen de gestelde termijn niet mogelijk, omdat afstemming meer tijd vergt</w:t>
      </w:r>
      <w:r w:rsidR="00C048DC">
        <w:t xml:space="preserve">. </w:t>
      </w:r>
      <w:r>
        <w:t>Ik zal</w:t>
      </w:r>
      <w:r w:rsidR="00C048DC">
        <w:t xml:space="preserve"> </w:t>
      </w:r>
      <w:r w:rsidRPr="00194A38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1C947831" w14:textId="77777777"/>
    <w:p w:rsidR="00512BFC" w:rsidP="00CA35E4" w:rsidRDefault="00512BFC" w14:paraId="06D3BDBB" w14:textId="77777777"/>
    <w:p w:rsidR="009C4A36" w:rsidP="00CA35E4" w:rsidRDefault="00194A38" w14:paraId="04225ED1" w14:textId="77777777">
      <w:r>
        <w:t>De minister van Onderwijs, Cultuur en Wetenschap,</w:t>
      </w:r>
    </w:p>
    <w:p w:rsidR="001C594D" w:rsidP="001C594D" w:rsidRDefault="001C594D" w14:paraId="359C2E06" w14:textId="77777777"/>
    <w:p w:rsidR="001C594D" w:rsidP="001C594D" w:rsidRDefault="001C594D" w14:paraId="439E7B90" w14:textId="77777777"/>
    <w:p w:rsidR="001C594D" w:rsidP="001C594D" w:rsidRDefault="001C594D" w14:paraId="31F725EB" w14:textId="77777777"/>
    <w:p w:rsidR="001C594D" w:rsidP="001C594D" w:rsidRDefault="001C594D" w14:paraId="717683B5" w14:textId="77777777"/>
    <w:p w:rsidRPr="001C594D" w:rsidR="00EF702D" w:rsidP="001C594D" w:rsidRDefault="00194A38" w14:paraId="6AA7A0B3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ACA6" w14:textId="77777777" w:rsidR="00DC691C" w:rsidRDefault="00194A38">
      <w:r>
        <w:separator/>
      </w:r>
    </w:p>
    <w:p w14:paraId="1C694C66" w14:textId="77777777" w:rsidR="00DC691C" w:rsidRDefault="00DC691C"/>
  </w:endnote>
  <w:endnote w:type="continuationSeparator" w:id="0">
    <w:p w14:paraId="5FB53A73" w14:textId="77777777" w:rsidR="00DC691C" w:rsidRDefault="00194A38">
      <w:r>
        <w:continuationSeparator/>
      </w:r>
    </w:p>
    <w:p w14:paraId="46903E8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C31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ECF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868EB" w14:paraId="57C64A3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9F5D34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6B6A434" w14:textId="77777777" w:rsidR="002F71BB" w:rsidRPr="004C7E1D" w:rsidRDefault="00194A3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D18F17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868EB" w14:paraId="58E0673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6DCB85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C98B18F" w14:textId="3AC14923" w:rsidR="00D17084" w:rsidRPr="004C7E1D" w:rsidRDefault="00194A3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83EB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3E529B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ED3C" w14:textId="77777777" w:rsidR="00DC691C" w:rsidRDefault="00194A38">
      <w:r>
        <w:separator/>
      </w:r>
    </w:p>
    <w:p w14:paraId="3FB5FA74" w14:textId="77777777" w:rsidR="00DC691C" w:rsidRDefault="00DC691C"/>
  </w:footnote>
  <w:footnote w:type="continuationSeparator" w:id="0">
    <w:p w14:paraId="54FC0388" w14:textId="77777777" w:rsidR="00DC691C" w:rsidRDefault="00194A38">
      <w:r>
        <w:continuationSeparator/>
      </w:r>
    </w:p>
    <w:p w14:paraId="6320515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E07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868EB" w14:paraId="2388A3A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AF6A79A" w14:textId="77777777" w:rsidR="00527BD4" w:rsidRPr="00275984" w:rsidRDefault="00527BD4" w:rsidP="00BF4427">
          <w:pPr>
            <w:pStyle w:val="Huisstijl-Rubricering"/>
          </w:pPr>
        </w:p>
      </w:tc>
    </w:tr>
  </w:tbl>
  <w:p w14:paraId="4BFAF5F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868EB" w14:paraId="7719ACED" w14:textId="77777777" w:rsidTr="003B528D">
      <w:tc>
        <w:tcPr>
          <w:tcW w:w="2160" w:type="dxa"/>
          <w:shd w:val="clear" w:color="auto" w:fill="auto"/>
        </w:tcPr>
        <w:p w14:paraId="75B9E1D5" w14:textId="77777777" w:rsidR="002F71BB" w:rsidRPr="000407BB" w:rsidRDefault="00194A3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868EB" w14:paraId="7691C87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F0BE660" w14:textId="77777777" w:rsidR="00E35CF4" w:rsidRPr="005D283A" w:rsidRDefault="00194A3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50213575</w:t>
          </w:r>
        </w:p>
      </w:tc>
    </w:tr>
  </w:tbl>
  <w:p w14:paraId="51C4640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868EB" w14:paraId="443250A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FF46EA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45A129" w14:textId="77777777" w:rsidR="00704845" w:rsidRDefault="00194A3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BCB8D43" wp14:editId="0AF724E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44670D" w14:textId="77777777" w:rsidR="00483ECA" w:rsidRDefault="00483ECA" w:rsidP="00D037A9"/>
      </w:tc>
    </w:tr>
  </w:tbl>
  <w:p w14:paraId="594D55C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868EB" w14:paraId="1FAA991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6E1CE0E" w14:textId="77777777" w:rsidR="00527BD4" w:rsidRPr="00963440" w:rsidRDefault="00194A3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868EB" w14:paraId="7F9A61B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EC11047" w14:textId="77777777" w:rsidR="00093ABC" w:rsidRPr="00963440" w:rsidRDefault="00093ABC" w:rsidP="00963440"/>
      </w:tc>
    </w:tr>
    <w:tr w:rsidR="005868EB" w14:paraId="78E3D5B6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0A36EF0" w14:textId="77777777" w:rsidR="00A604D3" w:rsidRPr="00963440" w:rsidRDefault="00A604D3" w:rsidP="00963440"/>
      </w:tc>
    </w:tr>
    <w:tr w:rsidR="005868EB" w14:paraId="79BE0F1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78A8FD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B55BE39" w14:textId="77777777" w:rsidR="006F273B" w:rsidRDefault="006F273B" w:rsidP="00BC4AE3">
    <w:pPr>
      <w:pStyle w:val="Koptekst"/>
    </w:pPr>
  </w:p>
  <w:p w14:paraId="736F54AA" w14:textId="77777777" w:rsidR="00153BD0" w:rsidRDefault="00153BD0" w:rsidP="00BC4AE3">
    <w:pPr>
      <w:pStyle w:val="Koptekst"/>
    </w:pPr>
  </w:p>
  <w:p w14:paraId="110FF44C" w14:textId="77777777" w:rsidR="0044605E" w:rsidRDefault="0044605E" w:rsidP="00BC4AE3">
    <w:pPr>
      <w:pStyle w:val="Koptekst"/>
    </w:pPr>
  </w:p>
  <w:p w14:paraId="2C1BC8E0" w14:textId="77777777" w:rsidR="0044605E" w:rsidRDefault="0044605E" w:rsidP="00BC4AE3">
    <w:pPr>
      <w:pStyle w:val="Koptekst"/>
    </w:pPr>
  </w:p>
  <w:p w14:paraId="40F5F4D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170F9E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1440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78A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4C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AF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04A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666E2F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58C0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85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68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C6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CD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C0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B29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0207511">
    <w:abstractNumId w:val="10"/>
  </w:num>
  <w:num w:numId="2" w16cid:durableId="1277370251">
    <w:abstractNumId w:val="7"/>
  </w:num>
  <w:num w:numId="3" w16cid:durableId="1978142571">
    <w:abstractNumId w:val="6"/>
  </w:num>
  <w:num w:numId="4" w16cid:durableId="1843350914">
    <w:abstractNumId w:val="5"/>
  </w:num>
  <w:num w:numId="5" w16cid:durableId="518356119">
    <w:abstractNumId w:val="4"/>
  </w:num>
  <w:num w:numId="6" w16cid:durableId="1929536405">
    <w:abstractNumId w:val="8"/>
  </w:num>
  <w:num w:numId="7" w16cid:durableId="578247246">
    <w:abstractNumId w:val="3"/>
  </w:num>
  <w:num w:numId="8" w16cid:durableId="215630844">
    <w:abstractNumId w:val="2"/>
  </w:num>
  <w:num w:numId="9" w16cid:durableId="1010837621">
    <w:abstractNumId w:val="1"/>
  </w:num>
  <w:num w:numId="10" w16cid:durableId="2007441105">
    <w:abstractNumId w:val="0"/>
  </w:num>
  <w:num w:numId="11" w16cid:durableId="1052403">
    <w:abstractNumId w:val="9"/>
  </w:num>
  <w:num w:numId="12" w16cid:durableId="573394994">
    <w:abstractNumId w:val="11"/>
  </w:num>
  <w:num w:numId="13" w16cid:durableId="1686402752">
    <w:abstractNumId w:val="13"/>
  </w:num>
  <w:num w:numId="14" w16cid:durableId="13173711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3EB1"/>
    <w:rsid w:val="0018496F"/>
    <w:rsid w:val="00185576"/>
    <w:rsid w:val="00185951"/>
    <w:rsid w:val="00194A00"/>
    <w:rsid w:val="00194A38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709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68EB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3B13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C06BA"/>
  <w15:docId w15:val="{7C408BC7-7ECF-4AE8-B843-B77A7577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2025-01-27T16:17:00.0000000Z</dcterms:created>
  <dcterms:modified xsi:type="dcterms:W3CDTF">2025-01-27T16:17:00.0000000Z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O200DIA</vt:lpwstr>
  </property>
  <property fmtid="{D5CDD505-2E9C-101B-9397-08002B2CF9AE}" pid="3" name="Author">
    <vt:lpwstr>O200DIA</vt:lpwstr>
  </property>
  <property fmtid="{D5CDD505-2E9C-101B-9397-08002B2CF9AE}" pid="4" name="cs_objectid">
    <vt:lpwstr>50213575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schriftelijke vragen van de leden Martens-America en Aukje de Vries (beiden VVD) aan de Minister van Onderwijs, Cultuur en Wetenschap over het bericht «Minister scheldt FINEB-schulden Bonaire kwijt» (ingezonden 13 januari 2025)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O200DIA</vt:lpwstr>
  </property>
</Properties>
</file>