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2C44" w:rsidP="000668F6" w:rsidRDefault="00962C44" w14:paraId="6173E5DA" w14:textId="77777777"/>
    <w:p w:rsidR="00CE78E9" w:rsidP="000668F6" w:rsidRDefault="00E91ACC" w14:paraId="3645B7AF" w14:textId="77777777">
      <w:r>
        <w:t>Geachte Voorzitter,</w:t>
      </w:r>
      <w:r>
        <w:br/>
      </w:r>
    </w:p>
    <w:p w:rsidRPr="00F11E7C" w:rsidR="007F3645" w:rsidP="000668F6" w:rsidRDefault="00E91ACC" w14:paraId="2BA48619" w14:textId="5D6F6553">
      <w:pPr>
        <w:rPr>
          <w:szCs w:val="18"/>
        </w:rPr>
      </w:pPr>
      <w:r>
        <w:t xml:space="preserve">Hierbij </w:t>
      </w:r>
      <w:r w:rsidR="00B95D10">
        <w:t>stuur</w:t>
      </w:r>
      <w:r>
        <w:t xml:space="preserve"> ik u de antwoorden op de vragen van het lid </w:t>
      </w:r>
      <w:r w:rsidR="00852090">
        <w:t>Kisteman</w:t>
      </w:r>
      <w:r>
        <w:t xml:space="preserve"> </w:t>
      </w:r>
      <w:r w:rsidR="00852090">
        <w:t>(VVD</w:t>
      </w:r>
      <w:r>
        <w:t>) over</w:t>
      </w:r>
      <w:r w:rsidR="00852090">
        <w:t xml:space="preserve"> de tijdige bezorging van rouwpost in Nederland </w:t>
      </w:r>
      <w:r>
        <w:t>(</w:t>
      </w:r>
      <w:r w:rsidRPr="00852090" w:rsidR="00852090">
        <w:t>2024Z21917</w:t>
      </w:r>
      <w:r>
        <w:t xml:space="preserve">, ingezonden </w:t>
      </w:r>
      <w:r w:rsidR="00852090">
        <w:t>20 dec</w:t>
      </w:r>
      <w:r w:rsidR="00576FB3">
        <w:t>ember</w:t>
      </w:r>
      <w:r w:rsidR="00852090">
        <w:t xml:space="preserve"> 2024</w:t>
      </w:r>
      <w:r>
        <w:t xml:space="preserve">). </w:t>
      </w:r>
    </w:p>
    <w:p w:rsidRPr="00747885" w:rsidR="0029019C" w:rsidP="000668F6" w:rsidRDefault="0029019C" w14:paraId="2AEE0D2A" w14:textId="77777777"/>
    <w:p w:rsidR="007E0C10" w:rsidP="000668F6" w:rsidRDefault="007E0C10" w14:paraId="0C9326FF" w14:textId="77777777"/>
    <w:p w:rsidRPr="005C65B5" w:rsidR="007E0C10" w:rsidP="000668F6" w:rsidRDefault="007E0C10" w14:paraId="044BB5F2" w14:textId="77777777"/>
    <w:p w:rsidRPr="005C65B5" w:rsidR="007E0C10" w:rsidP="000668F6" w:rsidRDefault="007E0C10" w14:paraId="678FA5F5" w14:textId="77777777"/>
    <w:p w:rsidR="000668F6" w:rsidP="000668F6" w:rsidRDefault="000668F6" w14:paraId="22AB91F8" w14:textId="77777777">
      <w:pPr>
        <w:rPr>
          <w:szCs w:val="18"/>
        </w:rPr>
      </w:pPr>
    </w:p>
    <w:p w:rsidRPr="00591E4A" w:rsidR="007E0C10" w:rsidP="000668F6" w:rsidRDefault="007E0C10" w14:paraId="0CDE85D1" w14:textId="23CA4AFD">
      <w:pPr>
        <w:rPr>
          <w:szCs w:val="18"/>
        </w:rPr>
      </w:pPr>
      <w:r>
        <w:rPr>
          <w:szCs w:val="18"/>
        </w:rPr>
        <w:t>Dirk Beljaarts</w:t>
      </w:r>
    </w:p>
    <w:p w:rsidRPr="00012B4F" w:rsidR="007E0C10" w:rsidP="000668F6" w:rsidRDefault="007E0C10" w14:paraId="4FC06649" w14:textId="77777777">
      <w:r w:rsidRPr="005C65B5">
        <w:t>Minister van Economische Zaken</w:t>
      </w:r>
    </w:p>
    <w:p w:rsidR="00EF6D37" w:rsidP="000668F6" w:rsidRDefault="00EF6D37" w14:paraId="097BD748" w14:textId="77777777">
      <w:pPr>
        <w:rPr>
          <w:b/>
        </w:rPr>
      </w:pPr>
    </w:p>
    <w:p w:rsidR="00EF6D37" w:rsidP="000668F6" w:rsidRDefault="00EF6D37" w14:paraId="6EFEA285" w14:textId="77777777">
      <w:pPr>
        <w:rPr>
          <w:b/>
        </w:rPr>
      </w:pPr>
    </w:p>
    <w:p w:rsidR="00225675" w:rsidP="000668F6" w:rsidRDefault="00E91ACC" w14:paraId="39ADBF74" w14:textId="77777777">
      <w:pPr>
        <w:rPr>
          <w:b/>
        </w:rPr>
      </w:pPr>
      <w:r>
        <w:rPr>
          <w:b/>
        </w:rPr>
        <w:br w:type="page"/>
      </w:r>
    </w:p>
    <w:p w:rsidR="0025042A" w:rsidP="000668F6" w:rsidRDefault="00852090" w14:paraId="0CBB51AE" w14:textId="16B0FCC0">
      <w:pPr>
        <w:rPr>
          <w:b/>
        </w:rPr>
      </w:pPr>
      <w:r w:rsidRPr="00852090">
        <w:rPr>
          <w:b/>
        </w:rPr>
        <w:lastRenderedPageBreak/>
        <w:t>2024Z21917</w:t>
      </w:r>
    </w:p>
    <w:p w:rsidR="000668F6" w:rsidP="000668F6" w:rsidRDefault="000668F6" w14:paraId="0A4E434D" w14:textId="77777777"/>
    <w:p w:rsidR="00721AE1" w:rsidP="000668F6" w:rsidRDefault="00852090" w14:paraId="7446E42C" w14:textId="386CBA8B">
      <w:r>
        <w:t>1</w:t>
      </w:r>
    </w:p>
    <w:p w:rsidR="00852090" w:rsidP="000668F6" w:rsidRDefault="00852090" w14:paraId="3473763D" w14:textId="77777777">
      <w:r>
        <w:t xml:space="preserve">Bent u bekend met het bericht 'Na falen PostNL bezorgt uitvaartondernemer Huizen zelf rouwpost'? </w:t>
      </w:r>
    </w:p>
    <w:p w:rsidR="00852090" w:rsidP="000668F6" w:rsidRDefault="00852090" w14:paraId="4C8BCC90" w14:textId="77777777"/>
    <w:p w:rsidR="00852090" w:rsidP="000668F6" w:rsidRDefault="00852090" w14:paraId="4E5B3DCC" w14:textId="00502C16">
      <w:r>
        <w:t>Antwoord</w:t>
      </w:r>
    </w:p>
    <w:p w:rsidR="00852090" w:rsidP="000668F6" w:rsidRDefault="00852090" w14:paraId="2A339851" w14:textId="1D9092C4">
      <w:r>
        <w:t xml:space="preserve">Ja. </w:t>
      </w:r>
    </w:p>
    <w:p w:rsidR="00852090" w:rsidP="000668F6" w:rsidRDefault="00852090" w14:paraId="1A1DA562" w14:textId="77777777"/>
    <w:p w:rsidR="00852090" w:rsidP="000668F6" w:rsidRDefault="00852090" w14:paraId="18671366" w14:textId="14DE1C50">
      <w:r>
        <w:t>2</w:t>
      </w:r>
    </w:p>
    <w:p w:rsidR="00852090" w:rsidP="000668F6" w:rsidRDefault="00852090" w14:paraId="455FFDD5" w14:textId="77777777">
      <w:r>
        <w:t xml:space="preserve">Wat zegt het volgens u over het vertrouwen in PostNL van ondernemers en bewoners dat zij het heft in eigen hand nemen om rouwpost op tijd te bezorgen? </w:t>
      </w:r>
    </w:p>
    <w:p w:rsidR="00852090" w:rsidP="000668F6" w:rsidRDefault="00852090" w14:paraId="0E999CB0" w14:textId="77777777"/>
    <w:p w:rsidR="00852090" w:rsidP="000668F6" w:rsidRDefault="00852090" w14:paraId="3218C446" w14:textId="043E725C">
      <w:r>
        <w:t>3</w:t>
      </w:r>
    </w:p>
    <w:p w:rsidR="00852090" w:rsidP="000668F6" w:rsidRDefault="00852090" w14:paraId="361CCA47" w14:textId="419CA954">
      <w:r>
        <w:t xml:space="preserve">Acht u het een wenselijke ontwikkeling dat bewoners nu zelf rouwpost gaan bezorgen? </w:t>
      </w:r>
    </w:p>
    <w:p w:rsidR="00852090" w:rsidP="000668F6" w:rsidRDefault="00852090" w14:paraId="0988E46E" w14:textId="77777777"/>
    <w:p w:rsidR="00852090" w:rsidP="000668F6" w:rsidRDefault="00852090" w14:paraId="74DF3612" w14:textId="76B28FD7">
      <w:r>
        <w:t xml:space="preserve">Antwoord vraag 2 en 3 </w:t>
      </w:r>
    </w:p>
    <w:p w:rsidR="00852090" w:rsidP="000668F6" w:rsidRDefault="00DE338E" w14:paraId="322A36BE" w14:textId="224F603A">
      <w:r>
        <w:t>Burgers</w:t>
      </w:r>
      <w:r w:rsidR="00852090">
        <w:t xml:space="preserve"> moeten van een betrouwbare postdienst </w:t>
      </w:r>
      <w:r>
        <w:t xml:space="preserve">op </w:t>
      </w:r>
      <w:r w:rsidR="00852090">
        <w:t xml:space="preserve">aan kunnen. Zeker wanneer deze post van een persoonlijke aard en urgent is, zoals bij rouwpost. Om deze reden heeft rouwpost een bevoorrechte positie onder de Universele Post Dienst (UPD) en zijn er speciale rouwpostzegels die voorrang genieten boven andere postsoorten. Ik betreur dat ondanks deze maatregelen rouwpost soms toch te laat komt. </w:t>
      </w:r>
      <w:r w:rsidR="00D83DDE">
        <w:t>De</w:t>
      </w:r>
      <w:r w:rsidR="00852090">
        <w:t xml:space="preserve"> UPD-verlener </w:t>
      </w:r>
      <w:r w:rsidR="00D83DDE">
        <w:t xml:space="preserve">moet aan </w:t>
      </w:r>
      <w:r w:rsidR="00852090">
        <w:t xml:space="preserve">de opgelegde wettelijke kwaliteitseisen voldoen. </w:t>
      </w:r>
    </w:p>
    <w:p w:rsidR="00852090" w:rsidP="000668F6" w:rsidRDefault="00852090" w14:paraId="1882E793" w14:textId="77777777"/>
    <w:p w:rsidR="00852090" w:rsidP="000668F6" w:rsidRDefault="00852090" w14:paraId="74ED2801" w14:textId="77777777">
      <w:r>
        <w:t>4</w:t>
      </w:r>
    </w:p>
    <w:p w:rsidR="00852090" w:rsidP="000668F6" w:rsidRDefault="00852090" w14:paraId="70FAAFFE" w14:textId="0B090ABA">
      <w:r>
        <w:t xml:space="preserve">Bent u bekend met andere initiatieven van bewoners of ondernemers voor het zelf bezorgen van belangrijke post, zoals rouwpost, vanwege een gebrek aan vertrouwen in PostNL? Zo ja, in welke regio(s) vindt dit plaats? </w:t>
      </w:r>
    </w:p>
    <w:p w:rsidR="00852090" w:rsidP="000668F6" w:rsidRDefault="00852090" w14:paraId="5C3E88F3" w14:textId="77777777"/>
    <w:p w:rsidR="00852090" w:rsidP="000668F6" w:rsidRDefault="00852090" w14:paraId="3AE5D545" w14:textId="4FE39BC5">
      <w:r>
        <w:t>Antwoord</w:t>
      </w:r>
    </w:p>
    <w:p w:rsidR="00852090" w:rsidP="000668F6" w:rsidRDefault="00852090" w14:paraId="6618BED9" w14:textId="77777777">
      <w:r>
        <w:t xml:space="preserve">Ik ben niet met vergelijkbare initiatieven bekend.  </w:t>
      </w:r>
    </w:p>
    <w:p w:rsidR="00852090" w:rsidP="000668F6" w:rsidRDefault="00852090" w14:paraId="5E5E6C3D" w14:textId="77777777"/>
    <w:p w:rsidR="00852090" w:rsidP="000668F6" w:rsidRDefault="00852090" w14:paraId="0880EAF6" w14:textId="77777777">
      <w:r>
        <w:t>5</w:t>
      </w:r>
    </w:p>
    <w:p w:rsidR="00852090" w:rsidP="000668F6" w:rsidRDefault="00852090" w14:paraId="676B3F18" w14:textId="66529091">
      <w:r>
        <w:t xml:space="preserve">Wat doet dit nieuwsbericht met het onderzoek naar de toekomst van de postmarkt en de speciale positie die rouwpost binnen de Universele Postdienst (UPD) heeft? </w:t>
      </w:r>
    </w:p>
    <w:p w:rsidR="00852090" w:rsidP="000668F6" w:rsidRDefault="00852090" w14:paraId="18605AE1" w14:textId="77777777"/>
    <w:p w:rsidR="001C5EDE" w:rsidP="000668F6" w:rsidRDefault="001C5EDE" w14:paraId="5A5717CA" w14:textId="77777777">
      <w:r>
        <w:t>Antwoord</w:t>
      </w:r>
    </w:p>
    <w:p w:rsidR="00852090" w:rsidP="000668F6" w:rsidRDefault="00852090" w14:paraId="438B3770" w14:textId="620802F1">
      <w:r>
        <w:t xml:space="preserve">Momenteel laat ik de Autoriteit Consument en Markt (ACM) onderzoek uitvoeren naar de postmarkt. Op basis dit onderzoek ontwikkel ik in de loop van 2025 een toekomstvisie, waarin verschillende aspecten van de Universele Postdienst aan bod komen. Hieronder valt ook de reikwijdte van de UPD en de soorten post die wel en niet als beschermingswaardig </w:t>
      </w:r>
      <w:r w:rsidR="006D65C5">
        <w:t xml:space="preserve">zouden moeten </w:t>
      </w:r>
      <w:r>
        <w:t xml:space="preserve">worden aangemerkt, waaronder rouwpost.  </w:t>
      </w:r>
    </w:p>
    <w:p w:rsidR="00852090" w:rsidP="000668F6" w:rsidRDefault="00852090" w14:paraId="4EDAAB63" w14:textId="77777777"/>
    <w:p w:rsidR="00852090" w:rsidP="000668F6" w:rsidRDefault="00852090" w14:paraId="3C0A4064" w14:textId="77777777">
      <w:r>
        <w:t>6</w:t>
      </w:r>
    </w:p>
    <w:p w:rsidR="00852090" w:rsidP="000668F6" w:rsidRDefault="00852090" w14:paraId="35EDDDCA" w14:textId="192BAFF6">
      <w:r>
        <w:t xml:space="preserve">Klopt het dat uitvaarten tegenwoordig een dag later plaatsvinden omdat niet zeker is of de rouwpost op tijd wordt bezorgd? Zijn er meer berichten bekend over het </w:t>
      </w:r>
      <w:r>
        <w:lastRenderedPageBreak/>
        <w:t xml:space="preserve">later of niet bezorgen van rouwpost en zo ja hoe vaak komt dit voor? Indien mogelijk het antwoord graag uitsplitsen naar regio. </w:t>
      </w:r>
    </w:p>
    <w:p w:rsidR="00852090" w:rsidP="000668F6" w:rsidRDefault="00852090" w14:paraId="01626CA6" w14:textId="77777777"/>
    <w:p w:rsidR="001C5EDE" w:rsidP="000668F6" w:rsidRDefault="001C5EDE" w14:paraId="34D9376F" w14:textId="77777777">
      <w:r>
        <w:t>Antwoord</w:t>
      </w:r>
    </w:p>
    <w:p w:rsidR="00852090" w:rsidP="000668F6" w:rsidRDefault="00852090" w14:paraId="37EEBCC0" w14:textId="40B7937A">
      <w:r>
        <w:t xml:space="preserve">Er zijn geen signalen bij mij bekend dat uitvaarten later plaatsvinden wegens tekortschietende bezorging van rouwpost. </w:t>
      </w:r>
      <w:r w:rsidR="00AD7307">
        <w:t>D</w:t>
      </w:r>
      <w:r>
        <w:t xml:space="preserve">e ACM </w:t>
      </w:r>
      <w:r w:rsidR="00AD7307">
        <w:t xml:space="preserve">geeft wel </w:t>
      </w:r>
      <w:r>
        <w:t>aan dat er over 2024 een lichte stijging was van signalen over niet tijdige bezorging van rouwpost</w:t>
      </w:r>
      <w:r w:rsidR="00BB4CC9">
        <w:t>, maar dat het algemene beeld is dat de bezorging in Nederland niet ondermaats is</w:t>
      </w:r>
      <w:r w:rsidR="00D50976">
        <w:t>.</w:t>
      </w:r>
      <w:r>
        <w:t xml:space="preserve"> Deze signalen verzamelt de ACM vanuit haar rol als toezichthouder op landelijk niveau. Deze signalen kan </w:t>
      </w:r>
      <w:r w:rsidR="00BB4CC9">
        <w:t xml:space="preserve">de ACM </w:t>
      </w:r>
      <w:r>
        <w:t xml:space="preserve">daarom niet naar regio uitsplitsen. </w:t>
      </w:r>
    </w:p>
    <w:p w:rsidR="00852090" w:rsidP="000668F6" w:rsidRDefault="00852090" w14:paraId="5CCBDE2D" w14:textId="77777777"/>
    <w:p w:rsidR="00852090" w:rsidP="000668F6" w:rsidRDefault="00852090" w14:paraId="0A3FA922" w14:textId="77777777">
      <w:r>
        <w:t>7</w:t>
      </w:r>
    </w:p>
    <w:p w:rsidR="00852090" w:rsidP="000668F6" w:rsidRDefault="00852090" w14:paraId="14175425" w14:textId="26579D70">
      <w:r>
        <w:t xml:space="preserve">PostNL geeft aan een team te hebben voor het opsporen van vertraagde rouwpost wat indien nodig ook calamiteitenoplossingen kan bieden (spoedbezorging, brief vanuit PostNL). Hoe vaak wordt dit team ingeschakeld? </w:t>
      </w:r>
    </w:p>
    <w:p w:rsidR="00852090" w:rsidP="000668F6" w:rsidRDefault="00852090" w14:paraId="5E03C337" w14:textId="77777777"/>
    <w:p w:rsidR="001C5EDE" w:rsidP="000668F6" w:rsidRDefault="001C5EDE" w14:paraId="205CC880" w14:textId="77777777">
      <w:r>
        <w:t>Antwoord</w:t>
      </w:r>
    </w:p>
    <w:p w:rsidR="00852090" w:rsidP="000668F6" w:rsidRDefault="00852090" w14:paraId="51650286" w14:textId="13E4BBCB">
      <w:r>
        <w:t>PostNL geeft aan dat zij een specifiek proces voor rouwpost heeft ingericht. In dit proces worden via zogenoemde rouw</w:t>
      </w:r>
      <w:r w:rsidR="006D65C5">
        <w:t>post</w:t>
      </w:r>
      <w:r>
        <w:t xml:space="preserve">verzendenveloppen meerdere rouwkaarten tegelijk (zo’n 30 tot 40 per envelop) in één verzamelenvelop bij PostNL aangeleverd. Dit kan op een retailpunt, of op zondag via de aparte rouwbrievenbus, om vervolgens in de sorteercentra verwerkt te worden voor bezorging bij de geadresseerden. Het calamiteitsprotocol treedt in werking wanneer de rouwpost die via het aparte proces wordt voorgemeld in de systemen van PostNL niet wordt aangetroffen in het sorteerproces, of als PostNL een melding krijgt dat deze post niet is ontvangen. </w:t>
      </w:r>
    </w:p>
    <w:p w:rsidR="00852090" w:rsidP="000668F6" w:rsidRDefault="00852090" w14:paraId="2B1EBDF3" w14:textId="77777777"/>
    <w:p w:rsidR="00852090" w:rsidP="000668F6" w:rsidRDefault="00852090" w14:paraId="5569E300" w14:textId="629880A6">
      <w:r>
        <w:t>Afhankelijk van de tijd die er is tussen het moment van de melding van de calamiteit en de datum van de uitvaart</w:t>
      </w:r>
      <w:r w:rsidR="00094024">
        <w:t>,</w:t>
      </w:r>
      <w:r>
        <w:t xml:space="preserve"> </w:t>
      </w:r>
      <w:r w:rsidR="00094024">
        <w:t>neemt</w:t>
      </w:r>
      <w:r>
        <w:t xml:space="preserve"> PostNL een beslissing over hoe geadresseerden geïnformeerd worden. </w:t>
      </w:r>
      <w:r w:rsidR="00B95D10">
        <w:t>Het kan zijn dat PostNL via een spoedbezorging de</w:t>
      </w:r>
      <w:r>
        <w:t xml:space="preserve"> rouwkaarten alsnog bezorg</w:t>
      </w:r>
      <w:r w:rsidR="00B95D10">
        <w:t xml:space="preserve">t of dat er een herdruk plaatsvindt waarna de brief </w:t>
      </w:r>
      <w:r w:rsidR="006D65C5">
        <w:t xml:space="preserve">alsnog </w:t>
      </w:r>
      <w:r w:rsidR="00B95D10">
        <w:t>bezorgd wordt. Ook kan PostNL zelf</w:t>
      </w:r>
      <w:r>
        <w:t xml:space="preserve"> contact </w:t>
      </w:r>
      <w:r w:rsidR="00B95D10">
        <w:t>zoeken</w:t>
      </w:r>
      <w:r>
        <w:t xml:space="preserve"> met de geadresseerde </w:t>
      </w:r>
      <w:r w:rsidR="00B95D10">
        <w:t>en</w:t>
      </w:r>
      <w:r>
        <w:t xml:space="preserve"> </w:t>
      </w:r>
      <w:r w:rsidR="00B95D10">
        <w:t>hem of haar informeren</w:t>
      </w:r>
      <w:r>
        <w:t xml:space="preserve"> over de inhoud van de rouwpost. </w:t>
      </w:r>
      <w:r w:rsidR="00094024">
        <w:t>PostNL</w:t>
      </w:r>
      <w:r>
        <w:t xml:space="preserve"> geeft aan dat in alle gevallen waarin het calamiteitenprotocol in 2024 is ingeschakeld de geadresseerden v</w:t>
      </w:r>
      <w:r w:rsidR="006D65C5">
        <w:t>óó</w:t>
      </w:r>
      <w:r>
        <w:t xml:space="preserve">r het moment van de uitvaart zijn geïnformeerd. </w:t>
      </w:r>
      <w:r w:rsidR="00DC6BF1">
        <w:t>PostNL benadrukt</w:t>
      </w:r>
      <w:r>
        <w:t xml:space="preserve"> dat losse rouwkaarten die via</w:t>
      </w:r>
      <w:r w:rsidR="00B80DD9">
        <w:t xml:space="preserve"> het</w:t>
      </w:r>
      <w:r>
        <w:t xml:space="preserve"> reguliere sorteerproces binnen komen en die niet als zodanig zijn aangemerkt (zonder rouwpostzegel erop), moeilijk te traceren zijn.</w:t>
      </w:r>
      <w:r w:rsidR="00DC6BF1">
        <w:t xml:space="preserve"> Ten slotte geeft PostNL aan dat in 2024 het calamiteitenprotocol voor het oplossen van rouwpost bij minder dan 0,2% van het totale aantal rouwenveloppen is ingeschakeld.</w:t>
      </w:r>
    </w:p>
    <w:p w:rsidR="00852090" w:rsidP="000668F6" w:rsidRDefault="00852090" w14:paraId="5CFA01D0" w14:textId="775C28FF"/>
    <w:p w:rsidR="00852090" w:rsidP="000668F6" w:rsidRDefault="00852090" w14:paraId="5D271D34" w14:textId="77777777">
      <w:r>
        <w:t>8</w:t>
      </w:r>
    </w:p>
    <w:p w:rsidR="00852090" w:rsidP="000668F6" w:rsidRDefault="00852090" w14:paraId="7E246372" w14:textId="5FFF387E">
      <w:r>
        <w:t xml:space="preserve">Welke stappen gaat u nemen om het vertrouwen van ondernemers en bewoners in PostNL te herstellen? Deelt u de mening dat dit op een zo’n kort mogelijke termijn moet gebeuren?  </w:t>
      </w:r>
    </w:p>
    <w:p w:rsidR="00852090" w:rsidP="000668F6" w:rsidRDefault="00852090" w14:paraId="32BEA537" w14:textId="387E9652"/>
    <w:p w:rsidR="001C5EDE" w:rsidP="000668F6" w:rsidRDefault="001C5EDE" w14:paraId="58765286" w14:textId="77777777">
      <w:r>
        <w:t>Antwoord</w:t>
      </w:r>
    </w:p>
    <w:p w:rsidR="00A50CF6" w:rsidP="000668F6" w:rsidRDefault="0072484C" w14:paraId="5EAC6CC9" w14:textId="73482348">
      <w:r>
        <w:t>Uw vragen hebben betrekking op het vertrouwen van ondernemers en burgers in de uitvoering door PostNL van de wettelijke taak van de UPD</w:t>
      </w:r>
      <w:r w:rsidR="003A494B">
        <w:t>, waaronder rouwpost valt</w:t>
      </w:r>
      <w:r>
        <w:t xml:space="preserve">. </w:t>
      </w:r>
      <w:r w:rsidR="00DB64A4">
        <w:t>Ik</w:t>
      </w:r>
      <w:r w:rsidR="00852090">
        <w:t xml:space="preserve"> ben met uw Kamer in gesprek over de situatie op de postmarkt. De eerstvolgende stap in dit proces is de technische briefing over de postmarkt die mijn ministerie op 29 januari voor u organiseert. </w:t>
      </w:r>
      <w:r w:rsidR="00DB64A4">
        <w:t>I</w:t>
      </w:r>
      <w:r w:rsidR="00852090">
        <w:t xml:space="preserve">n het voorjaar komt de ACM met de uitkomsten van haar onderzoek. Dit levert de basis voor de toekomstvisie voor de postmarkt die mijn ministerie </w:t>
      </w:r>
      <w:r w:rsidR="00BB4CC9">
        <w:t xml:space="preserve">zal </w:t>
      </w:r>
      <w:r w:rsidR="00852090">
        <w:t>ontwikkel</w:t>
      </w:r>
      <w:r w:rsidR="00BB4CC9">
        <w:t>en</w:t>
      </w:r>
      <w:r w:rsidR="00852090">
        <w:t xml:space="preserve">.  </w:t>
      </w:r>
    </w:p>
    <w:p w:rsidR="00D22441" w:rsidP="000668F6" w:rsidRDefault="00D22441" w14:paraId="17D63E27" w14:textId="77777777"/>
    <w:p w:rsidR="00D22441" w:rsidP="000668F6" w:rsidRDefault="00D22441" w14:paraId="111B1D8F" w14:textId="77777777"/>
    <w:sectPr w:rsidR="00D22441"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73A1D" w14:textId="77777777" w:rsidR="008D1381" w:rsidRDefault="008D1381">
      <w:r>
        <w:separator/>
      </w:r>
    </w:p>
    <w:p w14:paraId="407D5FE0" w14:textId="77777777" w:rsidR="008D1381" w:rsidRDefault="008D1381"/>
  </w:endnote>
  <w:endnote w:type="continuationSeparator" w:id="0">
    <w:p w14:paraId="6E41A9DC" w14:textId="77777777" w:rsidR="008D1381" w:rsidRDefault="008D1381">
      <w:r>
        <w:continuationSeparator/>
      </w:r>
    </w:p>
    <w:p w14:paraId="681E5FAB" w14:textId="77777777" w:rsidR="008D1381" w:rsidRDefault="008D1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FBBA" w14:textId="77777777" w:rsidR="004D6DEF" w:rsidRDefault="004D6D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934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B1E3C" w14:paraId="58113B63" w14:textId="77777777" w:rsidTr="00CA6A25">
      <w:trPr>
        <w:trHeight w:hRule="exact" w:val="240"/>
      </w:trPr>
      <w:tc>
        <w:tcPr>
          <w:tcW w:w="7601" w:type="dxa"/>
          <w:shd w:val="clear" w:color="auto" w:fill="auto"/>
        </w:tcPr>
        <w:p w14:paraId="09790E39" w14:textId="77777777" w:rsidR="00527BD4" w:rsidRDefault="00527BD4" w:rsidP="003F1F6B">
          <w:pPr>
            <w:pStyle w:val="Huisstijl-Rubricering"/>
          </w:pPr>
        </w:p>
      </w:tc>
      <w:tc>
        <w:tcPr>
          <w:tcW w:w="2156" w:type="dxa"/>
        </w:tcPr>
        <w:p w14:paraId="042344C0" w14:textId="31BAEB3F" w:rsidR="00527BD4" w:rsidRPr="00645414" w:rsidRDefault="00E91AC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7A0DA4">
              <w:t>3</w:t>
            </w:r>
          </w:fldSimple>
        </w:p>
      </w:tc>
    </w:tr>
  </w:tbl>
  <w:p w14:paraId="2820234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B1E3C" w14:paraId="7EF04FB3" w14:textId="77777777" w:rsidTr="00CA6A25">
      <w:trPr>
        <w:trHeight w:hRule="exact" w:val="240"/>
      </w:trPr>
      <w:tc>
        <w:tcPr>
          <w:tcW w:w="7601" w:type="dxa"/>
          <w:shd w:val="clear" w:color="auto" w:fill="auto"/>
        </w:tcPr>
        <w:p w14:paraId="6F7C0CE2" w14:textId="77777777" w:rsidR="00527BD4" w:rsidRDefault="00527BD4" w:rsidP="008C356D">
          <w:pPr>
            <w:pStyle w:val="Huisstijl-Rubricering"/>
          </w:pPr>
        </w:p>
      </w:tc>
      <w:tc>
        <w:tcPr>
          <w:tcW w:w="2170" w:type="dxa"/>
        </w:tcPr>
        <w:p w14:paraId="05072A59" w14:textId="30116386" w:rsidR="00527BD4" w:rsidRPr="00ED539E" w:rsidRDefault="00E91AC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7A0DA4">
              <w:t>3</w:t>
            </w:r>
          </w:fldSimple>
        </w:p>
      </w:tc>
    </w:tr>
  </w:tbl>
  <w:p w14:paraId="642E8F25" w14:textId="77777777" w:rsidR="00527BD4" w:rsidRPr="00BC3B53" w:rsidRDefault="00527BD4" w:rsidP="008C356D">
    <w:pPr>
      <w:pStyle w:val="Voettekst"/>
      <w:spacing w:line="240" w:lineRule="auto"/>
      <w:rPr>
        <w:sz w:val="2"/>
        <w:szCs w:val="2"/>
      </w:rPr>
    </w:pPr>
  </w:p>
  <w:p w14:paraId="693667D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46874" w14:textId="77777777" w:rsidR="008D1381" w:rsidRDefault="008D1381">
      <w:r>
        <w:separator/>
      </w:r>
    </w:p>
    <w:p w14:paraId="28882506" w14:textId="77777777" w:rsidR="008D1381" w:rsidRDefault="008D1381"/>
  </w:footnote>
  <w:footnote w:type="continuationSeparator" w:id="0">
    <w:p w14:paraId="6A2165BA" w14:textId="77777777" w:rsidR="008D1381" w:rsidRDefault="008D1381">
      <w:r>
        <w:continuationSeparator/>
      </w:r>
    </w:p>
    <w:p w14:paraId="1E4890ED" w14:textId="77777777" w:rsidR="008D1381" w:rsidRDefault="008D1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9199" w14:textId="77777777" w:rsidR="004D6DEF" w:rsidRDefault="004D6D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B1E3C" w14:paraId="6EF91F5D" w14:textId="77777777" w:rsidTr="00A50CF6">
      <w:tc>
        <w:tcPr>
          <w:tcW w:w="2156" w:type="dxa"/>
          <w:shd w:val="clear" w:color="auto" w:fill="auto"/>
        </w:tcPr>
        <w:p w14:paraId="106432AF" w14:textId="77777777" w:rsidR="00527BD4" w:rsidRPr="005819CE" w:rsidRDefault="00E91ACC" w:rsidP="00A50CF6">
          <w:pPr>
            <w:pStyle w:val="Huisstijl-Adres"/>
            <w:rPr>
              <w:b/>
            </w:rPr>
          </w:pPr>
          <w:r>
            <w:rPr>
              <w:b/>
            </w:rPr>
            <w:t>Directoraat-generaal Economie en Digitalisering</w:t>
          </w:r>
          <w:r w:rsidRPr="005819CE">
            <w:rPr>
              <w:b/>
            </w:rPr>
            <w:br/>
          </w:r>
        </w:p>
      </w:tc>
    </w:tr>
    <w:tr w:rsidR="00DB1E3C" w14:paraId="21A72906" w14:textId="77777777" w:rsidTr="00A50CF6">
      <w:trPr>
        <w:trHeight w:hRule="exact" w:val="200"/>
      </w:trPr>
      <w:tc>
        <w:tcPr>
          <w:tcW w:w="2156" w:type="dxa"/>
          <w:shd w:val="clear" w:color="auto" w:fill="auto"/>
        </w:tcPr>
        <w:p w14:paraId="6635310A" w14:textId="77777777" w:rsidR="00527BD4" w:rsidRPr="005819CE" w:rsidRDefault="00527BD4" w:rsidP="00A50CF6"/>
      </w:tc>
    </w:tr>
    <w:tr w:rsidR="00DB1E3C" w14:paraId="1F420108" w14:textId="77777777" w:rsidTr="00502512">
      <w:trPr>
        <w:trHeight w:hRule="exact" w:val="774"/>
      </w:trPr>
      <w:tc>
        <w:tcPr>
          <w:tcW w:w="2156" w:type="dxa"/>
          <w:shd w:val="clear" w:color="auto" w:fill="auto"/>
        </w:tcPr>
        <w:p w14:paraId="24DD7D3C" w14:textId="77777777" w:rsidR="00527BD4" w:rsidRDefault="00E91ACC" w:rsidP="003A5290">
          <w:pPr>
            <w:pStyle w:val="Huisstijl-Kopje"/>
          </w:pPr>
          <w:r>
            <w:t>Ons kenmerk</w:t>
          </w:r>
        </w:p>
        <w:p w14:paraId="601A2729" w14:textId="798B7743" w:rsidR="00502512" w:rsidRPr="00502512" w:rsidRDefault="00E91ACC" w:rsidP="003A5290">
          <w:pPr>
            <w:pStyle w:val="Huisstijl-Kopje"/>
            <w:rPr>
              <w:b w:val="0"/>
            </w:rPr>
          </w:pPr>
          <w:r>
            <w:rPr>
              <w:b w:val="0"/>
            </w:rPr>
            <w:t>DGED</w:t>
          </w:r>
          <w:r w:rsidRPr="00502512">
            <w:rPr>
              <w:b w:val="0"/>
            </w:rPr>
            <w:t xml:space="preserve"> / </w:t>
          </w:r>
          <w:r w:rsidR="000668F6" w:rsidRPr="000668F6">
            <w:rPr>
              <w:b w:val="0"/>
            </w:rPr>
            <w:t>96701914</w:t>
          </w:r>
        </w:p>
        <w:p w14:paraId="665D2ADB" w14:textId="77777777" w:rsidR="00527BD4" w:rsidRPr="005819CE" w:rsidRDefault="00527BD4" w:rsidP="00361A56">
          <w:pPr>
            <w:pStyle w:val="Huisstijl-Kopje"/>
          </w:pPr>
        </w:p>
      </w:tc>
    </w:tr>
  </w:tbl>
  <w:p w14:paraId="422E51D8" w14:textId="77777777" w:rsidR="00527BD4" w:rsidRDefault="00527BD4" w:rsidP="008C356D">
    <w:pPr>
      <w:pStyle w:val="Koptekst"/>
      <w:rPr>
        <w:rFonts w:cs="Verdana-Bold"/>
        <w:b/>
        <w:bCs/>
        <w:smallCaps/>
        <w:szCs w:val="18"/>
      </w:rPr>
    </w:pPr>
  </w:p>
  <w:p w14:paraId="06069F51" w14:textId="77777777" w:rsidR="00527BD4" w:rsidRDefault="00527BD4" w:rsidP="008C356D"/>
  <w:p w14:paraId="471AA3B8" w14:textId="77777777" w:rsidR="00527BD4" w:rsidRPr="00740712" w:rsidRDefault="00527BD4" w:rsidP="008C356D"/>
  <w:p w14:paraId="640793A5" w14:textId="77777777" w:rsidR="00527BD4" w:rsidRPr="00217880" w:rsidRDefault="00527BD4" w:rsidP="008C356D">
    <w:pPr>
      <w:spacing w:line="0" w:lineRule="atLeast"/>
      <w:rPr>
        <w:sz w:val="2"/>
        <w:szCs w:val="2"/>
      </w:rPr>
    </w:pPr>
  </w:p>
  <w:p w14:paraId="11B81DED" w14:textId="77777777" w:rsidR="00527BD4" w:rsidRDefault="00527BD4" w:rsidP="004F44C2">
    <w:pPr>
      <w:pStyle w:val="Koptekst"/>
      <w:rPr>
        <w:rFonts w:cs="Verdana-Bold"/>
        <w:b/>
        <w:bCs/>
        <w:smallCaps/>
        <w:szCs w:val="18"/>
      </w:rPr>
    </w:pPr>
  </w:p>
  <w:p w14:paraId="5F60BFAC" w14:textId="77777777" w:rsidR="00527BD4" w:rsidRDefault="00527BD4" w:rsidP="004F44C2"/>
  <w:p w14:paraId="1DA61AA1" w14:textId="77777777" w:rsidR="00527BD4" w:rsidRPr="00740712" w:rsidRDefault="00527BD4" w:rsidP="004F44C2"/>
  <w:p w14:paraId="0858509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B1E3C" w14:paraId="3DF9D9FE" w14:textId="77777777" w:rsidTr="00751A6A">
      <w:trPr>
        <w:trHeight w:val="2636"/>
      </w:trPr>
      <w:tc>
        <w:tcPr>
          <w:tcW w:w="737" w:type="dxa"/>
          <w:shd w:val="clear" w:color="auto" w:fill="auto"/>
        </w:tcPr>
        <w:p w14:paraId="67FDA40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88B91DE" w14:textId="77777777" w:rsidR="00527BD4" w:rsidRDefault="00E91AC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A8E5F2F" wp14:editId="32E6563B">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D67B0E3" w14:textId="77777777" w:rsidR="00F4553F" w:rsidRDefault="00F4553F" w:rsidP="00651CEE">
          <w:pPr>
            <w:framePr w:w="6340" w:h="2750" w:hRule="exact" w:hSpace="180" w:wrap="around" w:vAnchor="page" w:hAnchor="text" w:x="3873" w:y="-140"/>
            <w:spacing w:line="240" w:lineRule="auto"/>
          </w:pPr>
        </w:p>
      </w:tc>
    </w:tr>
  </w:tbl>
  <w:p w14:paraId="352CC3E9" w14:textId="77777777" w:rsidR="00527BD4" w:rsidRDefault="00527BD4" w:rsidP="00D0609E">
    <w:pPr>
      <w:framePr w:w="6340" w:h="2750" w:hRule="exact" w:hSpace="180" w:wrap="around" w:vAnchor="page" w:hAnchor="text" w:x="3873" w:y="-140"/>
    </w:pPr>
  </w:p>
  <w:p w14:paraId="116484E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B1E3C" w:rsidRPr="007E0C10" w14:paraId="2E62FC57" w14:textId="77777777" w:rsidTr="00A50CF6">
      <w:tc>
        <w:tcPr>
          <w:tcW w:w="2160" w:type="dxa"/>
          <w:shd w:val="clear" w:color="auto" w:fill="auto"/>
        </w:tcPr>
        <w:p w14:paraId="584C7CA5" w14:textId="77777777" w:rsidR="00527BD4" w:rsidRPr="005819CE" w:rsidRDefault="00E91ACC" w:rsidP="00A50CF6">
          <w:pPr>
            <w:pStyle w:val="Huisstijl-Adres"/>
            <w:rPr>
              <w:b/>
            </w:rPr>
          </w:pPr>
          <w:r>
            <w:rPr>
              <w:b/>
            </w:rPr>
            <w:t>Directoraat-generaal Economie en Digitalisering</w:t>
          </w:r>
          <w:r w:rsidRPr="005819CE">
            <w:rPr>
              <w:b/>
            </w:rPr>
            <w:br/>
          </w:r>
        </w:p>
        <w:p w14:paraId="0956AC26" w14:textId="77777777" w:rsidR="00527BD4" w:rsidRPr="00BE5ED9" w:rsidRDefault="00E91ACC" w:rsidP="00A50CF6">
          <w:pPr>
            <w:pStyle w:val="Huisstijl-Adres"/>
          </w:pPr>
          <w:r>
            <w:rPr>
              <w:b/>
            </w:rPr>
            <w:t>Bezoekadres</w:t>
          </w:r>
          <w:r>
            <w:rPr>
              <w:b/>
            </w:rPr>
            <w:br/>
          </w:r>
          <w:r>
            <w:t>Bezuidenhoutseweg 73</w:t>
          </w:r>
          <w:r w:rsidRPr="005819CE">
            <w:br/>
          </w:r>
          <w:r>
            <w:t>2594 AC Den Haag</w:t>
          </w:r>
        </w:p>
        <w:p w14:paraId="5D16D7FD" w14:textId="77777777" w:rsidR="00EF495B" w:rsidRDefault="00E91ACC" w:rsidP="0098788A">
          <w:pPr>
            <w:pStyle w:val="Huisstijl-Adres"/>
          </w:pPr>
          <w:r>
            <w:rPr>
              <w:b/>
            </w:rPr>
            <w:t>Postadres</w:t>
          </w:r>
          <w:r>
            <w:rPr>
              <w:b/>
            </w:rPr>
            <w:br/>
          </w:r>
          <w:r>
            <w:t>Postbus 20401</w:t>
          </w:r>
          <w:r w:rsidRPr="005819CE">
            <w:br/>
            <w:t>2500 E</w:t>
          </w:r>
          <w:r>
            <w:t>K</w:t>
          </w:r>
          <w:r w:rsidRPr="005819CE">
            <w:t xml:space="preserve"> Den Haag</w:t>
          </w:r>
        </w:p>
        <w:p w14:paraId="5068E8DD" w14:textId="77777777" w:rsidR="00EF495B" w:rsidRPr="005B3814" w:rsidRDefault="00E91ACC" w:rsidP="0098788A">
          <w:pPr>
            <w:pStyle w:val="Huisstijl-Adres"/>
          </w:pPr>
          <w:r>
            <w:rPr>
              <w:b/>
            </w:rPr>
            <w:t>Overheidsidentificatienr</w:t>
          </w:r>
          <w:r>
            <w:rPr>
              <w:b/>
            </w:rPr>
            <w:br/>
          </w:r>
          <w:r w:rsidRPr="005B3814">
            <w:t>00000001003214369000</w:t>
          </w:r>
        </w:p>
        <w:p w14:paraId="2BBDE0BA" w14:textId="6E8464B7" w:rsidR="00527BD4" w:rsidRPr="000668F6" w:rsidRDefault="00E91ACC"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DB1E3C" w:rsidRPr="007E0C10" w14:paraId="4B0487BD" w14:textId="77777777" w:rsidTr="00A50CF6">
      <w:trPr>
        <w:trHeight w:hRule="exact" w:val="200"/>
      </w:trPr>
      <w:tc>
        <w:tcPr>
          <w:tcW w:w="2160" w:type="dxa"/>
          <w:shd w:val="clear" w:color="auto" w:fill="auto"/>
        </w:tcPr>
        <w:p w14:paraId="267754FF" w14:textId="77777777" w:rsidR="00527BD4" w:rsidRPr="000668F6" w:rsidRDefault="00527BD4" w:rsidP="00A50CF6"/>
      </w:tc>
    </w:tr>
    <w:tr w:rsidR="00DB1E3C" w14:paraId="59B92C8F" w14:textId="77777777" w:rsidTr="00A50CF6">
      <w:tc>
        <w:tcPr>
          <w:tcW w:w="2160" w:type="dxa"/>
          <w:shd w:val="clear" w:color="auto" w:fill="auto"/>
        </w:tcPr>
        <w:p w14:paraId="07D833FB" w14:textId="77777777" w:rsidR="000C0163" w:rsidRPr="005819CE" w:rsidRDefault="00E91ACC" w:rsidP="000C0163">
          <w:pPr>
            <w:pStyle w:val="Huisstijl-Kopje"/>
          </w:pPr>
          <w:r>
            <w:t>Ons kenmerk</w:t>
          </w:r>
          <w:r w:rsidRPr="005819CE">
            <w:t xml:space="preserve"> </w:t>
          </w:r>
        </w:p>
        <w:p w14:paraId="5AA39822" w14:textId="0DCF92F0" w:rsidR="000668F6" w:rsidRPr="000668F6" w:rsidRDefault="00E91ACC" w:rsidP="000668F6">
          <w:pPr>
            <w:pStyle w:val="Huisstijl-Gegeven"/>
          </w:pPr>
          <w:r>
            <w:t>DGED</w:t>
          </w:r>
          <w:r w:rsidR="00926AE2">
            <w:t xml:space="preserve"> / </w:t>
          </w:r>
          <w:r w:rsidR="000668F6" w:rsidRPr="000668F6">
            <w:t>96701914</w:t>
          </w:r>
        </w:p>
        <w:p w14:paraId="0C4EE141" w14:textId="511047DD" w:rsidR="000C0163" w:rsidRPr="005819CE" w:rsidRDefault="000C0163" w:rsidP="000C0163">
          <w:pPr>
            <w:pStyle w:val="Huisstijl-Gegeven"/>
          </w:pPr>
        </w:p>
        <w:p w14:paraId="49242F83" w14:textId="77777777" w:rsidR="00527BD4" w:rsidRPr="005819CE" w:rsidRDefault="00E91ACC" w:rsidP="00A50CF6">
          <w:pPr>
            <w:pStyle w:val="Huisstijl-Kopje"/>
          </w:pPr>
          <w:r>
            <w:t>Uw kenmerk</w:t>
          </w:r>
        </w:p>
        <w:p w14:paraId="7EA693DA" w14:textId="2B7680F2" w:rsidR="00527BD4" w:rsidRPr="005819CE" w:rsidRDefault="00E91ACC" w:rsidP="000668F6">
          <w:pPr>
            <w:pStyle w:val="Huisstijl-Gegeven"/>
          </w:pPr>
          <w:r>
            <w:t>2024Z2191</w:t>
          </w:r>
        </w:p>
        <w:p w14:paraId="57830DE7" w14:textId="77777777" w:rsidR="00527BD4" w:rsidRPr="005819CE" w:rsidRDefault="00527BD4" w:rsidP="00A50CF6">
          <w:pPr>
            <w:pStyle w:val="Huisstijl-Gegeven"/>
          </w:pPr>
        </w:p>
      </w:tc>
    </w:tr>
  </w:tbl>
  <w:p w14:paraId="2FEF5B6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B1E3C" w14:paraId="54173409" w14:textId="77777777" w:rsidTr="007610AA">
      <w:trPr>
        <w:trHeight w:val="400"/>
      </w:trPr>
      <w:tc>
        <w:tcPr>
          <w:tcW w:w="7520" w:type="dxa"/>
          <w:gridSpan w:val="2"/>
          <w:shd w:val="clear" w:color="auto" w:fill="auto"/>
        </w:tcPr>
        <w:p w14:paraId="0C91E552" w14:textId="77777777" w:rsidR="00527BD4" w:rsidRPr="00BC3B53" w:rsidRDefault="00E91ACC" w:rsidP="00A50CF6">
          <w:pPr>
            <w:pStyle w:val="Huisstijl-Retouradres"/>
          </w:pPr>
          <w:r>
            <w:t>&gt; Retouradres Postbus 20401 2500 EK Den Haag</w:t>
          </w:r>
        </w:p>
      </w:tc>
    </w:tr>
    <w:tr w:rsidR="00DB1E3C" w14:paraId="7D19EDD8" w14:textId="77777777" w:rsidTr="007610AA">
      <w:tc>
        <w:tcPr>
          <w:tcW w:w="7520" w:type="dxa"/>
          <w:gridSpan w:val="2"/>
          <w:shd w:val="clear" w:color="auto" w:fill="auto"/>
        </w:tcPr>
        <w:p w14:paraId="19340E6B" w14:textId="77777777" w:rsidR="00527BD4" w:rsidRPr="00983E8F" w:rsidRDefault="00527BD4" w:rsidP="00A50CF6">
          <w:pPr>
            <w:pStyle w:val="Huisstijl-Rubricering"/>
          </w:pPr>
        </w:p>
      </w:tc>
    </w:tr>
    <w:tr w:rsidR="00DB1E3C" w14:paraId="04214845" w14:textId="77777777" w:rsidTr="007610AA">
      <w:trPr>
        <w:trHeight w:hRule="exact" w:val="2440"/>
      </w:trPr>
      <w:tc>
        <w:tcPr>
          <w:tcW w:w="7520" w:type="dxa"/>
          <w:gridSpan w:val="2"/>
          <w:shd w:val="clear" w:color="auto" w:fill="auto"/>
        </w:tcPr>
        <w:p w14:paraId="66C6628A" w14:textId="77777777" w:rsidR="00527BD4" w:rsidRDefault="00E91ACC" w:rsidP="00A50CF6">
          <w:pPr>
            <w:pStyle w:val="Huisstijl-NAW"/>
          </w:pPr>
          <w:r>
            <w:t xml:space="preserve">De Voorzitter van de Tweede Kamer </w:t>
          </w:r>
        </w:p>
        <w:p w14:paraId="63BF37B3" w14:textId="77777777" w:rsidR="00D87195" w:rsidRDefault="00E91ACC" w:rsidP="00D87195">
          <w:pPr>
            <w:pStyle w:val="Huisstijl-NAW"/>
          </w:pPr>
          <w:r>
            <w:t>der Staten-Generaal</w:t>
          </w:r>
        </w:p>
        <w:p w14:paraId="39C8B9A0" w14:textId="77777777" w:rsidR="00EA0F13" w:rsidRDefault="00E91ACC" w:rsidP="00EA0F13">
          <w:pPr>
            <w:rPr>
              <w:szCs w:val="18"/>
            </w:rPr>
          </w:pPr>
          <w:r>
            <w:rPr>
              <w:szCs w:val="18"/>
            </w:rPr>
            <w:t>Prinses Irenestraat 6</w:t>
          </w:r>
        </w:p>
        <w:p w14:paraId="648602AB" w14:textId="77777777" w:rsidR="00985E56" w:rsidRDefault="00E91ACC" w:rsidP="00EA0F13">
          <w:r>
            <w:rPr>
              <w:szCs w:val="18"/>
            </w:rPr>
            <w:t>2595 BD  DEN HAAG</w:t>
          </w:r>
        </w:p>
      </w:tc>
    </w:tr>
    <w:tr w:rsidR="00DB1E3C" w14:paraId="66570F64" w14:textId="77777777" w:rsidTr="007610AA">
      <w:trPr>
        <w:trHeight w:hRule="exact" w:val="400"/>
      </w:trPr>
      <w:tc>
        <w:tcPr>
          <w:tcW w:w="7520" w:type="dxa"/>
          <w:gridSpan w:val="2"/>
          <w:shd w:val="clear" w:color="auto" w:fill="auto"/>
        </w:tcPr>
        <w:p w14:paraId="0BDE32F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B1E3C" w14:paraId="7DB68B64" w14:textId="77777777" w:rsidTr="007610AA">
      <w:trPr>
        <w:trHeight w:val="240"/>
      </w:trPr>
      <w:tc>
        <w:tcPr>
          <w:tcW w:w="900" w:type="dxa"/>
          <w:shd w:val="clear" w:color="auto" w:fill="auto"/>
        </w:tcPr>
        <w:p w14:paraId="34F6565B" w14:textId="77777777" w:rsidR="00527BD4" w:rsidRPr="007709EF" w:rsidRDefault="00E91ACC" w:rsidP="00A50CF6">
          <w:pPr>
            <w:rPr>
              <w:szCs w:val="18"/>
            </w:rPr>
          </w:pPr>
          <w:r>
            <w:rPr>
              <w:szCs w:val="18"/>
            </w:rPr>
            <w:t>Datum</w:t>
          </w:r>
        </w:p>
      </w:tc>
      <w:tc>
        <w:tcPr>
          <w:tcW w:w="6620" w:type="dxa"/>
          <w:shd w:val="clear" w:color="auto" w:fill="auto"/>
        </w:tcPr>
        <w:p w14:paraId="695BB188" w14:textId="3D9B8C8F" w:rsidR="00527BD4" w:rsidRPr="007709EF" w:rsidRDefault="007A0DA4" w:rsidP="00A50CF6">
          <w:r>
            <w:t>27 januari 2025</w:t>
          </w:r>
        </w:p>
      </w:tc>
    </w:tr>
    <w:tr w:rsidR="00DB1E3C" w14:paraId="2FA14559" w14:textId="77777777" w:rsidTr="007610AA">
      <w:trPr>
        <w:trHeight w:val="240"/>
      </w:trPr>
      <w:tc>
        <w:tcPr>
          <w:tcW w:w="900" w:type="dxa"/>
          <w:shd w:val="clear" w:color="auto" w:fill="auto"/>
        </w:tcPr>
        <w:p w14:paraId="5F0E6520" w14:textId="77777777" w:rsidR="00527BD4" w:rsidRPr="007709EF" w:rsidRDefault="00E91ACC" w:rsidP="00A50CF6">
          <w:pPr>
            <w:rPr>
              <w:szCs w:val="18"/>
            </w:rPr>
          </w:pPr>
          <w:r>
            <w:rPr>
              <w:szCs w:val="18"/>
            </w:rPr>
            <w:t>Betreft</w:t>
          </w:r>
        </w:p>
      </w:tc>
      <w:tc>
        <w:tcPr>
          <w:tcW w:w="6620" w:type="dxa"/>
          <w:shd w:val="clear" w:color="auto" w:fill="auto"/>
        </w:tcPr>
        <w:p w14:paraId="464A68BF" w14:textId="30B645AA" w:rsidR="00527BD4" w:rsidRPr="007709EF" w:rsidRDefault="00852090" w:rsidP="00A50CF6">
          <w:r>
            <w:t>Beantwoording Kamervragen over tijdige bezorging van rouwpost</w:t>
          </w:r>
        </w:p>
      </w:tc>
    </w:tr>
  </w:tbl>
  <w:p w14:paraId="58EE38A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C5C7E78">
      <w:start w:val="1"/>
      <w:numFmt w:val="bullet"/>
      <w:pStyle w:val="Lijstopsomteken"/>
      <w:lvlText w:val="•"/>
      <w:lvlJc w:val="left"/>
      <w:pPr>
        <w:tabs>
          <w:tab w:val="num" w:pos="227"/>
        </w:tabs>
        <w:ind w:left="227" w:hanging="227"/>
      </w:pPr>
      <w:rPr>
        <w:rFonts w:ascii="Verdana" w:hAnsi="Verdana" w:hint="default"/>
        <w:sz w:val="18"/>
        <w:szCs w:val="18"/>
      </w:rPr>
    </w:lvl>
    <w:lvl w:ilvl="1" w:tplc="4726F212" w:tentative="1">
      <w:start w:val="1"/>
      <w:numFmt w:val="bullet"/>
      <w:lvlText w:val="o"/>
      <w:lvlJc w:val="left"/>
      <w:pPr>
        <w:tabs>
          <w:tab w:val="num" w:pos="1440"/>
        </w:tabs>
        <w:ind w:left="1440" w:hanging="360"/>
      </w:pPr>
      <w:rPr>
        <w:rFonts w:ascii="Courier New" w:hAnsi="Courier New" w:cs="Courier New" w:hint="default"/>
      </w:rPr>
    </w:lvl>
    <w:lvl w:ilvl="2" w:tplc="37DEB23E" w:tentative="1">
      <w:start w:val="1"/>
      <w:numFmt w:val="bullet"/>
      <w:lvlText w:val=""/>
      <w:lvlJc w:val="left"/>
      <w:pPr>
        <w:tabs>
          <w:tab w:val="num" w:pos="2160"/>
        </w:tabs>
        <w:ind w:left="2160" w:hanging="360"/>
      </w:pPr>
      <w:rPr>
        <w:rFonts w:ascii="Wingdings" w:hAnsi="Wingdings" w:hint="default"/>
      </w:rPr>
    </w:lvl>
    <w:lvl w:ilvl="3" w:tplc="668A22D2" w:tentative="1">
      <w:start w:val="1"/>
      <w:numFmt w:val="bullet"/>
      <w:lvlText w:val=""/>
      <w:lvlJc w:val="left"/>
      <w:pPr>
        <w:tabs>
          <w:tab w:val="num" w:pos="2880"/>
        </w:tabs>
        <w:ind w:left="2880" w:hanging="360"/>
      </w:pPr>
      <w:rPr>
        <w:rFonts w:ascii="Symbol" w:hAnsi="Symbol" w:hint="default"/>
      </w:rPr>
    </w:lvl>
    <w:lvl w:ilvl="4" w:tplc="1A8E2868" w:tentative="1">
      <w:start w:val="1"/>
      <w:numFmt w:val="bullet"/>
      <w:lvlText w:val="o"/>
      <w:lvlJc w:val="left"/>
      <w:pPr>
        <w:tabs>
          <w:tab w:val="num" w:pos="3600"/>
        </w:tabs>
        <w:ind w:left="3600" w:hanging="360"/>
      </w:pPr>
      <w:rPr>
        <w:rFonts w:ascii="Courier New" w:hAnsi="Courier New" w:cs="Courier New" w:hint="default"/>
      </w:rPr>
    </w:lvl>
    <w:lvl w:ilvl="5" w:tplc="7BFC075E" w:tentative="1">
      <w:start w:val="1"/>
      <w:numFmt w:val="bullet"/>
      <w:lvlText w:val=""/>
      <w:lvlJc w:val="left"/>
      <w:pPr>
        <w:tabs>
          <w:tab w:val="num" w:pos="4320"/>
        </w:tabs>
        <w:ind w:left="4320" w:hanging="360"/>
      </w:pPr>
      <w:rPr>
        <w:rFonts w:ascii="Wingdings" w:hAnsi="Wingdings" w:hint="default"/>
      </w:rPr>
    </w:lvl>
    <w:lvl w:ilvl="6" w:tplc="16668E6C" w:tentative="1">
      <w:start w:val="1"/>
      <w:numFmt w:val="bullet"/>
      <w:lvlText w:val=""/>
      <w:lvlJc w:val="left"/>
      <w:pPr>
        <w:tabs>
          <w:tab w:val="num" w:pos="5040"/>
        </w:tabs>
        <w:ind w:left="5040" w:hanging="360"/>
      </w:pPr>
      <w:rPr>
        <w:rFonts w:ascii="Symbol" w:hAnsi="Symbol" w:hint="default"/>
      </w:rPr>
    </w:lvl>
    <w:lvl w:ilvl="7" w:tplc="2B9C753C" w:tentative="1">
      <w:start w:val="1"/>
      <w:numFmt w:val="bullet"/>
      <w:lvlText w:val="o"/>
      <w:lvlJc w:val="left"/>
      <w:pPr>
        <w:tabs>
          <w:tab w:val="num" w:pos="5760"/>
        </w:tabs>
        <w:ind w:left="5760" w:hanging="360"/>
      </w:pPr>
      <w:rPr>
        <w:rFonts w:ascii="Courier New" w:hAnsi="Courier New" w:cs="Courier New" w:hint="default"/>
      </w:rPr>
    </w:lvl>
    <w:lvl w:ilvl="8" w:tplc="E59E9B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2BC9702">
      <w:start w:val="1"/>
      <w:numFmt w:val="bullet"/>
      <w:pStyle w:val="Lijstopsomteken2"/>
      <w:lvlText w:val="–"/>
      <w:lvlJc w:val="left"/>
      <w:pPr>
        <w:tabs>
          <w:tab w:val="num" w:pos="227"/>
        </w:tabs>
        <w:ind w:left="227" w:firstLine="0"/>
      </w:pPr>
      <w:rPr>
        <w:rFonts w:ascii="Verdana" w:hAnsi="Verdana" w:hint="default"/>
      </w:rPr>
    </w:lvl>
    <w:lvl w:ilvl="1" w:tplc="A1025120" w:tentative="1">
      <w:start w:val="1"/>
      <w:numFmt w:val="bullet"/>
      <w:lvlText w:val="o"/>
      <w:lvlJc w:val="left"/>
      <w:pPr>
        <w:tabs>
          <w:tab w:val="num" w:pos="1440"/>
        </w:tabs>
        <w:ind w:left="1440" w:hanging="360"/>
      </w:pPr>
      <w:rPr>
        <w:rFonts w:ascii="Courier New" w:hAnsi="Courier New" w:cs="Courier New" w:hint="default"/>
      </w:rPr>
    </w:lvl>
    <w:lvl w:ilvl="2" w:tplc="914473F8" w:tentative="1">
      <w:start w:val="1"/>
      <w:numFmt w:val="bullet"/>
      <w:lvlText w:val=""/>
      <w:lvlJc w:val="left"/>
      <w:pPr>
        <w:tabs>
          <w:tab w:val="num" w:pos="2160"/>
        </w:tabs>
        <w:ind w:left="2160" w:hanging="360"/>
      </w:pPr>
      <w:rPr>
        <w:rFonts w:ascii="Wingdings" w:hAnsi="Wingdings" w:hint="default"/>
      </w:rPr>
    </w:lvl>
    <w:lvl w:ilvl="3" w:tplc="799AA732" w:tentative="1">
      <w:start w:val="1"/>
      <w:numFmt w:val="bullet"/>
      <w:lvlText w:val=""/>
      <w:lvlJc w:val="left"/>
      <w:pPr>
        <w:tabs>
          <w:tab w:val="num" w:pos="2880"/>
        </w:tabs>
        <w:ind w:left="2880" w:hanging="360"/>
      </w:pPr>
      <w:rPr>
        <w:rFonts w:ascii="Symbol" w:hAnsi="Symbol" w:hint="default"/>
      </w:rPr>
    </w:lvl>
    <w:lvl w:ilvl="4" w:tplc="D0224E18" w:tentative="1">
      <w:start w:val="1"/>
      <w:numFmt w:val="bullet"/>
      <w:lvlText w:val="o"/>
      <w:lvlJc w:val="left"/>
      <w:pPr>
        <w:tabs>
          <w:tab w:val="num" w:pos="3600"/>
        </w:tabs>
        <w:ind w:left="3600" w:hanging="360"/>
      </w:pPr>
      <w:rPr>
        <w:rFonts w:ascii="Courier New" w:hAnsi="Courier New" w:cs="Courier New" w:hint="default"/>
      </w:rPr>
    </w:lvl>
    <w:lvl w:ilvl="5" w:tplc="434896E4" w:tentative="1">
      <w:start w:val="1"/>
      <w:numFmt w:val="bullet"/>
      <w:lvlText w:val=""/>
      <w:lvlJc w:val="left"/>
      <w:pPr>
        <w:tabs>
          <w:tab w:val="num" w:pos="4320"/>
        </w:tabs>
        <w:ind w:left="4320" w:hanging="360"/>
      </w:pPr>
      <w:rPr>
        <w:rFonts w:ascii="Wingdings" w:hAnsi="Wingdings" w:hint="default"/>
      </w:rPr>
    </w:lvl>
    <w:lvl w:ilvl="6" w:tplc="2D9C283C" w:tentative="1">
      <w:start w:val="1"/>
      <w:numFmt w:val="bullet"/>
      <w:lvlText w:val=""/>
      <w:lvlJc w:val="left"/>
      <w:pPr>
        <w:tabs>
          <w:tab w:val="num" w:pos="5040"/>
        </w:tabs>
        <w:ind w:left="5040" w:hanging="360"/>
      </w:pPr>
      <w:rPr>
        <w:rFonts w:ascii="Symbol" w:hAnsi="Symbol" w:hint="default"/>
      </w:rPr>
    </w:lvl>
    <w:lvl w:ilvl="7" w:tplc="0FD0147E" w:tentative="1">
      <w:start w:val="1"/>
      <w:numFmt w:val="bullet"/>
      <w:lvlText w:val="o"/>
      <w:lvlJc w:val="left"/>
      <w:pPr>
        <w:tabs>
          <w:tab w:val="num" w:pos="5760"/>
        </w:tabs>
        <w:ind w:left="5760" w:hanging="360"/>
      </w:pPr>
      <w:rPr>
        <w:rFonts w:ascii="Courier New" w:hAnsi="Courier New" w:cs="Courier New" w:hint="default"/>
      </w:rPr>
    </w:lvl>
    <w:lvl w:ilvl="8" w:tplc="6FEA05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87080297">
    <w:abstractNumId w:val="10"/>
  </w:num>
  <w:num w:numId="2" w16cid:durableId="246354011">
    <w:abstractNumId w:val="7"/>
  </w:num>
  <w:num w:numId="3" w16cid:durableId="1654093929">
    <w:abstractNumId w:val="6"/>
  </w:num>
  <w:num w:numId="4" w16cid:durableId="2087266350">
    <w:abstractNumId w:val="5"/>
  </w:num>
  <w:num w:numId="5" w16cid:durableId="1560358475">
    <w:abstractNumId w:val="4"/>
  </w:num>
  <w:num w:numId="6" w16cid:durableId="1301300986">
    <w:abstractNumId w:val="8"/>
  </w:num>
  <w:num w:numId="7" w16cid:durableId="1783374025">
    <w:abstractNumId w:val="3"/>
  </w:num>
  <w:num w:numId="8" w16cid:durableId="1626547056">
    <w:abstractNumId w:val="2"/>
  </w:num>
  <w:num w:numId="9" w16cid:durableId="253976847">
    <w:abstractNumId w:val="1"/>
  </w:num>
  <w:num w:numId="10" w16cid:durableId="1285575806">
    <w:abstractNumId w:val="0"/>
  </w:num>
  <w:num w:numId="11" w16cid:durableId="2110001974">
    <w:abstractNumId w:val="9"/>
  </w:num>
  <w:num w:numId="12" w16cid:durableId="1882590488">
    <w:abstractNumId w:val="11"/>
  </w:num>
  <w:num w:numId="13" w16cid:durableId="1770661040">
    <w:abstractNumId w:val="13"/>
  </w:num>
  <w:num w:numId="14" w16cid:durableId="17284035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6CD"/>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668F6"/>
    <w:rsid w:val="00071F28"/>
    <w:rsid w:val="000728F1"/>
    <w:rsid w:val="00074079"/>
    <w:rsid w:val="00092799"/>
    <w:rsid w:val="00092C5F"/>
    <w:rsid w:val="00094024"/>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1AE4"/>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45A1"/>
    <w:rsid w:val="00185576"/>
    <w:rsid w:val="00185951"/>
    <w:rsid w:val="00196B8B"/>
    <w:rsid w:val="001A04D3"/>
    <w:rsid w:val="001A2BEA"/>
    <w:rsid w:val="001A368F"/>
    <w:rsid w:val="001A6D93"/>
    <w:rsid w:val="001B5A53"/>
    <w:rsid w:val="001C32EC"/>
    <w:rsid w:val="001C38BD"/>
    <w:rsid w:val="001C4D5A"/>
    <w:rsid w:val="001C5EDE"/>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46654"/>
    <w:rsid w:val="0025042A"/>
    <w:rsid w:val="00257ECD"/>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475D"/>
    <w:rsid w:val="002D502D"/>
    <w:rsid w:val="002E0F69"/>
    <w:rsid w:val="002F5147"/>
    <w:rsid w:val="002F7ABD"/>
    <w:rsid w:val="00312597"/>
    <w:rsid w:val="00327BA5"/>
    <w:rsid w:val="0033326F"/>
    <w:rsid w:val="00333CC1"/>
    <w:rsid w:val="00334154"/>
    <w:rsid w:val="003372C4"/>
    <w:rsid w:val="00340ECA"/>
    <w:rsid w:val="00341FA0"/>
    <w:rsid w:val="00344F3D"/>
    <w:rsid w:val="00345299"/>
    <w:rsid w:val="00351A8D"/>
    <w:rsid w:val="003526BB"/>
    <w:rsid w:val="00352BCF"/>
    <w:rsid w:val="00352DFB"/>
    <w:rsid w:val="00353932"/>
    <w:rsid w:val="00353EE1"/>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494B"/>
    <w:rsid w:val="003A5290"/>
    <w:rsid w:val="003B0155"/>
    <w:rsid w:val="003B7EE7"/>
    <w:rsid w:val="003C2CCB"/>
    <w:rsid w:val="003C56BC"/>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1A86"/>
    <w:rsid w:val="00483F0B"/>
    <w:rsid w:val="00496319"/>
    <w:rsid w:val="00497279"/>
    <w:rsid w:val="004A163B"/>
    <w:rsid w:val="004A670A"/>
    <w:rsid w:val="004B2F0C"/>
    <w:rsid w:val="004B5465"/>
    <w:rsid w:val="004B70F0"/>
    <w:rsid w:val="004C21A8"/>
    <w:rsid w:val="004D505E"/>
    <w:rsid w:val="004D6DEF"/>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B80"/>
    <w:rsid w:val="0057620F"/>
    <w:rsid w:val="00576FB3"/>
    <w:rsid w:val="005819CE"/>
    <w:rsid w:val="0058298D"/>
    <w:rsid w:val="00584C1A"/>
    <w:rsid w:val="00591E4A"/>
    <w:rsid w:val="00592E22"/>
    <w:rsid w:val="00593C2B"/>
    <w:rsid w:val="00595231"/>
    <w:rsid w:val="00596166"/>
    <w:rsid w:val="00597F64"/>
    <w:rsid w:val="005A207F"/>
    <w:rsid w:val="005A2F35"/>
    <w:rsid w:val="005B3814"/>
    <w:rsid w:val="005B463E"/>
    <w:rsid w:val="005C34E1"/>
    <w:rsid w:val="005C3FE0"/>
    <w:rsid w:val="005C65B5"/>
    <w:rsid w:val="005C740C"/>
    <w:rsid w:val="005D30AD"/>
    <w:rsid w:val="005D625B"/>
    <w:rsid w:val="005E6FDA"/>
    <w:rsid w:val="005F0D54"/>
    <w:rsid w:val="005F62D3"/>
    <w:rsid w:val="005F6D11"/>
    <w:rsid w:val="00600CF0"/>
    <w:rsid w:val="006048F4"/>
    <w:rsid w:val="0060660A"/>
    <w:rsid w:val="00606BF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D65C5"/>
    <w:rsid w:val="006D6B7F"/>
    <w:rsid w:val="006E3546"/>
    <w:rsid w:val="006E3FA9"/>
    <w:rsid w:val="006E7D82"/>
    <w:rsid w:val="006F038F"/>
    <w:rsid w:val="006F0F93"/>
    <w:rsid w:val="006F31F2"/>
    <w:rsid w:val="006F7494"/>
    <w:rsid w:val="006F751F"/>
    <w:rsid w:val="00714DC5"/>
    <w:rsid w:val="00715237"/>
    <w:rsid w:val="00716833"/>
    <w:rsid w:val="00721AE1"/>
    <w:rsid w:val="0072484C"/>
    <w:rsid w:val="007254A5"/>
    <w:rsid w:val="00725748"/>
    <w:rsid w:val="00735D88"/>
    <w:rsid w:val="0073720D"/>
    <w:rsid w:val="00737507"/>
    <w:rsid w:val="00740712"/>
    <w:rsid w:val="00742AB9"/>
    <w:rsid w:val="007458BD"/>
    <w:rsid w:val="00747885"/>
    <w:rsid w:val="00751A6A"/>
    <w:rsid w:val="00754FBF"/>
    <w:rsid w:val="00760ECE"/>
    <w:rsid w:val="007610AA"/>
    <w:rsid w:val="007709EF"/>
    <w:rsid w:val="00782701"/>
    <w:rsid w:val="00783559"/>
    <w:rsid w:val="00785AB0"/>
    <w:rsid w:val="0079551B"/>
    <w:rsid w:val="00797AA5"/>
    <w:rsid w:val="007A0DA4"/>
    <w:rsid w:val="007A26BD"/>
    <w:rsid w:val="007A4105"/>
    <w:rsid w:val="007B4503"/>
    <w:rsid w:val="007C406E"/>
    <w:rsid w:val="007C5183"/>
    <w:rsid w:val="007C7573"/>
    <w:rsid w:val="007E0C10"/>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1B2C"/>
    <w:rsid w:val="00842CD8"/>
    <w:rsid w:val="008431FA"/>
    <w:rsid w:val="00847444"/>
    <w:rsid w:val="008517C6"/>
    <w:rsid w:val="00852090"/>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1381"/>
    <w:rsid w:val="008D43B5"/>
    <w:rsid w:val="008E0B3F"/>
    <w:rsid w:val="008E49AD"/>
    <w:rsid w:val="008E698E"/>
    <w:rsid w:val="008F2584"/>
    <w:rsid w:val="008F3246"/>
    <w:rsid w:val="008F3C1B"/>
    <w:rsid w:val="008F508C"/>
    <w:rsid w:val="008F5333"/>
    <w:rsid w:val="00901BE9"/>
    <w:rsid w:val="0090271B"/>
    <w:rsid w:val="00910642"/>
    <w:rsid w:val="00910DDF"/>
    <w:rsid w:val="00923CBD"/>
    <w:rsid w:val="00926AE2"/>
    <w:rsid w:val="00930B13"/>
    <w:rsid w:val="009311C8"/>
    <w:rsid w:val="00933376"/>
    <w:rsid w:val="00933A2F"/>
    <w:rsid w:val="00953C7A"/>
    <w:rsid w:val="00956F99"/>
    <w:rsid w:val="00962C44"/>
    <w:rsid w:val="009716D8"/>
    <w:rsid w:val="009718F9"/>
    <w:rsid w:val="00971F42"/>
    <w:rsid w:val="00972FB9"/>
    <w:rsid w:val="00975112"/>
    <w:rsid w:val="00981768"/>
    <w:rsid w:val="00983E8F"/>
    <w:rsid w:val="00985E56"/>
    <w:rsid w:val="0098788A"/>
    <w:rsid w:val="00994FDA"/>
    <w:rsid w:val="009976BE"/>
    <w:rsid w:val="009A31BF"/>
    <w:rsid w:val="009A3B71"/>
    <w:rsid w:val="009A5A2F"/>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52A"/>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D7307"/>
    <w:rsid w:val="00AE013D"/>
    <w:rsid w:val="00AE11B7"/>
    <w:rsid w:val="00AE7F68"/>
    <w:rsid w:val="00AF2321"/>
    <w:rsid w:val="00AF52F6"/>
    <w:rsid w:val="00AF52FD"/>
    <w:rsid w:val="00AF54A8"/>
    <w:rsid w:val="00AF7237"/>
    <w:rsid w:val="00B0043A"/>
    <w:rsid w:val="00B00D75"/>
    <w:rsid w:val="00B070CB"/>
    <w:rsid w:val="00B12456"/>
    <w:rsid w:val="00B145F0"/>
    <w:rsid w:val="00B14818"/>
    <w:rsid w:val="00B259C8"/>
    <w:rsid w:val="00B26CCF"/>
    <w:rsid w:val="00B30FC2"/>
    <w:rsid w:val="00B331A2"/>
    <w:rsid w:val="00B425F0"/>
    <w:rsid w:val="00B42DFA"/>
    <w:rsid w:val="00B531DD"/>
    <w:rsid w:val="00B55014"/>
    <w:rsid w:val="00B55136"/>
    <w:rsid w:val="00B62232"/>
    <w:rsid w:val="00B67F69"/>
    <w:rsid w:val="00B70BF3"/>
    <w:rsid w:val="00B71DC2"/>
    <w:rsid w:val="00B80DD9"/>
    <w:rsid w:val="00B84932"/>
    <w:rsid w:val="00B849F5"/>
    <w:rsid w:val="00B91CFC"/>
    <w:rsid w:val="00B93893"/>
    <w:rsid w:val="00B95D10"/>
    <w:rsid w:val="00BA1397"/>
    <w:rsid w:val="00BA51E1"/>
    <w:rsid w:val="00BA7E0A"/>
    <w:rsid w:val="00BB4CC9"/>
    <w:rsid w:val="00BC2C00"/>
    <w:rsid w:val="00BC3B53"/>
    <w:rsid w:val="00BC3B96"/>
    <w:rsid w:val="00BC4024"/>
    <w:rsid w:val="00BC4AE3"/>
    <w:rsid w:val="00BC5B28"/>
    <w:rsid w:val="00BD2370"/>
    <w:rsid w:val="00BD4821"/>
    <w:rsid w:val="00BE1920"/>
    <w:rsid w:val="00BE3F88"/>
    <w:rsid w:val="00BE4756"/>
    <w:rsid w:val="00BE5ED9"/>
    <w:rsid w:val="00BE7B41"/>
    <w:rsid w:val="00C15A91"/>
    <w:rsid w:val="00C206F1"/>
    <w:rsid w:val="00C217E1"/>
    <w:rsid w:val="00C219B1"/>
    <w:rsid w:val="00C26315"/>
    <w:rsid w:val="00C4015B"/>
    <w:rsid w:val="00C40C60"/>
    <w:rsid w:val="00C435ED"/>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CF4868"/>
    <w:rsid w:val="00D020CF"/>
    <w:rsid w:val="00D0375A"/>
    <w:rsid w:val="00D0609E"/>
    <w:rsid w:val="00D078E1"/>
    <w:rsid w:val="00D100E9"/>
    <w:rsid w:val="00D17942"/>
    <w:rsid w:val="00D21E4B"/>
    <w:rsid w:val="00D22441"/>
    <w:rsid w:val="00D23522"/>
    <w:rsid w:val="00D264D6"/>
    <w:rsid w:val="00D33BF0"/>
    <w:rsid w:val="00D33DE0"/>
    <w:rsid w:val="00D36447"/>
    <w:rsid w:val="00D50976"/>
    <w:rsid w:val="00D516BE"/>
    <w:rsid w:val="00D5423B"/>
    <w:rsid w:val="00D54E6A"/>
    <w:rsid w:val="00D54F4E"/>
    <w:rsid w:val="00D57A56"/>
    <w:rsid w:val="00D604B3"/>
    <w:rsid w:val="00D60BA4"/>
    <w:rsid w:val="00D62419"/>
    <w:rsid w:val="00D77870"/>
    <w:rsid w:val="00D80977"/>
    <w:rsid w:val="00D80CCE"/>
    <w:rsid w:val="00D83DDE"/>
    <w:rsid w:val="00D86EEA"/>
    <w:rsid w:val="00D87195"/>
    <w:rsid w:val="00D87D03"/>
    <w:rsid w:val="00D9360B"/>
    <w:rsid w:val="00D95C88"/>
    <w:rsid w:val="00D97B2E"/>
    <w:rsid w:val="00DA241E"/>
    <w:rsid w:val="00DB1E3C"/>
    <w:rsid w:val="00DB36FE"/>
    <w:rsid w:val="00DB533A"/>
    <w:rsid w:val="00DB60AE"/>
    <w:rsid w:val="00DB6307"/>
    <w:rsid w:val="00DB64A4"/>
    <w:rsid w:val="00DB669E"/>
    <w:rsid w:val="00DC6BF1"/>
    <w:rsid w:val="00DD1DCD"/>
    <w:rsid w:val="00DD338F"/>
    <w:rsid w:val="00DD66F2"/>
    <w:rsid w:val="00DE0713"/>
    <w:rsid w:val="00DE086A"/>
    <w:rsid w:val="00DE338E"/>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77FD"/>
    <w:rsid w:val="00E634E3"/>
    <w:rsid w:val="00E65253"/>
    <w:rsid w:val="00E717C4"/>
    <w:rsid w:val="00E77E18"/>
    <w:rsid w:val="00E77F89"/>
    <w:rsid w:val="00E80330"/>
    <w:rsid w:val="00E806C5"/>
    <w:rsid w:val="00E80E71"/>
    <w:rsid w:val="00E850D3"/>
    <w:rsid w:val="00E853D6"/>
    <w:rsid w:val="00E876B9"/>
    <w:rsid w:val="00E91ACC"/>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47E2A"/>
    <w:rsid w:val="00F50F86"/>
    <w:rsid w:val="00F53F91"/>
    <w:rsid w:val="00F61569"/>
    <w:rsid w:val="00F61A72"/>
    <w:rsid w:val="00F62B67"/>
    <w:rsid w:val="00F66F13"/>
    <w:rsid w:val="00F74073"/>
    <w:rsid w:val="00F740F8"/>
    <w:rsid w:val="00F75603"/>
    <w:rsid w:val="00F845B4"/>
    <w:rsid w:val="00F8713B"/>
    <w:rsid w:val="00F920E4"/>
    <w:rsid w:val="00F93F9E"/>
    <w:rsid w:val="00FA2CD7"/>
    <w:rsid w:val="00FB06ED"/>
    <w:rsid w:val="00FC2311"/>
    <w:rsid w:val="00FC3165"/>
    <w:rsid w:val="00FC36AB"/>
    <w:rsid w:val="00FC4300"/>
    <w:rsid w:val="00FC7F66"/>
    <w:rsid w:val="00FD2B15"/>
    <w:rsid w:val="00FD5776"/>
    <w:rsid w:val="00FE1CB6"/>
    <w:rsid w:val="00FE486B"/>
    <w:rsid w:val="00FE4F08"/>
    <w:rsid w:val="00FF192E"/>
    <w:rsid w:val="00FF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04767"/>
  <w15:docId w15:val="{00C835C5-1A16-4084-ADBA-8C6CC295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Revisie">
    <w:name w:val="Revision"/>
    <w:hidden/>
    <w:uiPriority w:val="99"/>
    <w:semiHidden/>
    <w:rsid w:val="006D65C5"/>
    <w:rPr>
      <w:rFonts w:ascii="Verdana" w:hAnsi="Verdana"/>
      <w:sz w:val="18"/>
      <w:szCs w:val="24"/>
      <w:lang w:val="nl-NL" w:eastAsia="nl-NL"/>
    </w:rPr>
  </w:style>
  <w:style w:type="character" w:styleId="Verwijzingopmerking">
    <w:name w:val="annotation reference"/>
    <w:basedOn w:val="Standaardalinea-lettertype"/>
    <w:semiHidden/>
    <w:unhideWhenUsed/>
    <w:rsid w:val="006D65C5"/>
    <w:rPr>
      <w:sz w:val="16"/>
      <w:szCs w:val="16"/>
    </w:rPr>
  </w:style>
  <w:style w:type="paragraph" w:styleId="Tekstopmerking">
    <w:name w:val="annotation text"/>
    <w:basedOn w:val="Standaard"/>
    <w:link w:val="TekstopmerkingChar"/>
    <w:unhideWhenUsed/>
    <w:rsid w:val="006D65C5"/>
    <w:pPr>
      <w:spacing w:line="240" w:lineRule="auto"/>
    </w:pPr>
    <w:rPr>
      <w:sz w:val="20"/>
      <w:szCs w:val="20"/>
    </w:rPr>
  </w:style>
  <w:style w:type="character" w:customStyle="1" w:styleId="TekstopmerkingChar">
    <w:name w:val="Tekst opmerking Char"/>
    <w:basedOn w:val="Standaardalinea-lettertype"/>
    <w:link w:val="Tekstopmerking"/>
    <w:rsid w:val="006D65C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D65C5"/>
    <w:rPr>
      <w:b/>
      <w:bCs/>
    </w:rPr>
  </w:style>
  <w:style w:type="character" w:customStyle="1" w:styleId="OnderwerpvanopmerkingChar">
    <w:name w:val="Onderwerp van opmerking Char"/>
    <w:basedOn w:val="TekstopmerkingChar"/>
    <w:link w:val="Onderwerpvanopmerking"/>
    <w:semiHidden/>
    <w:rsid w:val="006D65C5"/>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364466">
      <w:bodyDiv w:val="1"/>
      <w:marLeft w:val="0"/>
      <w:marRight w:val="0"/>
      <w:marTop w:val="0"/>
      <w:marBottom w:val="0"/>
      <w:divBdr>
        <w:top w:val="none" w:sz="0" w:space="0" w:color="auto"/>
        <w:left w:val="none" w:sz="0" w:space="0" w:color="auto"/>
        <w:bottom w:val="none" w:sz="0" w:space="0" w:color="auto"/>
        <w:right w:val="none" w:sz="0" w:space="0" w:color="auto"/>
      </w:divBdr>
    </w:div>
    <w:div w:id="12475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769</ap:Words>
  <ap:Characters>4528</ap:Characters>
  <ap:DocSecurity>0</ap:DocSecurity>
  <ap:Lines>137</ap:Lines>
  <ap:Paragraphs>35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2025-01-24T10:30:00.0000000Z</dcterms:created>
  <dcterms:modified xsi:type="dcterms:W3CDTF">2025-01-27T12:57:00.0000000Z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westerveldt</vt:lpwstr>
  </property>
  <property fmtid="{D5CDD505-2E9C-101B-9397-08002B2CF9AE}" pid="3" name="AUTHOR_ID">
    <vt:lpwstr>westerveldt</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2024Z21917</vt:lpwstr>
  </property>
  <property fmtid="{D5CDD505-2E9C-101B-9397-08002B2CF9AE}" pid="7" name="DOCNAME">
    <vt:lpwstr>Kamervragen over rouwpost</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westerveldt</vt:lpwstr>
  </property>
</Properties>
</file>