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91656" w:rsidTr="00D9561B" w14:paraId="24C81D4D" w14:textId="77777777">
        <w:trPr>
          <w:trHeight w:val="1514"/>
        </w:trPr>
        <w:tc>
          <w:tcPr>
            <w:tcW w:w="7522" w:type="dxa"/>
            <w:tcBorders>
              <w:top w:val="nil"/>
              <w:left w:val="nil"/>
              <w:bottom w:val="nil"/>
              <w:right w:val="nil"/>
            </w:tcBorders>
            <w:tcMar>
              <w:left w:w="0" w:type="dxa"/>
              <w:right w:w="0" w:type="dxa"/>
            </w:tcMar>
          </w:tcPr>
          <w:p w:rsidR="00374412" w:rsidP="00D9561B" w:rsidRDefault="00A82054" w14:paraId="4CCAA279" w14:textId="77777777">
            <w:r>
              <w:t>De v</w:t>
            </w:r>
            <w:r w:rsidR="008E3932">
              <w:t>oorzitter van de Tweede Kamer der Staten-Generaal</w:t>
            </w:r>
          </w:p>
          <w:p w:rsidR="00374412" w:rsidP="00D9561B" w:rsidRDefault="00A82054" w14:paraId="14C7DBCB" w14:textId="77777777">
            <w:r>
              <w:t>Postbus 20018</w:t>
            </w:r>
          </w:p>
          <w:p w:rsidR="008E3932" w:rsidP="00D9561B" w:rsidRDefault="00A82054" w14:paraId="5247BA6F"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91656" w:rsidTr="00FF66F9" w14:paraId="17FB9B62" w14:textId="77777777">
        <w:trPr>
          <w:trHeight w:val="289" w:hRule="exact"/>
        </w:trPr>
        <w:tc>
          <w:tcPr>
            <w:tcW w:w="929" w:type="dxa"/>
          </w:tcPr>
          <w:p w:rsidRPr="00434042" w:rsidR="0005404B" w:rsidP="00FF66F9" w:rsidRDefault="00A82054" w14:paraId="2C18D8CF" w14:textId="77777777">
            <w:pPr>
              <w:rPr>
                <w:lang w:eastAsia="en-US"/>
              </w:rPr>
            </w:pPr>
            <w:r>
              <w:rPr>
                <w:lang w:eastAsia="en-US"/>
              </w:rPr>
              <w:t>Datum</w:t>
            </w:r>
          </w:p>
        </w:tc>
        <w:tc>
          <w:tcPr>
            <w:tcW w:w="6581" w:type="dxa"/>
          </w:tcPr>
          <w:p w:rsidRPr="00434042" w:rsidR="0005404B" w:rsidP="00FF66F9" w:rsidRDefault="00F31AD5" w14:paraId="50423BC4" w14:textId="0A5A00F1">
            <w:pPr>
              <w:rPr>
                <w:lang w:eastAsia="en-US"/>
              </w:rPr>
            </w:pPr>
            <w:r>
              <w:rPr>
                <w:lang w:eastAsia="en-US"/>
              </w:rPr>
              <w:t>28 januari 2025</w:t>
            </w:r>
          </w:p>
        </w:tc>
      </w:tr>
      <w:tr w:rsidR="00D91656" w:rsidTr="00FF66F9" w14:paraId="4110298C" w14:textId="77777777">
        <w:trPr>
          <w:trHeight w:val="368"/>
        </w:trPr>
        <w:tc>
          <w:tcPr>
            <w:tcW w:w="929" w:type="dxa"/>
          </w:tcPr>
          <w:p w:rsidR="0005404B" w:rsidP="00FF66F9" w:rsidRDefault="00A82054" w14:paraId="2A84B587" w14:textId="77777777">
            <w:pPr>
              <w:rPr>
                <w:lang w:eastAsia="en-US"/>
              </w:rPr>
            </w:pPr>
            <w:r>
              <w:rPr>
                <w:lang w:eastAsia="en-US"/>
              </w:rPr>
              <w:t>Betreft</w:t>
            </w:r>
          </w:p>
        </w:tc>
        <w:tc>
          <w:tcPr>
            <w:tcW w:w="6581" w:type="dxa"/>
          </w:tcPr>
          <w:p w:rsidR="0005404B" w:rsidP="00FF66F9" w:rsidRDefault="00F354CF" w14:paraId="4034B4FD" w14:textId="74E17200">
            <w:pPr>
              <w:rPr>
                <w:lang w:eastAsia="en-US"/>
              </w:rPr>
            </w:pPr>
            <w:r>
              <w:rPr>
                <w:lang w:eastAsia="en-US"/>
              </w:rPr>
              <w:t>Inspectierapport</w:t>
            </w:r>
            <w:r w:rsidR="00A82054">
              <w:rPr>
                <w:lang w:eastAsia="en-US"/>
              </w:rPr>
              <w:t xml:space="preserve"> ArtEZ</w:t>
            </w:r>
            <w:r>
              <w:rPr>
                <w:lang w:eastAsia="en-US"/>
              </w:rPr>
              <w:t xml:space="preserve"> hogeschool voor de kunsten</w:t>
            </w:r>
          </w:p>
        </w:tc>
      </w:tr>
    </w:tbl>
    <w:p w:rsidR="00D91656" w:rsidRDefault="001C2C36" w14:paraId="2416BF52"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F31AD5" w:rsidR="00D91656" w:rsidTr="00A421A1" w14:paraId="20505605" w14:textId="77777777">
        <w:tc>
          <w:tcPr>
            <w:tcW w:w="2160" w:type="dxa"/>
          </w:tcPr>
          <w:p w:rsidRPr="00F53C9D" w:rsidR="006205C0" w:rsidP="00686AED" w:rsidRDefault="00A82054" w14:paraId="17B67001" w14:textId="77777777">
            <w:pPr>
              <w:pStyle w:val="Colofonkop"/>
              <w:framePr w:hSpace="0" w:wrap="auto" w:hAnchor="text" w:vAnchor="margin" w:xAlign="left" w:yAlign="inline"/>
            </w:pPr>
            <w:r>
              <w:t>Hoger Onderwijs en Studiefinanciering</w:t>
            </w:r>
          </w:p>
          <w:p w:rsidR="006205C0" w:rsidP="00A421A1" w:rsidRDefault="00A82054" w14:paraId="4CF38737" w14:textId="77777777">
            <w:pPr>
              <w:pStyle w:val="Huisstijl-Gegeven"/>
              <w:spacing w:after="0"/>
            </w:pPr>
            <w:r>
              <w:t xml:space="preserve">Rijnstraat 50 </w:t>
            </w:r>
          </w:p>
          <w:p w:rsidR="004425A7" w:rsidP="00E972A2" w:rsidRDefault="00A82054" w14:paraId="3597334E" w14:textId="77777777">
            <w:pPr>
              <w:pStyle w:val="Huisstijl-Gegeven"/>
              <w:spacing w:after="0"/>
            </w:pPr>
            <w:r>
              <w:t>Den Haag</w:t>
            </w:r>
          </w:p>
          <w:p w:rsidR="004425A7" w:rsidP="00E972A2" w:rsidRDefault="00A82054" w14:paraId="04980783" w14:textId="77777777">
            <w:pPr>
              <w:pStyle w:val="Huisstijl-Gegeven"/>
              <w:spacing w:after="0"/>
            </w:pPr>
            <w:r>
              <w:t>Postbus 16375</w:t>
            </w:r>
          </w:p>
          <w:p w:rsidR="004425A7" w:rsidP="00E972A2" w:rsidRDefault="00A82054" w14:paraId="5764EDB4" w14:textId="77777777">
            <w:pPr>
              <w:pStyle w:val="Huisstijl-Gegeven"/>
              <w:spacing w:after="0"/>
            </w:pPr>
            <w:r>
              <w:t>2500 BJ Den Haag</w:t>
            </w:r>
          </w:p>
          <w:p w:rsidR="004425A7" w:rsidP="00E972A2" w:rsidRDefault="00A82054" w14:paraId="55FFE64F" w14:textId="77777777">
            <w:pPr>
              <w:pStyle w:val="Huisstijl-Gegeven"/>
              <w:spacing w:after="90"/>
            </w:pPr>
            <w:r>
              <w:t>www.rijksoverheid.nl</w:t>
            </w:r>
          </w:p>
          <w:p w:rsidRPr="008F57AA" w:rsidR="006205C0" w:rsidP="00A421A1" w:rsidRDefault="006205C0" w14:paraId="6F8D71B6" w14:textId="1F799E1E">
            <w:pPr>
              <w:spacing w:line="180" w:lineRule="exact"/>
              <w:rPr>
                <w:sz w:val="13"/>
                <w:szCs w:val="13"/>
                <w:lang w:val="en-US"/>
              </w:rPr>
            </w:pPr>
          </w:p>
        </w:tc>
      </w:tr>
      <w:tr w:rsidRPr="00F31AD5" w:rsidR="00D91656" w:rsidTr="00A421A1" w14:paraId="48814631" w14:textId="77777777">
        <w:trPr>
          <w:trHeight w:val="200" w:hRule="exact"/>
        </w:trPr>
        <w:tc>
          <w:tcPr>
            <w:tcW w:w="2160" w:type="dxa"/>
          </w:tcPr>
          <w:p w:rsidRPr="008F57AA" w:rsidR="006205C0" w:rsidP="00A421A1" w:rsidRDefault="006205C0" w14:paraId="4500BDE1" w14:textId="77777777">
            <w:pPr>
              <w:spacing w:after="90" w:line="180" w:lineRule="exact"/>
              <w:rPr>
                <w:sz w:val="13"/>
                <w:szCs w:val="13"/>
                <w:lang w:val="en-US"/>
              </w:rPr>
            </w:pPr>
          </w:p>
        </w:tc>
      </w:tr>
      <w:tr w:rsidR="00D91656" w:rsidTr="00A421A1" w14:paraId="6DA78FEB" w14:textId="77777777">
        <w:trPr>
          <w:trHeight w:val="450"/>
        </w:trPr>
        <w:tc>
          <w:tcPr>
            <w:tcW w:w="2160" w:type="dxa"/>
          </w:tcPr>
          <w:p w:rsidR="00F51A76" w:rsidP="00A421A1" w:rsidRDefault="00A82054" w14:paraId="226E9D65" w14:textId="77777777">
            <w:pPr>
              <w:spacing w:line="180" w:lineRule="exact"/>
              <w:rPr>
                <w:b/>
                <w:sz w:val="13"/>
                <w:szCs w:val="13"/>
              </w:rPr>
            </w:pPr>
            <w:r>
              <w:rPr>
                <w:b/>
                <w:sz w:val="13"/>
                <w:szCs w:val="13"/>
              </w:rPr>
              <w:t>Onze referentie</w:t>
            </w:r>
          </w:p>
          <w:p w:rsidRPr="00FA7882" w:rsidR="006205C0" w:rsidP="00215356" w:rsidRDefault="00A82054" w14:paraId="0898EC22" w14:textId="77777777">
            <w:pPr>
              <w:spacing w:line="180" w:lineRule="exact"/>
              <w:rPr>
                <w:sz w:val="13"/>
                <w:szCs w:val="13"/>
              </w:rPr>
            </w:pPr>
            <w:r>
              <w:rPr>
                <w:sz w:val="13"/>
                <w:szCs w:val="13"/>
              </w:rPr>
              <w:t>49939131</w:t>
            </w:r>
          </w:p>
        </w:tc>
      </w:tr>
      <w:tr w:rsidR="00D91656" w:rsidTr="00D130C0" w14:paraId="1E8662AC" w14:textId="77777777">
        <w:trPr>
          <w:trHeight w:val="113"/>
        </w:trPr>
        <w:tc>
          <w:tcPr>
            <w:tcW w:w="2160" w:type="dxa"/>
          </w:tcPr>
          <w:p w:rsidRPr="00C5333A" w:rsidR="006205C0" w:rsidP="00D36088" w:rsidRDefault="00A82054" w14:paraId="504913B8" w14:textId="77777777">
            <w:pPr>
              <w:tabs>
                <w:tab w:val="center" w:pos="1080"/>
              </w:tabs>
              <w:spacing w:line="180" w:lineRule="exact"/>
              <w:rPr>
                <w:sz w:val="13"/>
                <w:szCs w:val="13"/>
              </w:rPr>
            </w:pPr>
            <w:r>
              <w:rPr>
                <w:b/>
                <w:sz w:val="13"/>
                <w:szCs w:val="13"/>
              </w:rPr>
              <w:t>Bijlagen</w:t>
            </w:r>
          </w:p>
        </w:tc>
      </w:tr>
      <w:tr w:rsidR="00D91656" w:rsidTr="00D130C0" w14:paraId="7AA82E68" w14:textId="77777777">
        <w:trPr>
          <w:trHeight w:val="113"/>
        </w:trPr>
        <w:tc>
          <w:tcPr>
            <w:tcW w:w="2160" w:type="dxa"/>
          </w:tcPr>
          <w:p w:rsidRPr="00D74F66" w:rsidR="006205C0" w:rsidP="00A421A1" w:rsidRDefault="008F2890" w14:paraId="24841862" w14:textId="19157D63">
            <w:pPr>
              <w:spacing w:after="90" w:line="180" w:lineRule="exact"/>
              <w:rPr>
                <w:sz w:val="13"/>
              </w:rPr>
            </w:pPr>
            <w:r>
              <w:rPr>
                <w:sz w:val="13"/>
              </w:rPr>
              <w:t>Rapport</w:t>
            </w:r>
          </w:p>
        </w:tc>
      </w:tr>
    </w:tbl>
    <w:p w:rsidR="00215356" w:rsidRDefault="00215356" w14:paraId="21093E93" w14:textId="77777777"/>
    <w:p w:rsidR="00F354CF" w:rsidP="00F354CF" w:rsidRDefault="00F354CF" w14:paraId="4433951E" w14:textId="68685093">
      <w:pPr>
        <w:rPr>
          <w:szCs w:val="18"/>
        </w:rPr>
      </w:pPr>
      <w:r w:rsidRPr="00F67FDC">
        <w:rPr>
          <w:szCs w:val="18"/>
        </w:rPr>
        <w:t xml:space="preserve">De Inspectie van het Onderwijs (hierna: inspectie) heeft </w:t>
      </w:r>
      <w:r>
        <w:rPr>
          <w:szCs w:val="18"/>
        </w:rPr>
        <w:t xml:space="preserve">in 2024 </w:t>
      </w:r>
      <w:r w:rsidRPr="00F67FDC">
        <w:rPr>
          <w:szCs w:val="18"/>
        </w:rPr>
        <w:t xml:space="preserve">een onderzoek uitgevoerd naar </w:t>
      </w:r>
      <w:r>
        <w:rPr>
          <w:szCs w:val="18"/>
        </w:rPr>
        <w:t xml:space="preserve">de </w:t>
      </w:r>
      <w:r w:rsidRPr="00F67FDC">
        <w:rPr>
          <w:szCs w:val="18"/>
        </w:rPr>
        <w:t xml:space="preserve">naleving van </w:t>
      </w:r>
      <w:r>
        <w:rPr>
          <w:szCs w:val="18"/>
        </w:rPr>
        <w:t>onder andere de Wet op het hoger onderwijs en</w:t>
      </w:r>
      <w:r w:rsidR="006C6900">
        <w:rPr>
          <w:szCs w:val="18"/>
        </w:rPr>
        <w:t xml:space="preserve"> wetenschappelijk </w:t>
      </w:r>
      <w:r>
        <w:rPr>
          <w:szCs w:val="18"/>
        </w:rPr>
        <w:t>onderzoek (hierna: WHW)</w:t>
      </w:r>
      <w:r w:rsidRPr="00F67FDC">
        <w:rPr>
          <w:szCs w:val="18"/>
        </w:rPr>
        <w:t xml:space="preserve"> door ArtEZ</w:t>
      </w:r>
      <w:r>
        <w:rPr>
          <w:szCs w:val="18"/>
        </w:rPr>
        <w:t xml:space="preserve"> </w:t>
      </w:r>
      <w:r w:rsidRPr="00F67FDC">
        <w:rPr>
          <w:szCs w:val="18"/>
        </w:rPr>
        <w:t>hogeschool</w:t>
      </w:r>
      <w:r>
        <w:rPr>
          <w:szCs w:val="18"/>
        </w:rPr>
        <w:t xml:space="preserve"> voor de kunsten</w:t>
      </w:r>
      <w:r w:rsidRPr="00F67FDC">
        <w:rPr>
          <w:szCs w:val="18"/>
        </w:rPr>
        <w:t xml:space="preserve"> </w:t>
      </w:r>
      <w:r>
        <w:rPr>
          <w:szCs w:val="18"/>
        </w:rPr>
        <w:t>(hierna: ArtEZ)</w:t>
      </w:r>
      <w:r w:rsidRPr="00F67FDC">
        <w:rPr>
          <w:szCs w:val="18"/>
        </w:rPr>
        <w:t xml:space="preserve">. </w:t>
      </w:r>
      <w:r>
        <w:rPr>
          <w:szCs w:val="18"/>
        </w:rPr>
        <w:t>Dit</w:t>
      </w:r>
      <w:r w:rsidRPr="00F67FDC">
        <w:rPr>
          <w:szCs w:val="18"/>
        </w:rPr>
        <w:t xml:space="preserve"> onderzoek richt</w:t>
      </w:r>
      <w:r>
        <w:rPr>
          <w:szCs w:val="18"/>
        </w:rPr>
        <w:t>te</w:t>
      </w:r>
      <w:r w:rsidRPr="00F67FDC">
        <w:rPr>
          <w:szCs w:val="18"/>
        </w:rPr>
        <w:t xml:space="preserve"> zich op </w:t>
      </w:r>
      <w:r>
        <w:rPr>
          <w:szCs w:val="18"/>
        </w:rPr>
        <w:t>de vraag of het College van Bestuur (hierna: CvB) de wettelijke vereisten ten aanzien van het waarborgen van de kwaliteit en goede voortgang van het onderwijs en de zorg voor wat wordt gevorderd in de omgang met betrokkenen binnen de instelling heeft nageleefd.</w:t>
      </w:r>
      <w:r>
        <w:rPr>
          <w:rStyle w:val="Voetnootmarkering"/>
          <w:szCs w:val="18"/>
        </w:rPr>
        <w:footnoteReference w:id="1"/>
      </w:r>
      <w:r>
        <w:rPr>
          <w:szCs w:val="18"/>
        </w:rPr>
        <w:t xml:space="preserve"> </w:t>
      </w:r>
      <w:r w:rsidRPr="00F67FDC">
        <w:rPr>
          <w:szCs w:val="18"/>
        </w:rPr>
        <w:t>Daarnaast richt</w:t>
      </w:r>
      <w:r>
        <w:rPr>
          <w:szCs w:val="18"/>
        </w:rPr>
        <w:t xml:space="preserve">te </w:t>
      </w:r>
      <w:r w:rsidRPr="00F67FDC">
        <w:rPr>
          <w:szCs w:val="18"/>
        </w:rPr>
        <w:t xml:space="preserve">het onderzoek zich op </w:t>
      </w:r>
      <w:r>
        <w:rPr>
          <w:szCs w:val="18"/>
        </w:rPr>
        <w:t>het naleven van de wettelijke vereisten ten aanzien van rechtsbescherming, medezeggenschap en examinering.</w:t>
      </w:r>
    </w:p>
    <w:p w:rsidR="008731E7" w:rsidP="00F354CF" w:rsidRDefault="008731E7" w14:paraId="1A390F7E" w14:textId="77777777">
      <w:pPr>
        <w:rPr>
          <w:szCs w:val="18"/>
        </w:rPr>
      </w:pPr>
    </w:p>
    <w:p w:rsidR="00F354CF" w:rsidP="00F354CF" w:rsidRDefault="008731E7" w14:paraId="522957C3" w14:textId="72232472">
      <w:pPr>
        <w:rPr>
          <w:szCs w:val="18"/>
        </w:rPr>
      </w:pPr>
      <w:r>
        <w:rPr>
          <w:szCs w:val="18"/>
        </w:rPr>
        <w:t xml:space="preserve">Gezien de zwaarte van de conclusies ten aanzien van zowel de kwaliteit en voortgang van het onderwijs, als de </w:t>
      </w:r>
      <w:r w:rsidRPr="00096DBA">
        <w:rPr>
          <w:szCs w:val="18"/>
        </w:rPr>
        <w:t>zorg die de instelling draagt voor haar studenten en medewerkers</w:t>
      </w:r>
      <w:r>
        <w:rPr>
          <w:szCs w:val="18"/>
        </w:rPr>
        <w:t>,</w:t>
      </w:r>
      <w:r w:rsidRPr="00096DBA">
        <w:rPr>
          <w:szCs w:val="18"/>
        </w:rPr>
        <w:t xml:space="preserve"> </w:t>
      </w:r>
      <w:r>
        <w:rPr>
          <w:szCs w:val="18"/>
        </w:rPr>
        <w:t xml:space="preserve">hecht ik eraan uw Kamer via deze brief te informeren over het proces en mijn rol daarin. </w:t>
      </w:r>
      <w:r w:rsidR="00F354CF">
        <w:rPr>
          <w:szCs w:val="18"/>
        </w:rPr>
        <w:t xml:space="preserve">De resultaten </w:t>
      </w:r>
      <w:r>
        <w:rPr>
          <w:szCs w:val="18"/>
        </w:rPr>
        <w:t xml:space="preserve">van het onderzoek </w:t>
      </w:r>
      <w:r w:rsidR="00F354CF">
        <w:rPr>
          <w:szCs w:val="18"/>
        </w:rPr>
        <w:t>baren mij zorgen en ik vind het van groot belang dat de benodigde stappen worden gezet om de situatie op ArtEZ te verbeteren. De studenten en medewerkers van ArtEZ verdienen een gedegen, transparant bestuur dat zorg</w:t>
      </w:r>
      <w:r w:rsidR="00E23457">
        <w:rPr>
          <w:szCs w:val="18"/>
        </w:rPr>
        <w:t xml:space="preserve"> draagt</w:t>
      </w:r>
      <w:r w:rsidR="00F354CF">
        <w:rPr>
          <w:szCs w:val="18"/>
        </w:rPr>
        <w:t xml:space="preserve"> voor </w:t>
      </w:r>
      <w:r>
        <w:rPr>
          <w:szCs w:val="18"/>
        </w:rPr>
        <w:t>goed onderwijs</w:t>
      </w:r>
      <w:r w:rsidR="00E23457">
        <w:rPr>
          <w:szCs w:val="18"/>
        </w:rPr>
        <w:t xml:space="preserve"> en </w:t>
      </w:r>
      <w:r w:rsidR="00F354CF">
        <w:rPr>
          <w:szCs w:val="18"/>
        </w:rPr>
        <w:t xml:space="preserve">een sociaal veilige leer- en werkomgeving. </w:t>
      </w:r>
    </w:p>
    <w:p w:rsidR="00F354CF" w:rsidP="00F354CF" w:rsidRDefault="00F354CF" w14:paraId="1718BACB" w14:textId="77777777">
      <w:pPr>
        <w:rPr>
          <w:szCs w:val="18"/>
        </w:rPr>
      </w:pPr>
    </w:p>
    <w:p w:rsidRPr="00424468" w:rsidR="00F354CF" w:rsidP="00F354CF" w:rsidRDefault="00F354CF" w14:paraId="2AC2C741" w14:textId="77777777">
      <w:pPr>
        <w:rPr>
          <w:i/>
          <w:iCs/>
          <w:szCs w:val="18"/>
        </w:rPr>
      </w:pPr>
      <w:r>
        <w:rPr>
          <w:i/>
          <w:iCs/>
          <w:szCs w:val="18"/>
        </w:rPr>
        <w:t>Inspectieonderzoek</w:t>
      </w:r>
    </w:p>
    <w:p w:rsidR="008731E7" w:rsidP="00F354CF" w:rsidRDefault="00F354CF" w14:paraId="5EBF1615" w14:textId="7739CF26">
      <w:pPr>
        <w:rPr>
          <w:szCs w:val="18"/>
        </w:rPr>
      </w:pPr>
      <w:r w:rsidRPr="00F67FDC">
        <w:rPr>
          <w:szCs w:val="18"/>
        </w:rPr>
        <w:t>De inspectie is haar onderzoek gestart naar aanleiding van signalen die</w:t>
      </w:r>
      <w:r>
        <w:rPr>
          <w:szCs w:val="18"/>
        </w:rPr>
        <w:t xml:space="preserve"> in de eerste helft van 2024</w:t>
      </w:r>
      <w:r w:rsidRPr="00F67FDC">
        <w:rPr>
          <w:szCs w:val="18"/>
        </w:rPr>
        <w:t xml:space="preserve"> bij de inspectie zijn binnengekomen. Deze signalen </w:t>
      </w:r>
      <w:r>
        <w:rPr>
          <w:szCs w:val="18"/>
        </w:rPr>
        <w:t>hadden betrekking op</w:t>
      </w:r>
      <w:r w:rsidRPr="00F67FDC">
        <w:rPr>
          <w:szCs w:val="18"/>
        </w:rPr>
        <w:t xml:space="preserve"> </w:t>
      </w:r>
      <w:r>
        <w:rPr>
          <w:szCs w:val="18"/>
        </w:rPr>
        <w:t xml:space="preserve">sociaal onveilige situaties, verstoorde relaties op de werkvloer en zorgen over de kwaliteit van de examinering. </w:t>
      </w:r>
    </w:p>
    <w:p w:rsidR="00F354CF" w:rsidP="0009579F" w:rsidRDefault="00F354CF" w14:paraId="16EC43B8" w14:textId="55314F18">
      <w:r w:rsidRPr="00F67FDC">
        <w:rPr>
          <w:szCs w:val="18"/>
        </w:rPr>
        <w:t>De inspectie concludeert in haar rapport dat er op de instelling sprake is van wanbeheer</w:t>
      </w:r>
      <w:r>
        <w:rPr>
          <w:szCs w:val="18"/>
        </w:rPr>
        <w:t xml:space="preserve"> ten aanzien van</w:t>
      </w:r>
      <w:r w:rsidR="0009579F">
        <w:rPr>
          <w:szCs w:val="18"/>
        </w:rPr>
        <w:t xml:space="preserve"> </w:t>
      </w:r>
      <w:r>
        <w:rPr>
          <w:szCs w:val="18"/>
        </w:rPr>
        <w:t>– kort gezegd – de kwaliteit en goede voortgang van het onderwijs en de zorg voor wat wordt gevorderd in de omgang met betrokkenen</w:t>
      </w:r>
      <w:r w:rsidR="008F57AA">
        <w:rPr>
          <w:szCs w:val="18"/>
        </w:rPr>
        <w:t xml:space="preserve"> binnen de instelling</w:t>
      </w:r>
      <w:r w:rsidRPr="00F67FDC">
        <w:rPr>
          <w:szCs w:val="18"/>
        </w:rPr>
        <w:t xml:space="preserve">. </w:t>
      </w:r>
    </w:p>
    <w:p w:rsidR="00F354CF" w:rsidP="00F354CF" w:rsidRDefault="00F354CF" w14:paraId="00EEB946" w14:textId="77777777">
      <w:pPr>
        <w:rPr>
          <w:szCs w:val="18"/>
        </w:rPr>
      </w:pPr>
    </w:p>
    <w:p w:rsidR="00F354CF" w:rsidP="00F354CF" w:rsidRDefault="0009579F" w14:paraId="61465438" w14:textId="05CB1D1C">
      <w:pPr>
        <w:rPr>
          <w:szCs w:val="18"/>
        </w:rPr>
      </w:pPr>
      <w:r>
        <w:rPr>
          <w:szCs w:val="18"/>
        </w:rPr>
        <w:lastRenderedPageBreak/>
        <w:t>D</w:t>
      </w:r>
      <w:r w:rsidRPr="00F67FDC" w:rsidR="00F354CF">
        <w:rPr>
          <w:szCs w:val="18"/>
        </w:rPr>
        <w:t xml:space="preserve">e inspectie </w:t>
      </w:r>
      <w:r>
        <w:rPr>
          <w:szCs w:val="18"/>
        </w:rPr>
        <w:t xml:space="preserve">heeft </w:t>
      </w:r>
      <w:r w:rsidR="00F354CF">
        <w:rPr>
          <w:szCs w:val="18"/>
        </w:rPr>
        <w:t xml:space="preserve">in het rapport eveneens </w:t>
      </w:r>
      <w:r w:rsidRPr="00F67FDC" w:rsidR="00F354CF">
        <w:rPr>
          <w:szCs w:val="18"/>
        </w:rPr>
        <w:t>ge</w:t>
      </w:r>
      <w:r w:rsidR="00F354CF">
        <w:rPr>
          <w:szCs w:val="18"/>
        </w:rPr>
        <w:t xml:space="preserve">constateerd dat bij ArtEZ </w:t>
      </w:r>
      <w:r w:rsidR="008F57AA">
        <w:rPr>
          <w:szCs w:val="18"/>
        </w:rPr>
        <w:t xml:space="preserve">een aantal </w:t>
      </w:r>
      <w:r w:rsidR="00F354CF">
        <w:rPr>
          <w:szCs w:val="18"/>
        </w:rPr>
        <w:t>wettelijke vereisten op het gebied van medezeggenschap en examinering niet of onvoldoende word</w:t>
      </w:r>
      <w:r w:rsidR="00E23457">
        <w:rPr>
          <w:szCs w:val="18"/>
        </w:rPr>
        <w:t>t</w:t>
      </w:r>
      <w:r w:rsidR="00F354CF">
        <w:rPr>
          <w:szCs w:val="18"/>
        </w:rPr>
        <w:t xml:space="preserve"> nageleefd. </w:t>
      </w:r>
    </w:p>
    <w:p w:rsidR="00F354CF" w:rsidP="00F354CF" w:rsidRDefault="00F354CF" w14:paraId="6219E579" w14:textId="77777777">
      <w:pPr>
        <w:rPr>
          <w:szCs w:val="18"/>
        </w:rPr>
      </w:pPr>
      <w:r>
        <w:rPr>
          <w:szCs w:val="18"/>
        </w:rPr>
        <w:t xml:space="preserve"> </w:t>
      </w:r>
    </w:p>
    <w:p w:rsidR="00F354CF" w:rsidP="00F354CF" w:rsidRDefault="00F354CF" w14:paraId="1685454D" w14:textId="38460F80">
      <w:pPr>
        <w:rPr>
          <w:szCs w:val="18"/>
        </w:rPr>
      </w:pPr>
      <w:r>
        <w:rPr>
          <w:szCs w:val="18"/>
        </w:rPr>
        <w:t>Ik wil in de eerste plaats benadrukken dat d</w:t>
      </w:r>
      <w:r w:rsidRPr="00F67FDC">
        <w:rPr>
          <w:szCs w:val="18"/>
        </w:rPr>
        <w:t xml:space="preserve">e conclusies </w:t>
      </w:r>
      <w:r>
        <w:rPr>
          <w:szCs w:val="18"/>
        </w:rPr>
        <w:t xml:space="preserve">in het rapport van </w:t>
      </w:r>
      <w:r w:rsidRPr="00F67FDC">
        <w:rPr>
          <w:szCs w:val="18"/>
        </w:rPr>
        <w:t xml:space="preserve">de inspectie </w:t>
      </w:r>
      <w:r>
        <w:rPr>
          <w:szCs w:val="18"/>
        </w:rPr>
        <w:t>zorgelijk zijn. Het is de primaire taak van</w:t>
      </w:r>
      <w:r w:rsidR="00E23457">
        <w:rPr>
          <w:szCs w:val="18"/>
        </w:rPr>
        <w:t xml:space="preserve"> de</w:t>
      </w:r>
      <w:r>
        <w:rPr>
          <w:szCs w:val="18"/>
        </w:rPr>
        <w:t xml:space="preserve"> instelling om te zorgen dat de onderwijskwaliteit op orde is en</w:t>
      </w:r>
      <w:r w:rsidR="00E23457">
        <w:rPr>
          <w:szCs w:val="18"/>
        </w:rPr>
        <w:t xml:space="preserve"> dat onderwijs</w:t>
      </w:r>
      <w:r>
        <w:rPr>
          <w:szCs w:val="18"/>
        </w:rPr>
        <w:t xml:space="preserve"> in een veilige omgeving plaatsvindt.</w:t>
      </w:r>
      <w:r w:rsidRPr="00F67FDC">
        <w:rPr>
          <w:szCs w:val="18"/>
        </w:rPr>
        <w:t xml:space="preserve"> </w:t>
      </w:r>
      <w:r w:rsidR="00E23457">
        <w:rPr>
          <w:szCs w:val="18"/>
        </w:rPr>
        <w:t xml:space="preserve">Over de conclusies zal ik dan ook een stevig gesprek voeren met de RvT. Ik verwacht van hen dat zij de conclusies van dit onderzoek uiterst serieus nemen. </w:t>
      </w:r>
      <w:r w:rsidR="00847373">
        <w:t>Bij</w:t>
      </w:r>
      <w:r>
        <w:t xml:space="preserve"> de conclusie wanbeheer</w:t>
      </w:r>
      <w:r w:rsidR="00E23457">
        <w:t xml:space="preserve"> </w:t>
      </w:r>
      <w:r>
        <w:t xml:space="preserve">kan ik </w:t>
      </w:r>
      <w:r w:rsidR="00847373">
        <w:t xml:space="preserve">namelijk </w:t>
      </w:r>
      <w:r>
        <w:t>overgaan tot het geven van een aanwijzing aan de RvT van ArtEZ.</w:t>
      </w:r>
      <w:r w:rsidRPr="001D32B0">
        <w:rPr>
          <w:szCs w:val="18"/>
        </w:rPr>
        <w:t xml:space="preserve"> </w:t>
      </w:r>
      <w:r w:rsidR="00847373">
        <w:rPr>
          <w:szCs w:val="18"/>
        </w:rPr>
        <w:t>Het geven van z</w:t>
      </w:r>
      <w:r w:rsidR="00E23457">
        <w:rPr>
          <w:szCs w:val="18"/>
        </w:rPr>
        <w:t xml:space="preserve">o’n </w:t>
      </w:r>
      <w:r w:rsidRPr="00F81468">
        <w:rPr>
          <w:szCs w:val="18"/>
        </w:rPr>
        <w:t xml:space="preserve">aanwijzing </w:t>
      </w:r>
      <w:r>
        <w:rPr>
          <w:szCs w:val="18"/>
        </w:rPr>
        <w:t xml:space="preserve">is </w:t>
      </w:r>
      <w:r w:rsidRPr="00F81468">
        <w:rPr>
          <w:szCs w:val="18"/>
        </w:rPr>
        <w:t xml:space="preserve">een </w:t>
      </w:r>
      <w:r w:rsidRPr="00F81468">
        <w:rPr>
          <w:i/>
          <w:iCs/>
          <w:szCs w:val="18"/>
        </w:rPr>
        <w:t>ultimum remedium</w:t>
      </w:r>
      <w:r w:rsidR="00E23457">
        <w:rPr>
          <w:szCs w:val="18"/>
        </w:rPr>
        <w:t xml:space="preserve">, waarbij de wet van mij vereist dat ik probeer om de </w:t>
      </w:r>
      <w:r>
        <w:rPr>
          <w:szCs w:val="18"/>
        </w:rPr>
        <w:t xml:space="preserve">verbetering van de situatie bij ArtEZ </w:t>
      </w:r>
      <w:r w:rsidRPr="00F81468">
        <w:rPr>
          <w:szCs w:val="18"/>
        </w:rPr>
        <w:t xml:space="preserve">met een minder zwaar </w:t>
      </w:r>
      <w:r>
        <w:rPr>
          <w:szCs w:val="18"/>
        </w:rPr>
        <w:t xml:space="preserve">bestuurlijk </w:t>
      </w:r>
      <w:r w:rsidRPr="00F81468">
        <w:rPr>
          <w:szCs w:val="18"/>
        </w:rPr>
        <w:t xml:space="preserve">middel </w:t>
      </w:r>
      <w:r>
        <w:rPr>
          <w:szCs w:val="18"/>
        </w:rPr>
        <w:t xml:space="preserve">te </w:t>
      </w:r>
      <w:r w:rsidRPr="00F81468">
        <w:rPr>
          <w:szCs w:val="18"/>
        </w:rPr>
        <w:t>bereiken</w:t>
      </w:r>
      <w:r w:rsidR="00E23457">
        <w:rPr>
          <w:szCs w:val="18"/>
        </w:rPr>
        <w:t xml:space="preserve">. Mijn eerste stap is daarom </w:t>
      </w:r>
      <w:r>
        <w:rPr>
          <w:szCs w:val="18"/>
        </w:rPr>
        <w:t>in gesprek te gaan met de RvT</w:t>
      </w:r>
      <w:r w:rsidR="0065085B">
        <w:rPr>
          <w:szCs w:val="18"/>
        </w:rPr>
        <w:t xml:space="preserve"> over hoe zij op korte termijn de situatie zullen verbeteren</w:t>
      </w:r>
      <w:r>
        <w:rPr>
          <w:szCs w:val="18"/>
        </w:rPr>
        <w:t>. Hieronder licht ik de vervolgstappen</w:t>
      </w:r>
      <w:r w:rsidR="008731E7">
        <w:rPr>
          <w:szCs w:val="18"/>
        </w:rPr>
        <w:t xml:space="preserve"> nader</w:t>
      </w:r>
      <w:r>
        <w:rPr>
          <w:szCs w:val="18"/>
        </w:rPr>
        <w:t xml:space="preserve"> </w:t>
      </w:r>
      <w:r w:rsidR="00E23457">
        <w:rPr>
          <w:szCs w:val="18"/>
        </w:rPr>
        <w:t xml:space="preserve">toe </w:t>
      </w:r>
      <w:r>
        <w:rPr>
          <w:szCs w:val="18"/>
        </w:rPr>
        <w:t>die zowel ik als de inspectie zetten.</w:t>
      </w:r>
      <w:r w:rsidRPr="00F81468">
        <w:rPr>
          <w:szCs w:val="18"/>
        </w:rPr>
        <w:t xml:space="preserve"> </w:t>
      </w:r>
      <w:r>
        <w:rPr>
          <w:szCs w:val="18"/>
        </w:rPr>
        <w:t xml:space="preserve">Het is cruciaal dat de goede voortgang van het onderwijs en een veilige omgeving door </w:t>
      </w:r>
      <w:r w:rsidR="008731E7">
        <w:rPr>
          <w:szCs w:val="18"/>
        </w:rPr>
        <w:t>de instelling</w:t>
      </w:r>
      <w:r>
        <w:rPr>
          <w:szCs w:val="18"/>
        </w:rPr>
        <w:t xml:space="preserve"> wordt geborgd</w:t>
      </w:r>
      <w:r w:rsidR="00702A54">
        <w:rPr>
          <w:szCs w:val="18"/>
        </w:rPr>
        <w:t>.</w:t>
      </w:r>
      <w:r>
        <w:rPr>
          <w:szCs w:val="18"/>
        </w:rPr>
        <w:t xml:space="preserve"> </w:t>
      </w:r>
    </w:p>
    <w:p w:rsidR="00F354CF" w:rsidP="00F354CF" w:rsidRDefault="00F354CF" w14:paraId="11C0557F" w14:textId="77777777">
      <w:pPr>
        <w:rPr>
          <w:szCs w:val="18"/>
        </w:rPr>
      </w:pPr>
    </w:p>
    <w:p w:rsidR="00210CCE" w:rsidP="00F354CF" w:rsidRDefault="00F354CF" w14:paraId="17EC8CB5" w14:textId="64253DF2">
      <w:r>
        <w:rPr>
          <w:szCs w:val="18"/>
        </w:rPr>
        <w:t xml:space="preserve">De conclusies </w:t>
      </w:r>
      <w:r w:rsidR="008731E7">
        <w:rPr>
          <w:szCs w:val="18"/>
        </w:rPr>
        <w:t xml:space="preserve">over sociale veiligheid </w:t>
      </w:r>
      <w:r>
        <w:rPr>
          <w:szCs w:val="18"/>
        </w:rPr>
        <w:t xml:space="preserve">staan overigens niet op zichzelf; de bredere cultuurverandering die in gang wordt gezet is ook op andere hogescholen en universiteiten nodig. </w:t>
      </w:r>
      <w:r w:rsidRPr="00424468">
        <w:rPr>
          <w:szCs w:val="18"/>
        </w:rPr>
        <w:t>D</w:t>
      </w:r>
      <w:r>
        <w:rPr>
          <w:szCs w:val="18"/>
        </w:rPr>
        <w:t>e sociale veiligheid in het hbo en wo</w:t>
      </w:r>
      <w:r w:rsidRPr="00424468">
        <w:rPr>
          <w:szCs w:val="18"/>
        </w:rPr>
        <w:t xml:space="preserve"> heeft mijn</w:t>
      </w:r>
      <w:r>
        <w:rPr>
          <w:szCs w:val="18"/>
        </w:rPr>
        <w:t xml:space="preserve"> volle</w:t>
      </w:r>
      <w:r w:rsidRPr="00424468">
        <w:rPr>
          <w:szCs w:val="18"/>
        </w:rPr>
        <w:t xml:space="preserve"> aandacht.</w:t>
      </w:r>
      <w:r>
        <w:rPr>
          <w:color w:val="FF0000"/>
          <w:szCs w:val="18"/>
        </w:rPr>
        <w:t xml:space="preserve"> </w:t>
      </w:r>
      <w:r>
        <w:t>Zo zet ik met de integrale aanpak sociale veiligheid in het hoger onderwijs in op het borgen en verbeteren van de sociale veiligheid op de instellingen.</w:t>
      </w:r>
      <w:r>
        <w:rPr>
          <w:rStyle w:val="Voetnootmarkering"/>
        </w:rPr>
        <w:footnoteReference w:id="2"/>
      </w:r>
      <w:r>
        <w:t xml:space="preserve"> Het rapport van de inspectie over ArtEZ onderschrijft het belang van deze aanpak.</w:t>
      </w:r>
    </w:p>
    <w:p w:rsidR="00F354CF" w:rsidP="00F354CF" w:rsidRDefault="00F354CF" w14:paraId="1A9C974C" w14:textId="6AFBC940">
      <w:pPr>
        <w:rPr>
          <w:szCs w:val="18"/>
        </w:rPr>
      </w:pPr>
      <w:r w:rsidRPr="007562E3">
        <w:rPr>
          <w:color w:val="FF0000"/>
          <w:szCs w:val="18"/>
        </w:rPr>
        <w:br/>
      </w:r>
      <w:r>
        <w:rPr>
          <w:i/>
          <w:iCs/>
          <w:szCs w:val="18"/>
        </w:rPr>
        <w:t>Vervolgstappen</w:t>
      </w:r>
      <w:r w:rsidRPr="00F67FDC">
        <w:rPr>
          <w:szCs w:val="18"/>
        </w:rPr>
        <w:br/>
        <w:t xml:space="preserve">De </w:t>
      </w:r>
      <w:r>
        <w:rPr>
          <w:szCs w:val="18"/>
        </w:rPr>
        <w:t xml:space="preserve">door de </w:t>
      </w:r>
      <w:r w:rsidRPr="00F67FDC">
        <w:rPr>
          <w:szCs w:val="18"/>
        </w:rPr>
        <w:t xml:space="preserve">inspectie </w:t>
      </w:r>
      <w:r>
        <w:rPr>
          <w:szCs w:val="18"/>
        </w:rPr>
        <w:t>geconstateerde tekortkomingen leiden ertoe dat er sprake zal zijn van vervolgtoezicht door de inspectie. De inspectie verwacht dat het CvB het herstel van de geconstateerde niet-naleving</w:t>
      </w:r>
      <w:r w:rsidR="008731E7">
        <w:rPr>
          <w:szCs w:val="18"/>
        </w:rPr>
        <w:t xml:space="preserve"> van de wet</w:t>
      </w:r>
      <w:r>
        <w:rPr>
          <w:szCs w:val="18"/>
        </w:rPr>
        <w:t xml:space="preserve"> aangaande medezeggenschap en examinering per direct oppakt. Daarnaast heeft de inspectie ArtEZ opgedragen om de geconstateerde tekortkomingen op het gebied van kwaliteitszorg en zorg voor </w:t>
      </w:r>
      <w:r w:rsidR="008731E7">
        <w:rPr>
          <w:szCs w:val="18"/>
        </w:rPr>
        <w:t>studenten en medewerkers</w:t>
      </w:r>
      <w:r>
        <w:rPr>
          <w:szCs w:val="18"/>
        </w:rPr>
        <w:t xml:space="preserve"> te herstellen. ArtEZ dient daartoe b</w:t>
      </w:r>
      <w:r w:rsidRPr="00F67FDC">
        <w:rPr>
          <w:szCs w:val="18"/>
        </w:rPr>
        <w:t xml:space="preserve">innen drie maanden na vaststelling van het rapport </w:t>
      </w:r>
      <w:r>
        <w:rPr>
          <w:szCs w:val="18"/>
        </w:rPr>
        <w:t xml:space="preserve">een actieplan te hebben opgesteld. </w:t>
      </w:r>
      <w:r w:rsidRPr="00F67FDC">
        <w:rPr>
          <w:szCs w:val="18"/>
        </w:rPr>
        <w:t>De inspectie</w:t>
      </w:r>
      <w:r>
        <w:rPr>
          <w:szCs w:val="18"/>
        </w:rPr>
        <w:t xml:space="preserve"> </w:t>
      </w:r>
      <w:r w:rsidRPr="00F67FDC">
        <w:rPr>
          <w:szCs w:val="18"/>
        </w:rPr>
        <w:t>beoorde</w:t>
      </w:r>
      <w:r>
        <w:rPr>
          <w:szCs w:val="18"/>
        </w:rPr>
        <w:t>e</w:t>
      </w:r>
      <w:r w:rsidRPr="00F67FDC">
        <w:rPr>
          <w:szCs w:val="18"/>
        </w:rPr>
        <w:t>l</w:t>
      </w:r>
      <w:r>
        <w:rPr>
          <w:szCs w:val="18"/>
        </w:rPr>
        <w:t>t dit plan en voert een jaar na vaststelling van het rapport een herstelonderzoek uit, om te beoordelen of met het actieplan en de uitvoering hiervan genoeg verbeteringen zijn en worden gerealiseerd.</w:t>
      </w:r>
      <w:r w:rsidRPr="00F67FDC">
        <w:rPr>
          <w:szCs w:val="18"/>
        </w:rPr>
        <w:t xml:space="preserve"> </w:t>
      </w:r>
    </w:p>
    <w:p w:rsidR="00F354CF" w:rsidP="00F354CF" w:rsidRDefault="00F354CF" w14:paraId="0464EDE5" w14:textId="77777777">
      <w:pPr>
        <w:rPr>
          <w:szCs w:val="18"/>
        </w:rPr>
      </w:pPr>
    </w:p>
    <w:p w:rsidR="00F354CF" w:rsidP="00F354CF" w:rsidRDefault="00F354CF" w14:paraId="2F070EE8" w14:textId="774A5F62">
      <w:pPr>
        <w:rPr>
          <w:szCs w:val="18"/>
        </w:rPr>
      </w:pPr>
      <w:r>
        <w:rPr>
          <w:szCs w:val="18"/>
        </w:rPr>
        <w:t xml:space="preserve">Hiermee </w:t>
      </w:r>
      <w:r w:rsidRPr="00F67FDC">
        <w:rPr>
          <w:szCs w:val="18"/>
        </w:rPr>
        <w:t>ligt er voor ArtEZ een heldere opdracht. Het CvB van de instelling heeft de verantwoordelijkheid deze opdracht in alle ernst en met de grootst</w:t>
      </w:r>
      <w:r>
        <w:rPr>
          <w:szCs w:val="18"/>
        </w:rPr>
        <w:t xml:space="preserve"> mogelijk</w:t>
      </w:r>
      <w:r w:rsidRPr="00F67FDC">
        <w:rPr>
          <w:szCs w:val="18"/>
        </w:rPr>
        <w:t xml:space="preserve">e motivatie op te pakken. </w:t>
      </w:r>
      <w:r w:rsidRPr="00F81468">
        <w:rPr>
          <w:szCs w:val="18"/>
        </w:rPr>
        <w:t xml:space="preserve">Bij hen ligt ook de sleutel tot de benodigde wezenlijke verbetering van de situatie op de instelling. </w:t>
      </w:r>
      <w:r>
        <w:rPr>
          <w:szCs w:val="18"/>
        </w:rPr>
        <w:t xml:space="preserve">Cruciaal voor een goede opvolging van het inspectierapport is vertrouwen in en draagvlak voor het CvB. Het is bij uitstek de rol van de RvT om dit voortdurend in de organisatie te toetsen. </w:t>
      </w:r>
    </w:p>
    <w:p w:rsidR="00F354CF" w:rsidP="00F354CF" w:rsidRDefault="00F354CF" w14:paraId="3CD3B445" w14:textId="77777777">
      <w:pPr>
        <w:rPr>
          <w:szCs w:val="18"/>
        </w:rPr>
      </w:pPr>
    </w:p>
    <w:p w:rsidR="00F354CF" w:rsidP="00F354CF" w:rsidRDefault="008731E7" w14:paraId="20B79AAD" w14:textId="7ADEA594">
      <w:r>
        <w:rPr>
          <w:szCs w:val="18"/>
        </w:rPr>
        <w:lastRenderedPageBreak/>
        <w:t>Zoals hiervoor aangegeven zal ik g</w:t>
      </w:r>
      <w:r w:rsidRPr="000D1A84" w:rsidR="00F354CF">
        <w:rPr>
          <w:szCs w:val="18"/>
        </w:rPr>
        <w:t xml:space="preserve">ezien de ernst van de conclusies in gesprek </w:t>
      </w:r>
      <w:r w:rsidR="00F354CF">
        <w:rPr>
          <w:szCs w:val="18"/>
        </w:rPr>
        <w:t>gaan</w:t>
      </w:r>
      <w:r w:rsidRPr="000D1A84" w:rsidR="00F354CF">
        <w:rPr>
          <w:szCs w:val="18"/>
        </w:rPr>
        <w:t xml:space="preserve"> met </w:t>
      </w:r>
      <w:r w:rsidRPr="007562E3" w:rsidR="00F354CF">
        <w:rPr>
          <w:szCs w:val="18"/>
        </w:rPr>
        <w:t xml:space="preserve">de </w:t>
      </w:r>
      <w:r w:rsidRPr="000D1A84" w:rsidR="00F354CF">
        <w:rPr>
          <w:szCs w:val="18"/>
        </w:rPr>
        <w:t>RvT van ArtEZ</w:t>
      </w:r>
      <w:r w:rsidRPr="00F67FDC" w:rsidR="00F354CF">
        <w:rPr>
          <w:szCs w:val="18"/>
        </w:rPr>
        <w:t>.</w:t>
      </w:r>
      <w:r w:rsidR="00F354CF">
        <w:rPr>
          <w:szCs w:val="18"/>
        </w:rPr>
        <w:t xml:space="preserve"> Ik wil mijzelf ervan verzekeren</w:t>
      </w:r>
      <w:r w:rsidRPr="000D1A84" w:rsidR="00F354CF">
        <w:rPr>
          <w:szCs w:val="18"/>
        </w:rPr>
        <w:t xml:space="preserve"> dat </w:t>
      </w:r>
      <w:r>
        <w:rPr>
          <w:szCs w:val="18"/>
        </w:rPr>
        <w:t xml:space="preserve">zij – als werkgever van het CvB en als interne toezichthouder – hun verantwoordelijkheid nemen en </w:t>
      </w:r>
      <w:r w:rsidRPr="000D1A84" w:rsidR="00F354CF">
        <w:rPr>
          <w:szCs w:val="18"/>
        </w:rPr>
        <w:t xml:space="preserve">op goede wijze gevolg </w:t>
      </w:r>
      <w:r>
        <w:rPr>
          <w:szCs w:val="18"/>
        </w:rPr>
        <w:t>geven</w:t>
      </w:r>
      <w:r w:rsidRPr="00CB1B5F" w:rsidR="00F354CF">
        <w:rPr>
          <w:szCs w:val="18"/>
        </w:rPr>
        <w:t xml:space="preserve"> </w:t>
      </w:r>
      <w:r w:rsidRPr="000D1A84" w:rsidR="00F354CF">
        <w:rPr>
          <w:szCs w:val="18"/>
        </w:rPr>
        <w:t>aan het rapport</w:t>
      </w:r>
      <w:r w:rsidRPr="00F67FDC" w:rsidR="00F354CF">
        <w:rPr>
          <w:szCs w:val="18"/>
        </w:rPr>
        <w:t>.</w:t>
      </w:r>
      <w:r w:rsidR="00F354CF">
        <w:rPr>
          <w:szCs w:val="18"/>
        </w:rPr>
        <w:t xml:space="preserve"> In het gesprek zal ik tevens met klem het belang benadrukken van het </w:t>
      </w:r>
      <w:r>
        <w:rPr>
          <w:szCs w:val="18"/>
        </w:rPr>
        <w:t>zorgen voor</w:t>
      </w:r>
      <w:r w:rsidR="00F354CF">
        <w:rPr>
          <w:szCs w:val="18"/>
        </w:rPr>
        <w:t xml:space="preserve"> een stabiel en duurzaam bestuur</w:t>
      </w:r>
      <w:r w:rsidR="00210CCE">
        <w:rPr>
          <w:szCs w:val="18"/>
        </w:rPr>
        <w:t xml:space="preserve">, </w:t>
      </w:r>
      <w:r w:rsidRPr="00210CCE" w:rsidR="00210CCE">
        <w:rPr>
          <w:szCs w:val="18"/>
        </w:rPr>
        <w:t>ook indachtig het aangekondigde vertrek van de huidige voorzitter van het CvB</w:t>
      </w:r>
      <w:r w:rsidR="008F57AA">
        <w:rPr>
          <w:szCs w:val="18"/>
        </w:rPr>
        <w:t xml:space="preserve"> per 1 februari aanstaande.</w:t>
      </w:r>
      <w:r w:rsidR="00F354CF">
        <w:t xml:space="preserve"> </w:t>
      </w:r>
    </w:p>
    <w:p w:rsidR="00F354CF" w:rsidP="00F354CF" w:rsidRDefault="00F354CF" w14:paraId="3EB5AFFF" w14:textId="77777777">
      <w:pPr>
        <w:rPr>
          <w:szCs w:val="18"/>
        </w:rPr>
      </w:pPr>
    </w:p>
    <w:p w:rsidR="00F354CF" w:rsidP="00F354CF" w:rsidRDefault="00F354CF" w14:paraId="027EFF85" w14:textId="624F0E8D">
      <w:pPr>
        <w:rPr>
          <w:szCs w:val="18"/>
        </w:rPr>
      </w:pPr>
      <w:r w:rsidRPr="00096DBA">
        <w:rPr>
          <w:szCs w:val="18"/>
        </w:rPr>
        <w:t xml:space="preserve">Hogeschool ArtEZ is een internationaal toonaangevende en gewaardeerde hogeschool voor een diversiteit aan kunsten. Haar medewerkers en studenten verdienen een gedegen, transparant bestuur en goed onderwijs op álle opleidingen. Ik ga ervan uit dat de leiding van hogeschool ArtEZ deze plicht voelt en hiernaar handelt. </w:t>
      </w:r>
      <w:r>
        <w:rPr>
          <w:szCs w:val="18"/>
        </w:rPr>
        <w:t xml:space="preserve">Ik zal uw Kamer </w:t>
      </w:r>
      <w:r w:rsidRPr="006666F0">
        <w:rPr>
          <w:szCs w:val="18"/>
        </w:rPr>
        <w:t xml:space="preserve">voor de zomer informeren over de voortgang in het verbeteren van de situatie bij ArtEZ. </w:t>
      </w:r>
    </w:p>
    <w:p w:rsidR="007851C4" w:rsidP="00CA35E4" w:rsidRDefault="007851C4" w14:paraId="0BD75ECF" w14:textId="77777777"/>
    <w:p w:rsidR="0009579F" w:rsidP="00CA35E4" w:rsidRDefault="0009579F" w14:paraId="55F2191F" w14:textId="77777777"/>
    <w:p w:rsidR="00820DDA" w:rsidP="00CA35E4" w:rsidRDefault="00A82054" w14:paraId="605CE019" w14:textId="2A388925">
      <w:r>
        <w:t>De minister van Onderwijs, Cultuur en Wetenschap,</w:t>
      </w:r>
    </w:p>
    <w:p w:rsidR="000F521E" w:rsidP="003A7160" w:rsidRDefault="000F521E" w14:paraId="2935B0D5" w14:textId="77777777"/>
    <w:p w:rsidR="008731E7" w:rsidP="003A7160" w:rsidRDefault="008731E7" w14:paraId="78BF7E55" w14:textId="77777777"/>
    <w:p w:rsidR="000F521E" w:rsidP="003A7160" w:rsidRDefault="000F521E" w14:paraId="0BCDB0F3" w14:textId="77777777"/>
    <w:p w:rsidR="0009579F" w:rsidP="003A7160" w:rsidRDefault="0009579F" w14:paraId="1AFC4880" w14:textId="77777777"/>
    <w:p w:rsidR="0009579F" w:rsidP="003A7160" w:rsidRDefault="0009579F" w14:paraId="263786CC" w14:textId="77777777"/>
    <w:p w:rsidR="00F81468" w:rsidP="008731E7" w:rsidRDefault="00A82054" w14:paraId="6C9E016F" w14:textId="1F90E2B2">
      <w:pPr>
        <w:pStyle w:val="standaard-tekst"/>
      </w:pPr>
      <w:r>
        <w:t>Eppo Bruins</w:t>
      </w:r>
    </w:p>
    <w:p w:rsidR="00F81468" w:rsidP="003A7160" w:rsidRDefault="00F81468" w14:paraId="388A77B4" w14:textId="77777777"/>
    <w:p w:rsidR="00F81468" w:rsidP="003A7160" w:rsidRDefault="00F81468" w14:paraId="72E3718E" w14:textId="77777777"/>
    <w:p w:rsidR="00F81468" w:rsidP="003A7160" w:rsidRDefault="00F81468" w14:paraId="1CB40192" w14:textId="77777777"/>
    <w:p w:rsidR="00F81468" w:rsidP="003A7160" w:rsidRDefault="00F81468" w14:paraId="2F7ED669" w14:textId="77777777"/>
    <w:p w:rsidR="00F81468" w:rsidP="003A7160" w:rsidRDefault="00F81468" w14:paraId="78492D13" w14:textId="77777777"/>
    <w:p w:rsidR="00F81468" w:rsidP="003A7160" w:rsidRDefault="00F81468" w14:paraId="0305CC23" w14:textId="77777777"/>
    <w:p w:rsidR="00F81468" w:rsidP="003A7160" w:rsidRDefault="00F81468" w14:paraId="60AA1A2C" w14:textId="77777777"/>
    <w:p w:rsidR="00F81468" w:rsidP="003A7160" w:rsidRDefault="00F81468" w14:paraId="02C336DE" w14:textId="77777777"/>
    <w:p w:rsidR="00F81468" w:rsidP="003A7160" w:rsidRDefault="00F81468" w14:paraId="433E67D8" w14:textId="77777777"/>
    <w:p w:rsidR="00F81468" w:rsidP="003A7160" w:rsidRDefault="00F81468" w14:paraId="44B23E59" w14:textId="77777777"/>
    <w:p w:rsidR="00F81468" w:rsidP="003A7160" w:rsidRDefault="00F81468" w14:paraId="1F0C8DAF" w14:textId="77777777"/>
    <w:p w:rsidR="00F81468" w:rsidP="003A7160" w:rsidRDefault="00F81468" w14:paraId="4DCBE746" w14:textId="77777777"/>
    <w:p w:rsidR="00F81468" w:rsidP="003A7160" w:rsidRDefault="00F81468" w14:paraId="6809DBC2" w14:textId="77777777"/>
    <w:p w:rsidR="00F81468" w:rsidP="003A7160" w:rsidRDefault="00F81468" w14:paraId="5E7ACC86" w14:textId="77777777"/>
    <w:p w:rsidR="00F81468" w:rsidP="003A7160" w:rsidRDefault="00F81468" w14:paraId="13DA61A0" w14:textId="77777777"/>
    <w:p w:rsidR="00F81468" w:rsidP="003A7160" w:rsidRDefault="00F81468" w14:paraId="650A3F7A" w14:textId="77777777"/>
    <w:p w:rsidR="00F81468" w:rsidP="003A7160" w:rsidRDefault="00F81468" w14:paraId="7A0AEFF3" w14:textId="77777777"/>
    <w:p w:rsidR="00F81468" w:rsidP="003A7160" w:rsidRDefault="00F81468" w14:paraId="7AE40F26" w14:textId="77777777"/>
    <w:sectPr w:rsidR="00F81468"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F35" w14:textId="77777777" w:rsidR="00DC691C" w:rsidRDefault="00A82054">
      <w:r>
        <w:separator/>
      </w:r>
    </w:p>
    <w:p w14:paraId="5278BBA7" w14:textId="77777777" w:rsidR="00DC691C" w:rsidRDefault="00DC691C"/>
  </w:endnote>
  <w:endnote w:type="continuationSeparator" w:id="0">
    <w:p w14:paraId="02CDD3EF" w14:textId="77777777" w:rsidR="00DC691C" w:rsidRDefault="00A82054">
      <w:r>
        <w:continuationSeparator/>
      </w:r>
    </w:p>
    <w:p w14:paraId="2D4816EC"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5228"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87B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91656" w14:paraId="08B0D13A" w14:textId="77777777" w:rsidTr="004C7E1D">
      <w:trPr>
        <w:trHeight w:hRule="exact" w:val="357"/>
      </w:trPr>
      <w:tc>
        <w:tcPr>
          <w:tcW w:w="7603" w:type="dxa"/>
          <w:shd w:val="clear" w:color="auto" w:fill="auto"/>
        </w:tcPr>
        <w:p w14:paraId="08613F25" w14:textId="77777777" w:rsidR="002F71BB" w:rsidRPr="004C7E1D" w:rsidRDefault="002F71BB" w:rsidP="004C7E1D">
          <w:pPr>
            <w:spacing w:line="180" w:lineRule="exact"/>
            <w:rPr>
              <w:sz w:val="13"/>
              <w:szCs w:val="13"/>
            </w:rPr>
          </w:pPr>
        </w:p>
      </w:tc>
      <w:tc>
        <w:tcPr>
          <w:tcW w:w="2172" w:type="dxa"/>
          <w:shd w:val="clear" w:color="auto" w:fill="auto"/>
        </w:tcPr>
        <w:p w14:paraId="15C02DFC" w14:textId="59D6C881" w:rsidR="002F71BB" w:rsidRPr="004C7E1D" w:rsidRDefault="00A8205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31AD5">
            <w:rPr>
              <w:szCs w:val="13"/>
            </w:rPr>
            <w:t>3</w:t>
          </w:r>
          <w:r w:rsidRPr="004C7E1D">
            <w:rPr>
              <w:szCs w:val="13"/>
            </w:rPr>
            <w:fldChar w:fldCharType="end"/>
          </w:r>
        </w:p>
      </w:tc>
    </w:tr>
  </w:tbl>
  <w:p w14:paraId="025745C9"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91656" w14:paraId="4664BA5F" w14:textId="77777777" w:rsidTr="004C7E1D">
      <w:trPr>
        <w:trHeight w:hRule="exact" w:val="357"/>
      </w:trPr>
      <w:tc>
        <w:tcPr>
          <w:tcW w:w="7709" w:type="dxa"/>
          <w:shd w:val="clear" w:color="auto" w:fill="auto"/>
        </w:tcPr>
        <w:p w14:paraId="386E95ED" w14:textId="77777777" w:rsidR="00D17084" w:rsidRPr="004C7E1D" w:rsidRDefault="00D17084" w:rsidP="004C7E1D">
          <w:pPr>
            <w:spacing w:line="180" w:lineRule="exact"/>
            <w:rPr>
              <w:sz w:val="13"/>
              <w:szCs w:val="13"/>
            </w:rPr>
          </w:pPr>
        </w:p>
      </w:tc>
      <w:tc>
        <w:tcPr>
          <w:tcW w:w="2060" w:type="dxa"/>
          <w:shd w:val="clear" w:color="auto" w:fill="auto"/>
        </w:tcPr>
        <w:p w14:paraId="057A7846" w14:textId="4DB169C3" w:rsidR="00D17084" w:rsidRPr="004C7E1D" w:rsidRDefault="00A8205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31AD5">
            <w:rPr>
              <w:szCs w:val="13"/>
            </w:rPr>
            <w:t>3</w:t>
          </w:r>
          <w:r w:rsidRPr="004C7E1D">
            <w:rPr>
              <w:szCs w:val="13"/>
            </w:rPr>
            <w:fldChar w:fldCharType="end"/>
          </w:r>
        </w:p>
      </w:tc>
    </w:tr>
  </w:tbl>
  <w:p w14:paraId="214E970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D262" w14:textId="77777777" w:rsidR="00DC691C" w:rsidRDefault="00A82054">
      <w:r>
        <w:separator/>
      </w:r>
    </w:p>
    <w:p w14:paraId="4719D22B" w14:textId="77777777" w:rsidR="00DC691C" w:rsidRDefault="00DC691C"/>
  </w:footnote>
  <w:footnote w:type="continuationSeparator" w:id="0">
    <w:p w14:paraId="5DD7F574" w14:textId="77777777" w:rsidR="00DC691C" w:rsidRDefault="00A82054">
      <w:r>
        <w:continuationSeparator/>
      </w:r>
    </w:p>
    <w:p w14:paraId="40F0515C" w14:textId="77777777" w:rsidR="00DC691C" w:rsidRDefault="00DC691C"/>
  </w:footnote>
  <w:footnote w:id="1">
    <w:p w14:paraId="16668F3C" w14:textId="06D51ADB" w:rsidR="00F354CF" w:rsidRDefault="00F354CF" w:rsidP="00F354CF">
      <w:pPr>
        <w:pStyle w:val="Voetnoottekst"/>
      </w:pPr>
      <w:r>
        <w:rPr>
          <w:rStyle w:val="Voetnootmarkering"/>
        </w:rPr>
        <w:footnoteRef/>
      </w:r>
      <w:r>
        <w:t xml:space="preserve"> Artikel </w:t>
      </w:r>
      <w:r w:rsidR="008F57AA">
        <w:t>10.3e</w:t>
      </w:r>
      <w:r>
        <w:t>, lid 2, onderdeel b en e WHW.</w:t>
      </w:r>
    </w:p>
  </w:footnote>
  <w:footnote w:id="2">
    <w:p w14:paraId="566E2BD8" w14:textId="435150A2" w:rsidR="00990100" w:rsidRDefault="00F354CF" w:rsidP="008731E7">
      <w:pPr>
        <w:pStyle w:val="Voetnoottekst"/>
        <w:spacing w:line="240" w:lineRule="auto"/>
      </w:pPr>
      <w:r>
        <w:rPr>
          <w:rStyle w:val="Voetnootmarkering"/>
        </w:rPr>
        <w:footnoteRef/>
      </w:r>
      <w:r>
        <w:t xml:space="preserve"> Kamerstukken II 29 240, nr. 131. In 2024 heeft de minister een voortgangsbrief over de integrale aanpak aan de Kamer gestuurd. Kamerstukken II 29 240, nr. 140.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FA13"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91656" w14:paraId="4C2BAEFD" w14:textId="77777777" w:rsidTr="006D2D53">
      <w:trPr>
        <w:trHeight w:hRule="exact" w:val="400"/>
      </w:trPr>
      <w:tc>
        <w:tcPr>
          <w:tcW w:w="7518" w:type="dxa"/>
          <w:shd w:val="clear" w:color="auto" w:fill="auto"/>
        </w:tcPr>
        <w:p w14:paraId="1D57CBA1" w14:textId="77777777" w:rsidR="00527BD4" w:rsidRPr="00275984" w:rsidRDefault="00527BD4" w:rsidP="00BF4427">
          <w:pPr>
            <w:pStyle w:val="Huisstijl-Rubricering"/>
          </w:pPr>
        </w:p>
      </w:tc>
    </w:tr>
  </w:tbl>
  <w:p w14:paraId="42E4EF0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91656" w14:paraId="64EA3E42" w14:textId="77777777" w:rsidTr="003B528D">
      <w:tc>
        <w:tcPr>
          <w:tcW w:w="2160" w:type="dxa"/>
          <w:shd w:val="clear" w:color="auto" w:fill="auto"/>
        </w:tcPr>
        <w:p w14:paraId="63B2FEEA" w14:textId="77777777" w:rsidR="002F71BB" w:rsidRPr="000407BB" w:rsidRDefault="00A82054" w:rsidP="005D283A">
          <w:pPr>
            <w:pStyle w:val="Colofonkop"/>
            <w:framePr w:hSpace="0" w:wrap="auto" w:vAnchor="margin" w:hAnchor="text" w:xAlign="left" w:yAlign="inline"/>
          </w:pPr>
          <w:r>
            <w:t>Onze referentie</w:t>
          </w:r>
        </w:p>
      </w:tc>
    </w:tr>
    <w:tr w:rsidR="00D91656" w14:paraId="41E826AF" w14:textId="77777777" w:rsidTr="002F71BB">
      <w:trPr>
        <w:trHeight w:val="259"/>
      </w:trPr>
      <w:tc>
        <w:tcPr>
          <w:tcW w:w="2160" w:type="dxa"/>
          <w:shd w:val="clear" w:color="auto" w:fill="auto"/>
        </w:tcPr>
        <w:p w14:paraId="09634F5C" w14:textId="77777777" w:rsidR="00E35CF4" w:rsidRPr="005D283A" w:rsidRDefault="00A82054" w:rsidP="0049501A">
          <w:pPr>
            <w:spacing w:line="180" w:lineRule="exact"/>
            <w:rPr>
              <w:sz w:val="13"/>
              <w:szCs w:val="13"/>
            </w:rPr>
          </w:pPr>
          <w:r>
            <w:rPr>
              <w:sz w:val="13"/>
              <w:szCs w:val="13"/>
            </w:rPr>
            <w:t>49939131</w:t>
          </w:r>
        </w:p>
      </w:tc>
    </w:tr>
  </w:tbl>
  <w:p w14:paraId="0220CC2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91656" w14:paraId="78F737BC" w14:textId="77777777" w:rsidTr="001377D4">
      <w:trPr>
        <w:trHeight w:val="2636"/>
      </w:trPr>
      <w:tc>
        <w:tcPr>
          <w:tcW w:w="737" w:type="dxa"/>
          <w:shd w:val="clear" w:color="auto" w:fill="auto"/>
        </w:tcPr>
        <w:p w14:paraId="15DCFEF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A2E1A80" w14:textId="77777777" w:rsidR="00704845" w:rsidRDefault="00A82054" w:rsidP="0047126E">
          <w:pPr>
            <w:framePr w:w="3873" w:h="2625" w:hRule="exact" w:wrap="around" w:vAnchor="page" w:hAnchor="page" w:x="6323" w:y="1"/>
          </w:pPr>
          <w:r>
            <w:rPr>
              <w:noProof/>
              <w:lang w:val="en-US" w:eastAsia="en-US"/>
            </w:rPr>
            <w:drawing>
              <wp:inline distT="0" distB="0" distL="0" distR="0" wp14:anchorId="708E7684" wp14:editId="24659FF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5BB995C" w14:textId="77777777" w:rsidR="00483ECA" w:rsidRDefault="00483ECA" w:rsidP="00D037A9"/>
      </w:tc>
    </w:tr>
  </w:tbl>
  <w:p w14:paraId="3F2214E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91656" w14:paraId="431B5B5C" w14:textId="77777777" w:rsidTr="0008539E">
      <w:trPr>
        <w:trHeight w:hRule="exact" w:val="572"/>
      </w:trPr>
      <w:tc>
        <w:tcPr>
          <w:tcW w:w="7520" w:type="dxa"/>
          <w:shd w:val="clear" w:color="auto" w:fill="auto"/>
        </w:tcPr>
        <w:p w14:paraId="19894B52" w14:textId="77777777" w:rsidR="00527BD4" w:rsidRPr="00963440" w:rsidRDefault="00A82054" w:rsidP="00210BA3">
          <w:pPr>
            <w:pStyle w:val="Huisstijl-Adres"/>
            <w:spacing w:after="0"/>
          </w:pPr>
          <w:r w:rsidRPr="009E3B07">
            <w:t>&gt;Retouradres </w:t>
          </w:r>
          <w:r>
            <w:t>Postbus 16375 2500 BJ Den Haag</w:t>
          </w:r>
          <w:r w:rsidRPr="009E3B07">
            <w:t xml:space="preserve"> </w:t>
          </w:r>
        </w:p>
      </w:tc>
    </w:tr>
    <w:tr w:rsidR="00D91656" w14:paraId="3096BAE4" w14:textId="77777777" w:rsidTr="00E776C6">
      <w:trPr>
        <w:cantSplit/>
        <w:trHeight w:hRule="exact" w:val="238"/>
      </w:trPr>
      <w:tc>
        <w:tcPr>
          <w:tcW w:w="7520" w:type="dxa"/>
          <w:shd w:val="clear" w:color="auto" w:fill="auto"/>
        </w:tcPr>
        <w:p w14:paraId="0B8CB8B5" w14:textId="77777777" w:rsidR="00093ABC" w:rsidRPr="00963440" w:rsidRDefault="00093ABC" w:rsidP="00963440"/>
      </w:tc>
    </w:tr>
    <w:tr w:rsidR="00D91656" w14:paraId="280D0059" w14:textId="77777777" w:rsidTr="00E776C6">
      <w:trPr>
        <w:cantSplit/>
        <w:trHeight w:hRule="exact" w:val="1520"/>
      </w:trPr>
      <w:tc>
        <w:tcPr>
          <w:tcW w:w="7520" w:type="dxa"/>
          <w:shd w:val="clear" w:color="auto" w:fill="auto"/>
        </w:tcPr>
        <w:p w14:paraId="218C8D14" w14:textId="77777777" w:rsidR="00A604D3" w:rsidRPr="00963440" w:rsidRDefault="00A604D3" w:rsidP="00963440"/>
      </w:tc>
    </w:tr>
    <w:tr w:rsidR="00D91656" w14:paraId="606AAAFC" w14:textId="77777777" w:rsidTr="00E776C6">
      <w:trPr>
        <w:trHeight w:hRule="exact" w:val="1077"/>
      </w:trPr>
      <w:tc>
        <w:tcPr>
          <w:tcW w:w="7520" w:type="dxa"/>
          <w:shd w:val="clear" w:color="auto" w:fill="auto"/>
        </w:tcPr>
        <w:p w14:paraId="15D32622" w14:textId="77777777" w:rsidR="00892BA5" w:rsidRPr="00035E67" w:rsidRDefault="00892BA5" w:rsidP="00892BA5">
          <w:pPr>
            <w:tabs>
              <w:tab w:val="left" w:pos="740"/>
            </w:tabs>
            <w:autoSpaceDE w:val="0"/>
            <w:autoSpaceDN w:val="0"/>
            <w:adjustRightInd w:val="0"/>
            <w:rPr>
              <w:rFonts w:cs="Verdana"/>
              <w:szCs w:val="18"/>
            </w:rPr>
          </w:pPr>
        </w:p>
      </w:tc>
    </w:tr>
  </w:tbl>
  <w:p w14:paraId="772E6E12" w14:textId="77777777" w:rsidR="006F273B" w:rsidRDefault="006F273B" w:rsidP="00BC4AE3">
    <w:pPr>
      <w:pStyle w:val="Koptekst"/>
    </w:pPr>
  </w:p>
  <w:p w14:paraId="4B41914A" w14:textId="77777777" w:rsidR="00153BD0" w:rsidRDefault="00153BD0" w:rsidP="00BC4AE3">
    <w:pPr>
      <w:pStyle w:val="Koptekst"/>
    </w:pPr>
  </w:p>
  <w:p w14:paraId="2D6F9B53" w14:textId="77777777" w:rsidR="0044605E" w:rsidRDefault="0044605E" w:rsidP="00BC4AE3">
    <w:pPr>
      <w:pStyle w:val="Koptekst"/>
    </w:pPr>
  </w:p>
  <w:p w14:paraId="2DA69805" w14:textId="77777777" w:rsidR="0044605E" w:rsidRDefault="0044605E" w:rsidP="00BC4AE3">
    <w:pPr>
      <w:pStyle w:val="Koptekst"/>
    </w:pPr>
  </w:p>
  <w:p w14:paraId="6B22BBA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3E8ADB8">
      <w:start w:val="1"/>
      <w:numFmt w:val="bullet"/>
      <w:pStyle w:val="Lijstopsomteken"/>
      <w:lvlText w:val="•"/>
      <w:lvlJc w:val="left"/>
      <w:pPr>
        <w:tabs>
          <w:tab w:val="num" w:pos="227"/>
        </w:tabs>
        <w:ind w:left="227" w:hanging="227"/>
      </w:pPr>
      <w:rPr>
        <w:rFonts w:ascii="Verdana" w:hAnsi="Verdana" w:hint="default"/>
        <w:sz w:val="18"/>
        <w:szCs w:val="18"/>
      </w:rPr>
    </w:lvl>
    <w:lvl w:ilvl="1" w:tplc="E2009E9C" w:tentative="1">
      <w:start w:val="1"/>
      <w:numFmt w:val="bullet"/>
      <w:lvlText w:val="o"/>
      <w:lvlJc w:val="left"/>
      <w:pPr>
        <w:tabs>
          <w:tab w:val="num" w:pos="1440"/>
        </w:tabs>
        <w:ind w:left="1440" w:hanging="360"/>
      </w:pPr>
      <w:rPr>
        <w:rFonts w:ascii="Courier New" w:hAnsi="Courier New" w:cs="Courier New" w:hint="default"/>
      </w:rPr>
    </w:lvl>
    <w:lvl w:ilvl="2" w:tplc="6906A330" w:tentative="1">
      <w:start w:val="1"/>
      <w:numFmt w:val="bullet"/>
      <w:lvlText w:val=""/>
      <w:lvlJc w:val="left"/>
      <w:pPr>
        <w:tabs>
          <w:tab w:val="num" w:pos="2160"/>
        </w:tabs>
        <w:ind w:left="2160" w:hanging="360"/>
      </w:pPr>
      <w:rPr>
        <w:rFonts w:ascii="Wingdings" w:hAnsi="Wingdings" w:hint="default"/>
      </w:rPr>
    </w:lvl>
    <w:lvl w:ilvl="3" w:tplc="1316B16A" w:tentative="1">
      <w:start w:val="1"/>
      <w:numFmt w:val="bullet"/>
      <w:lvlText w:val=""/>
      <w:lvlJc w:val="left"/>
      <w:pPr>
        <w:tabs>
          <w:tab w:val="num" w:pos="2880"/>
        </w:tabs>
        <w:ind w:left="2880" w:hanging="360"/>
      </w:pPr>
      <w:rPr>
        <w:rFonts w:ascii="Symbol" w:hAnsi="Symbol" w:hint="default"/>
      </w:rPr>
    </w:lvl>
    <w:lvl w:ilvl="4" w:tplc="A5E02BD0" w:tentative="1">
      <w:start w:val="1"/>
      <w:numFmt w:val="bullet"/>
      <w:lvlText w:val="o"/>
      <w:lvlJc w:val="left"/>
      <w:pPr>
        <w:tabs>
          <w:tab w:val="num" w:pos="3600"/>
        </w:tabs>
        <w:ind w:left="3600" w:hanging="360"/>
      </w:pPr>
      <w:rPr>
        <w:rFonts w:ascii="Courier New" w:hAnsi="Courier New" w:cs="Courier New" w:hint="default"/>
      </w:rPr>
    </w:lvl>
    <w:lvl w:ilvl="5" w:tplc="4BE86D44" w:tentative="1">
      <w:start w:val="1"/>
      <w:numFmt w:val="bullet"/>
      <w:lvlText w:val=""/>
      <w:lvlJc w:val="left"/>
      <w:pPr>
        <w:tabs>
          <w:tab w:val="num" w:pos="4320"/>
        </w:tabs>
        <w:ind w:left="4320" w:hanging="360"/>
      </w:pPr>
      <w:rPr>
        <w:rFonts w:ascii="Wingdings" w:hAnsi="Wingdings" w:hint="default"/>
      </w:rPr>
    </w:lvl>
    <w:lvl w:ilvl="6" w:tplc="56DCA14E" w:tentative="1">
      <w:start w:val="1"/>
      <w:numFmt w:val="bullet"/>
      <w:lvlText w:val=""/>
      <w:lvlJc w:val="left"/>
      <w:pPr>
        <w:tabs>
          <w:tab w:val="num" w:pos="5040"/>
        </w:tabs>
        <w:ind w:left="5040" w:hanging="360"/>
      </w:pPr>
      <w:rPr>
        <w:rFonts w:ascii="Symbol" w:hAnsi="Symbol" w:hint="default"/>
      </w:rPr>
    </w:lvl>
    <w:lvl w:ilvl="7" w:tplc="BB88F720" w:tentative="1">
      <w:start w:val="1"/>
      <w:numFmt w:val="bullet"/>
      <w:lvlText w:val="o"/>
      <w:lvlJc w:val="left"/>
      <w:pPr>
        <w:tabs>
          <w:tab w:val="num" w:pos="5760"/>
        </w:tabs>
        <w:ind w:left="5760" w:hanging="360"/>
      </w:pPr>
      <w:rPr>
        <w:rFonts w:ascii="Courier New" w:hAnsi="Courier New" w:cs="Courier New" w:hint="default"/>
      </w:rPr>
    </w:lvl>
    <w:lvl w:ilvl="8" w:tplc="09EC016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CE5DDC">
      <w:start w:val="1"/>
      <w:numFmt w:val="bullet"/>
      <w:pStyle w:val="Lijstopsomteken2"/>
      <w:lvlText w:val="–"/>
      <w:lvlJc w:val="left"/>
      <w:pPr>
        <w:tabs>
          <w:tab w:val="num" w:pos="227"/>
        </w:tabs>
        <w:ind w:left="227" w:firstLine="0"/>
      </w:pPr>
      <w:rPr>
        <w:rFonts w:ascii="Verdana" w:hAnsi="Verdana" w:hint="default"/>
      </w:rPr>
    </w:lvl>
    <w:lvl w:ilvl="1" w:tplc="55C28D52" w:tentative="1">
      <w:start w:val="1"/>
      <w:numFmt w:val="bullet"/>
      <w:lvlText w:val="o"/>
      <w:lvlJc w:val="left"/>
      <w:pPr>
        <w:tabs>
          <w:tab w:val="num" w:pos="1440"/>
        </w:tabs>
        <w:ind w:left="1440" w:hanging="360"/>
      </w:pPr>
      <w:rPr>
        <w:rFonts w:ascii="Courier New" w:hAnsi="Courier New" w:cs="Courier New" w:hint="default"/>
      </w:rPr>
    </w:lvl>
    <w:lvl w:ilvl="2" w:tplc="0B5AC31A" w:tentative="1">
      <w:start w:val="1"/>
      <w:numFmt w:val="bullet"/>
      <w:lvlText w:val=""/>
      <w:lvlJc w:val="left"/>
      <w:pPr>
        <w:tabs>
          <w:tab w:val="num" w:pos="2160"/>
        </w:tabs>
        <w:ind w:left="2160" w:hanging="360"/>
      </w:pPr>
      <w:rPr>
        <w:rFonts w:ascii="Wingdings" w:hAnsi="Wingdings" w:hint="default"/>
      </w:rPr>
    </w:lvl>
    <w:lvl w:ilvl="3" w:tplc="4FFCCDBA" w:tentative="1">
      <w:start w:val="1"/>
      <w:numFmt w:val="bullet"/>
      <w:lvlText w:val=""/>
      <w:lvlJc w:val="left"/>
      <w:pPr>
        <w:tabs>
          <w:tab w:val="num" w:pos="2880"/>
        </w:tabs>
        <w:ind w:left="2880" w:hanging="360"/>
      </w:pPr>
      <w:rPr>
        <w:rFonts w:ascii="Symbol" w:hAnsi="Symbol" w:hint="default"/>
      </w:rPr>
    </w:lvl>
    <w:lvl w:ilvl="4" w:tplc="08A0522A" w:tentative="1">
      <w:start w:val="1"/>
      <w:numFmt w:val="bullet"/>
      <w:lvlText w:val="o"/>
      <w:lvlJc w:val="left"/>
      <w:pPr>
        <w:tabs>
          <w:tab w:val="num" w:pos="3600"/>
        </w:tabs>
        <w:ind w:left="3600" w:hanging="360"/>
      </w:pPr>
      <w:rPr>
        <w:rFonts w:ascii="Courier New" w:hAnsi="Courier New" w:cs="Courier New" w:hint="default"/>
      </w:rPr>
    </w:lvl>
    <w:lvl w:ilvl="5" w:tplc="90381722" w:tentative="1">
      <w:start w:val="1"/>
      <w:numFmt w:val="bullet"/>
      <w:lvlText w:val=""/>
      <w:lvlJc w:val="left"/>
      <w:pPr>
        <w:tabs>
          <w:tab w:val="num" w:pos="4320"/>
        </w:tabs>
        <w:ind w:left="4320" w:hanging="360"/>
      </w:pPr>
      <w:rPr>
        <w:rFonts w:ascii="Wingdings" w:hAnsi="Wingdings" w:hint="default"/>
      </w:rPr>
    </w:lvl>
    <w:lvl w:ilvl="6" w:tplc="E7928A18" w:tentative="1">
      <w:start w:val="1"/>
      <w:numFmt w:val="bullet"/>
      <w:lvlText w:val=""/>
      <w:lvlJc w:val="left"/>
      <w:pPr>
        <w:tabs>
          <w:tab w:val="num" w:pos="5040"/>
        </w:tabs>
        <w:ind w:left="5040" w:hanging="360"/>
      </w:pPr>
      <w:rPr>
        <w:rFonts w:ascii="Symbol" w:hAnsi="Symbol" w:hint="default"/>
      </w:rPr>
    </w:lvl>
    <w:lvl w:ilvl="7" w:tplc="40A8F36C" w:tentative="1">
      <w:start w:val="1"/>
      <w:numFmt w:val="bullet"/>
      <w:lvlText w:val="o"/>
      <w:lvlJc w:val="left"/>
      <w:pPr>
        <w:tabs>
          <w:tab w:val="num" w:pos="5760"/>
        </w:tabs>
        <w:ind w:left="5760" w:hanging="360"/>
      </w:pPr>
      <w:rPr>
        <w:rFonts w:ascii="Courier New" w:hAnsi="Courier New" w:cs="Courier New" w:hint="default"/>
      </w:rPr>
    </w:lvl>
    <w:lvl w:ilvl="8" w:tplc="14B6D9F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8B43E1"/>
    <w:multiLevelType w:val="hybridMultilevel"/>
    <w:tmpl w:val="4A5AB664"/>
    <w:lvl w:ilvl="0" w:tplc="3B3CBFD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017B2"/>
    <w:multiLevelType w:val="hybridMultilevel"/>
    <w:tmpl w:val="9FC493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45549089">
    <w:abstractNumId w:val="10"/>
  </w:num>
  <w:num w:numId="2" w16cid:durableId="1770269820">
    <w:abstractNumId w:val="7"/>
  </w:num>
  <w:num w:numId="3" w16cid:durableId="1748074350">
    <w:abstractNumId w:val="6"/>
  </w:num>
  <w:num w:numId="4" w16cid:durableId="146363842">
    <w:abstractNumId w:val="5"/>
  </w:num>
  <w:num w:numId="5" w16cid:durableId="2040086825">
    <w:abstractNumId w:val="4"/>
  </w:num>
  <w:num w:numId="6" w16cid:durableId="67921212">
    <w:abstractNumId w:val="8"/>
  </w:num>
  <w:num w:numId="7" w16cid:durableId="946933539">
    <w:abstractNumId w:val="3"/>
  </w:num>
  <w:num w:numId="8" w16cid:durableId="203255113">
    <w:abstractNumId w:val="2"/>
  </w:num>
  <w:num w:numId="9" w16cid:durableId="2109419454">
    <w:abstractNumId w:val="1"/>
  </w:num>
  <w:num w:numId="10" w16cid:durableId="354769839">
    <w:abstractNumId w:val="0"/>
  </w:num>
  <w:num w:numId="11" w16cid:durableId="413867081">
    <w:abstractNumId w:val="9"/>
  </w:num>
  <w:num w:numId="12" w16cid:durableId="687099156">
    <w:abstractNumId w:val="11"/>
  </w:num>
  <w:num w:numId="13" w16cid:durableId="1125660248">
    <w:abstractNumId w:val="14"/>
  </w:num>
  <w:num w:numId="14" w16cid:durableId="652412150">
    <w:abstractNumId w:val="12"/>
  </w:num>
  <w:num w:numId="15" w16cid:durableId="100419667">
    <w:abstractNumId w:val="15"/>
  </w:num>
  <w:num w:numId="16" w16cid:durableId="171608265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579F"/>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0CCE"/>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5480"/>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D7BAC"/>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085B"/>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6900"/>
    <w:rsid w:val="006D1016"/>
    <w:rsid w:val="006D17F2"/>
    <w:rsid w:val="006D2D53"/>
    <w:rsid w:val="006E3546"/>
    <w:rsid w:val="006E3FA9"/>
    <w:rsid w:val="006E7D82"/>
    <w:rsid w:val="006F038F"/>
    <w:rsid w:val="006F0F93"/>
    <w:rsid w:val="006F273B"/>
    <w:rsid w:val="006F31F2"/>
    <w:rsid w:val="00702A54"/>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47373"/>
    <w:rsid w:val="008547BA"/>
    <w:rsid w:val="008553C7"/>
    <w:rsid w:val="00857FEB"/>
    <w:rsid w:val="008601AF"/>
    <w:rsid w:val="00872271"/>
    <w:rsid w:val="008731E7"/>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2890"/>
    <w:rsid w:val="008F3246"/>
    <w:rsid w:val="008F3C1B"/>
    <w:rsid w:val="008F508C"/>
    <w:rsid w:val="008F57AA"/>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0100"/>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2054"/>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CF2706"/>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1656"/>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23457"/>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1AD5"/>
    <w:rsid w:val="00F354CF"/>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1468"/>
    <w:rsid w:val="00F845B4"/>
    <w:rsid w:val="00F8713B"/>
    <w:rsid w:val="00F904FB"/>
    <w:rsid w:val="00F93F9E"/>
    <w:rsid w:val="00F950BC"/>
    <w:rsid w:val="00FA2CD7"/>
    <w:rsid w:val="00FA5AD5"/>
    <w:rsid w:val="00FA7882"/>
    <w:rsid w:val="00FB06ED"/>
    <w:rsid w:val="00FB4869"/>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3355A"/>
  <w15:docId w15:val="{FE215BEE-6ECF-4DD9-8FF5-B03ADF26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8F289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lid">
    <w:name w:val="lid"/>
    <w:basedOn w:val="Standaard"/>
    <w:rsid w:val="008F2890"/>
    <w:pPr>
      <w:spacing w:before="100" w:beforeAutospacing="1" w:after="100" w:afterAutospacing="1" w:line="240" w:lineRule="auto"/>
    </w:pPr>
    <w:rPr>
      <w:rFonts w:ascii="Times New Roman" w:hAnsi="Times New Roman"/>
      <w:sz w:val="24"/>
    </w:rPr>
  </w:style>
  <w:style w:type="character" w:customStyle="1" w:styleId="lidnr">
    <w:name w:val="lidnr"/>
    <w:basedOn w:val="Standaardalinea-lettertype"/>
    <w:rsid w:val="008F2890"/>
  </w:style>
  <w:style w:type="paragraph" w:customStyle="1" w:styleId="labeled">
    <w:name w:val="labeled"/>
    <w:basedOn w:val="Standaard"/>
    <w:rsid w:val="008F2890"/>
    <w:pPr>
      <w:spacing w:before="100" w:beforeAutospacing="1" w:after="100" w:afterAutospacing="1" w:line="240" w:lineRule="auto"/>
    </w:pPr>
    <w:rPr>
      <w:rFonts w:ascii="Times New Roman" w:hAnsi="Times New Roman"/>
      <w:sz w:val="24"/>
    </w:rPr>
  </w:style>
  <w:style w:type="character" w:customStyle="1" w:styleId="ol">
    <w:name w:val="ol"/>
    <w:basedOn w:val="Standaardalinea-lettertype"/>
    <w:rsid w:val="008F2890"/>
  </w:style>
  <w:style w:type="character" w:styleId="Verwijzingopmerking">
    <w:name w:val="annotation reference"/>
    <w:basedOn w:val="Standaardalinea-lettertype"/>
    <w:unhideWhenUsed/>
    <w:rsid w:val="008F2890"/>
    <w:rPr>
      <w:sz w:val="16"/>
      <w:szCs w:val="16"/>
    </w:rPr>
  </w:style>
  <w:style w:type="paragraph" w:styleId="Tekstopmerking">
    <w:name w:val="annotation text"/>
    <w:basedOn w:val="Standaard"/>
    <w:link w:val="TekstopmerkingChar"/>
    <w:uiPriority w:val="99"/>
    <w:unhideWhenUsed/>
    <w:rsid w:val="008F2890"/>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F2890"/>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rsid w:val="008F2890"/>
    <w:rPr>
      <w:vertAlign w:val="superscript"/>
    </w:rPr>
  </w:style>
  <w:style w:type="paragraph" w:styleId="Onderwerpvanopmerking">
    <w:name w:val="annotation subject"/>
    <w:basedOn w:val="Tekstopmerking"/>
    <w:next w:val="Tekstopmerking"/>
    <w:link w:val="OnderwerpvanopmerkingChar"/>
    <w:rsid w:val="00A82054"/>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rsid w:val="00A82054"/>
    <w:rPr>
      <w:rFonts w:ascii="Verdana" w:eastAsiaTheme="minorHAnsi" w:hAnsi="Verdana" w:cstheme="minorBidi"/>
      <w:b/>
      <w:bCs/>
      <w:kern w:val="2"/>
      <w:lang w:val="nl-NL" w:eastAsia="nl-NL"/>
      <w14:ligatures w14:val="standardContextual"/>
    </w:rPr>
  </w:style>
  <w:style w:type="character" w:customStyle="1" w:styleId="VoetnoottekstChar">
    <w:name w:val="Voetnoottekst Char"/>
    <w:basedOn w:val="Standaardalinea-lettertype"/>
    <w:link w:val="Voetnoottekst"/>
    <w:semiHidden/>
    <w:rsid w:val="00F354CF"/>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950</ap:Words>
  <ap:Characters>5225</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2025-01-28T10:41:00.0000000Z</dcterms:created>
  <dcterms:modified xsi:type="dcterms:W3CDTF">2025-01-28T10:41:00.0000000Z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O959SCH</vt:lpwstr>
  </property>
  <property fmtid="{D5CDD505-2E9C-101B-9397-08002B2CF9AE}" pid="3" name="Author">
    <vt:lpwstr>O959SCH</vt:lpwstr>
  </property>
  <property fmtid="{D5CDD505-2E9C-101B-9397-08002B2CF9AE}" pid="4" name="cs_objectid">
    <vt:lpwstr>50230670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Concept Kamerbrief ArtEZ</vt:lpwstr>
  </property>
  <property fmtid="{D5CDD505-2E9C-101B-9397-08002B2CF9AE}" pid="9" name="ocw_directie">
    <vt:lpwstr>HOENS/C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O959SCH</vt:lpwstr>
  </property>
</Properties>
</file>