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P="00387C55" w:rsidRDefault="00CD5856" w14:paraId="54DC922C" w14:textId="77777777"/>
    <w:p w:rsidR="00387C55" w:rsidP="00387C55" w:rsidRDefault="00387C55" w14:paraId="2CE08BDC" w14:textId="77777777"/>
    <w:p w:rsidR="00387C55" w:rsidP="00387C55" w:rsidRDefault="00387C55" w14:paraId="3D6243A6" w14:textId="77777777"/>
    <w:p w:rsidR="00CD5856" w:rsidP="00387C55" w:rsidRDefault="00CD5856" w14:paraId="7DCA1124"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387C55" w:rsidRDefault="00000000" w14:paraId="4C008A1D" w14:textId="77777777">
      <w:pPr>
        <w:pStyle w:val="Huisstijl-Aanhef"/>
        <w:spacing w:line="240" w:lineRule="atLeast"/>
      </w:pPr>
      <w:r>
        <w:t>Geachte voorzitter,</w:t>
      </w:r>
    </w:p>
    <w:p w:rsidR="00D74C1B" w:rsidP="00387C55" w:rsidRDefault="00000000" w14:paraId="4BBF5413" w14:textId="77777777">
      <w:pPr>
        <w:spacing w:line="240" w:lineRule="atLeast"/>
      </w:pPr>
      <w:r>
        <w:t xml:space="preserve">Sinds het begin van de coronapandemie zijn er periodes waarin meer personen overleden dan was verwacht: oversterfte. Het </w:t>
      </w:r>
      <w:proofErr w:type="spellStart"/>
      <w:r>
        <w:t>ZonMw</w:t>
      </w:r>
      <w:proofErr w:type="spellEnd"/>
      <w:r w:rsidR="00B243AA">
        <w:t>-</w:t>
      </w:r>
      <w:r>
        <w:t>deelprogramma Oversterfte volgt uit de aangenomen motie</w:t>
      </w:r>
      <w:r>
        <w:rPr>
          <w:rStyle w:val="Voetnootmarkering"/>
        </w:rPr>
        <w:footnoteReference w:id="1"/>
      </w:r>
      <w:r>
        <w:t xml:space="preserve"> van het lid Omtzigt om</w:t>
      </w:r>
      <w:r w:rsidRPr="006122BC">
        <w:t xml:space="preserve"> academisch onderzoek te doen naar de redenen en oorzaken van oversterfte tot en met november 2021</w:t>
      </w:r>
      <w:r>
        <w:t xml:space="preserve">. </w:t>
      </w:r>
      <w:r w:rsidRPr="00B57AB5">
        <w:t xml:space="preserve">Bijgaand stuur ik </w:t>
      </w:r>
      <w:r>
        <w:t xml:space="preserve">u de </w:t>
      </w:r>
      <w:r w:rsidRPr="00B57AB5">
        <w:t>o</w:t>
      </w:r>
      <w:r w:rsidRPr="00AE3A31">
        <w:t xml:space="preserve">verkoepelende duiding </w:t>
      </w:r>
      <w:r>
        <w:t xml:space="preserve">van de </w:t>
      </w:r>
      <w:r w:rsidRPr="00AE3A31">
        <w:t>resultaten</w:t>
      </w:r>
      <w:r>
        <w:t xml:space="preserve"> van het</w:t>
      </w:r>
      <w:r w:rsidRPr="00AE3A31">
        <w:t xml:space="preserve"> </w:t>
      </w:r>
      <w:proofErr w:type="spellStart"/>
      <w:r w:rsidRPr="00AE3A31">
        <w:t>ZonMw</w:t>
      </w:r>
      <w:proofErr w:type="spellEnd"/>
      <w:r w:rsidR="00B243AA">
        <w:t>-</w:t>
      </w:r>
      <w:r w:rsidRPr="00AE3A31">
        <w:t>deelprogramma Oversterfte</w:t>
      </w:r>
      <w:r>
        <w:t xml:space="preserve">, opgesteld door de wetenschappelijke begeleidingscommissie van het deelprogramma. Tevens geef ik middels deze brief mijn appreciatie van de resultaten en de opgestelde duiding. </w:t>
      </w:r>
    </w:p>
    <w:p w:rsidR="00150A9A" w:rsidP="00387C55" w:rsidRDefault="00150A9A" w14:paraId="06093911" w14:textId="77777777">
      <w:pPr>
        <w:spacing w:line="240" w:lineRule="atLeast"/>
      </w:pPr>
    </w:p>
    <w:p w:rsidR="00CA5A7B" w:rsidP="00387C55" w:rsidRDefault="00000000" w14:paraId="2ADF04B0" w14:textId="77777777">
      <w:pPr>
        <w:spacing w:line="240" w:lineRule="atLeast"/>
      </w:pPr>
      <w:r>
        <w:t xml:space="preserve">Met deze afsluitende, overkoepelende duiding is het opgezette onderzoeksprogramma afgerond. De onderzoeksresultaten en deze duiding bevatten waardevolle inzichten naar de redenen van de oversterfte. Ik bedank daarom alle onderzoekers voor hun waardevolle bijdragen en de commissie voor het begeleiden van de onderzoeken en het duiden van de resultaten. </w:t>
      </w:r>
    </w:p>
    <w:p w:rsidR="00CA5A7B" w:rsidP="00387C55" w:rsidRDefault="00CA5A7B" w14:paraId="48C3A0AA" w14:textId="77777777">
      <w:pPr>
        <w:spacing w:line="240" w:lineRule="atLeast"/>
      </w:pPr>
    </w:p>
    <w:p w:rsidRPr="00150A9A" w:rsidR="00150A9A" w:rsidP="00387C55" w:rsidRDefault="00000000" w14:paraId="13F7739A" w14:textId="77777777">
      <w:pPr>
        <w:spacing w:line="240" w:lineRule="atLeast"/>
      </w:pPr>
      <w:r>
        <w:rPr>
          <w:b/>
          <w:bCs/>
        </w:rPr>
        <w:t>Duiding wetenschappelijke begeleidingscommissie</w:t>
      </w:r>
    </w:p>
    <w:p w:rsidR="001F36E0" w:rsidP="00387C55" w:rsidRDefault="00000000" w14:paraId="171A8642" w14:textId="77777777">
      <w:pPr>
        <w:autoSpaceDE w:val="0"/>
        <w:adjustRightInd w:val="0"/>
        <w:spacing w:line="240" w:lineRule="atLeast"/>
        <w:textAlignment w:val="auto"/>
      </w:pPr>
      <w:r w:rsidRPr="00054A33">
        <w:t xml:space="preserve">De </w:t>
      </w:r>
      <w:r w:rsidR="00150A9A">
        <w:t xml:space="preserve">wetenschappelijke begeleidingscommissie geeft aan dat de </w:t>
      </w:r>
      <w:r w:rsidRPr="00054A33">
        <w:t xml:space="preserve">onderzoeken laten zien dat de </w:t>
      </w:r>
      <w:r w:rsidRPr="00054A33">
        <w:rPr>
          <w:rFonts w:cs="ArialMT"/>
        </w:rPr>
        <w:t>resultaten grotendeels</w:t>
      </w:r>
      <w:r>
        <w:rPr>
          <w:rFonts w:cs="ArialMT"/>
        </w:rPr>
        <w:t xml:space="preserve"> wijzen</w:t>
      </w:r>
      <w:r w:rsidRPr="00054A33">
        <w:rPr>
          <w:rFonts w:cs="ArialMT"/>
        </w:rPr>
        <w:t xml:space="preserve"> in dezelfde richting als de resultaten uit het rapport van het RIVM en CBS</w:t>
      </w:r>
      <w:r>
        <w:rPr>
          <w:rStyle w:val="Voetnootmarkering"/>
          <w:rFonts w:cs="ArialMT"/>
        </w:rPr>
        <w:footnoteReference w:id="2"/>
      </w:r>
      <w:r>
        <w:rPr>
          <w:rFonts w:cs="ArialMT"/>
        </w:rPr>
        <w:t xml:space="preserve"> naar de oversterfte in 2020 en 2021. Enkele voorname bevindingen uit dit rapport zijn dat </w:t>
      </w:r>
      <w:r>
        <w:t xml:space="preserve">de perioden met oversterfte in 2020 en 2021 samenvallen met de perioden waarin relatief veel mensen aan COVID-19 overleden, al is mogelijk niet alle oversterfte te verklaren door COVID-19 als doodsoorzaak. Ook blijkt uit dat rapport dat na COVID-19 vaccinatie het risico op </w:t>
      </w:r>
      <w:r>
        <w:lastRenderedPageBreak/>
        <w:t>overlijden veel kleiner is. Vervolgonderzoek dat zowel het RIVM</w:t>
      </w:r>
      <w:r>
        <w:rPr>
          <w:rStyle w:val="Voetnootmarkering"/>
        </w:rPr>
        <w:footnoteReference w:id="3"/>
      </w:r>
      <w:r>
        <w:t xml:space="preserve"> als CBS</w:t>
      </w:r>
      <w:r>
        <w:rPr>
          <w:rStyle w:val="Voetnootmarkering"/>
        </w:rPr>
        <w:footnoteReference w:id="4"/>
      </w:r>
      <w:r>
        <w:t xml:space="preserve"> heeft gedaan voor </w:t>
      </w:r>
      <w:r w:rsidRPr="00595B83">
        <w:t xml:space="preserve">COVID-19 vaccinatie en sterfte in </w:t>
      </w:r>
      <w:r>
        <w:t xml:space="preserve">het jaar 2022 bevestigt dit beeld, evenals diverse onderzoeken uit dit deelprogramma. </w:t>
      </w:r>
    </w:p>
    <w:p w:rsidR="001F36E0" w:rsidP="00387C55" w:rsidRDefault="001F36E0" w14:paraId="6F9D4500" w14:textId="77777777">
      <w:pPr>
        <w:autoSpaceDE w:val="0"/>
        <w:adjustRightInd w:val="0"/>
        <w:spacing w:line="240" w:lineRule="atLeast"/>
        <w:textAlignment w:val="auto"/>
      </w:pPr>
    </w:p>
    <w:p w:rsidR="00CA5A7B" w:rsidP="00387C55" w:rsidRDefault="00000000" w14:paraId="7F6D0596" w14:textId="77777777">
      <w:pPr>
        <w:autoSpaceDE w:val="0"/>
        <w:adjustRightInd w:val="0"/>
        <w:spacing w:line="240" w:lineRule="atLeast"/>
        <w:textAlignment w:val="auto"/>
      </w:pPr>
      <w:r>
        <w:t>Uit de uitgevoerde onderzoeken en de overkoepelende duiding door de wetenschappelijke begeleidingscommissie volgt dus wederom de conclusie dat de COVID-</w:t>
      </w:r>
      <w:r w:rsidR="00A2428C">
        <w:t>19-</w:t>
      </w:r>
      <w:r>
        <w:t xml:space="preserve">vaccinaties niet hebben geleid tot de oversterfte. Integendeel, de vaccinaties hebben juist het aantal overlijdens beperkt. </w:t>
      </w:r>
    </w:p>
    <w:p w:rsidR="00CA5A7B" w:rsidP="00387C55" w:rsidRDefault="00CA5A7B" w14:paraId="147C3D9C" w14:textId="77777777">
      <w:pPr>
        <w:autoSpaceDE w:val="0"/>
        <w:adjustRightInd w:val="0"/>
        <w:spacing w:line="240" w:lineRule="atLeast"/>
        <w:textAlignment w:val="auto"/>
      </w:pPr>
    </w:p>
    <w:p w:rsidR="00CA5A7B" w:rsidP="00387C55" w:rsidRDefault="00000000" w14:paraId="7D5455B8" w14:textId="77777777">
      <w:pPr>
        <w:autoSpaceDE w:val="0"/>
        <w:adjustRightInd w:val="0"/>
        <w:spacing w:line="240" w:lineRule="atLeast"/>
        <w:textAlignment w:val="auto"/>
      </w:pPr>
      <w:r>
        <w:t>De</w:t>
      </w:r>
      <w:r w:rsidR="001F36E0">
        <w:t xml:space="preserve"> wetenschappelijke begeleidingscommissie geeft </w:t>
      </w:r>
      <w:r w:rsidR="00BB3C33">
        <w:t xml:space="preserve">in de duiding </w:t>
      </w:r>
      <w:r w:rsidR="001F36E0">
        <w:t>aan dat de</w:t>
      </w:r>
      <w:r>
        <w:t xml:space="preserve"> onderzoeken waardevolle inzichten </w:t>
      </w:r>
      <w:r w:rsidR="001F36E0">
        <w:t xml:space="preserve">geven </w:t>
      </w:r>
      <w:r>
        <w:t xml:space="preserve">op thema’s opgenomen in de opgestelde </w:t>
      </w:r>
      <w:proofErr w:type="spellStart"/>
      <w:r>
        <w:t>onderzoeksagenda</w:t>
      </w:r>
      <w:proofErr w:type="spellEnd"/>
      <w:r>
        <w:t>, zoals een gedetailleerd beeld van de oversterfte voor specifieke deelpopulaties, zoals verpleeghuisbewoners en (andere) kwetsbare groepen.</w:t>
      </w:r>
      <w:r w:rsidRPr="00A95782">
        <w:t xml:space="preserve"> </w:t>
      </w:r>
      <w:r w:rsidR="00A2428C">
        <w:t xml:space="preserve">Ik onderschrijf de waarde hiervan. Zo is </w:t>
      </w:r>
      <w:r w:rsidR="00C36B0E">
        <w:rPr>
          <w:color w:val="000000" w:themeColor="text1"/>
        </w:rPr>
        <w:t>uit de onderzoeksresultaten</w:t>
      </w:r>
      <w:r w:rsidR="00A2428C">
        <w:rPr>
          <w:color w:val="000000" w:themeColor="text1"/>
        </w:rPr>
        <w:t xml:space="preserve"> gebleken</w:t>
      </w:r>
      <w:r w:rsidR="00C36B0E">
        <w:rPr>
          <w:color w:val="000000" w:themeColor="text1"/>
        </w:rPr>
        <w:t xml:space="preserve"> dat</w:t>
      </w:r>
      <w:r w:rsidRPr="00A71259">
        <w:rPr>
          <w:color w:val="000000" w:themeColor="text1"/>
        </w:rPr>
        <w:t xml:space="preserve"> </w:t>
      </w:r>
      <w:r w:rsidR="00A2428C">
        <w:rPr>
          <w:color w:val="000000" w:themeColor="text1"/>
        </w:rPr>
        <w:t xml:space="preserve">bij </w:t>
      </w:r>
      <w:r w:rsidRPr="00A71259">
        <w:rPr>
          <w:color w:val="000000" w:themeColor="text1"/>
        </w:rPr>
        <w:t xml:space="preserve">mensen </w:t>
      </w:r>
      <w:r w:rsidR="00B243AA">
        <w:rPr>
          <w:color w:val="000000" w:themeColor="text1"/>
        </w:rPr>
        <w:t>bij wie</w:t>
      </w:r>
      <w:r w:rsidRPr="00A71259">
        <w:rPr>
          <w:color w:val="000000" w:themeColor="text1"/>
        </w:rPr>
        <w:t xml:space="preserve"> COVID-19 vermeld is op de doodsoorzaakverklaring, dementie, COPD, astma, diabetes mellitus en obesitas vaker voorkomen als bijkomende doodsoorzaak dan bij mensen die aan een andere oorzaak dan COVID-19 overleden. </w:t>
      </w:r>
      <w:r>
        <w:rPr>
          <w:color w:val="000000" w:themeColor="text1"/>
        </w:rPr>
        <w:t xml:space="preserve">Daarnaast geven de onderzoeken inzichten in onder andere de rol van ongunstige leefstijlfactoren en </w:t>
      </w:r>
      <w:proofErr w:type="spellStart"/>
      <w:r>
        <w:rPr>
          <w:color w:val="000000" w:themeColor="text1"/>
        </w:rPr>
        <w:t>sociaal-economische</w:t>
      </w:r>
      <w:proofErr w:type="spellEnd"/>
      <w:r>
        <w:rPr>
          <w:color w:val="000000" w:themeColor="text1"/>
        </w:rPr>
        <w:t xml:space="preserve"> status op de oversterfte. </w:t>
      </w:r>
    </w:p>
    <w:p w:rsidR="00CA5A7B" w:rsidP="00387C55" w:rsidRDefault="00CA5A7B" w14:paraId="2769820F" w14:textId="77777777">
      <w:pPr>
        <w:autoSpaceDE w:val="0"/>
        <w:adjustRightInd w:val="0"/>
        <w:spacing w:line="240" w:lineRule="atLeast"/>
        <w:textAlignment w:val="auto"/>
      </w:pPr>
    </w:p>
    <w:p w:rsidR="00CA5A7B" w:rsidP="00387C55" w:rsidRDefault="00000000" w14:paraId="15AF4A00" w14:textId="77777777">
      <w:pPr>
        <w:autoSpaceDE w:val="0"/>
        <w:adjustRightInd w:val="0"/>
        <w:spacing w:line="240" w:lineRule="atLeast"/>
        <w:textAlignment w:val="auto"/>
      </w:pPr>
      <w:r>
        <w:t xml:space="preserve">Daarmee is steeds duidelijker geworden wat heeft bijgedragen aan de oversterfte, maar ook </w:t>
      </w:r>
      <w:r w:rsidR="00BB427C">
        <w:t xml:space="preserve">dat </w:t>
      </w:r>
      <w:r>
        <w:t>er niet één duidelijke aanwijsbare oorzaak van de oversterfte is.</w:t>
      </w:r>
    </w:p>
    <w:p w:rsidR="00CA5A7B" w:rsidP="00387C55" w:rsidRDefault="00CA5A7B" w14:paraId="00B69F98" w14:textId="77777777">
      <w:pPr>
        <w:autoSpaceDE w:val="0"/>
        <w:adjustRightInd w:val="0"/>
        <w:spacing w:line="240" w:lineRule="atLeast"/>
        <w:textAlignment w:val="auto"/>
      </w:pPr>
    </w:p>
    <w:p w:rsidRPr="00523FA2" w:rsidR="00CA5A7B" w:rsidP="00387C55" w:rsidRDefault="00000000" w14:paraId="79154988" w14:textId="77777777">
      <w:pPr>
        <w:autoSpaceDE w:val="0"/>
        <w:adjustRightInd w:val="0"/>
        <w:spacing w:line="240" w:lineRule="atLeast"/>
        <w:textAlignment w:val="auto"/>
        <w:rPr>
          <w:b/>
          <w:bCs/>
        </w:rPr>
      </w:pPr>
      <w:r w:rsidRPr="00523FA2">
        <w:rPr>
          <w:b/>
          <w:bCs/>
        </w:rPr>
        <w:t>Data</w:t>
      </w:r>
    </w:p>
    <w:p w:rsidR="00CA5A7B" w:rsidP="00387C55" w:rsidRDefault="00000000" w14:paraId="40B2D2E7" w14:textId="77777777">
      <w:pPr>
        <w:spacing w:line="240" w:lineRule="atLeast"/>
      </w:pPr>
      <w:r>
        <w:t xml:space="preserve">De begeleidingscommissie benoemt </w:t>
      </w:r>
      <w:r w:rsidRPr="00597ED4">
        <w:t>het belang van een goede</w:t>
      </w:r>
      <w:r>
        <w:t xml:space="preserve"> </w:t>
      </w:r>
      <w:r w:rsidRPr="00597ED4">
        <w:t>data-infrastructuur, waarbij real-time data vanuit verschillende</w:t>
      </w:r>
      <w:r>
        <w:t xml:space="preserve"> </w:t>
      </w:r>
      <w:r w:rsidRPr="00597ED4">
        <w:t>(wetenschappelijke) disciplines gebruikt en gekoppeld kunnen worden</w:t>
      </w:r>
      <w:r>
        <w:t>. Zij noemt in dit verband ook het recente TNO-rapport</w:t>
      </w:r>
      <w:r>
        <w:rPr>
          <w:rStyle w:val="Voetnootmarkering"/>
        </w:rPr>
        <w:footnoteReference w:id="5"/>
      </w:r>
      <w:r>
        <w:t xml:space="preserve"> waar</w:t>
      </w:r>
      <w:r w:rsidR="00A2428C">
        <w:t>van</w:t>
      </w:r>
      <w:r>
        <w:t xml:space="preserve"> ik heb kennisgenomen.</w:t>
      </w:r>
      <w:r w:rsidR="00ED2253">
        <w:t xml:space="preserve"> Het ministerie van VWS zal in de komende weken in gesprek gaan met de onderzoekers om de resultaten en aanbevelingen te bespreken. </w:t>
      </w:r>
      <w:r>
        <w:t>Het belang van een goede data-infrastructuur onderschrijf ik</w:t>
      </w:r>
      <w:r w:rsidR="00B243AA">
        <w:t>. M</w:t>
      </w:r>
      <w:r w:rsidRPr="00487AE7">
        <w:t>ijn ambtsvoorgangers</w:t>
      </w:r>
      <w:r>
        <w:t xml:space="preserve"> hebben</w:t>
      </w:r>
      <w:r w:rsidRPr="00487AE7">
        <w:t xml:space="preserve"> zich actief ingezet om de data voor de oversterfteonderzoeken beschikbaar te stellen voor onderzoekers</w:t>
      </w:r>
      <w:r>
        <w:t>, omdat dit met veel uitdagingen gepaard ging</w:t>
      </w:r>
      <w:r w:rsidRPr="00487AE7">
        <w:t xml:space="preserve">. </w:t>
      </w:r>
      <w:r>
        <w:t xml:space="preserve">Dit heeft ertoe geleid dat veel data nu beschikbaar is voor externe onderzoekers om zelf onderzoek mee te verrichten. </w:t>
      </w:r>
      <w:r w:rsidRPr="00487AE7">
        <w:t>Ik zal erop toezien dat deze data beschikbaar is en blijft voor onderzoekers.</w:t>
      </w:r>
    </w:p>
    <w:p w:rsidR="00CA5A7B" w:rsidP="00387C55" w:rsidRDefault="00CA5A7B" w14:paraId="2751CDE6" w14:textId="77777777">
      <w:pPr>
        <w:spacing w:line="240" w:lineRule="atLeast"/>
      </w:pPr>
    </w:p>
    <w:p w:rsidRPr="00523FA2" w:rsidR="00930A00" w:rsidP="00387C55" w:rsidRDefault="00000000" w14:paraId="0854AC34" w14:textId="77777777">
      <w:pPr>
        <w:spacing w:line="240" w:lineRule="atLeast"/>
      </w:pPr>
      <w:r>
        <w:t>Tevens zet</w:t>
      </w:r>
      <w:r w:rsidR="00B243AA">
        <w:t xml:space="preserve"> het ministerie van VWS </w:t>
      </w:r>
      <w:r>
        <w:t xml:space="preserve">verdere stappen op het gebied van datadeling en -infrastructuur. Het derde deelrapport </w:t>
      </w:r>
      <w:r w:rsidRPr="00481D79">
        <w:t xml:space="preserve">‘Aanpak coronacrisis Deel 3: januari 2020 – september 2022’ van de </w:t>
      </w:r>
      <w:proofErr w:type="spellStart"/>
      <w:r w:rsidRPr="00481D79">
        <w:t>Onderzoeksraad</w:t>
      </w:r>
      <w:proofErr w:type="spellEnd"/>
      <w:r w:rsidRPr="00481D79">
        <w:t xml:space="preserve"> voor Veiligheid</w:t>
      </w:r>
      <w:r>
        <w:t xml:space="preserve"> noemt ook de problematiek rond datadeling. In de kabinetsreactie op dit rapport van 5 april jl.</w:t>
      </w:r>
      <w:r>
        <w:rPr>
          <w:rStyle w:val="Voetnootmarkering"/>
        </w:rPr>
        <w:footnoteReference w:id="6"/>
      </w:r>
      <w:r>
        <w:t xml:space="preserve"> </w:t>
      </w:r>
      <w:r w:rsidR="00A2428C">
        <w:t>is aangegeven hoe</w:t>
      </w:r>
      <w:r>
        <w:t xml:space="preserve"> de knelpunten aan</w:t>
      </w:r>
      <w:r w:rsidR="00A2428C">
        <w:t>ge</w:t>
      </w:r>
      <w:r>
        <w:t>pakt</w:t>
      </w:r>
      <w:r w:rsidR="00A2428C">
        <w:t xml:space="preserve"> worden</w:t>
      </w:r>
      <w:r>
        <w:t xml:space="preserve">, bijvoorbeeld door het </w:t>
      </w:r>
      <w:r>
        <w:lastRenderedPageBreak/>
        <w:t xml:space="preserve">verbeteren van het </w:t>
      </w:r>
      <w:r w:rsidRPr="00E350B6">
        <w:t>pandemisch paraat IV- en datalandschap</w:t>
      </w:r>
      <w:r w:rsidR="00D07D03">
        <w:t xml:space="preserve">. </w:t>
      </w:r>
      <w:r w:rsidR="00A16C6F">
        <w:t>Voor een adequate gegevensdeling moeten ook wettelijke gron</w:t>
      </w:r>
      <w:r w:rsidR="00CB006D">
        <w:t>d</w:t>
      </w:r>
      <w:r w:rsidR="00A16C6F">
        <w:t xml:space="preserve">slagen verbeterd, verduidelijkt en aangevuld worden. Daar zet de minister van VWS zich </w:t>
      </w:r>
      <w:r w:rsidR="00B243AA">
        <w:t xml:space="preserve">hier </w:t>
      </w:r>
      <w:r w:rsidR="00A16C6F">
        <w:t xml:space="preserve">hard voor in; zo wordt gewerkt aan een </w:t>
      </w:r>
      <w:r w:rsidRPr="003B407D" w:rsidR="00A16C6F">
        <w:t>wetsvoorstel om de Wet publieke gezondheid aan te passen (</w:t>
      </w:r>
      <w:r w:rsidR="00A16C6F">
        <w:t>d</w:t>
      </w:r>
      <w:r w:rsidRPr="003B407D" w:rsidR="00A16C6F">
        <w:t>erde tranche wijziging Wet publieke gezondheid)</w:t>
      </w:r>
      <w:r w:rsidR="00A16C6F">
        <w:t xml:space="preserve">. Dit wetsvoorstel zal voor de zomer in internetconsultatie gaan. </w:t>
      </w:r>
      <w:r w:rsidRPr="00523FA2">
        <w:t>Daarnaast heeft de minister van VWS uw Kamer op 18 december jl.</w:t>
      </w:r>
      <w:r w:rsidR="00A16C6F">
        <w:t xml:space="preserve"> </w:t>
      </w:r>
      <w:r w:rsidRPr="00C36B0E" w:rsidR="00C36B0E">
        <w:t>geïnformeerd</w:t>
      </w:r>
      <w:r w:rsidRPr="00523FA2">
        <w:t xml:space="preserve"> over </w:t>
      </w:r>
      <w:r w:rsidR="00541E08">
        <w:t xml:space="preserve">onder andere </w:t>
      </w:r>
      <w:r w:rsidRPr="00523FA2">
        <w:t>de agenda van databeschikbaarheid in de zorg</w:t>
      </w:r>
      <w:r>
        <w:rPr>
          <w:rStyle w:val="Voetnootmarkering"/>
        </w:rPr>
        <w:footnoteReference w:id="7"/>
      </w:r>
      <w:r w:rsidR="00541E08">
        <w:t>,</w:t>
      </w:r>
      <w:r w:rsidR="00A16C6F">
        <w:t xml:space="preserve"> </w:t>
      </w:r>
      <w:r w:rsidRPr="00523FA2" w:rsidR="00A16C6F">
        <w:t>de nationale strategie voor het gezondheidsinformatiestelsel</w:t>
      </w:r>
      <w:r>
        <w:rPr>
          <w:rStyle w:val="Voetnootmarkering"/>
        </w:rPr>
        <w:footnoteReference w:id="8"/>
      </w:r>
      <w:r w:rsidRPr="00523FA2" w:rsidR="00A16C6F">
        <w:t xml:space="preserve"> en </w:t>
      </w:r>
      <w:r w:rsidR="00A16C6F">
        <w:t>de</w:t>
      </w:r>
      <w:r w:rsidRPr="00523FA2" w:rsidR="00A16C6F">
        <w:t xml:space="preserve"> aanpassing van de Wet elektronische gegevensuitwisseling in de zorg</w:t>
      </w:r>
      <w:r w:rsidR="00B243AA">
        <w:t>.</w:t>
      </w:r>
      <w:r>
        <w:rPr>
          <w:rStyle w:val="Voetnootmarkering"/>
        </w:rPr>
        <w:footnoteReference w:id="9"/>
      </w:r>
    </w:p>
    <w:p w:rsidRPr="00A2428C" w:rsidR="00CA5A7B" w:rsidP="00387C55" w:rsidRDefault="00CA5A7B" w14:paraId="335EEA7C" w14:textId="77777777">
      <w:pPr>
        <w:autoSpaceDE w:val="0"/>
        <w:adjustRightInd w:val="0"/>
        <w:spacing w:line="240" w:lineRule="atLeast"/>
        <w:textAlignment w:val="auto"/>
      </w:pPr>
    </w:p>
    <w:p w:rsidRPr="00523FA2" w:rsidR="00CA5A7B" w:rsidP="00387C55" w:rsidRDefault="00000000" w14:paraId="5B56553C" w14:textId="77777777">
      <w:pPr>
        <w:autoSpaceDE w:val="0"/>
        <w:adjustRightInd w:val="0"/>
        <w:spacing w:line="240" w:lineRule="atLeast"/>
        <w:textAlignment w:val="auto"/>
        <w:rPr>
          <w:b/>
          <w:bCs/>
        </w:rPr>
      </w:pPr>
      <w:r w:rsidRPr="00523FA2">
        <w:rPr>
          <w:b/>
          <w:bCs/>
        </w:rPr>
        <w:t xml:space="preserve">Vervolg </w:t>
      </w:r>
    </w:p>
    <w:p w:rsidR="00CA5A7B" w:rsidP="00387C55" w:rsidRDefault="00000000" w14:paraId="1A10D5DC" w14:textId="77777777">
      <w:pPr>
        <w:spacing w:line="240" w:lineRule="atLeast"/>
      </w:pPr>
      <w:r>
        <w:t xml:space="preserve">Begin 2024 heeft uw Kamer een motie aangenomen van het lid Joseph </w:t>
      </w:r>
      <w:r w:rsidRPr="00DC6753">
        <w:t>(NSC)</w:t>
      </w:r>
      <w:r>
        <w:t xml:space="preserve"> c.s. </w:t>
      </w:r>
      <w:r w:rsidRPr="002A6996">
        <w:t>over een onafhankelijk en integraal wetenschappelijk onderzoek naar de redenen en oorzaken van oversterfte sinds 2020</w:t>
      </w:r>
      <w:r>
        <w:t xml:space="preserve">. Zoals </w:t>
      </w:r>
      <w:r w:rsidR="00B243AA">
        <w:t xml:space="preserve">de voormalig minister voor Medische Zorg </w:t>
      </w:r>
      <w:r>
        <w:t>in haar brief van 15 april jl.</w:t>
      </w:r>
      <w:r>
        <w:rPr>
          <w:rStyle w:val="Voetnootmarkering"/>
        </w:rPr>
        <w:footnoteReference w:id="10"/>
      </w:r>
      <w:r>
        <w:t xml:space="preserve"> aan uw Kamer schreef</w:t>
      </w:r>
      <w:r w:rsidR="00BB427C">
        <w:t>,</w:t>
      </w:r>
      <w:r>
        <w:t xml:space="preserve"> is naar aanleiding van deze motie aan de wetenschappelijke commissie van het </w:t>
      </w:r>
      <w:proofErr w:type="spellStart"/>
      <w:r>
        <w:t>ZonMw</w:t>
      </w:r>
      <w:proofErr w:type="spellEnd"/>
      <w:r>
        <w:t xml:space="preserve"> deelprogramma Oversterfte gevraagd, op basis van de op dat moment bekende resultaten, naar de noodzaak, randvoorwaarden en eventuele aandachtspunten voor een dergelijk onderzoek. De commissie oordeelde dat dit geen nieuwe inzichten zal opleveren. Nu alle resultaten bekend zijn</w:t>
      </w:r>
      <w:r w:rsidR="00B243AA">
        <w:t>,</w:t>
      </w:r>
      <w:r>
        <w:t xml:space="preserve"> vroeg ik de commissie om nogmaals op deze vraag te reflecteren.</w:t>
      </w:r>
      <w:r w:rsidRPr="00AA21AF">
        <w:rPr>
          <w:rFonts w:ascii="ArialMT" w:hAnsi="ArialMT" w:cs="ArialMT"/>
          <w:sz w:val="19"/>
          <w:szCs w:val="19"/>
        </w:rPr>
        <w:t xml:space="preserve"> </w:t>
      </w:r>
      <w:r w:rsidRPr="00AA21AF">
        <w:t>De begeleidingscommissie</w:t>
      </w:r>
      <w:r>
        <w:t xml:space="preserve"> (en het bestuur van </w:t>
      </w:r>
      <w:proofErr w:type="spellStart"/>
      <w:r>
        <w:t>ZonMw</w:t>
      </w:r>
      <w:proofErr w:type="spellEnd"/>
      <w:r>
        <w:t>)</w:t>
      </w:r>
      <w:r w:rsidRPr="00AA21AF">
        <w:t xml:space="preserve"> handhaaft het oorspronkelijke advies</w:t>
      </w:r>
      <w:r>
        <w:t xml:space="preserve">. </w:t>
      </w:r>
      <w:r w:rsidRPr="00AA21AF">
        <w:rPr>
          <w:rFonts w:cs="ArialMT"/>
        </w:rPr>
        <w:t xml:space="preserve">Een overkoepelend integraal vervolgonderzoek, uitgevoerd door andere, onafhankelijke onderzoekers, </w:t>
      </w:r>
      <w:r>
        <w:rPr>
          <w:rFonts w:cs="ArialMT"/>
        </w:rPr>
        <w:t>leidt</w:t>
      </w:r>
      <w:r w:rsidRPr="00AA21AF">
        <w:rPr>
          <w:rFonts w:cs="ArialMT"/>
        </w:rPr>
        <w:t xml:space="preserve"> naar verwachting niet tot nieuwe inzichten.</w:t>
      </w:r>
      <w:r>
        <w:rPr>
          <w:rFonts w:ascii="ArialMT" w:hAnsi="ArialMT" w:cs="ArialMT"/>
          <w:sz w:val="19"/>
          <w:szCs w:val="19"/>
        </w:rPr>
        <w:t xml:space="preserve"> </w:t>
      </w:r>
      <w:r>
        <w:t xml:space="preserve">Gezien de zeer beperkte meerwaarde van een dergelijk integraal onderzoek vind ik het niet </w:t>
      </w:r>
      <w:r w:rsidR="003F58FD">
        <w:t>verstandig</w:t>
      </w:r>
      <w:r>
        <w:t xml:space="preserve"> om </w:t>
      </w:r>
      <w:r w:rsidR="003F58FD">
        <w:t xml:space="preserve">in tijden waarin we, ingegeven door financiële schaarste, soms pijnlijke keuzes moeten maken, </w:t>
      </w:r>
      <w:r>
        <w:t xml:space="preserve">dit </w:t>
      </w:r>
      <w:r w:rsidR="003F58FD">
        <w:t>met belastinggeld</w:t>
      </w:r>
      <w:r>
        <w:t xml:space="preserve"> te financieren. Ter vergelijking, voor het deelprogramma Oversterfte was reeds een budget van twee miljoen euro beschikbaar gesteld. </w:t>
      </w:r>
    </w:p>
    <w:p w:rsidR="00CA5A7B" w:rsidP="00387C55" w:rsidRDefault="00CA5A7B" w14:paraId="12E92474" w14:textId="77777777">
      <w:pPr>
        <w:autoSpaceDE w:val="0"/>
        <w:adjustRightInd w:val="0"/>
        <w:spacing w:line="240" w:lineRule="atLeast"/>
        <w:textAlignment w:val="auto"/>
      </w:pPr>
    </w:p>
    <w:p w:rsidR="00CA5A7B" w:rsidP="00387C55" w:rsidRDefault="00000000" w14:paraId="15282D37" w14:textId="77777777">
      <w:pPr>
        <w:autoSpaceDE w:val="0"/>
        <w:adjustRightInd w:val="0"/>
        <w:spacing w:line="240" w:lineRule="atLeast"/>
        <w:textAlignment w:val="auto"/>
      </w:pPr>
      <w:r>
        <w:t>Hierbij wil ik ook benoemen dat het RIVM</w:t>
      </w:r>
      <w:r>
        <w:rPr>
          <w:rStyle w:val="Voetnootmarkering"/>
        </w:rPr>
        <w:footnoteReference w:id="11"/>
      </w:r>
      <w:r>
        <w:t xml:space="preserve"> en CBS</w:t>
      </w:r>
      <w:r>
        <w:rPr>
          <w:rStyle w:val="Voetnootmarkering"/>
        </w:rPr>
        <w:footnoteReference w:id="12"/>
      </w:r>
      <w:r>
        <w:t xml:space="preserve"> inmiddels onderzoek hebben gedaan naar de oorzaken van oversterfte in de periode 2020-2022. Dit is dus met inclusie van 2022; een jaar langer dan de scope van het </w:t>
      </w:r>
      <w:proofErr w:type="spellStart"/>
      <w:r>
        <w:t>ZonMw</w:t>
      </w:r>
      <w:proofErr w:type="spellEnd"/>
      <w:r>
        <w:t xml:space="preserve">-programma. </w:t>
      </w:r>
    </w:p>
    <w:p w:rsidRPr="00AA21AF" w:rsidR="00CA5A7B" w:rsidP="00387C55" w:rsidRDefault="00000000" w14:paraId="415B5DDD" w14:textId="77777777">
      <w:pPr>
        <w:autoSpaceDE w:val="0"/>
        <w:adjustRightInd w:val="0"/>
        <w:spacing w:line="240" w:lineRule="atLeast"/>
        <w:textAlignment w:val="auto"/>
        <w:rPr>
          <w:rFonts w:ascii="ArialMT" w:hAnsi="ArialMT" w:cs="ArialMT"/>
          <w:sz w:val="19"/>
          <w:szCs w:val="19"/>
        </w:rPr>
      </w:pPr>
      <w:r>
        <w:t xml:space="preserve">Het is daarnaast voor onderzoekers mogelijk </w:t>
      </w:r>
      <w:r w:rsidRPr="00F336BE">
        <w:t>eigenstandig</w:t>
      </w:r>
      <w:r>
        <w:t xml:space="preserve"> onderzoek uit te voeren met de beschikbare open data.</w:t>
      </w:r>
      <w:r w:rsidRPr="00F336BE">
        <w:t xml:space="preserve"> Daar heb ik vanzelfsprekend geen enkel bezwaar tegen.</w:t>
      </w:r>
    </w:p>
    <w:p w:rsidR="00CA5A7B" w:rsidP="00387C55" w:rsidRDefault="00CA5A7B" w14:paraId="692CBAAE" w14:textId="77777777">
      <w:pPr>
        <w:spacing w:line="240" w:lineRule="atLeast"/>
      </w:pPr>
    </w:p>
    <w:p w:rsidR="00387C55" w:rsidP="00387C55" w:rsidRDefault="00000000" w14:paraId="7402856A" w14:textId="77777777">
      <w:pPr>
        <w:autoSpaceDE w:val="0"/>
        <w:adjustRightInd w:val="0"/>
        <w:spacing w:line="240" w:lineRule="atLeast"/>
        <w:textAlignment w:val="auto"/>
      </w:pPr>
      <w:r>
        <w:t xml:space="preserve">De commissie noemt dat het interessant kan zijn om (verdiepende) onderzoeksvragen te stellen aangezien ook na afronding van dit deelprogramma nog kennishiaten bestaan. Suggesties worden onder meer genoemd op het gebied van langetermijneffecten van de pandemie, virusvarianten in relatie tot oversterfte en de organisatorische kenmerken van de oversterfte, zoals het type lockdown of </w:t>
      </w:r>
      <w:r>
        <w:lastRenderedPageBreak/>
        <w:t xml:space="preserve">het naleven van de coronamaatregelen. Ik ben van mening dat de uitkomsten van </w:t>
      </w:r>
    </w:p>
    <w:p w:rsidR="00387C55" w:rsidP="00387C55" w:rsidRDefault="00387C55" w14:paraId="1FC53C67" w14:textId="77777777">
      <w:pPr>
        <w:autoSpaceDE w:val="0"/>
        <w:adjustRightInd w:val="0"/>
        <w:spacing w:line="240" w:lineRule="atLeast"/>
        <w:textAlignment w:val="auto"/>
      </w:pPr>
    </w:p>
    <w:p w:rsidR="00CA5A7B" w:rsidP="00387C55" w:rsidRDefault="00000000" w14:paraId="6CAB0FDC" w14:textId="77777777">
      <w:pPr>
        <w:autoSpaceDE w:val="0"/>
        <w:adjustRightInd w:val="0"/>
        <w:spacing w:line="240" w:lineRule="atLeast"/>
        <w:textAlignment w:val="auto"/>
      </w:pPr>
      <w:r>
        <w:t>dergelijke onderzoeken interessant zijn, met name vanuit wetenschappelijk oogpunt. E</w:t>
      </w:r>
      <w:r w:rsidRPr="00233B69">
        <w:t xml:space="preserve">r </w:t>
      </w:r>
      <w:r>
        <w:t xml:space="preserve">zullen echter </w:t>
      </w:r>
      <w:r w:rsidRPr="00233B69">
        <w:t>altijd interessante vragen overblijven om te onderzoeken; dat is inherent aan de wetenschap</w:t>
      </w:r>
      <w:r>
        <w:t xml:space="preserve">. COVID-19 heeft een enorme invloed op allerlei aspecten van de maatschappij gehad, daarom zal er niet één eenduidige verklaring voor de oversterfte komen en blijven er altijd vervolgvragen om te stellen. Ik vind het </w:t>
      </w:r>
      <w:r w:rsidR="00A2428C">
        <w:t>echter ook</w:t>
      </w:r>
      <w:r>
        <w:t xml:space="preserve"> belangrijk dat </w:t>
      </w:r>
      <w:proofErr w:type="spellStart"/>
      <w:r w:rsidR="00A2428C">
        <w:t>onderzoeks-</w:t>
      </w:r>
      <w:r>
        <w:t>uitkomsten</w:t>
      </w:r>
      <w:proofErr w:type="spellEnd"/>
      <w:r>
        <w:t xml:space="preserve"> een concreet handelingsperspectief bieden en dat is er niet altijd bij de verdiepende onderzoeksvragen.</w:t>
      </w:r>
      <w:r w:rsidRPr="00233B69">
        <w:t xml:space="preserve"> </w:t>
      </w:r>
      <w:r>
        <w:t>Ter illustratie, het type virusvariant in relatie tot de oversterfte is vanuit wetenschappelijk oogpunt zeer interessant om te bestuderen, maar het zal beleidsmatig waarschijnlijk tot weinig</w:t>
      </w:r>
      <w:r w:rsidR="00BB427C">
        <w:t xml:space="preserve"> tot geen</w:t>
      </w:r>
      <w:r>
        <w:t xml:space="preserve"> verandering leiden</w:t>
      </w:r>
      <w:r w:rsidR="00A2428C">
        <w:t>,</w:t>
      </w:r>
      <w:r>
        <w:t xml:space="preserve"> aangezien veel van deze virusvarianten inmiddels niet meer rondgaan. Daarnaast is en wordt er al veel onderzoek gedaan naar allerlei aspecten van de coronacrisis, </w:t>
      </w:r>
      <w:r w:rsidR="00A2428C">
        <w:t>niet alleen</w:t>
      </w:r>
      <w:r>
        <w:t xml:space="preserve"> binnen het deelprogramma Oversterfte, maar ook </w:t>
      </w:r>
      <w:r w:rsidR="00A2428C">
        <w:t xml:space="preserve">in </w:t>
      </w:r>
      <w:r>
        <w:t xml:space="preserve">de </w:t>
      </w:r>
      <w:proofErr w:type="spellStart"/>
      <w:r>
        <w:t>ZonMw</w:t>
      </w:r>
      <w:proofErr w:type="spellEnd"/>
      <w:r>
        <w:t xml:space="preserve"> programma’s ‘Post-COVID: onderzoeksprogramma, kennisinfrastructuur en expertisenetwerk’ en ‘Effecten van maatregelen tijdens een pandemie’</w:t>
      </w:r>
      <w:r w:rsidR="00BB427C">
        <w:t>, die de komende jaren nog lopen en tot inzichten zullen leiden</w:t>
      </w:r>
      <w:r>
        <w:t xml:space="preserve">. </w:t>
      </w:r>
      <w:r w:rsidRPr="00A35F2C">
        <w:t>Daarom zal ik</w:t>
      </w:r>
      <w:r w:rsidR="00BB427C">
        <w:t xml:space="preserve"> op dit moment</w:t>
      </w:r>
      <w:r w:rsidRPr="00A35F2C">
        <w:t xml:space="preserve"> vanuit VWS geen </w:t>
      </w:r>
      <w:r w:rsidR="00BB427C">
        <w:t xml:space="preserve">aanvullende </w:t>
      </w:r>
      <w:r w:rsidRPr="00A35F2C">
        <w:t xml:space="preserve">opdracht geven om verdiepende onderzoeksvragen te onderzoeken. </w:t>
      </w:r>
    </w:p>
    <w:p w:rsidRPr="009A31BF" w:rsidR="00CD5856" w:rsidP="00387C55" w:rsidRDefault="00000000" w14:paraId="798C5FF5" w14:textId="77777777">
      <w:pPr>
        <w:pStyle w:val="Huisstijl-Slotzin"/>
        <w:spacing w:line="240" w:lineRule="atLeast"/>
      </w:pPr>
      <w:r>
        <w:t>Hoogachtend,</w:t>
      </w:r>
    </w:p>
    <w:p w:rsidR="00BC481F" w:rsidP="00387C55" w:rsidRDefault="00BC481F" w14:paraId="194A2FB8" w14:textId="77777777">
      <w:pPr>
        <w:spacing w:line="240" w:lineRule="atLeast"/>
        <w:rPr>
          <w:noProof/>
        </w:rPr>
      </w:pPr>
    </w:p>
    <w:p w:rsidR="00387C55" w:rsidP="00387C55" w:rsidRDefault="00387C55" w14:paraId="4E15671B" w14:textId="77777777">
      <w:pPr>
        <w:spacing w:line="240" w:lineRule="atLeast"/>
      </w:pPr>
      <w:r>
        <w:t>de staatssecretaris Jeugd,</w:t>
      </w:r>
    </w:p>
    <w:p w:rsidR="00C62B6C" w:rsidP="00387C55" w:rsidRDefault="00000000" w14:paraId="262158AB" w14:textId="77777777">
      <w:pPr>
        <w:spacing w:line="240" w:lineRule="atLeast"/>
        <w:rPr>
          <w:szCs w:val="18"/>
        </w:rPr>
      </w:pPr>
      <w:r>
        <w:t>Preventie en Sport</w:t>
      </w:r>
      <w:r>
        <w:rPr>
          <w:szCs w:val="18"/>
        </w:rPr>
        <w:t>,</w:t>
      </w:r>
    </w:p>
    <w:p w:rsidRPr="007B6A41" w:rsidR="00C62B6C" w:rsidP="00387C55" w:rsidRDefault="00C62B6C" w14:paraId="68535423" w14:textId="77777777">
      <w:pPr>
        <w:spacing w:line="240" w:lineRule="atLeast"/>
        <w:rPr>
          <w:szCs w:val="18"/>
        </w:rPr>
      </w:pPr>
      <w:bookmarkStart w:name="bmkHandtekening" w:id="3"/>
    </w:p>
    <w:bookmarkEnd w:id="3"/>
    <w:p w:rsidR="00387C55" w:rsidP="00387C55" w:rsidRDefault="00000000" w14:paraId="5FCFAF82" w14:textId="77777777">
      <w:pPr>
        <w:spacing w:line="240" w:lineRule="atLeast"/>
      </w:pPr>
      <w:r>
        <w:cr/>
      </w:r>
    </w:p>
    <w:p w:rsidR="00387C55" w:rsidP="00387C55" w:rsidRDefault="00387C55" w14:paraId="3D8D048A" w14:textId="77777777">
      <w:pPr>
        <w:spacing w:line="240" w:lineRule="atLeast"/>
      </w:pPr>
    </w:p>
    <w:p w:rsidRPr="007B6A41" w:rsidR="00C62B6C" w:rsidP="00387C55" w:rsidRDefault="00000000" w14:paraId="65F3F4B4" w14:textId="77777777">
      <w:pPr>
        <w:spacing w:line="240" w:lineRule="atLeast"/>
        <w:rPr>
          <w:szCs w:val="18"/>
        </w:rPr>
      </w:pPr>
      <w:r>
        <w:cr/>
      </w:r>
    </w:p>
    <w:p w:rsidRPr="007B6A41" w:rsidR="00C62B6C" w:rsidP="00387C55" w:rsidRDefault="00000000" w14:paraId="5AFF7DAC" w14:textId="77777777">
      <w:pPr>
        <w:spacing w:line="240" w:lineRule="atLeast"/>
        <w:rPr>
          <w:szCs w:val="18"/>
        </w:rPr>
      </w:pPr>
      <w:r>
        <w:t>Vincent Karremans</w:t>
      </w:r>
    </w:p>
    <w:p w:rsidR="00C95CA9" w:rsidP="00387C55" w:rsidRDefault="00C95CA9" w14:paraId="168518FC" w14:textId="77777777">
      <w:pPr>
        <w:spacing w:line="240" w:lineRule="atLeast"/>
        <w:rPr>
          <w:noProof/>
        </w:rPr>
      </w:pPr>
    </w:p>
    <w:sectPr w:rsidR="00C95CA9"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0EAED" w14:textId="77777777" w:rsidR="00166AD4" w:rsidRDefault="00166AD4">
      <w:pPr>
        <w:spacing w:line="240" w:lineRule="auto"/>
      </w:pPr>
      <w:r>
        <w:separator/>
      </w:r>
    </w:p>
  </w:endnote>
  <w:endnote w:type="continuationSeparator" w:id="0">
    <w:p w14:paraId="2411E229" w14:textId="77777777" w:rsidR="00166AD4" w:rsidRDefault="00166A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Gadugi"/>
    <w:charset w:val="00"/>
    <w:family w:val="swiss"/>
    <w:pitch w:val="variable"/>
    <w:sig w:usb0="E7002EFF" w:usb1="D200FDFF" w:usb2="0A042029" w:usb3="00000000" w:csb0="800001FF" w:csb1="00000000"/>
  </w:font>
  <w:font w:name="Lohit Hindi">
    <w:altName w:val="Calibri"/>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317D" w14:textId="77777777" w:rsidR="00DC7639" w:rsidRDefault="00000000">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1681FD22">
              <wp:simplePos x="0" y="0"/>
              <wp:positionH relativeFrom="page">
                <wp:posOffset>5922645</wp:posOffset>
              </wp:positionH>
              <wp:positionV relativeFrom="page">
                <wp:posOffset>10225405</wp:posOffset>
              </wp:positionV>
              <wp:extent cx="1259840" cy="185420"/>
              <wp:effectExtent l="7620" t="5080" r="8890" b="9525"/>
              <wp:wrapNone/>
              <wp:docPr id="178700974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245D1819"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681FD22"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245D1819"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880D4" w14:textId="77777777" w:rsidR="00166AD4" w:rsidRDefault="00166AD4">
      <w:pPr>
        <w:spacing w:line="240" w:lineRule="auto"/>
      </w:pPr>
      <w:r>
        <w:separator/>
      </w:r>
    </w:p>
  </w:footnote>
  <w:footnote w:type="continuationSeparator" w:id="0">
    <w:p w14:paraId="4B5399C9" w14:textId="77777777" w:rsidR="00166AD4" w:rsidRDefault="00166AD4">
      <w:pPr>
        <w:spacing w:line="240" w:lineRule="auto"/>
      </w:pPr>
      <w:r>
        <w:continuationSeparator/>
      </w:r>
    </w:p>
  </w:footnote>
  <w:footnote w:id="1">
    <w:p w14:paraId="0C412A33" w14:textId="77777777" w:rsidR="00CA5A7B" w:rsidRPr="00A2428C" w:rsidRDefault="00000000" w:rsidP="00CA5A7B">
      <w:pPr>
        <w:pStyle w:val="Voetnoottekst"/>
        <w:rPr>
          <w:sz w:val="16"/>
          <w:szCs w:val="16"/>
          <w:lang w:val="nl-NL"/>
        </w:rPr>
      </w:pPr>
      <w:r w:rsidRPr="00A2428C">
        <w:rPr>
          <w:rStyle w:val="Voetnootmarkering"/>
          <w:sz w:val="16"/>
          <w:szCs w:val="16"/>
        </w:rPr>
        <w:footnoteRef/>
      </w:r>
      <w:r w:rsidRPr="00A2428C">
        <w:rPr>
          <w:sz w:val="16"/>
          <w:szCs w:val="16"/>
          <w:lang w:val="nl-NL"/>
        </w:rPr>
        <w:t xml:space="preserve"> Kamerstukken II </w:t>
      </w:r>
      <w:r w:rsidR="00B243AA">
        <w:rPr>
          <w:sz w:val="16"/>
          <w:szCs w:val="16"/>
          <w:lang w:val="nl-NL"/>
        </w:rPr>
        <w:t>20</w:t>
      </w:r>
      <w:r w:rsidRPr="00A2428C">
        <w:rPr>
          <w:sz w:val="16"/>
          <w:szCs w:val="16"/>
          <w:lang w:val="nl-NL"/>
        </w:rPr>
        <w:t>21/</w:t>
      </w:r>
      <w:r w:rsidR="00B243AA">
        <w:rPr>
          <w:sz w:val="16"/>
          <w:szCs w:val="16"/>
          <w:lang w:val="nl-NL"/>
        </w:rPr>
        <w:t>20</w:t>
      </w:r>
      <w:r w:rsidRPr="00A2428C">
        <w:rPr>
          <w:sz w:val="16"/>
          <w:szCs w:val="16"/>
          <w:lang w:val="nl-NL"/>
        </w:rPr>
        <w:t>22, 25 295</w:t>
      </w:r>
      <w:r w:rsidR="00B243AA">
        <w:rPr>
          <w:sz w:val="16"/>
          <w:szCs w:val="16"/>
          <w:lang w:val="nl-NL"/>
        </w:rPr>
        <w:t>,</w:t>
      </w:r>
      <w:r w:rsidRPr="00A2428C">
        <w:rPr>
          <w:sz w:val="16"/>
          <w:szCs w:val="16"/>
          <w:lang w:val="nl-NL"/>
        </w:rPr>
        <w:t xml:space="preserve"> </w:t>
      </w:r>
      <w:r w:rsidR="00B243AA">
        <w:rPr>
          <w:sz w:val="16"/>
          <w:szCs w:val="16"/>
          <w:lang w:val="nl-NL"/>
        </w:rPr>
        <w:t>n</w:t>
      </w:r>
      <w:r w:rsidRPr="00A2428C">
        <w:rPr>
          <w:sz w:val="16"/>
          <w:szCs w:val="16"/>
          <w:lang w:val="nl-NL"/>
        </w:rPr>
        <w:t>r. 1617</w:t>
      </w:r>
      <w:r w:rsidR="00B243AA">
        <w:rPr>
          <w:sz w:val="16"/>
          <w:szCs w:val="16"/>
          <w:lang w:val="nl-NL"/>
        </w:rPr>
        <w:t>.</w:t>
      </w:r>
    </w:p>
  </w:footnote>
  <w:footnote w:id="2">
    <w:p w14:paraId="3AFCA924" w14:textId="77777777" w:rsidR="00CA5A7B" w:rsidRPr="001B4528" w:rsidRDefault="00000000" w:rsidP="00CA5A7B">
      <w:pPr>
        <w:pStyle w:val="Voetnoottekst"/>
        <w:rPr>
          <w:sz w:val="16"/>
          <w:szCs w:val="16"/>
        </w:rPr>
      </w:pPr>
      <w:r w:rsidRPr="00A2428C">
        <w:rPr>
          <w:rStyle w:val="Voetnootmarkering"/>
          <w:sz w:val="16"/>
          <w:szCs w:val="16"/>
        </w:rPr>
        <w:footnoteRef/>
      </w:r>
      <w:r w:rsidRPr="00A2428C">
        <w:rPr>
          <w:sz w:val="16"/>
          <w:szCs w:val="16"/>
          <w:lang w:val="nl-NL"/>
        </w:rPr>
        <w:t xml:space="preserve"> CBS &amp; RIVM (2022). Sterfte en oversterfte in 2020 en 2021 Onderzoek door het CBS en het RIVM, in het kader van het </w:t>
      </w:r>
      <w:proofErr w:type="spellStart"/>
      <w:r w:rsidRPr="00A2428C">
        <w:rPr>
          <w:sz w:val="16"/>
          <w:szCs w:val="16"/>
          <w:lang w:val="nl-NL"/>
        </w:rPr>
        <w:t>ZonMw</w:t>
      </w:r>
      <w:proofErr w:type="spellEnd"/>
      <w:r w:rsidR="00B243AA">
        <w:rPr>
          <w:sz w:val="16"/>
          <w:szCs w:val="16"/>
          <w:lang w:val="nl-NL"/>
        </w:rPr>
        <w:t>-</w:t>
      </w:r>
      <w:r w:rsidRPr="00A2428C">
        <w:rPr>
          <w:sz w:val="16"/>
          <w:szCs w:val="16"/>
          <w:lang w:val="nl-NL"/>
        </w:rPr>
        <w:t xml:space="preserve">onderzoeksprogramma Oversterfte. </w:t>
      </w:r>
      <w:hyperlink r:id="rId1" w:history="1">
        <w:r w:rsidR="007F3B8A" w:rsidRPr="001B4528">
          <w:rPr>
            <w:rStyle w:val="Hyperlink"/>
            <w:sz w:val="16"/>
            <w:szCs w:val="16"/>
          </w:rPr>
          <w:t>https://www.rivm.nl/sites/default/files/2022-06/Eindrapport%20CBS%20en%20RIVM%20-%20Sterfte%20en%20oversterfte%20in%202020%20en%202021_def.pdf</w:t>
        </w:r>
      </w:hyperlink>
      <w:r w:rsidR="007F3B8A" w:rsidRPr="001B4528">
        <w:rPr>
          <w:sz w:val="16"/>
          <w:szCs w:val="16"/>
        </w:rPr>
        <w:t>.</w:t>
      </w:r>
    </w:p>
  </w:footnote>
  <w:footnote w:id="3">
    <w:p w14:paraId="09F18FEA" w14:textId="77777777" w:rsidR="00CA5A7B" w:rsidRPr="00B243AA" w:rsidRDefault="00000000" w:rsidP="00CA5A7B">
      <w:pPr>
        <w:pStyle w:val="Voetnoottekst"/>
        <w:rPr>
          <w:sz w:val="16"/>
          <w:szCs w:val="16"/>
        </w:rPr>
      </w:pPr>
      <w:r w:rsidRPr="00A2428C">
        <w:rPr>
          <w:rStyle w:val="Voetnootmarkering"/>
          <w:sz w:val="16"/>
          <w:szCs w:val="16"/>
        </w:rPr>
        <w:footnoteRef/>
      </w:r>
      <w:bookmarkStart w:id="2" w:name="_Hlk184638764"/>
      <w:r w:rsidRPr="00A2428C">
        <w:rPr>
          <w:sz w:val="16"/>
          <w:szCs w:val="16"/>
          <w:lang w:val="nl-NL"/>
        </w:rPr>
        <w:t xml:space="preserve"> RIVM (2023). COVID-19 vaccinatie en sterfte in 2022</w:t>
      </w:r>
      <w:bookmarkEnd w:id="2"/>
      <w:r w:rsidRPr="00A2428C">
        <w:rPr>
          <w:sz w:val="16"/>
          <w:szCs w:val="16"/>
          <w:lang w:val="nl-NL"/>
        </w:rPr>
        <w:t xml:space="preserve">. Kans op sterfte aan COVID-19 en andere oorzaken na COVID-19 vaccinatie in Nederland. </w:t>
      </w:r>
      <w:hyperlink r:id="rId2" w:history="1">
        <w:r w:rsidRPr="00A2428C">
          <w:rPr>
            <w:rStyle w:val="Hyperlink"/>
            <w:sz w:val="16"/>
            <w:szCs w:val="16"/>
          </w:rPr>
          <w:t>https://www.rivm.nl/publicaties/covid-19-vaccinatie-en-sterfte-in-2022-kans-op-sterfte-aan-covid-19-en-andere-oorzaken</w:t>
        </w:r>
      </w:hyperlink>
      <w:r w:rsidRPr="00B243AA">
        <w:rPr>
          <w:sz w:val="16"/>
          <w:szCs w:val="16"/>
        </w:rPr>
        <w:t xml:space="preserve"> </w:t>
      </w:r>
    </w:p>
  </w:footnote>
  <w:footnote w:id="4">
    <w:p w14:paraId="132AC293" w14:textId="77777777" w:rsidR="00CA5A7B" w:rsidRPr="00A2428C" w:rsidRDefault="00000000" w:rsidP="00CA5A7B">
      <w:pPr>
        <w:pStyle w:val="Voetnoottekst"/>
        <w:rPr>
          <w:sz w:val="16"/>
          <w:szCs w:val="16"/>
          <w:lang w:val="nl-NL"/>
        </w:rPr>
      </w:pPr>
      <w:r w:rsidRPr="00A2428C">
        <w:rPr>
          <w:rStyle w:val="Voetnootmarkering"/>
          <w:sz w:val="16"/>
          <w:szCs w:val="16"/>
        </w:rPr>
        <w:footnoteRef/>
      </w:r>
      <w:r w:rsidRPr="00A2428C">
        <w:rPr>
          <w:sz w:val="16"/>
          <w:szCs w:val="16"/>
          <w:lang w:val="nl-NL"/>
        </w:rPr>
        <w:t xml:space="preserve"> CBS (2023). Oversterfte en doodsoorzaken in 2020 tot en met 2022</w:t>
      </w:r>
    </w:p>
    <w:p w14:paraId="6A774E94" w14:textId="77777777" w:rsidR="00CA5A7B" w:rsidRPr="00A2428C" w:rsidRDefault="00000000" w:rsidP="00CA5A7B">
      <w:pPr>
        <w:pStyle w:val="Voetnoottekst"/>
        <w:rPr>
          <w:sz w:val="16"/>
          <w:szCs w:val="16"/>
          <w:lang w:val="nl-NL"/>
        </w:rPr>
      </w:pPr>
      <w:hyperlink r:id="rId3" w:history="1">
        <w:r w:rsidRPr="00A2428C">
          <w:rPr>
            <w:rStyle w:val="Hyperlink"/>
            <w:sz w:val="16"/>
            <w:szCs w:val="16"/>
            <w:lang w:val="nl-NL"/>
          </w:rPr>
          <w:t>https://www.cbs.nl/nl-nl/longread/rapportages/2023/oversterfte-en-doodsoorzaken-in-2020-tot-en-met-2022</w:t>
        </w:r>
      </w:hyperlink>
      <w:r w:rsidRPr="00A2428C">
        <w:rPr>
          <w:sz w:val="16"/>
          <w:szCs w:val="16"/>
          <w:lang w:val="nl-NL"/>
        </w:rPr>
        <w:t xml:space="preserve"> </w:t>
      </w:r>
    </w:p>
  </w:footnote>
  <w:footnote w:id="5">
    <w:p w14:paraId="7E0E610C" w14:textId="77777777" w:rsidR="00CA5A7B" w:rsidRPr="00B243AA" w:rsidRDefault="00000000" w:rsidP="00CA5A7B">
      <w:pPr>
        <w:pStyle w:val="Voetnoottekst"/>
        <w:rPr>
          <w:sz w:val="16"/>
          <w:szCs w:val="16"/>
        </w:rPr>
      </w:pPr>
      <w:r w:rsidRPr="00A2428C">
        <w:rPr>
          <w:rStyle w:val="Voetnootmarkering"/>
          <w:sz w:val="16"/>
          <w:szCs w:val="16"/>
        </w:rPr>
        <w:footnoteRef/>
      </w:r>
      <w:r w:rsidRPr="00A2428C">
        <w:rPr>
          <w:sz w:val="16"/>
          <w:szCs w:val="16"/>
          <w:lang w:val="nl-NL"/>
        </w:rPr>
        <w:t xml:space="preserve"> TNO (2024). Pandemisch paraat door middel van herbruikbare data Kennissynthese over stakeholders en databronnen voor FAIR data en pandemische paraatheid.  </w:t>
      </w:r>
      <w:hyperlink r:id="rId4" w:history="1">
        <w:r w:rsidRPr="00A2428C">
          <w:rPr>
            <w:rStyle w:val="Hyperlink"/>
            <w:sz w:val="16"/>
            <w:szCs w:val="16"/>
          </w:rPr>
          <w:t>https://www.zonmw.nl/sites/zonmw/files/2024-11/TNO-2024-R11031-PANDEMISCHE-PARAAT-doormiddel-van-FAIR-data_241014_publiek.pdf</w:t>
        </w:r>
      </w:hyperlink>
      <w:r w:rsidRPr="00B243AA">
        <w:rPr>
          <w:sz w:val="16"/>
          <w:szCs w:val="16"/>
        </w:rPr>
        <w:t xml:space="preserve"> </w:t>
      </w:r>
    </w:p>
  </w:footnote>
  <w:footnote w:id="6">
    <w:p w14:paraId="08AE0F09" w14:textId="77777777" w:rsidR="00CA5A7B" w:rsidRPr="00D74C1B" w:rsidRDefault="00000000" w:rsidP="00CA5A7B">
      <w:pPr>
        <w:pStyle w:val="Voetnoottekst"/>
        <w:rPr>
          <w:sz w:val="16"/>
          <w:szCs w:val="16"/>
          <w:lang w:val="nl-NL"/>
        </w:rPr>
      </w:pPr>
      <w:r w:rsidRPr="00A2428C">
        <w:rPr>
          <w:rStyle w:val="Voetnootmarkering"/>
          <w:sz w:val="16"/>
          <w:szCs w:val="16"/>
        </w:rPr>
        <w:footnoteRef/>
      </w:r>
      <w:r w:rsidRPr="00A2428C">
        <w:rPr>
          <w:sz w:val="16"/>
          <w:szCs w:val="16"/>
          <w:lang w:val="nl-NL"/>
        </w:rPr>
        <w:t xml:space="preserve"> Kamerstukken II 2023/</w:t>
      </w:r>
      <w:r w:rsidR="00B243AA">
        <w:rPr>
          <w:sz w:val="16"/>
          <w:szCs w:val="16"/>
          <w:lang w:val="nl-NL"/>
        </w:rPr>
        <w:t>20</w:t>
      </w:r>
      <w:r w:rsidRPr="00A2428C">
        <w:rPr>
          <w:sz w:val="16"/>
          <w:szCs w:val="16"/>
          <w:lang w:val="nl-NL"/>
        </w:rPr>
        <w:t>24, 25295</w:t>
      </w:r>
      <w:r w:rsidR="00B243AA">
        <w:rPr>
          <w:sz w:val="16"/>
          <w:szCs w:val="16"/>
          <w:lang w:val="nl-NL"/>
        </w:rPr>
        <w:t>,</w:t>
      </w:r>
      <w:r w:rsidRPr="00A2428C">
        <w:rPr>
          <w:sz w:val="16"/>
          <w:szCs w:val="16"/>
          <w:lang w:val="nl-NL"/>
        </w:rPr>
        <w:t xml:space="preserve"> </w:t>
      </w:r>
      <w:r w:rsidR="00B243AA">
        <w:rPr>
          <w:sz w:val="16"/>
          <w:szCs w:val="16"/>
          <w:lang w:val="nl-NL"/>
        </w:rPr>
        <w:t>n</w:t>
      </w:r>
      <w:r w:rsidRPr="00A2428C">
        <w:rPr>
          <w:sz w:val="16"/>
          <w:szCs w:val="16"/>
          <w:lang w:val="nl-NL"/>
        </w:rPr>
        <w:t>r. 2173</w:t>
      </w:r>
      <w:r w:rsidR="00B243AA">
        <w:rPr>
          <w:sz w:val="16"/>
          <w:szCs w:val="16"/>
          <w:lang w:val="nl-NL"/>
        </w:rPr>
        <w:t>.</w:t>
      </w:r>
    </w:p>
  </w:footnote>
  <w:footnote w:id="7">
    <w:p w14:paraId="1883818C" w14:textId="77777777" w:rsidR="00A16C6F" w:rsidRPr="00A2428C" w:rsidRDefault="00000000">
      <w:pPr>
        <w:pStyle w:val="Voetnoottekst"/>
        <w:rPr>
          <w:sz w:val="16"/>
          <w:szCs w:val="16"/>
          <w:lang w:val="nl-NL"/>
        </w:rPr>
      </w:pPr>
      <w:r w:rsidRPr="00A2428C">
        <w:rPr>
          <w:rStyle w:val="Voetnootmarkering"/>
          <w:sz w:val="16"/>
          <w:szCs w:val="16"/>
        </w:rPr>
        <w:footnoteRef/>
      </w:r>
      <w:r w:rsidRPr="00A2428C">
        <w:rPr>
          <w:sz w:val="16"/>
          <w:szCs w:val="16"/>
          <w:lang w:val="nl-NL"/>
        </w:rPr>
        <w:t xml:space="preserve"> Kamerstukken II 2024/</w:t>
      </w:r>
      <w:r w:rsidR="00B243AA">
        <w:rPr>
          <w:sz w:val="16"/>
          <w:szCs w:val="16"/>
          <w:lang w:val="nl-NL"/>
        </w:rPr>
        <w:t>20</w:t>
      </w:r>
      <w:r w:rsidRPr="00A2428C">
        <w:rPr>
          <w:sz w:val="16"/>
          <w:szCs w:val="16"/>
          <w:lang w:val="nl-NL"/>
        </w:rPr>
        <w:t>25, 27529</w:t>
      </w:r>
      <w:r w:rsidR="00B243AA">
        <w:rPr>
          <w:sz w:val="16"/>
          <w:szCs w:val="16"/>
          <w:lang w:val="nl-NL"/>
        </w:rPr>
        <w:t>, n</w:t>
      </w:r>
      <w:r w:rsidRPr="00A2428C">
        <w:rPr>
          <w:sz w:val="16"/>
          <w:szCs w:val="16"/>
          <w:lang w:val="nl-NL"/>
        </w:rPr>
        <w:t>r. 325</w:t>
      </w:r>
      <w:r w:rsidR="00B243AA">
        <w:rPr>
          <w:sz w:val="16"/>
          <w:szCs w:val="16"/>
          <w:lang w:val="nl-NL"/>
        </w:rPr>
        <w:t>.</w:t>
      </w:r>
    </w:p>
  </w:footnote>
  <w:footnote w:id="8">
    <w:p w14:paraId="080D90F5" w14:textId="77777777" w:rsidR="00A16C6F" w:rsidRPr="00A2428C" w:rsidRDefault="00000000">
      <w:pPr>
        <w:pStyle w:val="Voetnoottekst"/>
        <w:rPr>
          <w:sz w:val="16"/>
          <w:szCs w:val="16"/>
          <w:lang w:val="nl-NL"/>
        </w:rPr>
      </w:pPr>
      <w:r w:rsidRPr="00A2428C">
        <w:rPr>
          <w:rStyle w:val="Voetnootmarkering"/>
          <w:sz w:val="16"/>
          <w:szCs w:val="16"/>
        </w:rPr>
        <w:footnoteRef/>
      </w:r>
      <w:r w:rsidRPr="00A2428C">
        <w:rPr>
          <w:sz w:val="16"/>
          <w:szCs w:val="16"/>
          <w:lang w:val="nl-NL"/>
        </w:rPr>
        <w:t xml:space="preserve"> Kamerstukken II 2024/</w:t>
      </w:r>
      <w:r w:rsidR="00B243AA">
        <w:rPr>
          <w:sz w:val="16"/>
          <w:szCs w:val="16"/>
          <w:lang w:val="nl-NL"/>
        </w:rPr>
        <w:t>20</w:t>
      </w:r>
      <w:r w:rsidRPr="00A2428C">
        <w:rPr>
          <w:sz w:val="16"/>
          <w:szCs w:val="16"/>
          <w:lang w:val="nl-NL"/>
        </w:rPr>
        <w:t>25, 27529</w:t>
      </w:r>
      <w:r w:rsidR="00B243AA">
        <w:rPr>
          <w:sz w:val="16"/>
          <w:szCs w:val="16"/>
          <w:lang w:val="nl-NL"/>
        </w:rPr>
        <w:t>, n</w:t>
      </w:r>
      <w:r w:rsidRPr="00A2428C">
        <w:rPr>
          <w:sz w:val="16"/>
          <w:szCs w:val="16"/>
          <w:lang w:val="nl-NL"/>
        </w:rPr>
        <w:t>r. 326</w:t>
      </w:r>
      <w:r w:rsidR="00B243AA">
        <w:rPr>
          <w:sz w:val="16"/>
          <w:szCs w:val="16"/>
          <w:lang w:val="nl-NL"/>
        </w:rPr>
        <w:t>.</w:t>
      </w:r>
    </w:p>
  </w:footnote>
  <w:footnote w:id="9">
    <w:p w14:paraId="0B7ECA38" w14:textId="77777777" w:rsidR="00A16C6F" w:rsidRPr="00A2428C" w:rsidRDefault="00000000">
      <w:pPr>
        <w:pStyle w:val="Voetnoottekst"/>
        <w:rPr>
          <w:sz w:val="16"/>
          <w:szCs w:val="16"/>
          <w:lang w:val="nl-NL"/>
        </w:rPr>
      </w:pPr>
      <w:r w:rsidRPr="00A2428C">
        <w:rPr>
          <w:rStyle w:val="Voetnootmarkering"/>
          <w:sz w:val="16"/>
          <w:szCs w:val="16"/>
        </w:rPr>
        <w:footnoteRef/>
      </w:r>
      <w:r w:rsidRPr="00A2428C">
        <w:rPr>
          <w:sz w:val="16"/>
          <w:szCs w:val="16"/>
          <w:lang w:val="nl-NL"/>
        </w:rPr>
        <w:t xml:space="preserve"> Kamerstukken II 2024/</w:t>
      </w:r>
      <w:r w:rsidR="00B243AA">
        <w:rPr>
          <w:sz w:val="16"/>
          <w:szCs w:val="16"/>
          <w:lang w:val="nl-NL"/>
        </w:rPr>
        <w:t>20</w:t>
      </w:r>
      <w:r w:rsidRPr="00A2428C">
        <w:rPr>
          <w:sz w:val="16"/>
          <w:szCs w:val="16"/>
          <w:lang w:val="nl-NL"/>
        </w:rPr>
        <w:t>25, 27529</w:t>
      </w:r>
      <w:r w:rsidR="00B243AA">
        <w:rPr>
          <w:sz w:val="16"/>
          <w:szCs w:val="16"/>
          <w:lang w:val="nl-NL"/>
        </w:rPr>
        <w:t>, n</w:t>
      </w:r>
      <w:r w:rsidRPr="00A2428C">
        <w:rPr>
          <w:sz w:val="16"/>
          <w:szCs w:val="16"/>
          <w:lang w:val="nl-NL"/>
        </w:rPr>
        <w:t>r. 328</w:t>
      </w:r>
      <w:r w:rsidR="00B243AA">
        <w:rPr>
          <w:sz w:val="16"/>
          <w:szCs w:val="16"/>
          <w:lang w:val="nl-NL"/>
        </w:rPr>
        <w:t>.</w:t>
      </w:r>
    </w:p>
  </w:footnote>
  <w:footnote w:id="10">
    <w:p w14:paraId="1A207733" w14:textId="77777777" w:rsidR="00CA5A7B" w:rsidRPr="00A2428C" w:rsidRDefault="00000000" w:rsidP="00CA5A7B">
      <w:pPr>
        <w:pStyle w:val="Voetnoottekst"/>
        <w:rPr>
          <w:sz w:val="16"/>
          <w:szCs w:val="16"/>
          <w:lang w:val="nl-NL"/>
        </w:rPr>
      </w:pPr>
      <w:r w:rsidRPr="00A2428C">
        <w:rPr>
          <w:rStyle w:val="Voetnootmarkering"/>
          <w:sz w:val="16"/>
          <w:szCs w:val="16"/>
        </w:rPr>
        <w:footnoteRef/>
      </w:r>
      <w:r w:rsidRPr="00A2428C">
        <w:rPr>
          <w:sz w:val="16"/>
          <w:szCs w:val="16"/>
          <w:lang w:val="nl-NL"/>
        </w:rPr>
        <w:t xml:space="preserve"> Kamerstukken II 2023/</w:t>
      </w:r>
      <w:r w:rsidR="00B243AA">
        <w:rPr>
          <w:sz w:val="16"/>
          <w:szCs w:val="16"/>
          <w:lang w:val="nl-NL"/>
        </w:rPr>
        <w:t>20</w:t>
      </w:r>
      <w:r w:rsidRPr="00A2428C">
        <w:rPr>
          <w:sz w:val="16"/>
          <w:szCs w:val="16"/>
          <w:lang w:val="nl-NL"/>
        </w:rPr>
        <w:t>24, 25295</w:t>
      </w:r>
      <w:r w:rsidR="00B243AA">
        <w:rPr>
          <w:sz w:val="16"/>
          <w:szCs w:val="16"/>
          <w:lang w:val="nl-NL"/>
        </w:rPr>
        <w:t>, n</w:t>
      </w:r>
      <w:r w:rsidRPr="00A2428C">
        <w:rPr>
          <w:sz w:val="16"/>
          <w:szCs w:val="16"/>
          <w:lang w:val="nl-NL"/>
        </w:rPr>
        <w:t>r. 2178</w:t>
      </w:r>
      <w:r w:rsidR="00B243AA">
        <w:rPr>
          <w:sz w:val="16"/>
          <w:szCs w:val="16"/>
          <w:lang w:val="nl-NL"/>
        </w:rPr>
        <w:t>.</w:t>
      </w:r>
    </w:p>
  </w:footnote>
  <w:footnote w:id="11">
    <w:p w14:paraId="6A89A37C" w14:textId="77777777" w:rsidR="00CA5A7B" w:rsidRPr="00A2428C" w:rsidRDefault="00000000" w:rsidP="00CA5A7B">
      <w:pPr>
        <w:pStyle w:val="Voetnoottekst"/>
        <w:rPr>
          <w:sz w:val="16"/>
          <w:szCs w:val="16"/>
        </w:rPr>
      </w:pPr>
      <w:r w:rsidRPr="00A2428C">
        <w:rPr>
          <w:rStyle w:val="Voetnootmarkering"/>
          <w:sz w:val="16"/>
          <w:szCs w:val="16"/>
        </w:rPr>
        <w:footnoteRef/>
      </w:r>
      <w:r w:rsidRPr="00A2428C">
        <w:rPr>
          <w:sz w:val="16"/>
          <w:szCs w:val="16"/>
          <w:lang w:val="nl-NL"/>
        </w:rPr>
        <w:t xml:space="preserve"> RIVM (2023). COVID-19 vaccinatie en sterfte in 2022. Kans op sterfte aan COVID-19 en andere oorzaken na COVID-19 vaccinatie in Nederland. </w:t>
      </w:r>
      <w:hyperlink r:id="rId5" w:history="1">
        <w:r w:rsidRPr="00A2428C">
          <w:rPr>
            <w:rStyle w:val="Hyperlink"/>
            <w:sz w:val="16"/>
            <w:szCs w:val="16"/>
          </w:rPr>
          <w:t>https://www.rivm.nl/publicaties/covid-19-vaccinatie-en-sterfte-in-2022-kans-op-sterfte-aan-covid-19-en-andere-oorzaken</w:t>
        </w:r>
      </w:hyperlink>
      <w:r w:rsidRPr="00A2428C">
        <w:rPr>
          <w:sz w:val="16"/>
          <w:szCs w:val="16"/>
        </w:rPr>
        <w:t xml:space="preserve"> </w:t>
      </w:r>
    </w:p>
  </w:footnote>
  <w:footnote w:id="12">
    <w:p w14:paraId="3D51C295" w14:textId="77777777" w:rsidR="00CA5A7B" w:rsidRPr="00A2428C" w:rsidRDefault="00000000" w:rsidP="00CA5A7B">
      <w:pPr>
        <w:pStyle w:val="Voetnoottekst"/>
        <w:rPr>
          <w:sz w:val="16"/>
          <w:szCs w:val="16"/>
          <w:lang w:val="nl-NL"/>
        </w:rPr>
      </w:pPr>
      <w:r w:rsidRPr="00A2428C">
        <w:rPr>
          <w:rStyle w:val="Voetnootmarkering"/>
          <w:sz w:val="16"/>
          <w:szCs w:val="16"/>
        </w:rPr>
        <w:footnoteRef/>
      </w:r>
      <w:r w:rsidRPr="00A2428C">
        <w:rPr>
          <w:sz w:val="16"/>
          <w:szCs w:val="16"/>
          <w:lang w:val="nl-NL"/>
        </w:rPr>
        <w:t xml:space="preserve"> CBS (2023). Oversterfte en doodsoorzaken in 2020 tot en met 2022</w:t>
      </w:r>
    </w:p>
    <w:p w14:paraId="04A2B59C" w14:textId="77777777" w:rsidR="00CA5A7B" w:rsidRPr="00F336BE" w:rsidRDefault="00000000" w:rsidP="00CA5A7B">
      <w:pPr>
        <w:pStyle w:val="Voetnoottekst"/>
        <w:rPr>
          <w:lang w:val="nl-NL"/>
        </w:rPr>
      </w:pPr>
      <w:hyperlink r:id="rId6" w:history="1">
        <w:r w:rsidRPr="00A2428C">
          <w:rPr>
            <w:rStyle w:val="Hyperlink"/>
            <w:sz w:val="16"/>
            <w:szCs w:val="16"/>
            <w:lang w:val="nl-NL"/>
          </w:rPr>
          <w:t>https://www.cbs.nl/nl-nl/longread/rapportages/2023/oversterfte-en-doodsoorzaken-in-2020-tot-en-met-2022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CD4B" w14:textId="77777777" w:rsidR="00CD5856" w:rsidRDefault="00387C55">
    <w:pPr>
      <w:pStyle w:val="Koptekst"/>
    </w:pPr>
    <w:r>
      <w:rPr>
        <w:noProof/>
        <w:lang w:eastAsia="nl-NL" w:bidi="ar-SA"/>
      </w:rPr>
      <mc:AlternateContent>
        <mc:Choice Requires="wps">
          <w:drawing>
            <wp:anchor distT="0" distB="0" distL="114300" distR="114300" simplePos="0" relativeHeight="251657216" behindDoc="0" locked="0" layoutInCell="1" allowOverlap="1" wp14:anchorId="46BD23A1" wp14:editId="577BB94C">
              <wp:simplePos x="0" y="0"/>
              <wp:positionH relativeFrom="margin">
                <wp:align>left</wp:align>
              </wp:positionH>
              <wp:positionV relativeFrom="page">
                <wp:posOffset>3768587</wp:posOffset>
              </wp:positionV>
              <wp:extent cx="4775256" cy="619125"/>
              <wp:effectExtent l="0" t="0" r="25400" b="10160"/>
              <wp:wrapNone/>
              <wp:docPr id="10758569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56" cy="619125"/>
                      </a:xfrm>
                      <a:prstGeom prst="rect">
                        <a:avLst/>
                      </a:prstGeom>
                      <a:solidFill>
                        <a:srgbClr val="FFFFFF"/>
                      </a:solidFill>
                      <a:ln w="9525">
                        <a:solidFill>
                          <a:srgbClr val="FFFFFF"/>
                        </a:solidFill>
                        <a:miter lim="800000"/>
                        <a:headEnd/>
                        <a:tailEnd/>
                      </a:ln>
                    </wps:spPr>
                    <wps:txbx>
                      <w:txbxContent>
                        <w:p w14:paraId="1FA3CEB2" w14:textId="77777777" w:rsidR="00CD5856" w:rsidRDefault="00000000">
                          <w:pPr>
                            <w:pStyle w:val="Huisstijl-Datumenbetreft"/>
                            <w:tabs>
                              <w:tab w:val="clear" w:pos="737"/>
                              <w:tab w:val="left" w:pos="-5954"/>
                              <w:tab w:val="left" w:pos="-5670"/>
                              <w:tab w:val="left" w:pos="1134"/>
                            </w:tabs>
                          </w:pPr>
                          <w:r>
                            <w:t>Datum</w:t>
                          </w:r>
                          <w:r w:rsidR="00CA5A7B">
                            <w:t xml:space="preserve">    </w:t>
                          </w:r>
                        </w:p>
                        <w:p w14:paraId="6A3D486C" w14:textId="77777777" w:rsidR="00CD5856" w:rsidRDefault="00000000" w:rsidP="00CA5A7B">
                          <w:pPr>
                            <w:pStyle w:val="Huisstijl-Datumenbetreft"/>
                            <w:tabs>
                              <w:tab w:val="clear" w:pos="737"/>
                              <w:tab w:val="left" w:pos="-5954"/>
                              <w:tab w:val="left" w:pos="-5670"/>
                              <w:tab w:val="left" w:pos="1134"/>
                            </w:tabs>
                            <w:ind w:left="850" w:hanging="850"/>
                          </w:pPr>
                          <w:r>
                            <w:t>Betreft</w:t>
                          </w:r>
                          <w:r w:rsidR="00E1490C">
                            <w:tab/>
                          </w:r>
                          <w:r w:rsidR="00150A9A">
                            <w:t>Overkoepelende</w:t>
                          </w:r>
                          <w:r w:rsidR="00CA5A7B">
                            <w:t xml:space="preserve"> duiding deelprogramma Oversterfte </w:t>
                          </w:r>
                          <w:r w:rsidR="00D74C1B">
                            <w:t>coronapandemie</w:t>
                          </w:r>
                        </w:p>
                        <w:p w14:paraId="4C103532"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6BD23A1" id="_x0000_t202" coordsize="21600,21600" o:spt="202" path="m,l,21600r21600,l21600,xe">
              <v:stroke joinstyle="miter"/>
              <v:path gradientshapeok="t" o:connecttype="rect"/>
            </v:shapetype>
            <v:shape id="Text Box 29" o:spid="_x0000_s1026" type="#_x0000_t202" style="position:absolute;margin-left:0;margin-top:296.75pt;width:376pt;height:48.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" strokecolor="white">
              <v:textbox style="mso-fit-shape-to-text:t" inset="0,0,0,0">
                <w:txbxContent>
                  <w:p w14:paraId="1FA3CEB2" w14:textId="77777777" w:rsidR="00CD5856" w:rsidRDefault="00000000">
                    <w:pPr>
                      <w:pStyle w:val="Huisstijl-Datumenbetreft"/>
                      <w:tabs>
                        <w:tab w:val="clear" w:pos="737"/>
                        <w:tab w:val="left" w:pos="-5954"/>
                        <w:tab w:val="left" w:pos="-5670"/>
                        <w:tab w:val="left" w:pos="1134"/>
                      </w:tabs>
                    </w:pPr>
                    <w:r>
                      <w:t>Datum</w:t>
                    </w:r>
                    <w:r w:rsidR="00CA5A7B">
                      <w:t xml:space="preserve">    </w:t>
                    </w:r>
                  </w:p>
                  <w:p w14:paraId="6A3D486C" w14:textId="77777777" w:rsidR="00CD5856" w:rsidRDefault="00000000" w:rsidP="00CA5A7B">
                    <w:pPr>
                      <w:pStyle w:val="Huisstijl-Datumenbetreft"/>
                      <w:tabs>
                        <w:tab w:val="clear" w:pos="737"/>
                        <w:tab w:val="left" w:pos="-5954"/>
                        <w:tab w:val="left" w:pos="-5670"/>
                        <w:tab w:val="left" w:pos="1134"/>
                      </w:tabs>
                      <w:ind w:left="850" w:hanging="850"/>
                    </w:pPr>
                    <w:r>
                      <w:t>Betreft</w:t>
                    </w:r>
                    <w:r w:rsidR="00E1490C">
                      <w:tab/>
                    </w:r>
                    <w:r w:rsidR="00150A9A">
                      <w:t>Overkoepelende</w:t>
                    </w:r>
                    <w:r w:rsidR="00CA5A7B">
                      <w:t xml:space="preserve"> duiding deelprogramma Oversterfte </w:t>
                    </w:r>
                    <w:r w:rsidR="00D74C1B">
                      <w:t>coronapandemie</w:t>
                    </w:r>
                  </w:p>
                  <w:p w14:paraId="4C103532" w14:textId="77777777" w:rsidR="00CD5856" w:rsidRDefault="00CD5856">
                    <w:pPr>
                      <w:pStyle w:val="Huisstijl-Datumenbetreft"/>
                      <w:tabs>
                        <w:tab w:val="left" w:pos="-5954"/>
                        <w:tab w:val="left" w:pos="-5670"/>
                      </w:tabs>
                    </w:pPr>
                  </w:p>
                </w:txbxContent>
              </v:textbox>
              <w10:wrap anchorx="margin" anchory="page"/>
            </v:shape>
          </w:pict>
        </mc:Fallback>
      </mc:AlternateContent>
    </w:r>
    <w:r>
      <w:rPr>
        <w:noProof/>
        <w:lang w:eastAsia="nl-NL" w:bidi="ar-SA"/>
      </w:rPr>
      <w:drawing>
        <wp:anchor distT="0" distB="0" distL="114300" distR="114300" simplePos="0" relativeHeight="251653120" behindDoc="1" locked="0" layoutInCell="1" allowOverlap="1" wp14:anchorId="610CC2A2">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4193B750">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407C4F">
      <w:rPr>
        <w:noProof/>
        <w:lang w:eastAsia="nl-NL" w:bidi="ar-SA"/>
      </w:rPr>
      <mc:AlternateContent>
        <mc:Choice Requires="wps">
          <w:drawing>
            <wp:anchor distT="0" distB="0" distL="114300" distR="114300" simplePos="0" relativeHeight="251658240" behindDoc="0" locked="0" layoutInCell="1" allowOverlap="1" wp14:anchorId="5AEC5892" wp14:editId="5A994589">
              <wp:simplePos x="0" y="0"/>
              <wp:positionH relativeFrom="page">
                <wp:posOffset>5922645</wp:posOffset>
              </wp:positionH>
              <wp:positionV relativeFrom="page">
                <wp:posOffset>1965960</wp:posOffset>
              </wp:positionV>
              <wp:extent cx="1259840" cy="8009890"/>
              <wp:effectExtent l="7620" t="13335" r="8890" b="6350"/>
              <wp:wrapNone/>
              <wp:docPr id="38909358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013DBC8" w14:textId="77777777" w:rsidR="00CD5856" w:rsidRDefault="00000000">
                          <w:pPr>
                            <w:pStyle w:val="Huisstijl-AfzendgegevensW1"/>
                          </w:pPr>
                          <w:r>
                            <w:t>Bezoekadres</w:t>
                          </w:r>
                        </w:p>
                        <w:p w14:paraId="04E34421" w14:textId="77777777" w:rsidR="00CD5856" w:rsidRDefault="00000000">
                          <w:pPr>
                            <w:pStyle w:val="Huisstijl-Afzendgegevens"/>
                          </w:pPr>
                          <w:r>
                            <w:t>Parnassusplein 5</w:t>
                          </w:r>
                        </w:p>
                        <w:p w14:paraId="1DB94982"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6845B772" w14:textId="77777777" w:rsidR="00CD5856" w:rsidRDefault="00000000">
                          <w:pPr>
                            <w:pStyle w:val="Huisstijl-Afzendgegevens"/>
                          </w:pPr>
                          <w:r w:rsidRPr="008D59C5">
                            <w:t>www.rijksoverheid.nl</w:t>
                          </w:r>
                        </w:p>
                        <w:p w14:paraId="559B8B98" w14:textId="77777777" w:rsidR="00CD5856" w:rsidRDefault="00000000">
                          <w:pPr>
                            <w:pStyle w:val="Huisstijl-ReferentiegegevenskopW2"/>
                          </w:pPr>
                          <w:r w:rsidRPr="008D59C5">
                            <w:t>Kenmerk</w:t>
                          </w:r>
                        </w:p>
                        <w:p w14:paraId="4B4737BC" w14:textId="77777777" w:rsidR="00CD5856" w:rsidRDefault="00000000">
                          <w:pPr>
                            <w:pStyle w:val="Huisstijl-Referentiegegevens"/>
                          </w:pPr>
                          <w:bookmarkStart w:id="0" w:name="_Hlk117784077"/>
                          <w:r>
                            <w:t>4032860-1076893-IZB</w:t>
                          </w:r>
                        </w:p>
                        <w:bookmarkEnd w:id="0"/>
                        <w:p w14:paraId="06320842" w14:textId="77777777" w:rsidR="00CD5856" w:rsidRPr="002B504F" w:rsidRDefault="00000000">
                          <w:pPr>
                            <w:pStyle w:val="Huisstijl-ReferentiegegevenskopW1"/>
                          </w:pPr>
                          <w:r w:rsidRPr="008D59C5">
                            <w:t>Bijlage(n)</w:t>
                          </w:r>
                        </w:p>
                        <w:p w14:paraId="4873811A" w14:textId="77777777" w:rsidR="00215CB5" w:rsidRPr="00CA5A7B" w:rsidRDefault="00000000">
                          <w:pPr>
                            <w:pStyle w:val="Huisstijl-ReferentiegegevenskopW1"/>
                            <w:rPr>
                              <w:b w:val="0"/>
                              <w:bCs/>
                            </w:rPr>
                          </w:pPr>
                          <w:r w:rsidRPr="00CA5A7B">
                            <w:rPr>
                              <w:b w:val="0"/>
                              <w:bCs/>
                            </w:rPr>
                            <w:t>1</w:t>
                          </w:r>
                        </w:p>
                        <w:p w14:paraId="122C93F8" w14:textId="77777777" w:rsidR="00CD5856" w:rsidRDefault="00CD5856">
                          <w:pPr>
                            <w:pStyle w:val="Huisstijl-Referentiegegevens"/>
                          </w:pPr>
                        </w:p>
                        <w:p w14:paraId="53355C8C" w14:textId="77777777" w:rsidR="00CD5856" w:rsidRDefault="00000000">
                          <w:pPr>
                            <w:pStyle w:val="Huisstijl-Algemenevoorwaarden"/>
                          </w:pPr>
                          <w:r>
                            <w:t>Correspondentie uitsluitend richten aan het retouradres met vermelding van de datum en het kenmerk van deze brief.</w:t>
                          </w:r>
                        </w:p>
                        <w:p w14:paraId="412C3D54"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AEC5892" id="Text Box 30" o:spid="_x0000_s1027"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" strokecolor="white">
              <v:textbox inset="0,0,0,0">
                <w:txbxContent>
                  <w:p w14:paraId="3013DBC8" w14:textId="77777777" w:rsidR="00CD5856" w:rsidRDefault="00000000">
                    <w:pPr>
                      <w:pStyle w:val="Huisstijl-AfzendgegevensW1"/>
                    </w:pPr>
                    <w:r>
                      <w:t>Bezoekadres</w:t>
                    </w:r>
                  </w:p>
                  <w:p w14:paraId="04E34421" w14:textId="77777777" w:rsidR="00CD5856" w:rsidRDefault="00000000">
                    <w:pPr>
                      <w:pStyle w:val="Huisstijl-Afzendgegevens"/>
                    </w:pPr>
                    <w:r>
                      <w:t>Parnassusplein 5</w:t>
                    </w:r>
                  </w:p>
                  <w:p w14:paraId="1DB94982"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6845B772" w14:textId="77777777" w:rsidR="00CD5856" w:rsidRDefault="00000000">
                    <w:pPr>
                      <w:pStyle w:val="Huisstijl-Afzendgegevens"/>
                    </w:pPr>
                    <w:r w:rsidRPr="008D59C5">
                      <w:t>www.rijksoverheid.nl</w:t>
                    </w:r>
                  </w:p>
                  <w:p w14:paraId="559B8B98" w14:textId="77777777" w:rsidR="00CD5856" w:rsidRDefault="00000000">
                    <w:pPr>
                      <w:pStyle w:val="Huisstijl-ReferentiegegevenskopW2"/>
                    </w:pPr>
                    <w:r w:rsidRPr="008D59C5">
                      <w:t>Kenmerk</w:t>
                    </w:r>
                  </w:p>
                  <w:p w14:paraId="4B4737BC" w14:textId="77777777" w:rsidR="00CD5856" w:rsidRDefault="00000000">
                    <w:pPr>
                      <w:pStyle w:val="Huisstijl-Referentiegegevens"/>
                    </w:pPr>
                    <w:bookmarkStart w:id="1" w:name="_Hlk117784077"/>
                    <w:r>
                      <w:t>4032860-1076893-IZB</w:t>
                    </w:r>
                  </w:p>
                  <w:bookmarkEnd w:id="1"/>
                  <w:p w14:paraId="06320842" w14:textId="77777777" w:rsidR="00CD5856" w:rsidRPr="002B504F" w:rsidRDefault="00000000">
                    <w:pPr>
                      <w:pStyle w:val="Huisstijl-ReferentiegegevenskopW1"/>
                    </w:pPr>
                    <w:r w:rsidRPr="008D59C5">
                      <w:t>Bijlage(n)</w:t>
                    </w:r>
                  </w:p>
                  <w:p w14:paraId="4873811A" w14:textId="77777777" w:rsidR="00215CB5" w:rsidRPr="00CA5A7B" w:rsidRDefault="00000000">
                    <w:pPr>
                      <w:pStyle w:val="Huisstijl-ReferentiegegevenskopW1"/>
                      <w:rPr>
                        <w:b w:val="0"/>
                        <w:bCs/>
                      </w:rPr>
                    </w:pPr>
                    <w:r w:rsidRPr="00CA5A7B">
                      <w:rPr>
                        <w:b w:val="0"/>
                        <w:bCs/>
                      </w:rPr>
                      <w:t>1</w:t>
                    </w:r>
                  </w:p>
                  <w:p w14:paraId="122C93F8" w14:textId="77777777" w:rsidR="00CD5856" w:rsidRDefault="00CD5856">
                    <w:pPr>
                      <w:pStyle w:val="Huisstijl-Referentiegegevens"/>
                    </w:pPr>
                  </w:p>
                  <w:p w14:paraId="53355C8C" w14:textId="77777777" w:rsidR="00CD5856" w:rsidRDefault="00000000">
                    <w:pPr>
                      <w:pStyle w:val="Huisstijl-Algemenevoorwaarden"/>
                    </w:pPr>
                    <w:r>
                      <w:t>Correspondentie uitsluitend richten aan het retouradres met vermelding van de datum en het kenmerk van deze brief.</w:t>
                    </w:r>
                  </w:p>
                  <w:p w14:paraId="412C3D54" w14:textId="77777777" w:rsidR="00CD5856" w:rsidRDefault="00CD5856"/>
                </w:txbxContent>
              </v:textbox>
              <w10:wrap anchorx="page" anchory="page"/>
            </v:shape>
          </w:pict>
        </mc:Fallback>
      </mc:AlternateContent>
    </w:r>
    <w:r w:rsidR="00407C4F">
      <w:rPr>
        <w:noProof/>
        <w:lang w:eastAsia="nl-NL" w:bidi="ar-SA"/>
      </w:rPr>
      <mc:AlternateContent>
        <mc:Choice Requires="wps">
          <w:drawing>
            <wp:anchor distT="0" distB="0" distL="114300" distR="114300" simplePos="0" relativeHeight="251656192" behindDoc="0" locked="0" layoutInCell="1" allowOverlap="1" wp14:anchorId="380EB115">
              <wp:simplePos x="0" y="0"/>
              <wp:positionH relativeFrom="page">
                <wp:posOffset>1008380</wp:posOffset>
              </wp:positionH>
              <wp:positionV relativeFrom="page">
                <wp:posOffset>3384550</wp:posOffset>
              </wp:positionV>
              <wp:extent cx="4104005" cy="179705"/>
              <wp:effectExtent l="8255" t="12700" r="12065" b="7620"/>
              <wp:wrapNone/>
              <wp:docPr id="6707573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F83E357"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80EB115"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0F83E357" w14:textId="77777777" w:rsidR="00CD5856" w:rsidRDefault="00CD5856">
                    <w:pPr>
                      <w:pStyle w:val="Huisstijl-Toezendgegevens"/>
                    </w:pPr>
                  </w:p>
                </w:txbxContent>
              </v:textbox>
              <w10:wrap anchorx="page" anchory="page"/>
            </v:shape>
          </w:pict>
        </mc:Fallback>
      </mc:AlternateContent>
    </w:r>
    <w:r w:rsidR="00407C4F">
      <w:rPr>
        <w:noProof/>
        <w:lang w:eastAsia="nl-NL" w:bidi="ar-SA"/>
      </w:rPr>
      <mc:AlternateContent>
        <mc:Choice Requires="wps">
          <w:drawing>
            <wp:anchor distT="0" distB="0" distL="114300" distR="114300" simplePos="0" relativeHeight="251655168" behindDoc="0" locked="0" layoutInCell="1" allowOverlap="1" wp14:anchorId="26AC3684">
              <wp:simplePos x="0" y="0"/>
              <wp:positionH relativeFrom="page">
                <wp:posOffset>1008380</wp:posOffset>
              </wp:positionH>
              <wp:positionV relativeFrom="page">
                <wp:posOffset>1944370</wp:posOffset>
              </wp:positionV>
              <wp:extent cx="3347720" cy="1080135"/>
              <wp:effectExtent l="8255" t="10795" r="6350" b="13970"/>
              <wp:wrapNone/>
              <wp:docPr id="7950977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31174A3B"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6AC3684"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31174A3B"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407C4F">
      <w:rPr>
        <w:noProof/>
        <w:lang w:eastAsia="nl-NL" w:bidi="ar-SA"/>
      </w:rPr>
      <mc:AlternateContent>
        <mc:Choice Requires="wps">
          <w:drawing>
            <wp:anchor distT="0" distB="0" distL="114300" distR="114300" simplePos="0" relativeHeight="251654144" behindDoc="0" locked="1" layoutInCell="1" allowOverlap="1" wp14:anchorId="37B42F29">
              <wp:simplePos x="0" y="0"/>
              <wp:positionH relativeFrom="page">
                <wp:posOffset>1008380</wp:posOffset>
              </wp:positionH>
              <wp:positionV relativeFrom="page">
                <wp:posOffset>1713865</wp:posOffset>
              </wp:positionV>
              <wp:extent cx="3590925" cy="144145"/>
              <wp:effectExtent l="8255" t="8890" r="10795" b="8890"/>
              <wp:wrapNone/>
              <wp:docPr id="75425429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1C1002C7"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7B42F29"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1C1002C7"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F73DD" w14:textId="77777777" w:rsidR="00CD5856" w:rsidRDefault="00000000">
    <w:pPr>
      <w:pStyle w:val="Koptekst"/>
    </w:pPr>
    <w:r>
      <w:rPr>
        <w:noProof/>
        <w:lang w:eastAsia="nl-NL" w:bidi="ar-SA"/>
      </w:rPr>
      <mc:AlternateContent>
        <mc:Choice Requires="wps">
          <w:drawing>
            <wp:anchor distT="0" distB="0" distL="114300" distR="114300" simplePos="0" relativeHeight="251659264" behindDoc="0" locked="0" layoutInCell="1" allowOverlap="1" wp14:anchorId="13D8AE89">
              <wp:simplePos x="0" y="0"/>
              <wp:positionH relativeFrom="page">
                <wp:posOffset>5922645</wp:posOffset>
              </wp:positionH>
              <wp:positionV relativeFrom="page">
                <wp:posOffset>1936750</wp:posOffset>
              </wp:positionV>
              <wp:extent cx="1259840" cy="8009890"/>
              <wp:effectExtent l="7620" t="12700" r="8890" b="6985"/>
              <wp:wrapNone/>
              <wp:docPr id="44288177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47517FB" w14:textId="77777777" w:rsidR="00CD5856" w:rsidRDefault="00000000">
                          <w:pPr>
                            <w:pStyle w:val="Huisstijl-ReferentiegegevenskopW2"/>
                          </w:pPr>
                          <w:r w:rsidRPr="008D59C5">
                            <w:t>Kenmerk</w:t>
                          </w:r>
                        </w:p>
                        <w:p w14:paraId="6B25BAF1" w14:textId="77777777" w:rsidR="00C95CA9" w:rsidRPr="00C95CA9" w:rsidRDefault="00000000" w:rsidP="00C95CA9">
                          <w:pPr>
                            <w:pStyle w:val="Huisstijl-Referentiegegevens"/>
                          </w:pPr>
                          <w:r w:rsidRPr="00C95CA9">
                            <w:t>4032860-1076893-IZB</w:t>
                          </w:r>
                        </w:p>
                        <w:p w14:paraId="2181A9B0"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3D8AE89"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147517FB" w14:textId="77777777" w:rsidR="00CD5856" w:rsidRDefault="00000000">
                    <w:pPr>
                      <w:pStyle w:val="Huisstijl-ReferentiegegevenskopW2"/>
                    </w:pPr>
                    <w:r w:rsidRPr="008D59C5">
                      <w:t>Kenmerk</w:t>
                    </w:r>
                  </w:p>
                  <w:p w14:paraId="6B25BAF1" w14:textId="77777777" w:rsidR="00C95CA9" w:rsidRPr="00C95CA9" w:rsidRDefault="00000000" w:rsidP="00C95CA9">
                    <w:pPr>
                      <w:pStyle w:val="Huisstijl-Referentiegegevens"/>
                    </w:pPr>
                    <w:r w:rsidRPr="00C95CA9">
                      <w:t>4032860-1076893-IZB</w:t>
                    </w:r>
                  </w:p>
                  <w:p w14:paraId="2181A9B0"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7AAC858C">
              <wp:simplePos x="0" y="0"/>
              <wp:positionH relativeFrom="page">
                <wp:posOffset>5922645</wp:posOffset>
              </wp:positionH>
              <wp:positionV relativeFrom="page">
                <wp:posOffset>10225405</wp:posOffset>
              </wp:positionV>
              <wp:extent cx="1259840" cy="213995"/>
              <wp:effectExtent l="7620" t="5080" r="8890" b="9525"/>
              <wp:wrapNone/>
              <wp:docPr id="28111803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65264701" w14:textId="7D7DC7D2"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1B4528">
                            <w:fldChar w:fldCharType="begin"/>
                          </w:r>
                          <w:r>
                            <w:instrText xml:space="preserve"> SECTIONPAGES  \* Arabic  \* MERGEFORMAT </w:instrText>
                          </w:r>
                          <w:r w:rsidR="001B4528">
                            <w:fldChar w:fldCharType="separate"/>
                          </w:r>
                          <w:r w:rsidR="00EA7628">
                            <w:rPr>
                              <w:noProof/>
                            </w:rPr>
                            <w:t>4</w:t>
                          </w:r>
                          <w:r w:rsidR="001B4528">
                            <w:rPr>
                              <w:noProof/>
                            </w:rPr>
                            <w:fldChar w:fldCharType="end"/>
                          </w:r>
                        </w:p>
                        <w:p w14:paraId="087EE5BB" w14:textId="77777777" w:rsidR="00CD5856" w:rsidRDefault="00CD5856"/>
                        <w:p w14:paraId="073FEDC9" w14:textId="77777777" w:rsidR="00CD5856" w:rsidRDefault="00CD5856">
                          <w:pPr>
                            <w:pStyle w:val="Huisstijl-Paginanummer"/>
                          </w:pPr>
                        </w:p>
                        <w:p w14:paraId="3A91E9FF"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AAC858C"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65264701" w14:textId="7D7DC7D2"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1B4528">
                      <w:fldChar w:fldCharType="begin"/>
                    </w:r>
                    <w:r>
                      <w:instrText xml:space="preserve"> SECTIONPAGES  \* Arabic  \* MERGEFORMAT </w:instrText>
                    </w:r>
                    <w:r w:rsidR="001B4528">
                      <w:fldChar w:fldCharType="separate"/>
                    </w:r>
                    <w:r w:rsidR="00EA7628">
                      <w:rPr>
                        <w:noProof/>
                      </w:rPr>
                      <w:t>4</w:t>
                    </w:r>
                    <w:r w:rsidR="001B4528">
                      <w:rPr>
                        <w:noProof/>
                      </w:rPr>
                      <w:fldChar w:fldCharType="end"/>
                    </w:r>
                  </w:p>
                  <w:p w14:paraId="087EE5BB" w14:textId="77777777" w:rsidR="00CD5856" w:rsidRDefault="00CD5856"/>
                  <w:p w14:paraId="073FEDC9" w14:textId="77777777" w:rsidR="00CD5856" w:rsidRDefault="00CD5856">
                    <w:pPr>
                      <w:pStyle w:val="Huisstijl-Paginanummer"/>
                    </w:pPr>
                  </w:p>
                  <w:p w14:paraId="3A91E9FF"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FC28" w14:textId="77777777" w:rsidR="00CD5856" w:rsidRDefault="00000000">
    <w:pPr>
      <w:pStyle w:val="Koptekst"/>
    </w:pPr>
    <w:r>
      <w:rPr>
        <w:noProof/>
        <w:lang w:eastAsia="nl-NL" w:bidi="ar-SA"/>
      </w:rPr>
      <mc:AlternateContent>
        <mc:Choice Requires="wps">
          <w:drawing>
            <wp:anchor distT="0" distB="0" distL="114300" distR="114300" simplePos="0" relativeHeight="251664384" behindDoc="0" locked="0" layoutInCell="1" allowOverlap="1" wp14:anchorId="478C4C83">
              <wp:simplePos x="0" y="0"/>
              <wp:positionH relativeFrom="page">
                <wp:posOffset>1009650</wp:posOffset>
              </wp:positionH>
              <wp:positionV relativeFrom="page">
                <wp:posOffset>3768725</wp:posOffset>
              </wp:positionV>
              <wp:extent cx="4103370" cy="457200"/>
              <wp:effectExtent l="9525" t="6350" r="11430" b="12700"/>
              <wp:wrapTopAndBottom/>
              <wp:docPr id="123677086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1E83F0C7"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387C55">
                                <w:t>26 juni 2014</w:t>
                              </w:r>
                            </w:sdtContent>
                          </w:sdt>
                        </w:p>
                        <w:p w14:paraId="46B8C906" w14:textId="77777777" w:rsidR="00CD5856" w:rsidRDefault="00000000">
                          <w:pPr>
                            <w:pStyle w:val="Huisstijl-Datumenbetreft"/>
                            <w:tabs>
                              <w:tab w:val="left" w:pos="-5954"/>
                              <w:tab w:val="left" w:pos="-5670"/>
                            </w:tabs>
                          </w:pPr>
                          <w:r>
                            <w:t>Betreft</w:t>
                          </w:r>
                          <w:r>
                            <w:tab/>
                          </w:r>
                          <w:r w:rsidR="008D59C5">
                            <w:t>BETREFT</w:t>
                          </w:r>
                        </w:p>
                        <w:p w14:paraId="3A04D701"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78C4C83"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1E83F0C7"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387C55">
                          <w:t>26 juni 2014</w:t>
                        </w:r>
                      </w:sdtContent>
                    </w:sdt>
                  </w:p>
                  <w:p w14:paraId="46B8C906" w14:textId="77777777" w:rsidR="00CD5856" w:rsidRDefault="00000000">
                    <w:pPr>
                      <w:pStyle w:val="Huisstijl-Datumenbetreft"/>
                      <w:tabs>
                        <w:tab w:val="left" w:pos="-5954"/>
                        <w:tab w:val="left" w:pos="-5670"/>
                      </w:tabs>
                    </w:pPr>
                    <w:r>
                      <w:t>Betreft</w:t>
                    </w:r>
                    <w:r>
                      <w:tab/>
                    </w:r>
                    <w:r w:rsidR="008D59C5">
                      <w:t>BETREFT</w:t>
                    </w:r>
                  </w:p>
                  <w:p w14:paraId="3A04D701"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6C6012C8">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3CBD70A7">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4A978305">
              <wp:simplePos x="0" y="0"/>
              <wp:positionH relativeFrom="page">
                <wp:posOffset>5922645</wp:posOffset>
              </wp:positionH>
              <wp:positionV relativeFrom="page">
                <wp:posOffset>1964690</wp:posOffset>
              </wp:positionV>
              <wp:extent cx="1259840" cy="8009890"/>
              <wp:effectExtent l="7620" t="12065" r="8890" b="7620"/>
              <wp:wrapNone/>
              <wp:docPr id="405928048"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2C6348F" w14:textId="77777777" w:rsidR="00CD5856" w:rsidRDefault="00000000">
                          <w:pPr>
                            <w:pStyle w:val="Huisstijl-Afzendgegevens"/>
                          </w:pPr>
                          <w:r w:rsidRPr="008D59C5">
                            <w:t>Rijnstraat 50</w:t>
                          </w:r>
                        </w:p>
                        <w:p w14:paraId="68DB2D5C" w14:textId="77777777" w:rsidR="00CD5856" w:rsidRDefault="00000000">
                          <w:pPr>
                            <w:pStyle w:val="Huisstijl-Afzendgegevens"/>
                          </w:pPr>
                          <w:r w:rsidRPr="008D59C5">
                            <w:t>Den Haag</w:t>
                          </w:r>
                        </w:p>
                        <w:p w14:paraId="3B681357" w14:textId="77777777" w:rsidR="00CD5856" w:rsidRDefault="00000000">
                          <w:pPr>
                            <w:pStyle w:val="Huisstijl-Afzendgegevens"/>
                          </w:pPr>
                          <w:r w:rsidRPr="008D59C5">
                            <w:t>www.rijksoverheid.nl</w:t>
                          </w:r>
                        </w:p>
                        <w:p w14:paraId="22BAC02E" w14:textId="77777777" w:rsidR="00CD5856" w:rsidRDefault="00000000">
                          <w:pPr>
                            <w:pStyle w:val="Huisstijl-AfzendgegevenskopW1"/>
                          </w:pPr>
                          <w:r>
                            <w:t>Contactpersoon</w:t>
                          </w:r>
                        </w:p>
                        <w:p w14:paraId="716B7ACD" w14:textId="77777777" w:rsidR="00CD5856" w:rsidRDefault="00000000">
                          <w:pPr>
                            <w:pStyle w:val="Huisstijl-Afzendgegevens"/>
                          </w:pPr>
                          <w:r w:rsidRPr="008D59C5">
                            <w:t>ing. J.A. Ramlal</w:t>
                          </w:r>
                        </w:p>
                        <w:p w14:paraId="4352FF5C" w14:textId="77777777" w:rsidR="00CD5856" w:rsidRDefault="00000000">
                          <w:pPr>
                            <w:pStyle w:val="Huisstijl-Afzendgegevens"/>
                          </w:pPr>
                          <w:r w:rsidRPr="008D59C5">
                            <w:t>ja.ramlal@minvws.nl</w:t>
                          </w:r>
                        </w:p>
                        <w:p w14:paraId="621B540C" w14:textId="77777777" w:rsidR="00CD5856" w:rsidRDefault="00000000">
                          <w:pPr>
                            <w:pStyle w:val="Huisstijl-ReferentiegegevenskopW2"/>
                          </w:pPr>
                          <w:r>
                            <w:t>Ons kenmerk</w:t>
                          </w:r>
                        </w:p>
                        <w:p w14:paraId="4D743237" w14:textId="77777777" w:rsidR="00CD5856" w:rsidRDefault="00000000">
                          <w:pPr>
                            <w:pStyle w:val="Huisstijl-Referentiegegevens"/>
                          </w:pPr>
                          <w:r>
                            <w:t>KENMERK</w:t>
                          </w:r>
                        </w:p>
                        <w:p w14:paraId="7DB74A5C" w14:textId="77777777" w:rsidR="00CD5856" w:rsidRDefault="00000000">
                          <w:pPr>
                            <w:pStyle w:val="Huisstijl-ReferentiegegevenskopW1"/>
                          </w:pPr>
                          <w:r>
                            <w:t>Uw kenmerk</w:t>
                          </w:r>
                        </w:p>
                        <w:p w14:paraId="7BAC9837" w14:textId="77777777" w:rsidR="00CD5856" w:rsidRDefault="0000000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A978305"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62C6348F" w14:textId="77777777" w:rsidR="00CD5856" w:rsidRDefault="00000000">
                    <w:pPr>
                      <w:pStyle w:val="Huisstijl-Afzendgegevens"/>
                    </w:pPr>
                    <w:r w:rsidRPr="008D59C5">
                      <w:t>Rijnstraat 50</w:t>
                    </w:r>
                  </w:p>
                  <w:p w14:paraId="68DB2D5C" w14:textId="77777777" w:rsidR="00CD5856" w:rsidRDefault="00000000">
                    <w:pPr>
                      <w:pStyle w:val="Huisstijl-Afzendgegevens"/>
                    </w:pPr>
                    <w:r w:rsidRPr="008D59C5">
                      <w:t>Den Haag</w:t>
                    </w:r>
                  </w:p>
                  <w:p w14:paraId="3B681357" w14:textId="77777777" w:rsidR="00CD5856" w:rsidRDefault="00000000">
                    <w:pPr>
                      <w:pStyle w:val="Huisstijl-Afzendgegevens"/>
                    </w:pPr>
                    <w:r w:rsidRPr="008D59C5">
                      <w:t>www.rijksoverheid.nl</w:t>
                    </w:r>
                  </w:p>
                  <w:p w14:paraId="22BAC02E" w14:textId="77777777" w:rsidR="00CD5856" w:rsidRDefault="00000000">
                    <w:pPr>
                      <w:pStyle w:val="Huisstijl-AfzendgegevenskopW1"/>
                    </w:pPr>
                    <w:r>
                      <w:t>Contactpersoon</w:t>
                    </w:r>
                  </w:p>
                  <w:p w14:paraId="716B7ACD" w14:textId="77777777" w:rsidR="00CD5856" w:rsidRDefault="00000000">
                    <w:pPr>
                      <w:pStyle w:val="Huisstijl-Afzendgegevens"/>
                    </w:pPr>
                    <w:r w:rsidRPr="008D59C5">
                      <w:t>ing. J.A. Ramlal</w:t>
                    </w:r>
                  </w:p>
                  <w:p w14:paraId="4352FF5C" w14:textId="77777777" w:rsidR="00CD5856" w:rsidRDefault="00000000">
                    <w:pPr>
                      <w:pStyle w:val="Huisstijl-Afzendgegevens"/>
                    </w:pPr>
                    <w:r w:rsidRPr="008D59C5">
                      <w:t>ja.ramlal@minvws.nl</w:t>
                    </w:r>
                  </w:p>
                  <w:p w14:paraId="621B540C" w14:textId="77777777" w:rsidR="00CD5856" w:rsidRDefault="00000000">
                    <w:pPr>
                      <w:pStyle w:val="Huisstijl-ReferentiegegevenskopW2"/>
                    </w:pPr>
                    <w:r>
                      <w:t>Ons kenmerk</w:t>
                    </w:r>
                  </w:p>
                  <w:p w14:paraId="4D743237" w14:textId="77777777" w:rsidR="00CD5856" w:rsidRDefault="00000000">
                    <w:pPr>
                      <w:pStyle w:val="Huisstijl-Referentiegegevens"/>
                    </w:pPr>
                    <w:r>
                      <w:t>KENMERK</w:t>
                    </w:r>
                  </w:p>
                  <w:p w14:paraId="7DB74A5C" w14:textId="77777777" w:rsidR="00CD5856" w:rsidRDefault="00000000">
                    <w:pPr>
                      <w:pStyle w:val="Huisstijl-ReferentiegegevenskopW1"/>
                    </w:pPr>
                    <w:r>
                      <w:t>Uw kenmerk</w:t>
                    </w:r>
                  </w:p>
                  <w:p w14:paraId="7BAC9837"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318A342E">
              <wp:simplePos x="0" y="0"/>
              <wp:positionH relativeFrom="page">
                <wp:posOffset>1008380</wp:posOffset>
              </wp:positionH>
              <wp:positionV relativeFrom="page">
                <wp:posOffset>1942465</wp:posOffset>
              </wp:positionV>
              <wp:extent cx="2988310" cy="1080135"/>
              <wp:effectExtent l="8255" t="8890" r="13335" b="6350"/>
              <wp:wrapNone/>
              <wp:docPr id="651079893"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063F4BE5"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18A342E"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063F4BE5"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1E0088A1">
              <wp:simplePos x="0" y="0"/>
              <wp:positionH relativeFrom="page">
                <wp:posOffset>5922645</wp:posOffset>
              </wp:positionH>
              <wp:positionV relativeFrom="page">
                <wp:posOffset>10224770</wp:posOffset>
              </wp:positionV>
              <wp:extent cx="730885" cy="107950"/>
              <wp:effectExtent l="7620" t="13970" r="13970" b="11430"/>
              <wp:wrapNone/>
              <wp:docPr id="1795142213"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0EE651A6"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E0088A1"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0EE651A6"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158639A5">
              <wp:simplePos x="0" y="0"/>
              <wp:positionH relativeFrom="page">
                <wp:posOffset>1008380</wp:posOffset>
              </wp:positionH>
              <wp:positionV relativeFrom="page">
                <wp:posOffset>3384550</wp:posOffset>
              </wp:positionV>
              <wp:extent cx="4104005" cy="179705"/>
              <wp:effectExtent l="8255" t="12700" r="12065" b="7620"/>
              <wp:wrapNone/>
              <wp:docPr id="838132726"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5E43A3C"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58639A5"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35E43A3C"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595E2869">
              <wp:simplePos x="0" y="0"/>
              <wp:positionH relativeFrom="page">
                <wp:posOffset>1008380</wp:posOffset>
              </wp:positionH>
              <wp:positionV relativeFrom="page">
                <wp:posOffset>1715135</wp:posOffset>
              </wp:positionV>
              <wp:extent cx="3590925" cy="144145"/>
              <wp:effectExtent l="8255" t="10160" r="10795" b="7620"/>
              <wp:wrapNone/>
              <wp:docPr id="1793629696"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629F691" w14:textId="77777777" w:rsidR="00CD5856" w:rsidRDefault="0000000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95E2869"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4629F691"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8B5A9EB8">
      <w:numFmt w:val="bullet"/>
      <w:lvlText w:val=""/>
      <w:lvlJc w:val="left"/>
      <w:pPr>
        <w:ind w:left="720" w:hanging="360"/>
      </w:pPr>
      <w:rPr>
        <w:rFonts w:ascii="Wingdings" w:eastAsia="DejaVu Sans" w:hAnsi="Wingdings" w:cs="Lohit Hindi" w:hint="default"/>
      </w:rPr>
    </w:lvl>
    <w:lvl w:ilvl="1" w:tplc="A906F768" w:tentative="1">
      <w:start w:val="1"/>
      <w:numFmt w:val="bullet"/>
      <w:lvlText w:val="o"/>
      <w:lvlJc w:val="left"/>
      <w:pPr>
        <w:ind w:left="1440" w:hanging="360"/>
      </w:pPr>
      <w:rPr>
        <w:rFonts w:ascii="Courier New" w:hAnsi="Courier New" w:cs="Courier New" w:hint="default"/>
      </w:rPr>
    </w:lvl>
    <w:lvl w:ilvl="2" w:tplc="0796820C" w:tentative="1">
      <w:start w:val="1"/>
      <w:numFmt w:val="bullet"/>
      <w:lvlText w:val=""/>
      <w:lvlJc w:val="left"/>
      <w:pPr>
        <w:ind w:left="2160" w:hanging="360"/>
      </w:pPr>
      <w:rPr>
        <w:rFonts w:ascii="Wingdings" w:hAnsi="Wingdings" w:hint="default"/>
      </w:rPr>
    </w:lvl>
    <w:lvl w:ilvl="3" w:tplc="7E226996" w:tentative="1">
      <w:start w:val="1"/>
      <w:numFmt w:val="bullet"/>
      <w:lvlText w:val=""/>
      <w:lvlJc w:val="left"/>
      <w:pPr>
        <w:ind w:left="2880" w:hanging="360"/>
      </w:pPr>
      <w:rPr>
        <w:rFonts w:ascii="Symbol" w:hAnsi="Symbol" w:hint="default"/>
      </w:rPr>
    </w:lvl>
    <w:lvl w:ilvl="4" w:tplc="04184E02" w:tentative="1">
      <w:start w:val="1"/>
      <w:numFmt w:val="bullet"/>
      <w:lvlText w:val="o"/>
      <w:lvlJc w:val="left"/>
      <w:pPr>
        <w:ind w:left="3600" w:hanging="360"/>
      </w:pPr>
      <w:rPr>
        <w:rFonts w:ascii="Courier New" w:hAnsi="Courier New" w:cs="Courier New" w:hint="default"/>
      </w:rPr>
    </w:lvl>
    <w:lvl w:ilvl="5" w:tplc="07C8DAD6" w:tentative="1">
      <w:start w:val="1"/>
      <w:numFmt w:val="bullet"/>
      <w:lvlText w:val=""/>
      <w:lvlJc w:val="left"/>
      <w:pPr>
        <w:ind w:left="4320" w:hanging="360"/>
      </w:pPr>
      <w:rPr>
        <w:rFonts w:ascii="Wingdings" w:hAnsi="Wingdings" w:hint="default"/>
      </w:rPr>
    </w:lvl>
    <w:lvl w:ilvl="6" w:tplc="07E6597E" w:tentative="1">
      <w:start w:val="1"/>
      <w:numFmt w:val="bullet"/>
      <w:lvlText w:val=""/>
      <w:lvlJc w:val="left"/>
      <w:pPr>
        <w:ind w:left="5040" w:hanging="360"/>
      </w:pPr>
      <w:rPr>
        <w:rFonts w:ascii="Symbol" w:hAnsi="Symbol" w:hint="default"/>
      </w:rPr>
    </w:lvl>
    <w:lvl w:ilvl="7" w:tplc="C162442C" w:tentative="1">
      <w:start w:val="1"/>
      <w:numFmt w:val="bullet"/>
      <w:lvlText w:val="o"/>
      <w:lvlJc w:val="left"/>
      <w:pPr>
        <w:ind w:left="5760" w:hanging="360"/>
      </w:pPr>
      <w:rPr>
        <w:rFonts w:ascii="Courier New" w:hAnsi="Courier New" w:cs="Courier New" w:hint="default"/>
      </w:rPr>
    </w:lvl>
    <w:lvl w:ilvl="8" w:tplc="DC203A2E" w:tentative="1">
      <w:start w:val="1"/>
      <w:numFmt w:val="bullet"/>
      <w:lvlText w:val=""/>
      <w:lvlJc w:val="left"/>
      <w:pPr>
        <w:ind w:left="6480" w:hanging="360"/>
      </w:pPr>
      <w:rPr>
        <w:rFonts w:ascii="Wingdings" w:hAnsi="Wingdings" w:hint="default"/>
      </w:rPr>
    </w:lvl>
  </w:abstractNum>
  <w:num w:numId="1" w16cid:durableId="1066957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54A33"/>
    <w:rsid w:val="000B1832"/>
    <w:rsid w:val="000B45B1"/>
    <w:rsid w:val="000C29E1"/>
    <w:rsid w:val="000D0CCB"/>
    <w:rsid w:val="000D6D8A"/>
    <w:rsid w:val="000E2F12"/>
    <w:rsid w:val="000E54B6"/>
    <w:rsid w:val="00113778"/>
    <w:rsid w:val="00123749"/>
    <w:rsid w:val="001237CB"/>
    <w:rsid w:val="00125BDF"/>
    <w:rsid w:val="00150A9A"/>
    <w:rsid w:val="00166AD4"/>
    <w:rsid w:val="00172CD9"/>
    <w:rsid w:val="001B41E1"/>
    <w:rsid w:val="001B4528"/>
    <w:rsid w:val="001B7303"/>
    <w:rsid w:val="001F36E0"/>
    <w:rsid w:val="00215CB5"/>
    <w:rsid w:val="00233B69"/>
    <w:rsid w:val="00235AED"/>
    <w:rsid w:val="00241BB9"/>
    <w:rsid w:val="00275380"/>
    <w:rsid w:val="00297795"/>
    <w:rsid w:val="002A6996"/>
    <w:rsid w:val="002B1D9F"/>
    <w:rsid w:val="002B504F"/>
    <w:rsid w:val="002F4886"/>
    <w:rsid w:val="00334C45"/>
    <w:rsid w:val="003451E2"/>
    <w:rsid w:val="00347F1B"/>
    <w:rsid w:val="003860F7"/>
    <w:rsid w:val="00387C55"/>
    <w:rsid w:val="003B287C"/>
    <w:rsid w:val="003B407D"/>
    <w:rsid w:val="003B48D4"/>
    <w:rsid w:val="003C472B"/>
    <w:rsid w:val="003C6ED5"/>
    <w:rsid w:val="003C700C"/>
    <w:rsid w:val="003C7185"/>
    <w:rsid w:val="003D27F8"/>
    <w:rsid w:val="003F3A47"/>
    <w:rsid w:val="003F58FD"/>
    <w:rsid w:val="00407C4F"/>
    <w:rsid w:val="0043480A"/>
    <w:rsid w:val="00437B5F"/>
    <w:rsid w:val="004509BE"/>
    <w:rsid w:val="0045486D"/>
    <w:rsid w:val="00463DBC"/>
    <w:rsid w:val="00481D79"/>
    <w:rsid w:val="00487AE7"/>
    <w:rsid w:val="004934A8"/>
    <w:rsid w:val="004F0B09"/>
    <w:rsid w:val="004F3027"/>
    <w:rsid w:val="00516D6A"/>
    <w:rsid w:val="00523C02"/>
    <w:rsid w:val="00523FA2"/>
    <w:rsid w:val="00541E08"/>
    <w:rsid w:val="00544135"/>
    <w:rsid w:val="005600D7"/>
    <w:rsid w:val="005677D6"/>
    <w:rsid w:val="00582E97"/>
    <w:rsid w:val="00587714"/>
    <w:rsid w:val="00595B83"/>
    <w:rsid w:val="00597ED4"/>
    <w:rsid w:val="005B479E"/>
    <w:rsid w:val="005C3CD4"/>
    <w:rsid w:val="005D327A"/>
    <w:rsid w:val="006122BC"/>
    <w:rsid w:val="0063555A"/>
    <w:rsid w:val="00686885"/>
    <w:rsid w:val="006922AC"/>
    <w:rsid w:val="00697032"/>
    <w:rsid w:val="006B16C1"/>
    <w:rsid w:val="0074764C"/>
    <w:rsid w:val="00751CB5"/>
    <w:rsid w:val="00763E81"/>
    <w:rsid w:val="00776965"/>
    <w:rsid w:val="007A4F37"/>
    <w:rsid w:val="007B028B"/>
    <w:rsid w:val="007B6A41"/>
    <w:rsid w:val="007D0F21"/>
    <w:rsid w:val="007D23C6"/>
    <w:rsid w:val="007E36BA"/>
    <w:rsid w:val="007F380D"/>
    <w:rsid w:val="007F3B8A"/>
    <w:rsid w:val="007F4A98"/>
    <w:rsid w:val="00847A81"/>
    <w:rsid w:val="0087691C"/>
    <w:rsid w:val="00893C24"/>
    <w:rsid w:val="008A21F4"/>
    <w:rsid w:val="008D59C5"/>
    <w:rsid w:val="008D618A"/>
    <w:rsid w:val="008E0674"/>
    <w:rsid w:val="008E210E"/>
    <w:rsid w:val="008E4B89"/>
    <w:rsid w:val="008F33AD"/>
    <w:rsid w:val="00930A00"/>
    <w:rsid w:val="00960E2B"/>
    <w:rsid w:val="00985A65"/>
    <w:rsid w:val="009A31BF"/>
    <w:rsid w:val="009B2459"/>
    <w:rsid w:val="009C4777"/>
    <w:rsid w:val="009D3C77"/>
    <w:rsid w:val="009D7D63"/>
    <w:rsid w:val="009F419D"/>
    <w:rsid w:val="00A16C6F"/>
    <w:rsid w:val="00A2428C"/>
    <w:rsid w:val="00A35F2C"/>
    <w:rsid w:val="00A44B87"/>
    <w:rsid w:val="00A52DBE"/>
    <w:rsid w:val="00A64DB1"/>
    <w:rsid w:val="00A71259"/>
    <w:rsid w:val="00A83BE3"/>
    <w:rsid w:val="00A95782"/>
    <w:rsid w:val="00AA21AF"/>
    <w:rsid w:val="00AA61EA"/>
    <w:rsid w:val="00AE3A31"/>
    <w:rsid w:val="00AF6BEC"/>
    <w:rsid w:val="00B243AA"/>
    <w:rsid w:val="00B57AB5"/>
    <w:rsid w:val="00B67219"/>
    <w:rsid w:val="00B8296E"/>
    <w:rsid w:val="00B82F43"/>
    <w:rsid w:val="00B92EAC"/>
    <w:rsid w:val="00BA7566"/>
    <w:rsid w:val="00BB3C33"/>
    <w:rsid w:val="00BB427C"/>
    <w:rsid w:val="00BC481F"/>
    <w:rsid w:val="00BD75C1"/>
    <w:rsid w:val="00C3438D"/>
    <w:rsid w:val="00C36B0E"/>
    <w:rsid w:val="00C62B6C"/>
    <w:rsid w:val="00C81260"/>
    <w:rsid w:val="00C95CA9"/>
    <w:rsid w:val="00CA061B"/>
    <w:rsid w:val="00CA5A7B"/>
    <w:rsid w:val="00CB006D"/>
    <w:rsid w:val="00CD4AED"/>
    <w:rsid w:val="00CD5856"/>
    <w:rsid w:val="00CF0F2E"/>
    <w:rsid w:val="00CF0F8D"/>
    <w:rsid w:val="00CF3E82"/>
    <w:rsid w:val="00D07D03"/>
    <w:rsid w:val="00D54679"/>
    <w:rsid w:val="00D67BAF"/>
    <w:rsid w:val="00D74C1B"/>
    <w:rsid w:val="00DA15A1"/>
    <w:rsid w:val="00DC6753"/>
    <w:rsid w:val="00DC7639"/>
    <w:rsid w:val="00E1490C"/>
    <w:rsid w:val="00E22281"/>
    <w:rsid w:val="00E350B6"/>
    <w:rsid w:val="00E37122"/>
    <w:rsid w:val="00E85195"/>
    <w:rsid w:val="00EA275E"/>
    <w:rsid w:val="00EA7628"/>
    <w:rsid w:val="00EC5CA5"/>
    <w:rsid w:val="00ED2253"/>
    <w:rsid w:val="00EE23CE"/>
    <w:rsid w:val="00EE2A9D"/>
    <w:rsid w:val="00F32EA9"/>
    <w:rsid w:val="00F336BE"/>
    <w:rsid w:val="00F403DC"/>
    <w:rsid w:val="00F56EBE"/>
    <w:rsid w:val="00F72360"/>
    <w:rsid w:val="00F76612"/>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8E045"/>
  <w15:docId w15:val="{1C717FFD-C44C-4BC2-9594-CD6D6CE1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CA5A7B"/>
    <w:rPr>
      <w:color w:val="0000FF" w:themeColor="hyperlink"/>
      <w:u w:val="single"/>
    </w:rPr>
  </w:style>
  <w:style w:type="paragraph" w:styleId="Voetnoottekst">
    <w:name w:val="footnote text"/>
    <w:basedOn w:val="Standaard"/>
    <w:link w:val="VoetnoottekstChar"/>
    <w:uiPriority w:val="99"/>
    <w:semiHidden/>
    <w:unhideWhenUsed/>
    <w:rsid w:val="00CA5A7B"/>
    <w:pPr>
      <w:widowControl/>
      <w:suppressAutoHyphens w:val="0"/>
      <w:autoSpaceDN/>
      <w:spacing w:line="240" w:lineRule="auto"/>
      <w:textAlignment w:val="auto"/>
    </w:pPr>
    <w:rPr>
      <w:rFonts w:eastAsiaTheme="minorHAnsi" w:cstheme="minorBidi"/>
      <w:kern w:val="2"/>
      <w:sz w:val="20"/>
      <w:szCs w:val="20"/>
      <w:lang w:val="en-US" w:eastAsia="en-US" w:bidi="ar-SA"/>
    </w:rPr>
  </w:style>
  <w:style w:type="character" w:customStyle="1" w:styleId="VoetnoottekstChar">
    <w:name w:val="Voetnoottekst Char"/>
    <w:basedOn w:val="Standaardalinea-lettertype"/>
    <w:link w:val="Voetnoottekst"/>
    <w:uiPriority w:val="99"/>
    <w:semiHidden/>
    <w:rsid w:val="00CA5A7B"/>
    <w:rPr>
      <w:rFonts w:ascii="Verdana" w:eastAsiaTheme="minorHAnsi" w:hAnsi="Verdana" w:cstheme="minorBidi"/>
      <w:kern w:val="2"/>
      <w:sz w:val="20"/>
      <w:szCs w:val="20"/>
      <w:lang w:val="en-US" w:eastAsia="en-US" w:bidi="ar-SA"/>
    </w:rPr>
  </w:style>
  <w:style w:type="character" w:styleId="Voetnootmarkering">
    <w:name w:val="footnote reference"/>
    <w:basedOn w:val="Standaardalinea-lettertype"/>
    <w:uiPriority w:val="99"/>
    <w:semiHidden/>
    <w:unhideWhenUsed/>
    <w:rsid w:val="00CA5A7B"/>
    <w:rPr>
      <w:vertAlign w:val="superscript"/>
    </w:rPr>
  </w:style>
  <w:style w:type="paragraph" w:styleId="Revisie">
    <w:name w:val="Revision"/>
    <w:hidden/>
    <w:uiPriority w:val="99"/>
    <w:semiHidden/>
    <w:rsid w:val="00150A9A"/>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BB427C"/>
    <w:rPr>
      <w:sz w:val="16"/>
      <w:szCs w:val="16"/>
    </w:rPr>
  </w:style>
  <w:style w:type="paragraph" w:styleId="Tekstopmerking">
    <w:name w:val="annotation text"/>
    <w:basedOn w:val="Standaard"/>
    <w:link w:val="TekstopmerkingChar"/>
    <w:uiPriority w:val="99"/>
    <w:unhideWhenUsed/>
    <w:rsid w:val="00BB427C"/>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BB427C"/>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BB427C"/>
    <w:rPr>
      <w:b/>
      <w:bCs/>
    </w:rPr>
  </w:style>
  <w:style w:type="character" w:customStyle="1" w:styleId="OnderwerpvanopmerkingChar">
    <w:name w:val="Onderwerp van opmerking Char"/>
    <w:basedOn w:val="TekstopmerkingChar"/>
    <w:link w:val="Onderwerpvanopmerking"/>
    <w:uiPriority w:val="99"/>
    <w:semiHidden/>
    <w:rsid w:val="00BB427C"/>
    <w:rPr>
      <w:rFonts w:ascii="Verdana" w:hAnsi="Verdana" w:cs="Mangal"/>
      <w:b/>
      <w:bCs/>
      <w:sz w:val="20"/>
      <w:szCs w:val="18"/>
    </w:rPr>
  </w:style>
  <w:style w:type="character" w:styleId="Onopgelostemelding">
    <w:name w:val="Unresolved Mention"/>
    <w:basedOn w:val="Standaardalinea-lettertype"/>
    <w:uiPriority w:val="99"/>
    <w:semiHidden/>
    <w:unhideWhenUsed/>
    <w:rsid w:val="00A64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cbs.nl/nl-nl/longread/rapportages/2023/oversterfte-en-doodsoorzaken-in-2020-tot-en-met-2022" TargetMode="External"/><Relationship Id="rId2" Type="http://schemas.openxmlformats.org/officeDocument/2006/relationships/hyperlink" Target="https://www.rivm.nl/publicaties/covid-19-vaccinatie-en-sterfte-in-2022-kans-op-sterfte-aan-covid-19-en-andere-oorzaken" TargetMode="External"/><Relationship Id="rId1" Type="http://schemas.openxmlformats.org/officeDocument/2006/relationships/hyperlink" Target="https://www.rivm.nl/sites/default/files/2022-06/Eindrapport%20CBS%20en%20RIVM%20-%20Sterfte%20en%20oversterfte%20in%202020%20en%202021_def.pdf" TargetMode="External"/><Relationship Id="rId6" Type="http://schemas.openxmlformats.org/officeDocument/2006/relationships/hyperlink" Target="https://www.cbs.nl/nl-nl/longread/rapportages/2023/oversterfte-en-doodsoorzaken-in-2020-tot-en-met-2022" TargetMode="External"/><Relationship Id="rId5" Type="http://schemas.openxmlformats.org/officeDocument/2006/relationships/hyperlink" Target="https://www.rivm.nl/publicaties/covid-19-vaccinatie-en-sterfte-in-2022-kans-op-sterfte-aan-covid-19-en-andere-oorzaken" TargetMode="External"/><Relationship Id="rId4" Type="http://schemas.openxmlformats.org/officeDocument/2006/relationships/hyperlink" Target="https://www.zonmw.nl/sites/zonmw/files/2024-11/TNO-2024-R11031-PANDEMISCHE-PARAAT-doormiddel-van-FAIR-data_241014_publiek.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1315</ap:Words>
  <ap:Characters>7237</ap:Characters>
  <ap:DocSecurity>0</ap:DocSecurity>
  <ap:Lines>60</ap:Lines>
  <ap:Paragraphs>17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8535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2025-01-23T08:48:00.0000000Z</lastPrinted>
  <dcterms:created xsi:type="dcterms:W3CDTF">2025-01-28T12:54:00.0000000Z</dcterms:created>
  <dcterms:modified xsi:type="dcterms:W3CDTF">2025-01-28T12:54:00.0000000Z</dcterms:modified>
  <dc:description>------------------------</dc:description>
  <dc:subject/>
  <dc:title/>
  <keywords/>
  <version/>
  <category/>
</coreProperties>
</file>