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B482D" w14:paraId="70127839" w14:textId="1FF48EE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 januari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5B7192A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ED645B" w:rsidR="009B482D">
              <w:rPr>
                <w:rFonts w:eastAsia="DejaVuSerifCondensed" w:cs="DejaVuSerifCondensed"/>
                <w:color w:val="000000"/>
              </w:rPr>
              <w:t>het bericht ‘Agent kan voortaan ook eed zweren op Allah of andere god’.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9B482D" w14:paraId="5DB94608" w14:textId="1665E1F7">
            <w:pPr>
              <w:pStyle w:val="referentiegegevens"/>
              <w:rPr>
                <w:sz w:val="18"/>
                <w:szCs w:val="24"/>
              </w:rPr>
            </w:pPr>
            <w:r>
              <w:t>6042921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B482D" w:rsidR="004B6482" w:rsidP="004B6482" w:rsidRDefault="009B482D" w14:paraId="6F08C6C1" w14:textId="180A63E6">
            <w:pPr>
              <w:pStyle w:val="referentiegegevens"/>
              <w:rPr>
                <w:sz w:val="18"/>
                <w:szCs w:val="24"/>
              </w:rPr>
            </w:pPr>
            <w:r w:rsidRPr="009B482D">
              <w:t>2025Z00060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2C2F2E3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9B482D">
        <w:rPr>
          <w:rFonts w:cs="Utopia"/>
          <w:color w:val="000000"/>
        </w:rPr>
        <w:t xml:space="preserve">minister </w:t>
      </w:r>
      <w:r w:rsidRPr="009B482D" w:rsidR="009B482D">
        <w:rPr>
          <w:rFonts w:eastAsia="DejaVuSerifCondensed" w:cs="DejaVuSerifCondensed"/>
          <w:color w:val="000000"/>
        </w:rPr>
        <w:t>van Binnenlandse Zaken en Koninkrijksrelaties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B482D">
        <w:rPr>
          <w:rFonts w:cs="Utopia"/>
          <w:color w:val="000000"/>
        </w:rPr>
        <w:t>het lid</w:t>
      </w:r>
      <w:r w:rsidR="00F64F6A">
        <w:t xml:space="preserve"> </w:t>
      </w:r>
      <w:r w:rsidRPr="00ED645B" w:rsidR="009B482D">
        <w:rPr>
          <w:rFonts w:eastAsia="DejaVuSerifCondensed" w:cs="DejaVuSerifCondensed"/>
          <w:color w:val="000000"/>
        </w:rPr>
        <w:t>Diederik van Dijk (SGP)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B482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ED645B" w:rsidR="009B482D">
        <w:rPr>
          <w:rFonts w:eastAsia="DejaVuSerifCondensed" w:cs="DejaVuSerifCondensed"/>
          <w:color w:val="000000"/>
        </w:rPr>
        <w:t>het bericht ‘Agent kan voortaan ook eed zweren op Allah of andere god’.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B482D">
        <w:t>7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20AD345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B482D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9B482D" w14:paraId="198E1DD5" w14:textId="7901C13B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E372E">
            <w:fldChar w:fldCharType="begin"/>
          </w:r>
          <w:r w:rsidR="000E372E">
            <w:instrText xml:space="preserve"> NUMPAGES   \* MERGEFORMAT </w:instrText>
          </w:r>
          <w:r w:rsidR="000E372E">
            <w:fldChar w:fldCharType="separate"/>
          </w:r>
          <w:r w:rsidR="00FC0F20">
            <w:t>1</w:t>
          </w:r>
          <w:r w:rsidR="000E372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E372E">
            <w:fldChar w:fldCharType="begin"/>
          </w:r>
          <w:r w:rsidR="000E372E">
            <w:instrText xml:space="preserve"> SECTIONPAGES   \* MERGEFORMAT </w:instrText>
          </w:r>
          <w:r w:rsidR="000E372E">
            <w:fldChar w:fldCharType="separate"/>
          </w:r>
          <w:r>
            <w:t>1</w:t>
          </w:r>
          <w:r w:rsidR="000E372E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E372E">
            <w:fldChar w:fldCharType="begin"/>
          </w:r>
          <w:r w:rsidR="000E372E">
            <w:instrText xml:space="preserve"> SECTIONPAGES   \* MERGEFORMAT </w:instrText>
          </w:r>
          <w:r w:rsidR="000E372E">
            <w:fldChar w:fldCharType="separate"/>
          </w:r>
          <w:r w:rsidR="00597CEE">
            <w:t>2</w:t>
          </w:r>
          <w:r w:rsidR="000E372E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095DCD32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0E372E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372E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482D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2025-01-28T13:55:00.0000000Z</dcterms:created>
  <dcterms:modified xsi:type="dcterms:W3CDTF">2025-01-28T13:55:00.0000000Z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