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26AA" w:rsidR="00340ECA" w:rsidP="007426AA" w:rsidRDefault="00340ECA" w14:paraId="782CBF92" w14:textId="77777777">
      <w:pPr>
        <w:rPr>
          <w:szCs w:val="18"/>
        </w:rPr>
      </w:pPr>
    </w:p>
    <w:p w:rsidR="000C07A9" w:rsidP="00810C93" w:rsidRDefault="000C07A9" w14:paraId="67BE49B6" w14:textId="77777777"/>
    <w:p w:rsidR="007955F6" w:rsidP="007955F6" w:rsidRDefault="00C371AF" w14:paraId="0A1EA6C2" w14:textId="77777777">
      <w:r>
        <w:t>Geachte Voorzitter,</w:t>
      </w:r>
      <w:r>
        <w:br/>
      </w:r>
    </w:p>
    <w:p w:rsidR="007955F6" w:rsidP="007955F6" w:rsidRDefault="00C371AF" w14:paraId="54F01992" w14:textId="14F5AB70">
      <w:pPr>
        <w:rPr>
          <w:szCs w:val="18"/>
        </w:rPr>
      </w:pPr>
      <w:r>
        <w:rPr>
          <w:szCs w:val="18"/>
        </w:rPr>
        <w:t xml:space="preserve">De vragen van het lid </w:t>
      </w:r>
      <w:r w:rsidR="00572ABC">
        <w:rPr>
          <w:szCs w:val="18"/>
        </w:rPr>
        <w:t xml:space="preserve">Flach </w:t>
      </w:r>
      <w:r>
        <w:rPr>
          <w:szCs w:val="18"/>
        </w:rPr>
        <w:t>(</w:t>
      </w:r>
      <w:r w:rsidR="00572ABC">
        <w:rPr>
          <w:szCs w:val="18"/>
        </w:rPr>
        <w:t>SGP</w:t>
      </w:r>
      <w:r>
        <w:rPr>
          <w:szCs w:val="18"/>
        </w:rPr>
        <w:t xml:space="preserve">) over </w:t>
      </w:r>
      <w:r w:rsidR="00572ABC">
        <w:rPr>
          <w:szCs w:val="18"/>
        </w:rPr>
        <w:t xml:space="preserve">de grondgebondenheidseis voor melkveestallen in de Maatlat Duurzame Veehouderij </w:t>
      </w:r>
      <w:r>
        <w:rPr>
          <w:szCs w:val="18"/>
        </w:rPr>
        <w:t>(</w:t>
      </w:r>
      <w:r w:rsidR="00572ABC">
        <w:rPr>
          <w:szCs w:val="18"/>
        </w:rPr>
        <w:t>2025Z00085)</w:t>
      </w:r>
      <w:r>
        <w:rPr>
          <w:szCs w:val="18"/>
        </w:rPr>
        <w:t xml:space="preserve"> kunnen niet binnen de gebruikelijke termijn</w:t>
      </w:r>
      <w:r w:rsidR="00572ABC">
        <w:rPr>
          <w:szCs w:val="18"/>
        </w:rPr>
        <w:t xml:space="preserve"> van 3 weken</w:t>
      </w:r>
      <w:r>
        <w:rPr>
          <w:szCs w:val="18"/>
        </w:rPr>
        <w:t xml:space="preserve"> worden beantwoord. Ik zal uw Kamer zo spoedig mogelijk de antwoorden op de vragen doen toekomen.</w:t>
      </w:r>
    </w:p>
    <w:p w:rsidR="007A3CC4" w:rsidP="007A3CC4" w:rsidRDefault="007A3CC4" w14:paraId="1A11DF9E" w14:textId="77777777"/>
    <w:p w:rsidRPr="007955F6" w:rsidR="00C94E5A" w:rsidP="007955F6" w:rsidRDefault="00C371AF" w14:paraId="59FADD93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081337E2" w14:textId="77777777"/>
    <w:p w:rsidRPr="00EC58D9" w:rsidR="007239A1" w:rsidP="007255FC" w:rsidRDefault="007239A1" w14:paraId="645386A8" w14:textId="77777777"/>
    <w:p w:rsidRPr="00EC58D9" w:rsidR="007239A1" w:rsidP="007255FC" w:rsidRDefault="007239A1" w14:paraId="7361C5A7" w14:textId="77777777"/>
    <w:p w:rsidRPr="006A15A5" w:rsidR="007239A1" w:rsidP="007255FC" w:rsidRDefault="00C371AF" w14:paraId="08E883B8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C371AF" w14:paraId="5B11DA9F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56FCE91E" w14:textId="77777777"/>
    <w:p w:rsidR="003E0C4D" w:rsidP="00810C93" w:rsidRDefault="003E0C4D" w14:paraId="3F87F831" w14:textId="77777777"/>
    <w:sectPr w:rsidR="003E0C4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E3B4" w14:textId="77777777" w:rsidR="002D3965" w:rsidRDefault="002D3965">
      <w:r>
        <w:separator/>
      </w:r>
    </w:p>
    <w:p w14:paraId="4B555AF0" w14:textId="77777777" w:rsidR="002D3965" w:rsidRDefault="002D3965"/>
  </w:endnote>
  <w:endnote w:type="continuationSeparator" w:id="0">
    <w:p w14:paraId="0BFA6190" w14:textId="77777777" w:rsidR="002D3965" w:rsidRDefault="002D3965">
      <w:r>
        <w:continuationSeparator/>
      </w:r>
    </w:p>
    <w:p w14:paraId="1F7D77C1" w14:textId="77777777" w:rsidR="002D3965" w:rsidRDefault="002D3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F5D3" w14:textId="77777777" w:rsidR="00E65418" w:rsidRDefault="00E654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CB8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B40C6" w14:paraId="25B604A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EBB9C2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E61B6FF" w14:textId="3C313841" w:rsidR="00527BD4" w:rsidRPr="00645414" w:rsidRDefault="00C371A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72ABC">
              <w:t>2</w:t>
            </w:r>
          </w:fldSimple>
        </w:p>
      </w:tc>
    </w:tr>
  </w:tbl>
  <w:p w14:paraId="52DDD82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B40C6" w14:paraId="78E0702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A5C446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0B91ED4" w14:textId="0AA623BC" w:rsidR="00527BD4" w:rsidRPr="00ED539E" w:rsidRDefault="00C371A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E65418">
              <w:t>1</w:t>
            </w:r>
          </w:fldSimple>
        </w:p>
      </w:tc>
    </w:tr>
  </w:tbl>
  <w:p w14:paraId="553C3AE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AD622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461D" w14:textId="77777777" w:rsidR="002D3965" w:rsidRDefault="002D3965">
      <w:r>
        <w:separator/>
      </w:r>
    </w:p>
    <w:p w14:paraId="7E439F79" w14:textId="77777777" w:rsidR="002D3965" w:rsidRDefault="002D3965"/>
  </w:footnote>
  <w:footnote w:type="continuationSeparator" w:id="0">
    <w:p w14:paraId="42A761B6" w14:textId="77777777" w:rsidR="002D3965" w:rsidRDefault="002D3965">
      <w:r>
        <w:continuationSeparator/>
      </w:r>
    </w:p>
    <w:p w14:paraId="2A5C5ACA" w14:textId="77777777" w:rsidR="002D3965" w:rsidRDefault="002D39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1F87" w14:textId="77777777" w:rsidR="00E65418" w:rsidRDefault="00E654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B40C6" w14:paraId="4C07C687" w14:textId="77777777" w:rsidTr="00A50CF6">
      <w:tc>
        <w:tcPr>
          <w:tcW w:w="2156" w:type="dxa"/>
          <w:shd w:val="clear" w:color="auto" w:fill="auto"/>
        </w:tcPr>
        <w:p w14:paraId="55B2EBAA" w14:textId="77777777" w:rsidR="00527BD4" w:rsidRPr="005819CE" w:rsidRDefault="00C371A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AB40C6" w14:paraId="090BC2E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15806DA" w14:textId="77777777" w:rsidR="00527BD4" w:rsidRPr="005819CE" w:rsidRDefault="00527BD4" w:rsidP="00A50CF6"/>
      </w:tc>
    </w:tr>
    <w:tr w:rsidR="00AB40C6" w14:paraId="5EE42DC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3419687" w14:textId="77777777" w:rsidR="00527BD4" w:rsidRDefault="00C371AF" w:rsidP="003A5290">
          <w:pPr>
            <w:pStyle w:val="Huisstijl-Kopje"/>
          </w:pPr>
          <w:r>
            <w:t>Ons kenmerk</w:t>
          </w:r>
        </w:p>
        <w:p w14:paraId="263874C3" w14:textId="77777777" w:rsidR="00527BD4" w:rsidRPr="005819CE" w:rsidRDefault="00C371AF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2BC7245" w14:textId="77777777" w:rsidR="00527BD4" w:rsidRDefault="00527BD4" w:rsidP="008C356D"/>
  <w:p w14:paraId="4278B881" w14:textId="77777777" w:rsidR="00527BD4" w:rsidRPr="00740712" w:rsidRDefault="00527BD4" w:rsidP="008C356D"/>
  <w:p w14:paraId="2C4AF50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2A6979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C121601" w14:textId="77777777" w:rsidR="00527BD4" w:rsidRDefault="00527BD4" w:rsidP="004F44C2"/>
  <w:p w14:paraId="3CE30D43" w14:textId="77777777" w:rsidR="00527BD4" w:rsidRPr="00740712" w:rsidRDefault="00527BD4" w:rsidP="004F44C2"/>
  <w:p w14:paraId="6D80A89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B40C6" w14:paraId="7687DBF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D42A2D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06DE666" w14:textId="77777777" w:rsidR="00527BD4" w:rsidRDefault="00C371AF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6FA5CFC" wp14:editId="4DCDEE1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2CBE28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50EB85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0C20C1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B40C6" w14:paraId="2E285834" w14:textId="77777777" w:rsidTr="00A50CF6">
      <w:tc>
        <w:tcPr>
          <w:tcW w:w="2160" w:type="dxa"/>
          <w:shd w:val="clear" w:color="auto" w:fill="auto"/>
        </w:tcPr>
        <w:p w14:paraId="1F5784B6" w14:textId="77777777" w:rsidR="00527BD4" w:rsidRPr="005819CE" w:rsidRDefault="00C371A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7B8AFB3A" w14:textId="77777777" w:rsidR="00527BD4" w:rsidRPr="00BE5ED9" w:rsidRDefault="00C371A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DD4DA5B" w14:textId="77777777" w:rsidR="00EF495B" w:rsidRDefault="00C371A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9C99952" w14:textId="77777777" w:rsidR="00556BEE" w:rsidRPr="005B3814" w:rsidRDefault="00C371A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60BA47A" w14:textId="77777777" w:rsidR="00EF495B" w:rsidRPr="0079551B" w:rsidRDefault="00C371AF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51791BB2" w14:textId="76C794D2" w:rsidR="00527BD4" w:rsidRPr="005819CE" w:rsidRDefault="00527BD4" w:rsidP="00A50CF6">
          <w:pPr>
            <w:pStyle w:val="Huisstijl-Adres"/>
          </w:pPr>
        </w:p>
      </w:tc>
    </w:tr>
    <w:tr w:rsidR="00AB40C6" w14:paraId="2CC5D03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CCC82E1" w14:textId="77777777" w:rsidR="00527BD4" w:rsidRPr="005819CE" w:rsidRDefault="00527BD4" w:rsidP="00A50CF6"/>
      </w:tc>
    </w:tr>
    <w:tr w:rsidR="00AB40C6" w14:paraId="23E096EC" w14:textId="77777777" w:rsidTr="00A50CF6">
      <w:tc>
        <w:tcPr>
          <w:tcW w:w="2160" w:type="dxa"/>
          <w:shd w:val="clear" w:color="auto" w:fill="auto"/>
        </w:tcPr>
        <w:p w14:paraId="3BD1F66B" w14:textId="77777777" w:rsidR="000C0163" w:rsidRPr="005819CE" w:rsidRDefault="00C371A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0E74D4D" w14:textId="77777777" w:rsidR="000C0163" w:rsidRPr="005819CE" w:rsidRDefault="00C371AF" w:rsidP="000C0163">
          <w:pPr>
            <w:pStyle w:val="Huisstijl-Gegeven"/>
          </w:pPr>
          <w:r>
            <w:t>DGA /</w:t>
          </w:r>
          <w:r w:rsidR="00CC7BA8">
            <w:t xml:space="preserve"> </w:t>
          </w:r>
          <w:r>
            <w:t>96743987</w:t>
          </w:r>
        </w:p>
        <w:p w14:paraId="448D4210" w14:textId="77777777" w:rsidR="00527BD4" w:rsidRPr="005819CE" w:rsidRDefault="00C371AF" w:rsidP="00A50CF6">
          <w:pPr>
            <w:pStyle w:val="Huisstijl-Kopje"/>
          </w:pPr>
          <w:r>
            <w:t>Uw kenmerk</w:t>
          </w:r>
        </w:p>
        <w:p w14:paraId="7A2C3767" w14:textId="77777777" w:rsidR="00527BD4" w:rsidRPr="005819CE" w:rsidRDefault="00C371AF" w:rsidP="00A50CF6">
          <w:pPr>
            <w:pStyle w:val="Huisstijl-Gegeven"/>
          </w:pPr>
          <w:r>
            <w:t>2025Z00085</w:t>
          </w:r>
        </w:p>
        <w:p w14:paraId="0D565CB0" w14:textId="6B7321F2" w:rsidR="00527BD4" w:rsidRPr="005819CE" w:rsidRDefault="00527BD4" w:rsidP="00A50CF6">
          <w:pPr>
            <w:pStyle w:val="Huisstijl-Kopje"/>
          </w:pPr>
        </w:p>
        <w:p w14:paraId="452E7F90" w14:textId="77777777" w:rsidR="00527BD4" w:rsidRPr="005819CE" w:rsidRDefault="00527BD4" w:rsidP="00A50CF6">
          <w:pPr>
            <w:pStyle w:val="Huisstijl-Gegeven"/>
          </w:pPr>
        </w:p>
      </w:tc>
    </w:tr>
  </w:tbl>
  <w:p w14:paraId="7A0AACE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B40C6" w14:paraId="700FA91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6972914" w14:textId="77777777" w:rsidR="00527BD4" w:rsidRPr="00BC3B53" w:rsidRDefault="00C371A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B40C6" w14:paraId="31ABEDD7" w14:textId="77777777" w:rsidTr="009E2051">
      <w:tc>
        <w:tcPr>
          <w:tcW w:w="7520" w:type="dxa"/>
          <w:gridSpan w:val="2"/>
          <w:shd w:val="clear" w:color="auto" w:fill="auto"/>
        </w:tcPr>
        <w:p w14:paraId="23D807B2" w14:textId="77777777" w:rsidR="00527BD4" w:rsidRPr="00983E8F" w:rsidRDefault="00527BD4" w:rsidP="00A50CF6">
          <w:pPr>
            <w:pStyle w:val="Huisstijl-Rubricering"/>
          </w:pPr>
        </w:p>
      </w:tc>
    </w:tr>
    <w:tr w:rsidR="00AB40C6" w14:paraId="3F0C7DF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BD01119" w14:textId="77777777" w:rsidR="00527BD4" w:rsidRDefault="00C371AF" w:rsidP="00A50CF6">
          <w:pPr>
            <w:pStyle w:val="Huisstijl-NAW"/>
          </w:pPr>
          <w:r>
            <w:t xml:space="preserve">De Voorzitter van de Tweede Kamer </w:t>
          </w:r>
        </w:p>
        <w:p w14:paraId="682CA434" w14:textId="77777777" w:rsidR="00D87195" w:rsidRDefault="00C371AF" w:rsidP="00D87195">
          <w:pPr>
            <w:pStyle w:val="Huisstijl-NAW"/>
          </w:pPr>
          <w:r>
            <w:t>der Staten-Generaal</w:t>
          </w:r>
        </w:p>
        <w:p w14:paraId="13A43A9B" w14:textId="77777777" w:rsidR="005C769E" w:rsidRDefault="00C371AF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E690C60" w14:textId="77777777" w:rsidR="005C769E" w:rsidRDefault="00C371AF" w:rsidP="005C769E">
          <w:pPr>
            <w:pStyle w:val="Huisstijl-NAW"/>
          </w:pPr>
          <w:r>
            <w:t>2595 BD  DEN HAAG</w:t>
          </w:r>
        </w:p>
      </w:tc>
    </w:tr>
    <w:tr w:rsidR="00AB40C6" w14:paraId="5ECEE497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D49445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B40C6" w14:paraId="48F26CD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22456C9" w14:textId="77777777" w:rsidR="00527BD4" w:rsidRPr="007709EF" w:rsidRDefault="00C371A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722465F" w14:textId="4E1492D0" w:rsidR="00527BD4" w:rsidRPr="007709EF" w:rsidRDefault="00E65418" w:rsidP="00A50CF6">
          <w:r>
            <w:t xml:space="preserve">28 januari </w:t>
          </w:r>
          <w:r>
            <w:t>2025</w:t>
          </w:r>
        </w:p>
      </w:tc>
    </w:tr>
    <w:tr w:rsidR="00AB40C6" w14:paraId="7CE3C1B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745AAFA" w14:textId="77777777" w:rsidR="00527BD4" w:rsidRPr="007709EF" w:rsidRDefault="00C371A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6BD07DE" w14:textId="77777777" w:rsidR="00527BD4" w:rsidRPr="007709EF" w:rsidRDefault="00C371AF" w:rsidP="00A50CF6">
          <w:r>
            <w:t>Uitstelbrief op Kamervragen over de grondgebondenheidseis voor melkveestallen in de Maatlat Duurzame Veehouderij</w:t>
          </w:r>
        </w:p>
      </w:tc>
    </w:tr>
  </w:tbl>
  <w:p w14:paraId="488A684F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6DE456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7A63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221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69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21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C3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D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A2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3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F8410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3C8E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80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65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78C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64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0E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F4D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889874">
    <w:abstractNumId w:val="10"/>
  </w:num>
  <w:num w:numId="2" w16cid:durableId="1516921211">
    <w:abstractNumId w:val="7"/>
  </w:num>
  <w:num w:numId="3" w16cid:durableId="1779525897">
    <w:abstractNumId w:val="6"/>
  </w:num>
  <w:num w:numId="4" w16cid:durableId="1290353026">
    <w:abstractNumId w:val="5"/>
  </w:num>
  <w:num w:numId="5" w16cid:durableId="1300768824">
    <w:abstractNumId w:val="4"/>
  </w:num>
  <w:num w:numId="6" w16cid:durableId="620650373">
    <w:abstractNumId w:val="8"/>
  </w:num>
  <w:num w:numId="7" w16cid:durableId="256065329">
    <w:abstractNumId w:val="3"/>
  </w:num>
  <w:num w:numId="8" w16cid:durableId="1129711476">
    <w:abstractNumId w:val="2"/>
  </w:num>
  <w:num w:numId="9" w16cid:durableId="1466578727">
    <w:abstractNumId w:val="1"/>
  </w:num>
  <w:num w:numId="10" w16cid:durableId="835925721">
    <w:abstractNumId w:val="0"/>
  </w:num>
  <w:num w:numId="11" w16cid:durableId="450129102">
    <w:abstractNumId w:val="9"/>
  </w:num>
  <w:num w:numId="12" w16cid:durableId="505439092">
    <w:abstractNumId w:val="11"/>
  </w:num>
  <w:num w:numId="13" w16cid:durableId="1619530732">
    <w:abstractNumId w:val="13"/>
  </w:num>
  <w:num w:numId="14" w16cid:durableId="204682799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3965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2ABC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08C6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40C6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4C"/>
    <w:rsid w:val="00BA6EB2"/>
    <w:rsid w:val="00BA7E0A"/>
    <w:rsid w:val="00BC3B53"/>
    <w:rsid w:val="00BC3B96"/>
    <w:rsid w:val="00BC4AE3"/>
    <w:rsid w:val="00BC5B28"/>
    <w:rsid w:val="00BE3F88"/>
    <w:rsid w:val="00BE4756"/>
    <w:rsid w:val="00BE4E12"/>
    <w:rsid w:val="00BE5ED9"/>
    <w:rsid w:val="00BE7B41"/>
    <w:rsid w:val="00C02E2F"/>
    <w:rsid w:val="00C15A91"/>
    <w:rsid w:val="00C206F1"/>
    <w:rsid w:val="00C217E1"/>
    <w:rsid w:val="00C219B1"/>
    <w:rsid w:val="00C306E6"/>
    <w:rsid w:val="00C371AF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65418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20E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67268"/>
  <w15:docId w15:val="{349F27C4-37D6-4925-8861-073B36DD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BB03F9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42FFD"/>
    <w:rsid w:val="00553454"/>
    <w:rsid w:val="007308C6"/>
    <w:rsid w:val="00BA6E4C"/>
    <w:rsid w:val="00BB03F9"/>
    <w:rsid w:val="00F41B49"/>
    <w:rsid w:val="00F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349</ap:Characters>
  <ap:DocSecurity>4</ap:DocSecurity>
  <ap:Lines>11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2025-01-28T12:19:00.0000000Z</dcterms:created>
  <dcterms:modified xsi:type="dcterms:W3CDTF">2025-01-28T12:19:00.0000000Z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staaijj</vt:lpwstr>
  </property>
  <property fmtid="{D5CDD505-2E9C-101B-9397-08002B2CF9AE}" pid="3" name="AUTHOR_ID">
    <vt:lpwstr>staaijj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2025Z00085</vt:lpwstr>
  </property>
  <property fmtid="{D5CDD505-2E9C-101B-9397-08002B2CF9AE}" pid="7" name="DOCNAME">
    <vt:lpwstr>Uitstelbrief op Kamervragen over de grondgebondenheidseis voor melkveestallen in de Maatlat Duurzame Veehouderij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staaijj</vt:lpwstr>
  </property>
</Properties>
</file>