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7608E" w:rsidR="00340ECA" w:rsidP="0057608E" w:rsidRDefault="00340ECA" w14:paraId="02EF5647" w14:textId="77777777">
      <w:pPr>
        <w:rPr>
          <w:szCs w:val="18"/>
        </w:rPr>
      </w:pPr>
    </w:p>
    <w:p w:rsidRPr="0057608E" w:rsidR="00CE78E9" w:rsidP="0057608E" w:rsidRDefault="00D60B52" w14:paraId="13CD4AC7" w14:textId="77777777">
      <w:r w:rsidRPr="0057608E">
        <w:t>Geachte Voorzitter,</w:t>
      </w:r>
      <w:r w:rsidRPr="0057608E">
        <w:br/>
      </w:r>
    </w:p>
    <w:p w:rsidRPr="0057608E" w:rsidR="00CE78E9" w:rsidP="0057608E" w:rsidRDefault="00D60B52" w14:paraId="45BA78ED" w14:textId="5AA1BC70">
      <w:r w:rsidRPr="0057608E">
        <w:t>Hierbij zend ik u</w:t>
      </w:r>
      <w:r w:rsidRPr="0057608E" w:rsidR="00C72B47">
        <w:t xml:space="preserve">, mede namens de </w:t>
      </w:r>
      <w:r w:rsidR="0057608E">
        <w:t>m</w:t>
      </w:r>
      <w:r w:rsidRPr="0057608E" w:rsidR="00C72B47">
        <w:t>inister v</w:t>
      </w:r>
      <w:r w:rsidRPr="0057608E" w:rsidR="00F75D08">
        <w:t>an</w:t>
      </w:r>
      <w:r w:rsidRPr="0057608E" w:rsidR="00C72B47">
        <w:t xml:space="preserve"> Klimaat en Groene Groei </w:t>
      </w:r>
      <w:r w:rsidRPr="0057608E">
        <w:t>de antwoorden op de vragen van het lid</w:t>
      </w:r>
      <w:r w:rsidRPr="0057608E" w:rsidR="00C72B47">
        <w:t xml:space="preserve"> Vermeer (BBB)</w:t>
      </w:r>
      <w:r w:rsidRPr="0057608E">
        <w:t xml:space="preserve"> over </w:t>
      </w:r>
      <w:r w:rsidRPr="0057608E" w:rsidR="00C72B47">
        <w:rPr>
          <w:rFonts w:cs="Arial"/>
          <w:szCs w:val="18"/>
        </w:rPr>
        <w:t>hoe het groene beleid van de Europese Unie kwalijke emissies buiten de EU veroorzaakt</w:t>
      </w:r>
      <w:r w:rsidRPr="0057608E" w:rsidR="00C72B47">
        <w:t xml:space="preserve"> (2024Z14253</w:t>
      </w:r>
      <w:r w:rsidRPr="0057608E">
        <w:t>, ingezonden</w:t>
      </w:r>
      <w:r w:rsidRPr="0057608E" w:rsidR="00C72B47">
        <w:t xml:space="preserve"> 25 september 2024</w:t>
      </w:r>
      <w:r w:rsidRPr="0057608E">
        <w:t xml:space="preserve">). </w:t>
      </w:r>
    </w:p>
    <w:p w:rsidRPr="0057608E" w:rsidR="00423A19" w:rsidP="0057608E" w:rsidRDefault="00423A19" w14:paraId="1DBE04A0" w14:textId="77777777"/>
    <w:p w:rsidRPr="0057608E" w:rsidR="00677EFC" w:rsidP="0057608E" w:rsidRDefault="00D60B52" w14:paraId="0A85E8E3" w14:textId="77777777">
      <w:pPr>
        <w:rPr>
          <w:rStyle w:val="Zwaar"/>
          <w:b w:val="0"/>
          <w:bCs w:val="0"/>
        </w:rPr>
      </w:pPr>
      <w:r w:rsidRPr="0057608E">
        <w:rPr>
          <w:rStyle w:val="Zwaar"/>
          <w:b w:val="0"/>
          <w:bCs w:val="0"/>
        </w:rPr>
        <w:t>Hoogachtend,</w:t>
      </w:r>
    </w:p>
    <w:p w:rsidRPr="0057608E" w:rsidR="00F71F9E" w:rsidP="0057608E" w:rsidRDefault="00F71F9E" w14:paraId="4E43F108" w14:textId="77777777"/>
    <w:p w:rsidRPr="0057608E" w:rsidR="007239A1" w:rsidP="0057608E" w:rsidRDefault="007239A1" w14:paraId="1F828BF6" w14:textId="77777777"/>
    <w:p w:rsidRPr="0057608E" w:rsidR="0057608E" w:rsidP="0057608E" w:rsidRDefault="0057608E" w14:paraId="1F614125" w14:textId="77777777"/>
    <w:p w:rsidRPr="0057608E" w:rsidR="007239A1" w:rsidP="0057608E" w:rsidRDefault="007239A1" w14:paraId="6E401DDA" w14:textId="77777777"/>
    <w:p w:rsidRPr="0057608E" w:rsidR="007239A1" w:rsidP="0057608E" w:rsidRDefault="00D60B52" w14:paraId="2CC62AF5" w14:textId="77777777">
      <w:pPr>
        <w:rPr>
          <w:szCs w:val="18"/>
        </w:rPr>
      </w:pPr>
      <w:r w:rsidRPr="0057608E">
        <w:t>Femke Marije Wiersma</w:t>
      </w:r>
    </w:p>
    <w:p w:rsidRPr="0057608E" w:rsidR="004E505E" w:rsidP="0057608E" w:rsidRDefault="00D60B52" w14:paraId="496ACF19" w14:textId="77777777">
      <w:r w:rsidRPr="0057608E">
        <w:t xml:space="preserve">Minister van </w:t>
      </w:r>
      <w:r w:rsidRPr="0057608E" w:rsidR="00704E60">
        <w:rPr>
          <w:rFonts w:cs="Calibri"/>
          <w:szCs w:val="18"/>
        </w:rPr>
        <w:t>Landbouw, Visserij, Voedselzekerheid en Natuur</w:t>
      </w:r>
    </w:p>
    <w:p w:rsidRPr="0057608E" w:rsidR="00481085" w:rsidP="0057608E" w:rsidRDefault="00481085" w14:paraId="2197C09C" w14:textId="77777777"/>
    <w:p w:rsidRPr="0057608E" w:rsidR="00C25A1D" w:rsidP="0057608E" w:rsidRDefault="00C25A1D" w14:paraId="55C4E1EF" w14:textId="77777777">
      <w:pPr>
        <w:rPr>
          <w:rStyle w:val="Zwaar"/>
          <w:b w:val="0"/>
          <w:bCs w:val="0"/>
        </w:rPr>
      </w:pPr>
    </w:p>
    <w:p w:rsidRPr="0057608E" w:rsidR="00C25A1D" w:rsidP="0057608E" w:rsidRDefault="00D60B52" w14:paraId="7D1C6FAD" w14:textId="77777777">
      <w:pPr>
        <w:rPr>
          <w:b/>
        </w:rPr>
      </w:pPr>
      <w:r w:rsidRPr="0057608E">
        <w:rPr>
          <w:b/>
        </w:rPr>
        <w:br w:type="page"/>
      </w:r>
    </w:p>
    <w:p w:rsidRPr="0057608E" w:rsidR="0057608E" w:rsidP="0057608E" w:rsidRDefault="00C72B47" w14:paraId="3AE6E2AA" w14:textId="70B57E94">
      <w:pPr>
        <w:pageBreakBefore/>
        <w:rPr>
          <w:rFonts w:cs="Arial"/>
          <w:szCs w:val="18"/>
        </w:rPr>
      </w:pPr>
      <w:r w:rsidRPr="0057608E">
        <w:rPr>
          <w:rFonts w:cs="Arial"/>
          <w:b/>
          <w:bCs/>
          <w:szCs w:val="18"/>
        </w:rPr>
        <w:lastRenderedPageBreak/>
        <w:t>2024Z14253</w:t>
      </w:r>
    </w:p>
    <w:p w:rsidR="0057608E" w:rsidP="0057608E" w:rsidRDefault="0057608E" w14:paraId="2FDADCCE" w14:textId="77777777">
      <w:pPr>
        <w:rPr>
          <w:rFonts w:cs="Arial"/>
          <w:szCs w:val="18"/>
        </w:rPr>
      </w:pPr>
    </w:p>
    <w:p w:rsidRPr="0057608E" w:rsidR="00C72B47" w:rsidP="0057608E" w:rsidRDefault="00C72B47" w14:paraId="23931B65" w14:textId="3E62F045">
      <w:pPr>
        <w:rPr>
          <w:rFonts w:cs="Arial"/>
          <w:szCs w:val="18"/>
        </w:rPr>
      </w:pPr>
      <w:r w:rsidRPr="0057608E">
        <w:rPr>
          <w:rFonts w:cs="Arial"/>
          <w:szCs w:val="18"/>
        </w:rPr>
        <w:t>1</w:t>
      </w:r>
    </w:p>
    <w:p w:rsidRPr="0057608E" w:rsidR="00C72B47" w:rsidP="0057608E" w:rsidRDefault="00C72B47" w14:paraId="5D8EABD6" w14:textId="3E5F6067">
      <w:pPr>
        <w:rPr>
          <w:rFonts w:cs="Arial"/>
          <w:szCs w:val="18"/>
        </w:rPr>
      </w:pPr>
      <w:r w:rsidRPr="0057608E">
        <w:rPr>
          <w:rFonts w:cs="Arial"/>
          <w:szCs w:val="18"/>
        </w:rPr>
        <w:t xml:space="preserve">Bent u op de hoogte van het onderzoek ‘’Global spillover </w:t>
      </w:r>
      <w:proofErr w:type="spellStart"/>
      <w:r w:rsidRPr="0057608E">
        <w:rPr>
          <w:rFonts w:cs="Arial"/>
          <w:szCs w:val="18"/>
        </w:rPr>
        <w:t>effects</w:t>
      </w:r>
      <w:proofErr w:type="spellEnd"/>
      <w:r w:rsidRPr="0057608E">
        <w:rPr>
          <w:rFonts w:cs="Arial"/>
          <w:szCs w:val="18"/>
        </w:rPr>
        <w:t xml:space="preserve"> of </w:t>
      </w:r>
      <w:proofErr w:type="spellStart"/>
      <w:r w:rsidRPr="0057608E">
        <w:rPr>
          <w:rFonts w:cs="Arial"/>
          <w:szCs w:val="18"/>
        </w:rPr>
        <w:t>the</w:t>
      </w:r>
      <w:proofErr w:type="spellEnd"/>
      <w:r w:rsidRPr="0057608E">
        <w:rPr>
          <w:rFonts w:cs="Arial"/>
          <w:szCs w:val="18"/>
        </w:rPr>
        <w:t xml:space="preserve"> European Green Deal </w:t>
      </w:r>
      <w:proofErr w:type="spellStart"/>
      <w:r w:rsidRPr="0057608E">
        <w:rPr>
          <w:rFonts w:cs="Arial"/>
          <w:szCs w:val="18"/>
        </w:rPr>
        <w:t>and</w:t>
      </w:r>
      <w:proofErr w:type="spellEnd"/>
      <w:r w:rsidRPr="0057608E">
        <w:rPr>
          <w:rFonts w:cs="Arial"/>
          <w:szCs w:val="18"/>
        </w:rPr>
        <w:t xml:space="preserve"> </w:t>
      </w:r>
      <w:proofErr w:type="spellStart"/>
      <w:r w:rsidRPr="0057608E">
        <w:rPr>
          <w:rFonts w:cs="Arial"/>
          <w:szCs w:val="18"/>
        </w:rPr>
        <w:t>plausible</w:t>
      </w:r>
      <w:proofErr w:type="spellEnd"/>
      <w:r w:rsidRPr="0057608E">
        <w:rPr>
          <w:rFonts w:cs="Arial"/>
          <w:szCs w:val="18"/>
        </w:rPr>
        <w:t xml:space="preserve"> </w:t>
      </w:r>
      <w:proofErr w:type="spellStart"/>
      <w:r w:rsidRPr="0057608E">
        <w:rPr>
          <w:rFonts w:cs="Arial"/>
          <w:szCs w:val="18"/>
        </w:rPr>
        <w:t>mitigation</w:t>
      </w:r>
      <w:proofErr w:type="spellEnd"/>
      <w:r w:rsidRPr="0057608E">
        <w:rPr>
          <w:rFonts w:cs="Arial"/>
          <w:szCs w:val="18"/>
        </w:rPr>
        <w:t xml:space="preserve"> options’’ van de Universiteit van Groningen? Herkent u de conclusies van het onderzoek?</w:t>
      </w:r>
    </w:p>
    <w:p w:rsidRPr="0057608E" w:rsidR="00C72B47" w:rsidP="0057608E" w:rsidRDefault="00C72B47" w14:paraId="456308C8" w14:textId="77777777">
      <w:pPr>
        <w:rPr>
          <w:rFonts w:cs="Arial"/>
          <w:szCs w:val="18"/>
          <w:highlight w:val="yellow"/>
        </w:rPr>
      </w:pPr>
    </w:p>
    <w:p w:rsidRPr="0057608E" w:rsidR="00C72B47" w:rsidP="0057608E" w:rsidRDefault="00C72B47" w14:paraId="0354CAE9" w14:textId="1B94B444">
      <w:pPr>
        <w:rPr>
          <w:rFonts w:cs="Arial"/>
          <w:szCs w:val="18"/>
        </w:rPr>
      </w:pPr>
      <w:r w:rsidRPr="0057608E">
        <w:rPr>
          <w:rFonts w:cs="Arial"/>
          <w:szCs w:val="18"/>
        </w:rPr>
        <w:t>Antwoord</w:t>
      </w:r>
    </w:p>
    <w:p w:rsidRPr="0057608E" w:rsidR="007F654D" w:rsidP="0057608E" w:rsidRDefault="00A669FF" w14:paraId="625559EE" w14:textId="77777777">
      <w:pPr>
        <w:rPr>
          <w:rFonts w:cs="Arial"/>
          <w:szCs w:val="18"/>
        </w:rPr>
      </w:pPr>
      <w:r w:rsidRPr="0057608E">
        <w:rPr>
          <w:rFonts w:cs="Arial"/>
          <w:szCs w:val="18"/>
        </w:rPr>
        <w:t>Ja. Het onderzoek bevat diverse herkenbare conclusies. Bijvoorbeeld dat de spillover-effecten van Europees duurzaamheidsbeleid een aandachtspunt vormen. Vervolgens stelt het rapport drie opties voor, met als doel om zulke spillover-effecten te beperken</w:t>
      </w:r>
      <w:r w:rsidRPr="0057608E" w:rsidR="0098694C">
        <w:rPr>
          <w:rFonts w:cs="Arial"/>
          <w:szCs w:val="18"/>
        </w:rPr>
        <w:t>: (1)</w:t>
      </w:r>
      <w:r w:rsidRPr="0057608E">
        <w:rPr>
          <w:rFonts w:cs="Arial"/>
          <w:szCs w:val="18"/>
        </w:rPr>
        <w:t xml:space="preserve"> </w:t>
      </w:r>
      <w:r w:rsidRPr="0057608E" w:rsidR="0098694C">
        <w:rPr>
          <w:rFonts w:cs="Arial"/>
          <w:szCs w:val="18"/>
        </w:rPr>
        <w:t xml:space="preserve">het verkleinen van de verschillen in gewasopbrengsten in ontwikkelingsregio’s, (2) het </w:t>
      </w:r>
      <w:proofErr w:type="spellStart"/>
      <w:r w:rsidRPr="0057608E" w:rsidR="0098694C">
        <w:rPr>
          <w:rFonts w:cs="Arial"/>
          <w:szCs w:val="18"/>
        </w:rPr>
        <w:t>uitfaseren</w:t>
      </w:r>
      <w:proofErr w:type="spellEnd"/>
      <w:r w:rsidRPr="0057608E" w:rsidR="0098694C">
        <w:rPr>
          <w:rFonts w:cs="Arial"/>
          <w:szCs w:val="18"/>
        </w:rPr>
        <w:t xml:space="preserve"> van op voedsel gebaseerde biobrandstoffen in de Europese Unie en (3) het aanpassen van het dieet op basis van de door de EAT-Lancet Commissie aanbevolen diëten</w:t>
      </w:r>
      <w:r w:rsidRPr="0057608E">
        <w:rPr>
          <w:rFonts w:cs="Arial"/>
          <w:szCs w:val="18"/>
        </w:rPr>
        <w:t xml:space="preserve">. </w:t>
      </w:r>
    </w:p>
    <w:p w:rsidRPr="0057608E" w:rsidR="00C72B47" w:rsidP="0057608E" w:rsidRDefault="007F654D" w14:paraId="66F8EF7C" w14:textId="7C83AB73">
      <w:pPr>
        <w:rPr>
          <w:rFonts w:cs="Arial"/>
          <w:szCs w:val="18"/>
        </w:rPr>
      </w:pPr>
      <w:r w:rsidRPr="0057608E">
        <w:rPr>
          <w:rFonts w:cs="Arial"/>
          <w:szCs w:val="18"/>
        </w:rPr>
        <w:t>Het</w:t>
      </w:r>
      <w:r w:rsidRPr="0057608E" w:rsidR="00A669FF">
        <w:rPr>
          <w:rFonts w:cs="Arial"/>
          <w:szCs w:val="18"/>
        </w:rPr>
        <w:t xml:space="preserve"> kabinet </w:t>
      </w:r>
      <w:r w:rsidRPr="0057608E">
        <w:rPr>
          <w:rFonts w:cs="Arial"/>
          <w:szCs w:val="18"/>
        </w:rPr>
        <w:t xml:space="preserve">heeft </w:t>
      </w:r>
      <w:r w:rsidRPr="0057608E" w:rsidR="00A669FF">
        <w:rPr>
          <w:rFonts w:cs="Arial"/>
          <w:szCs w:val="18"/>
        </w:rPr>
        <w:t>enkele opmerkingen</w:t>
      </w:r>
      <w:r w:rsidRPr="0057608E">
        <w:rPr>
          <w:rFonts w:cs="Arial"/>
          <w:szCs w:val="18"/>
        </w:rPr>
        <w:t xml:space="preserve"> bij het onderzoek</w:t>
      </w:r>
      <w:r w:rsidRPr="0057608E" w:rsidR="00A669FF">
        <w:rPr>
          <w:rFonts w:cs="Arial"/>
          <w:szCs w:val="18"/>
        </w:rPr>
        <w:t xml:space="preserve">. Zie daarvoor de beantwoording van de onderstaande vragen. </w:t>
      </w:r>
      <w:r w:rsidRPr="0057608E" w:rsidR="00575A34">
        <w:rPr>
          <w:rFonts w:cs="Arial"/>
          <w:szCs w:val="18"/>
        </w:rPr>
        <w:br/>
      </w:r>
    </w:p>
    <w:p w:rsidRPr="0057608E" w:rsidR="00C72B47" w:rsidP="0057608E" w:rsidRDefault="00C72B47" w14:paraId="770853A5" w14:textId="270783A5">
      <w:pPr>
        <w:rPr>
          <w:rFonts w:cs="Arial"/>
          <w:szCs w:val="18"/>
        </w:rPr>
      </w:pPr>
      <w:r w:rsidRPr="0057608E">
        <w:rPr>
          <w:rFonts w:cs="Arial"/>
          <w:szCs w:val="18"/>
        </w:rPr>
        <w:t>2</w:t>
      </w:r>
    </w:p>
    <w:p w:rsidRPr="0057608E" w:rsidR="00C72B47" w:rsidP="0057608E" w:rsidRDefault="00C72B47" w14:paraId="157DCB7E" w14:textId="77777777">
      <w:pPr>
        <w:rPr>
          <w:rFonts w:cs="Arial"/>
          <w:szCs w:val="18"/>
        </w:rPr>
      </w:pPr>
      <w:r w:rsidRPr="0057608E">
        <w:rPr>
          <w:rFonts w:cs="Arial"/>
          <w:szCs w:val="18"/>
        </w:rPr>
        <w:t>Vindt u het wenselijk dat landbouwgrond in de Europese Unie (EU) wordt omgezet tot bebossing om EU-doelstellingen te halen? Klopt het dat door de bebossing in de EU de voedselproductie naar buiten de EU verplaatst? Klopt het dat deze uitbreiding vooral plaatsvindt in veelal natuurlijke ecosystemen buiten de EU? Is de productiviteit per hectare in deze landen vergelijkbaar als in de EU?</w:t>
      </w:r>
    </w:p>
    <w:p w:rsidRPr="0057608E" w:rsidR="00C72B47" w:rsidP="0057608E" w:rsidRDefault="00C72B47" w14:paraId="15F45FA4" w14:textId="77777777">
      <w:pPr>
        <w:pStyle w:val="Lijstalinea"/>
        <w:spacing w:after="0" w:line="240" w:lineRule="atLeast"/>
        <w:rPr>
          <w:rFonts w:ascii="Verdana" w:hAnsi="Verdana" w:cs="Arial"/>
          <w:sz w:val="18"/>
          <w:szCs w:val="18"/>
        </w:rPr>
      </w:pPr>
    </w:p>
    <w:p w:rsidRPr="0057608E" w:rsidR="00C72B47" w:rsidP="0057608E" w:rsidRDefault="00C72B47" w14:paraId="5B05D943" w14:textId="09F580DF">
      <w:pPr>
        <w:rPr>
          <w:rFonts w:cs="Arial"/>
          <w:szCs w:val="18"/>
        </w:rPr>
      </w:pPr>
      <w:r w:rsidRPr="0057608E">
        <w:rPr>
          <w:rFonts w:cs="Arial"/>
          <w:szCs w:val="18"/>
        </w:rPr>
        <w:t>Antwoord</w:t>
      </w:r>
    </w:p>
    <w:p w:rsidR="00804FB0" w:rsidP="00804FB0" w:rsidRDefault="00804FB0" w14:paraId="04574D0D" w14:textId="3A24DE49">
      <w:pPr>
        <w:rPr>
          <w:rFonts w:cs="Arial"/>
          <w:szCs w:val="18"/>
        </w:rPr>
      </w:pPr>
      <w:r>
        <w:rPr>
          <w:rFonts w:cs="Arial"/>
          <w:szCs w:val="18"/>
        </w:rPr>
        <w:t>Het kabinet is van mening dat er</w:t>
      </w:r>
      <w:r w:rsidRPr="00804FB0">
        <w:rPr>
          <w:rFonts w:cs="Arial"/>
          <w:szCs w:val="18"/>
        </w:rPr>
        <w:t xml:space="preserve"> zeer zorgvuldig moeten </w:t>
      </w:r>
      <w:r>
        <w:rPr>
          <w:rFonts w:cs="Arial"/>
          <w:szCs w:val="18"/>
        </w:rPr>
        <w:t>worden omge</w:t>
      </w:r>
      <w:r w:rsidRPr="00804FB0">
        <w:rPr>
          <w:rFonts w:cs="Arial"/>
          <w:szCs w:val="18"/>
        </w:rPr>
        <w:t>gaan met landbouwgrond en de conclusies uit het rapport</w:t>
      </w:r>
      <w:r>
        <w:rPr>
          <w:rFonts w:cs="Arial"/>
          <w:szCs w:val="18"/>
        </w:rPr>
        <w:t xml:space="preserve"> </w:t>
      </w:r>
      <w:r w:rsidRPr="00804FB0">
        <w:rPr>
          <w:rFonts w:cs="Arial"/>
          <w:szCs w:val="18"/>
        </w:rPr>
        <w:t>onderschrijven dat standpunt. Mede in dat licht werkt het kabinet ook aan een nieuw kader voor het beter</w:t>
      </w:r>
      <w:r>
        <w:rPr>
          <w:rFonts w:cs="Arial"/>
          <w:szCs w:val="18"/>
        </w:rPr>
        <w:t xml:space="preserve"> </w:t>
      </w:r>
      <w:r w:rsidRPr="00804FB0">
        <w:rPr>
          <w:rFonts w:cs="Arial"/>
          <w:szCs w:val="18"/>
        </w:rPr>
        <w:t>beschermen van hoogwaardige landbouwgrond.</w:t>
      </w:r>
      <w:r>
        <w:rPr>
          <w:rFonts w:cs="Arial"/>
          <w:szCs w:val="18"/>
        </w:rPr>
        <w:t xml:space="preserve"> </w:t>
      </w:r>
      <w:r w:rsidRPr="00804FB0">
        <w:rPr>
          <w:rFonts w:cs="Arial"/>
          <w:szCs w:val="18"/>
        </w:rPr>
        <w:t xml:space="preserve">Dat </w:t>
      </w:r>
      <w:r w:rsidR="00C941F8">
        <w:rPr>
          <w:rFonts w:cs="Arial"/>
          <w:szCs w:val="18"/>
        </w:rPr>
        <w:t>sluit het behalen van</w:t>
      </w:r>
      <w:r w:rsidRPr="00804FB0">
        <w:rPr>
          <w:rFonts w:cs="Arial"/>
          <w:szCs w:val="18"/>
        </w:rPr>
        <w:t xml:space="preserve"> doelstellingen op het gebied van natuur,</w:t>
      </w:r>
      <w:r>
        <w:rPr>
          <w:rFonts w:cs="Arial"/>
          <w:szCs w:val="18"/>
        </w:rPr>
        <w:t xml:space="preserve"> </w:t>
      </w:r>
      <w:r w:rsidRPr="00804FB0">
        <w:rPr>
          <w:rFonts w:cs="Arial"/>
          <w:szCs w:val="18"/>
        </w:rPr>
        <w:t>biodiversiteit en klimaat</w:t>
      </w:r>
      <w:r w:rsidR="00C941F8">
        <w:rPr>
          <w:rFonts w:cs="Arial"/>
          <w:szCs w:val="18"/>
        </w:rPr>
        <w:t xml:space="preserve"> echter niet uit</w:t>
      </w:r>
      <w:r w:rsidRPr="00804FB0">
        <w:rPr>
          <w:rFonts w:cs="Arial"/>
          <w:szCs w:val="18"/>
        </w:rPr>
        <w:t>.</w:t>
      </w:r>
      <w:r>
        <w:rPr>
          <w:rFonts w:cs="Arial"/>
          <w:szCs w:val="18"/>
        </w:rPr>
        <w:t xml:space="preserve"> </w:t>
      </w:r>
    </w:p>
    <w:p w:rsidR="00804FB0" w:rsidP="00804FB0" w:rsidRDefault="00804FB0" w14:paraId="5AF3E7D0" w14:textId="77777777">
      <w:pPr>
        <w:rPr>
          <w:rFonts w:cs="Arial"/>
          <w:szCs w:val="18"/>
        </w:rPr>
      </w:pPr>
    </w:p>
    <w:p w:rsidRPr="0057608E" w:rsidR="00C72B47" w:rsidP="00804FB0" w:rsidRDefault="000E6344" w14:paraId="0A6CD282" w14:textId="70ADE9EC">
      <w:pPr>
        <w:rPr>
          <w:rFonts w:cs="Arial"/>
          <w:szCs w:val="18"/>
        </w:rPr>
      </w:pPr>
      <w:r w:rsidRPr="0057608E">
        <w:rPr>
          <w:rFonts w:cs="Arial"/>
          <w:szCs w:val="18"/>
        </w:rPr>
        <w:t xml:space="preserve">Het kabinet is van mening dat een toekomstgericht voedselsysteem met een sterke landbouwsector hand in hand kunnen gaan met het realiseren van doelstellingen op het gebied van natuur, biodiversiteit en klimaat. </w:t>
      </w:r>
      <w:r w:rsidRPr="0057608E" w:rsidR="002E2266">
        <w:rPr>
          <w:rFonts w:cs="Arial"/>
          <w:szCs w:val="18"/>
        </w:rPr>
        <w:t>Onderdeel hiervan</w:t>
      </w:r>
      <w:r w:rsidRPr="0057608E" w:rsidR="00C72B47">
        <w:rPr>
          <w:rFonts w:cs="Arial"/>
          <w:szCs w:val="18"/>
        </w:rPr>
        <w:t xml:space="preserve"> </w:t>
      </w:r>
      <w:r w:rsidRPr="0057608E" w:rsidR="002E2266">
        <w:rPr>
          <w:rFonts w:cs="Arial"/>
          <w:szCs w:val="18"/>
        </w:rPr>
        <w:t xml:space="preserve">is </w:t>
      </w:r>
      <w:r w:rsidRPr="0057608E" w:rsidR="00C72B47">
        <w:rPr>
          <w:rFonts w:cs="Arial"/>
          <w:szCs w:val="18"/>
        </w:rPr>
        <w:t>dat er in de EU meer bomen en bossen worden aangeplant en dat de EU de uitstoot van broeikasgassen drastisch vermindert, de effecten van klimaatverandering keert en biodiversiteit herstelt. De Green Deal geeft daar voor een belangrijk deel invulling aan.</w:t>
      </w:r>
    </w:p>
    <w:p w:rsidRPr="0057608E" w:rsidR="00C72B47" w:rsidP="0057608E" w:rsidRDefault="00C72B47" w14:paraId="0BD47FAD" w14:textId="77777777">
      <w:pPr>
        <w:rPr>
          <w:rFonts w:cs="Arial"/>
          <w:szCs w:val="18"/>
        </w:rPr>
      </w:pPr>
    </w:p>
    <w:p w:rsidRPr="0057608E" w:rsidR="00C72B47" w:rsidP="0057608E" w:rsidRDefault="00C72B47" w14:paraId="7232B708" w14:textId="766F3818">
      <w:pPr>
        <w:rPr>
          <w:rFonts w:cs="Arial"/>
          <w:szCs w:val="18"/>
        </w:rPr>
      </w:pPr>
      <w:r w:rsidRPr="0057608E">
        <w:rPr>
          <w:rFonts w:cs="Arial"/>
          <w:szCs w:val="18"/>
        </w:rPr>
        <w:t>Er zijn verschillende typen omgeving die in aanmerking komen voor de aanplant van bos of bomen, waaronder stedelijke parken, openbare en particuliere eigendommen, vergroening van gebouwen en infrastructuur, en landbouwgebied. Naar schatting is er in 2030 4,8 miljoen ha aan verlaten landbouwgrond in de EU. Deze gronden zijn in de EU-bossenstrategie aangemerkt als kans voor bosaanplant</w:t>
      </w:r>
      <w:r w:rsidRPr="0057608E" w:rsidR="007F654D">
        <w:rPr>
          <w:rFonts w:cs="Arial"/>
          <w:szCs w:val="18"/>
        </w:rPr>
        <w:t>. Nederland heeft deze</w:t>
      </w:r>
      <w:r w:rsidRPr="0057608E">
        <w:rPr>
          <w:rFonts w:cs="Arial"/>
          <w:szCs w:val="18"/>
        </w:rPr>
        <w:t xml:space="preserve"> strategie verwelkom</w:t>
      </w:r>
      <w:r w:rsidRPr="0057608E" w:rsidR="00875C88">
        <w:rPr>
          <w:rFonts w:cs="Arial"/>
          <w:szCs w:val="18"/>
        </w:rPr>
        <w:t>d</w:t>
      </w:r>
      <w:r w:rsidRPr="0057608E">
        <w:rPr>
          <w:rFonts w:cs="Arial"/>
          <w:szCs w:val="18"/>
        </w:rPr>
        <w:t>.</w:t>
      </w:r>
      <w:r w:rsidRPr="0057608E" w:rsidR="000E6344">
        <w:rPr>
          <w:rFonts w:cs="Arial"/>
          <w:szCs w:val="18"/>
        </w:rPr>
        <w:t xml:space="preserve"> Hiermee wordt echter </w:t>
      </w:r>
      <w:r w:rsidRPr="0057608E" w:rsidR="00DB04DF">
        <w:rPr>
          <w:rFonts w:cs="Arial"/>
          <w:szCs w:val="18"/>
        </w:rPr>
        <w:t>geen causaal effect onderbouwd tussen bebossing binnen de EU en de verplaatsing van voedselproductie naar buiten de EU.</w:t>
      </w:r>
    </w:p>
    <w:p w:rsidRPr="0057608E" w:rsidR="00C72B47" w:rsidP="0057608E" w:rsidRDefault="00C72B47" w14:paraId="1EA4AE09" w14:textId="77777777">
      <w:pPr>
        <w:rPr>
          <w:rFonts w:cs="Arial"/>
          <w:szCs w:val="18"/>
        </w:rPr>
      </w:pPr>
    </w:p>
    <w:p w:rsidRPr="0057608E" w:rsidR="00C72B47" w:rsidP="0057608E" w:rsidRDefault="00C72B47" w14:paraId="2EB55A20" w14:textId="39F4BB47">
      <w:pPr>
        <w:rPr>
          <w:rFonts w:cs="Arial"/>
          <w:szCs w:val="18"/>
        </w:rPr>
      </w:pPr>
      <w:r w:rsidRPr="0057608E">
        <w:rPr>
          <w:rFonts w:cs="Arial"/>
          <w:szCs w:val="18"/>
        </w:rPr>
        <w:lastRenderedPageBreak/>
        <w:t xml:space="preserve">Het genoemde </w:t>
      </w:r>
      <w:r w:rsidR="00804FB0">
        <w:rPr>
          <w:rFonts w:cs="Arial"/>
          <w:szCs w:val="18"/>
        </w:rPr>
        <w:t>onderzoek</w:t>
      </w:r>
      <w:r w:rsidRPr="0057608E" w:rsidR="00804FB0">
        <w:rPr>
          <w:rFonts w:cs="Arial"/>
          <w:szCs w:val="18"/>
        </w:rPr>
        <w:t xml:space="preserve"> </w:t>
      </w:r>
      <w:r w:rsidRPr="0057608E">
        <w:rPr>
          <w:rFonts w:cs="Arial"/>
          <w:szCs w:val="18"/>
        </w:rPr>
        <w:t>stelt dat het beleid van de Europese Green Deal voor bio-energiegewassen, de introductie van biologische landbouw, en bebossing in de EU mogelijk zou</w:t>
      </w:r>
      <w:r w:rsidRPr="0057608E" w:rsidR="007F654D">
        <w:rPr>
          <w:rFonts w:cs="Arial"/>
          <w:szCs w:val="18"/>
        </w:rPr>
        <w:t>den</w:t>
      </w:r>
      <w:r w:rsidRPr="0057608E">
        <w:rPr>
          <w:rFonts w:cs="Arial"/>
          <w:szCs w:val="18"/>
        </w:rPr>
        <w:t xml:space="preserve"> kunnen leiden tot een toename aan landbouwgrond buiten de Europese Unie als aan de in het artikel gestelde voorwaarden wordt voldaan.</w:t>
      </w:r>
    </w:p>
    <w:p w:rsidRPr="0057608E" w:rsidR="00C72B47" w:rsidP="0057608E" w:rsidRDefault="00C72B47" w14:paraId="7E4F42B5" w14:textId="77777777">
      <w:pPr>
        <w:pStyle w:val="Lijstalinea"/>
        <w:spacing w:after="0" w:line="240" w:lineRule="atLeast"/>
        <w:rPr>
          <w:rFonts w:ascii="Verdana" w:hAnsi="Verdana" w:cs="Arial"/>
          <w:sz w:val="18"/>
          <w:szCs w:val="18"/>
        </w:rPr>
      </w:pPr>
    </w:p>
    <w:p w:rsidRPr="0057608E" w:rsidR="00C72B47" w:rsidP="0057608E" w:rsidRDefault="00C72B47" w14:paraId="41BF05BA" w14:textId="58BB7EB4">
      <w:pPr>
        <w:rPr>
          <w:rFonts w:cs="Arial"/>
          <w:szCs w:val="18"/>
        </w:rPr>
      </w:pPr>
      <w:r w:rsidRPr="0057608E">
        <w:rPr>
          <w:rFonts w:cs="Arial"/>
          <w:szCs w:val="18"/>
        </w:rPr>
        <w:t>De impact op verschillende regio’s varieert aanzienlijk. In het genoemde artikel (p. 2) wordt aangegeven dat de uitbreiding van landbouwgebied buiten de EU vooral verwacht wordt in de rest van Europa, Rusland en Canada. Voor de rest van Europa betreft dit met name verwachte omzet</w:t>
      </w:r>
      <w:r w:rsidRPr="0057608E" w:rsidR="007F654D">
        <w:rPr>
          <w:rFonts w:cs="Arial"/>
          <w:szCs w:val="18"/>
        </w:rPr>
        <w:t>ting</w:t>
      </w:r>
      <w:r w:rsidRPr="0057608E">
        <w:rPr>
          <w:rFonts w:cs="Arial"/>
          <w:szCs w:val="18"/>
        </w:rPr>
        <w:t xml:space="preserve"> van weide en grasland naar akkerland. Voor Rusland en Canada wordt dit niet gespecificeerd.</w:t>
      </w:r>
    </w:p>
    <w:p w:rsidRPr="0057608E" w:rsidR="00C72B47" w:rsidP="0057608E" w:rsidRDefault="00C72B47" w14:paraId="584B80AB" w14:textId="77777777">
      <w:pPr>
        <w:pStyle w:val="Lijstalinea"/>
        <w:spacing w:after="0" w:line="240" w:lineRule="atLeast"/>
        <w:rPr>
          <w:rFonts w:ascii="Verdana" w:hAnsi="Verdana" w:cs="Arial"/>
          <w:sz w:val="18"/>
          <w:szCs w:val="18"/>
        </w:rPr>
      </w:pPr>
    </w:p>
    <w:p w:rsidR="00C72B47" w:rsidP="0057608E" w:rsidRDefault="00C72B47" w14:paraId="639400A0" w14:textId="29DD7788">
      <w:pPr>
        <w:rPr>
          <w:rFonts w:cs="Arial"/>
          <w:szCs w:val="18"/>
        </w:rPr>
      </w:pPr>
      <w:r w:rsidRPr="0057608E">
        <w:rPr>
          <w:rFonts w:cs="Arial"/>
          <w:szCs w:val="18"/>
        </w:rPr>
        <w:t xml:space="preserve">Landbouwproductiviteit is op verschillende manieren te meten en verschilt ook binnen de EU per land en binnen landen per regio. Gemiddeld kan de EU als een regio met hoge landbouwproductiviteit worden beschouwd. De vergelijking van productiviteit met de rest van Europa, Rusland en Canada verschilt per EU-lidstaat. </w:t>
      </w:r>
    </w:p>
    <w:p w:rsidRPr="0057608E" w:rsidR="00804FB0" w:rsidP="0057608E" w:rsidRDefault="00804FB0" w14:paraId="08BEEA90" w14:textId="77777777">
      <w:pPr>
        <w:rPr>
          <w:rFonts w:cs="Arial"/>
          <w:szCs w:val="18"/>
        </w:rPr>
      </w:pPr>
    </w:p>
    <w:p w:rsidRPr="0057608E" w:rsidR="00C72B47" w:rsidP="0057608E" w:rsidRDefault="00C72B47" w14:paraId="3FE8F888" w14:textId="26E2464A">
      <w:pPr>
        <w:rPr>
          <w:rFonts w:cs="Arial"/>
          <w:szCs w:val="18"/>
        </w:rPr>
      </w:pPr>
      <w:r w:rsidRPr="0057608E">
        <w:rPr>
          <w:rFonts w:cs="Arial"/>
          <w:szCs w:val="18"/>
        </w:rPr>
        <w:t>3</w:t>
      </w:r>
    </w:p>
    <w:p w:rsidRPr="0057608E" w:rsidR="00C72B47" w:rsidP="0057608E" w:rsidRDefault="00C72B47" w14:paraId="67933D4A" w14:textId="77777777">
      <w:pPr>
        <w:rPr>
          <w:rFonts w:cs="Arial"/>
          <w:szCs w:val="18"/>
        </w:rPr>
      </w:pPr>
      <w:r w:rsidRPr="0057608E">
        <w:rPr>
          <w:rFonts w:cs="Arial"/>
          <w:szCs w:val="18"/>
        </w:rPr>
        <w:t>Bent u het eens dat door dit spillover-effect de ambities van de EU teniet gedaan worden, de mondiale impact van de EU aanzienlijk blijft en onze voedselproductie onnodig geschaad wordt?</w:t>
      </w:r>
      <w:r w:rsidRPr="0057608E">
        <w:rPr>
          <w:rFonts w:cs="Arial"/>
          <w:szCs w:val="18"/>
        </w:rPr>
        <w:br/>
      </w:r>
    </w:p>
    <w:p w:rsidRPr="0057608E" w:rsidR="00C72B47" w:rsidP="0057608E" w:rsidRDefault="00C72B47" w14:paraId="16A32F74" w14:textId="779770A4">
      <w:pPr>
        <w:rPr>
          <w:rFonts w:cs="Arial"/>
          <w:szCs w:val="18"/>
        </w:rPr>
      </w:pPr>
      <w:r w:rsidRPr="0057608E">
        <w:rPr>
          <w:rFonts w:cs="Arial"/>
          <w:szCs w:val="18"/>
        </w:rPr>
        <w:t>Antwoord</w:t>
      </w:r>
    </w:p>
    <w:p w:rsidRPr="0057608E" w:rsidR="00C72B47" w:rsidP="0057608E" w:rsidRDefault="00E81E39" w14:paraId="0D603A61" w14:textId="1D2E408D">
      <w:pPr>
        <w:rPr>
          <w:rFonts w:cs="Arial"/>
          <w:szCs w:val="18"/>
        </w:rPr>
      </w:pPr>
      <w:r>
        <w:rPr>
          <w:rFonts w:cs="Arial"/>
          <w:szCs w:val="18"/>
        </w:rPr>
        <w:t>V</w:t>
      </w:r>
      <w:r w:rsidRPr="0057608E" w:rsidR="00453701">
        <w:rPr>
          <w:rFonts w:cs="Arial"/>
          <w:szCs w:val="18"/>
        </w:rPr>
        <w:t>erschillende mogelijke</w:t>
      </w:r>
      <w:r>
        <w:rPr>
          <w:rFonts w:cs="Arial"/>
          <w:szCs w:val="18"/>
        </w:rPr>
        <w:t xml:space="preserve"> spillover-</w:t>
      </w:r>
      <w:r w:rsidRPr="0057608E" w:rsidR="00453701">
        <w:rPr>
          <w:rFonts w:cs="Arial"/>
          <w:szCs w:val="18"/>
        </w:rPr>
        <w:t>effecten</w:t>
      </w:r>
      <w:r>
        <w:rPr>
          <w:rFonts w:cs="Arial"/>
          <w:szCs w:val="18"/>
        </w:rPr>
        <w:t xml:space="preserve"> van EU ambities worden door het kabinet meegewogen</w:t>
      </w:r>
      <w:r w:rsidR="00303C43">
        <w:rPr>
          <w:rFonts w:cs="Arial"/>
          <w:szCs w:val="18"/>
        </w:rPr>
        <w:t xml:space="preserve">, daarbij wordt zowel rekening gehouden met </w:t>
      </w:r>
      <w:r>
        <w:rPr>
          <w:rFonts w:cs="Arial"/>
          <w:szCs w:val="18"/>
        </w:rPr>
        <w:t xml:space="preserve"> voedsel</w:t>
      </w:r>
      <w:r w:rsidR="00303C43">
        <w:rPr>
          <w:rFonts w:cs="Arial"/>
          <w:szCs w:val="18"/>
        </w:rPr>
        <w:t xml:space="preserve">productie </w:t>
      </w:r>
      <w:r w:rsidR="0054054B">
        <w:rPr>
          <w:rFonts w:cs="Arial"/>
          <w:szCs w:val="18"/>
        </w:rPr>
        <w:t>als</w:t>
      </w:r>
      <w:r w:rsidR="00303C43">
        <w:rPr>
          <w:rFonts w:cs="Arial"/>
          <w:szCs w:val="18"/>
        </w:rPr>
        <w:t xml:space="preserve"> klimaatmitigatie</w:t>
      </w:r>
      <w:r w:rsidRPr="0057608E" w:rsidR="00453701">
        <w:rPr>
          <w:rFonts w:cs="Arial"/>
          <w:szCs w:val="18"/>
        </w:rPr>
        <w:t xml:space="preserve">. </w:t>
      </w:r>
      <w:r w:rsidRPr="0057608E" w:rsidR="00C72B47">
        <w:rPr>
          <w:rFonts w:cs="Arial"/>
          <w:szCs w:val="18"/>
        </w:rPr>
        <w:t>De studie laat zien dat mogelijke</w:t>
      </w:r>
      <w:r w:rsidR="00F51DA7">
        <w:rPr>
          <w:rFonts w:cs="Arial"/>
          <w:szCs w:val="18"/>
        </w:rPr>
        <w:t xml:space="preserve"> negatieve</w:t>
      </w:r>
      <w:r w:rsidRPr="0057608E" w:rsidR="00C72B47">
        <w:rPr>
          <w:rFonts w:cs="Arial"/>
          <w:szCs w:val="18"/>
        </w:rPr>
        <w:t xml:space="preserve"> spillover</w:t>
      </w:r>
      <w:r w:rsidRPr="0057608E" w:rsidR="007F654D">
        <w:rPr>
          <w:rFonts w:cs="Arial"/>
          <w:szCs w:val="18"/>
        </w:rPr>
        <w:t>-</w:t>
      </w:r>
      <w:r w:rsidRPr="0057608E" w:rsidR="00C72B47">
        <w:rPr>
          <w:rFonts w:cs="Arial"/>
          <w:szCs w:val="18"/>
        </w:rPr>
        <w:t xml:space="preserve">effecten effectief kunnen worden gemitigeerd. Dit geldt zowel binnen de EU als </w:t>
      </w:r>
      <w:r w:rsidR="00F51DA7">
        <w:rPr>
          <w:rFonts w:cs="Arial"/>
          <w:szCs w:val="18"/>
        </w:rPr>
        <w:t>er</w:t>
      </w:r>
      <w:r w:rsidRPr="0057608E" w:rsidR="00C72B47">
        <w:rPr>
          <w:rFonts w:cs="Arial"/>
          <w:szCs w:val="18"/>
        </w:rPr>
        <w:t>buiten</w:t>
      </w:r>
      <w:r w:rsidR="00F51DA7">
        <w:rPr>
          <w:rFonts w:cs="Arial"/>
          <w:szCs w:val="18"/>
        </w:rPr>
        <w:t>,</w:t>
      </w:r>
      <w:r w:rsidRPr="0057608E" w:rsidR="00C72B47">
        <w:rPr>
          <w:rFonts w:cs="Arial"/>
          <w:szCs w:val="18"/>
        </w:rPr>
        <w:t xml:space="preserve"> daar waar </w:t>
      </w:r>
      <w:r w:rsidR="00F51DA7">
        <w:rPr>
          <w:rFonts w:cs="Arial"/>
          <w:szCs w:val="18"/>
        </w:rPr>
        <w:t>het</w:t>
      </w:r>
      <w:r w:rsidRPr="0057608E" w:rsidR="00F51DA7">
        <w:rPr>
          <w:rFonts w:cs="Arial"/>
          <w:szCs w:val="18"/>
        </w:rPr>
        <w:t xml:space="preserve"> </w:t>
      </w:r>
      <w:r w:rsidRPr="0057608E" w:rsidR="00C72B47">
        <w:rPr>
          <w:rFonts w:cs="Arial"/>
          <w:szCs w:val="18"/>
        </w:rPr>
        <w:t xml:space="preserve">handelen van de EU effect op heeft. </w:t>
      </w:r>
    </w:p>
    <w:p w:rsidRPr="0057608E" w:rsidR="00C72B47" w:rsidP="0057608E" w:rsidRDefault="00C72B47" w14:paraId="3FAC486C" w14:textId="77777777">
      <w:pPr>
        <w:rPr>
          <w:rFonts w:cs="Arial"/>
          <w:szCs w:val="18"/>
        </w:rPr>
      </w:pPr>
    </w:p>
    <w:p w:rsidRPr="0057608E" w:rsidR="00C72B47" w:rsidP="0057608E" w:rsidRDefault="00C72B47" w14:paraId="4F631F04" w14:textId="3BAE74D9">
      <w:pPr>
        <w:rPr>
          <w:rFonts w:cs="Arial"/>
          <w:szCs w:val="18"/>
        </w:rPr>
      </w:pPr>
      <w:r w:rsidRPr="0057608E">
        <w:rPr>
          <w:rFonts w:cs="Arial"/>
          <w:szCs w:val="18"/>
        </w:rPr>
        <w:t>4</w:t>
      </w:r>
    </w:p>
    <w:p w:rsidRPr="0057608E" w:rsidR="00C72B47" w:rsidP="0057608E" w:rsidRDefault="00C72B47" w14:paraId="28A9B6BE" w14:textId="77777777">
      <w:pPr>
        <w:rPr>
          <w:rFonts w:cs="Arial"/>
          <w:szCs w:val="18"/>
          <w:u w:val="single"/>
        </w:rPr>
      </w:pPr>
      <w:r w:rsidRPr="0057608E">
        <w:rPr>
          <w:rFonts w:cs="Arial"/>
          <w:szCs w:val="18"/>
        </w:rPr>
        <w:t>Wat zijn de gevolgen voor de Europese voedselzekerheid?</w:t>
      </w:r>
      <w:r w:rsidRPr="0057608E">
        <w:rPr>
          <w:rFonts w:cs="Arial"/>
          <w:szCs w:val="18"/>
        </w:rPr>
        <w:br/>
      </w:r>
    </w:p>
    <w:p w:rsidRPr="0057608E" w:rsidR="00C72B47" w:rsidP="0057608E" w:rsidRDefault="00C72B47" w14:paraId="11D46C25" w14:textId="1BE275D0">
      <w:pPr>
        <w:rPr>
          <w:rFonts w:cs="Arial"/>
          <w:szCs w:val="18"/>
        </w:rPr>
      </w:pPr>
      <w:r w:rsidRPr="0057608E">
        <w:rPr>
          <w:rFonts w:cs="Arial"/>
          <w:szCs w:val="18"/>
        </w:rPr>
        <w:t>Antwoord</w:t>
      </w:r>
    </w:p>
    <w:p w:rsidRPr="0057608E" w:rsidR="00C72B47" w:rsidP="0057608E" w:rsidRDefault="00C72B47" w14:paraId="1D45881B" w14:textId="1E33B3B5">
      <w:pPr>
        <w:rPr>
          <w:rFonts w:cs="Arial"/>
          <w:szCs w:val="18"/>
        </w:rPr>
      </w:pPr>
      <w:r w:rsidRPr="0057608E">
        <w:rPr>
          <w:rFonts w:cs="Arial"/>
          <w:szCs w:val="18"/>
        </w:rPr>
        <w:t xml:space="preserve">Het is van belang om goed oog te hebben en houden voor goed onderbouwde en breed gedeelde signalen over de verschillende mogelijke effecten, inclusief die op voedselzekerheid, van de Green Deal, maar ook van andere (toekomstige) initiatieven. </w:t>
      </w:r>
      <w:r w:rsidR="00C941F8">
        <w:rPr>
          <w:rFonts w:cs="Arial"/>
          <w:szCs w:val="18"/>
        </w:rPr>
        <w:t>Het behalen van afgesproken doelen, h</w:t>
      </w:r>
      <w:r w:rsidRPr="0057608E">
        <w:rPr>
          <w:rFonts w:cs="Arial"/>
          <w:szCs w:val="18"/>
        </w:rPr>
        <w:t>et borgen van voedselzekerheid en het behoud van een sterke landbouwsector is voor dit kabinet namelijk van essentieel belang.</w:t>
      </w:r>
      <w:r w:rsidRPr="0057608E">
        <w:t xml:space="preserve"> </w:t>
      </w:r>
      <w:r w:rsidRPr="0057608E">
        <w:rPr>
          <w:rFonts w:cs="Arial"/>
          <w:szCs w:val="18"/>
        </w:rPr>
        <w:t>Vanwege ons klimaat, onze bodemgesteldheid en de complexiteit van productieketens voor bepaalde voedingsmiddelen is ook op regels gebaseerde handel met betrouwbare handelspartners buiten de EU van belang voor onze voedselzekerheid.</w:t>
      </w:r>
    </w:p>
    <w:p w:rsidRPr="0057608E" w:rsidR="00C72B47" w:rsidP="0057608E" w:rsidRDefault="00C72B47" w14:paraId="0F834449" w14:textId="77777777">
      <w:pPr>
        <w:rPr>
          <w:rFonts w:cs="Arial"/>
          <w:szCs w:val="18"/>
        </w:rPr>
      </w:pPr>
    </w:p>
    <w:p w:rsidRPr="0057608E" w:rsidR="00C72B47" w:rsidP="0057608E" w:rsidRDefault="00C72B47" w14:paraId="39DF5B25" w14:textId="02364B71">
      <w:pPr>
        <w:rPr>
          <w:rFonts w:cs="Arial"/>
          <w:szCs w:val="18"/>
        </w:rPr>
      </w:pPr>
      <w:bookmarkStart w:name="_Hlk185494701" w:id="0"/>
      <w:r w:rsidRPr="0057608E">
        <w:rPr>
          <w:rFonts w:cs="Arial"/>
          <w:szCs w:val="18"/>
        </w:rPr>
        <w:t>5</w:t>
      </w:r>
    </w:p>
    <w:p w:rsidRPr="0057608E" w:rsidR="00C72B47" w:rsidP="0057608E" w:rsidRDefault="00C72B47" w14:paraId="48B85DE0" w14:textId="77777777">
      <w:pPr>
        <w:rPr>
          <w:rFonts w:cs="Arial"/>
          <w:szCs w:val="18"/>
        </w:rPr>
      </w:pPr>
      <w:r w:rsidRPr="0057608E">
        <w:rPr>
          <w:rFonts w:cs="Arial"/>
          <w:szCs w:val="18"/>
        </w:rPr>
        <w:t>De Green Deal vraagt om een toename van biologische landbouw, heeft dit impact op de natuur buiten Europa? En zo ja welke invloed?</w:t>
      </w:r>
    </w:p>
    <w:p w:rsidRPr="0057608E" w:rsidR="00C72B47" w:rsidP="0057608E" w:rsidRDefault="00C72B47" w14:paraId="63F6467F" w14:textId="77777777">
      <w:pPr>
        <w:rPr>
          <w:rFonts w:cs="Arial"/>
          <w:szCs w:val="18"/>
          <w:u w:val="single"/>
        </w:rPr>
      </w:pPr>
    </w:p>
    <w:p w:rsidR="0057608E" w:rsidRDefault="0057608E" w14:paraId="24237A89" w14:textId="77777777">
      <w:pPr>
        <w:spacing w:line="240" w:lineRule="auto"/>
        <w:rPr>
          <w:rFonts w:cs="Arial"/>
          <w:szCs w:val="18"/>
        </w:rPr>
      </w:pPr>
      <w:r>
        <w:rPr>
          <w:rFonts w:cs="Arial"/>
          <w:szCs w:val="18"/>
        </w:rPr>
        <w:br w:type="page"/>
      </w:r>
    </w:p>
    <w:p w:rsidRPr="0057608E" w:rsidR="00C72B47" w:rsidP="0057608E" w:rsidRDefault="00C72B47" w14:paraId="79FB5418" w14:textId="07DC2927">
      <w:pPr>
        <w:rPr>
          <w:rFonts w:cs="Arial"/>
          <w:szCs w:val="18"/>
        </w:rPr>
      </w:pPr>
      <w:r w:rsidRPr="0057608E">
        <w:rPr>
          <w:rFonts w:cs="Arial"/>
          <w:szCs w:val="18"/>
        </w:rPr>
        <w:lastRenderedPageBreak/>
        <w:t>Antwoord</w:t>
      </w:r>
    </w:p>
    <w:p w:rsidRPr="00F67933" w:rsidR="00F67933" w:rsidP="00F67933" w:rsidRDefault="00C72B47" w14:paraId="224F2F7B" w14:textId="1E87D809">
      <w:pPr>
        <w:rPr>
          <w:rFonts w:cs="Arial"/>
          <w:szCs w:val="18"/>
        </w:rPr>
      </w:pPr>
      <w:r w:rsidRPr="0057608E">
        <w:rPr>
          <w:rFonts w:cs="Arial"/>
          <w:szCs w:val="18"/>
        </w:rPr>
        <w:t>Zoals de auteurs in het rapport aangeven zou met biologische landbouw de biodiversiteit buiten Europa kunnen toenemen</w:t>
      </w:r>
      <w:r w:rsidRPr="0057608E" w:rsidR="007F654D">
        <w:rPr>
          <w:rFonts w:cs="Arial"/>
          <w:szCs w:val="18"/>
        </w:rPr>
        <w:t>,</w:t>
      </w:r>
      <w:r w:rsidRPr="0057608E">
        <w:rPr>
          <w:rFonts w:cs="Arial"/>
          <w:szCs w:val="18"/>
        </w:rPr>
        <w:t xml:space="preserve"> maar om dit in beeld te brengen op een wereldschaal is ingewikkeld. Ten principale mag men verwachten dat een toenemende vraag </w:t>
      </w:r>
      <w:r w:rsidRPr="0057608E" w:rsidR="00931AE3">
        <w:rPr>
          <w:rFonts w:cs="Arial"/>
          <w:szCs w:val="18"/>
        </w:rPr>
        <w:t xml:space="preserve">naar biologische producten </w:t>
      </w:r>
      <w:r w:rsidRPr="0057608E">
        <w:rPr>
          <w:rFonts w:cs="Arial"/>
          <w:szCs w:val="18"/>
        </w:rPr>
        <w:t xml:space="preserve">en biologisch areaal </w:t>
      </w:r>
      <w:r w:rsidRPr="0057608E" w:rsidR="001C12E0">
        <w:rPr>
          <w:rFonts w:cs="Arial"/>
          <w:szCs w:val="18"/>
        </w:rPr>
        <w:t>binnen</w:t>
      </w:r>
      <w:r w:rsidRPr="0057608E">
        <w:rPr>
          <w:rFonts w:cs="Arial"/>
          <w:szCs w:val="18"/>
        </w:rPr>
        <w:t xml:space="preserve"> de EU ook meer </w:t>
      </w:r>
      <w:r w:rsidRPr="0057608E" w:rsidR="001C12E0">
        <w:rPr>
          <w:rFonts w:cs="Arial"/>
          <w:szCs w:val="18"/>
        </w:rPr>
        <w:t>aanbod</w:t>
      </w:r>
      <w:r w:rsidRPr="0057608E">
        <w:rPr>
          <w:rFonts w:cs="Arial"/>
          <w:szCs w:val="18"/>
        </w:rPr>
        <w:t xml:space="preserve"> van biologische producten </w:t>
      </w:r>
      <w:r w:rsidRPr="0057608E" w:rsidR="001C12E0">
        <w:rPr>
          <w:rFonts w:cs="Arial"/>
          <w:szCs w:val="18"/>
        </w:rPr>
        <w:t>van</w:t>
      </w:r>
      <w:r w:rsidRPr="0057608E">
        <w:rPr>
          <w:rFonts w:cs="Arial"/>
          <w:szCs w:val="18"/>
        </w:rPr>
        <w:t xml:space="preserve">uit derde landen </w:t>
      </w:r>
      <w:r w:rsidRPr="0057608E" w:rsidR="001C12E0">
        <w:rPr>
          <w:rFonts w:cs="Arial"/>
          <w:szCs w:val="18"/>
        </w:rPr>
        <w:t>zal betekenen</w:t>
      </w:r>
      <w:r w:rsidRPr="0057608E">
        <w:rPr>
          <w:rFonts w:cs="Arial"/>
          <w:szCs w:val="18"/>
        </w:rPr>
        <w:t>. Omdat de import van biologische producten uit derde landen aan de EU</w:t>
      </w:r>
      <w:r w:rsidRPr="0057608E" w:rsidR="007F654D">
        <w:rPr>
          <w:rFonts w:cs="Arial"/>
          <w:szCs w:val="18"/>
        </w:rPr>
        <w:t>-</w:t>
      </w:r>
      <w:r w:rsidRPr="0057608E">
        <w:rPr>
          <w:rFonts w:cs="Arial"/>
          <w:szCs w:val="18"/>
        </w:rPr>
        <w:t>standaarden moet voldoen, z</w:t>
      </w:r>
      <w:r w:rsidRPr="0057608E" w:rsidR="00931AE3">
        <w:rPr>
          <w:rFonts w:cs="Arial"/>
          <w:szCs w:val="18"/>
        </w:rPr>
        <w:t>ou</w:t>
      </w:r>
      <w:r w:rsidRPr="0057608E">
        <w:rPr>
          <w:rFonts w:cs="Arial"/>
          <w:szCs w:val="18"/>
        </w:rPr>
        <w:t xml:space="preserve"> dit in die landen een positief effect op de biodiversiteit kunnen hebben.</w:t>
      </w:r>
      <w:r w:rsidR="00F67933">
        <w:rPr>
          <w:rFonts w:cs="Arial"/>
          <w:szCs w:val="18"/>
        </w:rPr>
        <w:t xml:space="preserve"> </w:t>
      </w:r>
      <w:r w:rsidR="00387FB2">
        <w:rPr>
          <w:rFonts w:cs="Arial"/>
          <w:szCs w:val="18"/>
        </w:rPr>
        <w:t>Op de kwestie o</w:t>
      </w:r>
      <w:r w:rsidRPr="00F67933" w:rsidR="00F67933">
        <w:rPr>
          <w:rFonts w:cs="Arial"/>
          <w:szCs w:val="18"/>
        </w:rPr>
        <w:t>f een groter oppervlak biologisch</w:t>
      </w:r>
      <w:r w:rsidR="00387FB2">
        <w:rPr>
          <w:rFonts w:cs="Arial"/>
          <w:szCs w:val="18"/>
        </w:rPr>
        <w:t>e landbouw</w:t>
      </w:r>
      <w:r w:rsidRPr="00F67933" w:rsidR="00F67933">
        <w:rPr>
          <w:rFonts w:cs="Arial"/>
          <w:szCs w:val="18"/>
        </w:rPr>
        <w:t xml:space="preserve"> in derde landen ook betekent dat er minder ruimte is voor de natuur, gaat het rapport niet in.</w:t>
      </w:r>
    </w:p>
    <w:p w:rsidRPr="0057608E" w:rsidR="00C72B47" w:rsidP="0057608E" w:rsidRDefault="00C72B47" w14:paraId="39D61461" w14:textId="30E1134E">
      <w:pPr>
        <w:rPr>
          <w:rFonts w:cs="Arial"/>
          <w:szCs w:val="18"/>
        </w:rPr>
      </w:pPr>
    </w:p>
    <w:bookmarkEnd w:id="0"/>
    <w:p w:rsidRPr="0057608E" w:rsidR="00C72B47" w:rsidP="0057608E" w:rsidRDefault="00C72B47" w14:paraId="64D8AA39" w14:textId="3E8E5968">
      <w:pPr>
        <w:rPr>
          <w:rFonts w:cs="Arial"/>
          <w:szCs w:val="18"/>
        </w:rPr>
      </w:pPr>
      <w:r w:rsidRPr="0057608E">
        <w:rPr>
          <w:rFonts w:cs="Arial"/>
          <w:szCs w:val="18"/>
        </w:rPr>
        <w:t>6</w:t>
      </w:r>
    </w:p>
    <w:p w:rsidRPr="0057608E" w:rsidR="00C72B47" w:rsidP="0057608E" w:rsidRDefault="00C72B47" w14:paraId="67073681" w14:textId="77777777">
      <w:pPr>
        <w:rPr>
          <w:rFonts w:cs="Arial"/>
          <w:szCs w:val="18"/>
        </w:rPr>
      </w:pPr>
      <w:r w:rsidRPr="0057608E">
        <w:rPr>
          <w:rFonts w:cs="Arial"/>
          <w:szCs w:val="18"/>
        </w:rPr>
        <w:t>Klopt het dat de voorschriften van de Green Deal moeilijk te handhaven zijn? Zo ja, waardoor komt dat voornamelijk?</w:t>
      </w:r>
    </w:p>
    <w:p w:rsidRPr="0057608E" w:rsidR="00C72B47" w:rsidP="0057608E" w:rsidRDefault="00C72B47" w14:paraId="1AC2DEFD" w14:textId="77777777">
      <w:pPr>
        <w:rPr>
          <w:rFonts w:cs="Arial"/>
          <w:szCs w:val="18"/>
          <w:u w:val="single"/>
        </w:rPr>
      </w:pPr>
    </w:p>
    <w:p w:rsidRPr="0057608E" w:rsidR="00C72B47" w:rsidP="0057608E" w:rsidRDefault="00C72B47" w14:paraId="40F14782" w14:textId="6DA227BF">
      <w:pPr>
        <w:rPr>
          <w:rFonts w:cs="Arial"/>
          <w:szCs w:val="18"/>
        </w:rPr>
      </w:pPr>
      <w:r w:rsidRPr="0057608E">
        <w:rPr>
          <w:rFonts w:cs="Arial"/>
          <w:szCs w:val="18"/>
        </w:rPr>
        <w:t>Antwoord</w:t>
      </w:r>
    </w:p>
    <w:p w:rsidRPr="0057608E" w:rsidR="00FD43AC" w:rsidP="0057608E" w:rsidRDefault="00FD43AC" w14:paraId="64DF9E16" w14:textId="08DEBCC8">
      <w:pPr>
        <w:rPr>
          <w:rFonts w:cs="Arial"/>
          <w:szCs w:val="18"/>
        </w:rPr>
      </w:pPr>
      <w:r w:rsidRPr="0057608E">
        <w:rPr>
          <w:rFonts w:cs="Arial"/>
          <w:szCs w:val="18"/>
        </w:rPr>
        <w:t xml:space="preserve">De Green Deal is een breed koepelbegrip. Voorschriften zijn opgenomen in de vele verordeningen en richtlijnen die onder de Green Deal vallen. </w:t>
      </w:r>
      <w:r w:rsidRPr="0057608E" w:rsidR="00C72B47">
        <w:rPr>
          <w:rFonts w:cs="Arial"/>
          <w:szCs w:val="18"/>
        </w:rPr>
        <w:t>Het kabinet beoordeelt de handhaafbaarheid bij alle EU</w:t>
      </w:r>
      <w:r w:rsidRPr="0057608E" w:rsidR="007F654D">
        <w:rPr>
          <w:rFonts w:cs="Arial"/>
          <w:szCs w:val="18"/>
        </w:rPr>
        <w:t>-</w:t>
      </w:r>
      <w:r w:rsidRPr="0057608E" w:rsidR="00C72B47">
        <w:rPr>
          <w:rFonts w:cs="Arial"/>
          <w:szCs w:val="18"/>
        </w:rPr>
        <w:t xml:space="preserve">voorstellen conform de daarvoor geldende procedures </w:t>
      </w:r>
      <w:r w:rsidRPr="0057608E">
        <w:rPr>
          <w:rFonts w:cs="Arial"/>
          <w:szCs w:val="18"/>
        </w:rPr>
        <w:t xml:space="preserve">en informeert de Kamer hierover conform de EU-informatievoorziening. </w:t>
      </w:r>
    </w:p>
    <w:p w:rsidRPr="0057608E" w:rsidR="00C72B47" w:rsidP="0057608E" w:rsidRDefault="00C72B47" w14:paraId="59004C97" w14:textId="77777777">
      <w:pPr>
        <w:pStyle w:val="Lijstalinea"/>
        <w:spacing w:after="0" w:line="240" w:lineRule="atLeast"/>
        <w:rPr>
          <w:rFonts w:ascii="Verdana" w:hAnsi="Verdana" w:cs="Arial"/>
          <w:sz w:val="18"/>
          <w:szCs w:val="18"/>
        </w:rPr>
      </w:pPr>
    </w:p>
    <w:p w:rsidRPr="0057608E" w:rsidR="00C72B47" w:rsidP="0057608E" w:rsidRDefault="00C72B47" w14:paraId="7B871FAF" w14:textId="36706467">
      <w:pPr>
        <w:rPr>
          <w:rFonts w:cs="Arial"/>
          <w:szCs w:val="18"/>
        </w:rPr>
      </w:pPr>
      <w:r w:rsidRPr="0057608E">
        <w:rPr>
          <w:rFonts w:cs="Arial"/>
          <w:szCs w:val="18"/>
        </w:rPr>
        <w:t>7</w:t>
      </w:r>
    </w:p>
    <w:p w:rsidRPr="0057608E" w:rsidR="00C72B47" w:rsidP="0057608E" w:rsidRDefault="00C72B47" w14:paraId="09D783D3" w14:textId="77777777">
      <w:pPr>
        <w:rPr>
          <w:rFonts w:cs="Arial"/>
          <w:szCs w:val="18"/>
        </w:rPr>
      </w:pPr>
      <w:r w:rsidRPr="0057608E">
        <w:rPr>
          <w:rFonts w:cs="Arial"/>
          <w:szCs w:val="18"/>
        </w:rPr>
        <w:t>Welke maatregelen gaat u op EU-niveau op korte, middellange en lange termijn nemen om deze spillover te reduceren en onze voedselproductie hier te houden, en efficiënter te maken?</w:t>
      </w:r>
    </w:p>
    <w:p w:rsidRPr="0057608E" w:rsidR="00C72B47" w:rsidP="0057608E" w:rsidRDefault="00C72B47" w14:paraId="2BE8E3E2" w14:textId="77777777">
      <w:pPr>
        <w:rPr>
          <w:rFonts w:cs="Arial"/>
          <w:szCs w:val="18"/>
          <w:highlight w:val="yellow"/>
        </w:rPr>
      </w:pPr>
    </w:p>
    <w:p w:rsidRPr="0057608E" w:rsidR="00C72B47" w:rsidP="0057608E" w:rsidRDefault="00C72B47" w14:paraId="207B31B7" w14:textId="0515426A">
      <w:pPr>
        <w:rPr>
          <w:rFonts w:cs="Arial"/>
          <w:szCs w:val="18"/>
        </w:rPr>
      </w:pPr>
      <w:r w:rsidRPr="0057608E">
        <w:rPr>
          <w:rFonts w:cs="Arial"/>
          <w:szCs w:val="18"/>
        </w:rPr>
        <w:t>Antwoord</w:t>
      </w:r>
    </w:p>
    <w:p w:rsidRPr="0057608E" w:rsidR="00481085" w:rsidP="0057608E" w:rsidRDefault="00C72B47" w14:paraId="20DDA682" w14:textId="42EBCE4D">
      <w:pPr>
        <w:rPr>
          <w:rFonts w:cs="Arial"/>
          <w:szCs w:val="18"/>
        </w:rPr>
      </w:pPr>
      <w:r w:rsidRPr="0057608E">
        <w:rPr>
          <w:rFonts w:cs="Arial"/>
          <w:szCs w:val="18"/>
        </w:rPr>
        <w:t xml:space="preserve">Commissievoorzitter </w:t>
      </w:r>
      <w:r w:rsidRPr="0057608E" w:rsidR="004E49C9">
        <w:rPr>
          <w:rFonts w:cs="Arial"/>
          <w:szCs w:val="18"/>
        </w:rPr>
        <w:t>V</w:t>
      </w:r>
      <w:r w:rsidRPr="0057608E">
        <w:rPr>
          <w:rFonts w:cs="Arial"/>
          <w:szCs w:val="18"/>
        </w:rPr>
        <w:t xml:space="preserve">on der Leyen heeft in haar </w:t>
      </w:r>
      <w:proofErr w:type="spellStart"/>
      <w:r w:rsidRPr="0057608E">
        <w:rPr>
          <w:rFonts w:cs="Arial"/>
          <w:szCs w:val="18"/>
        </w:rPr>
        <w:t>Political</w:t>
      </w:r>
      <w:proofErr w:type="spellEnd"/>
      <w:r w:rsidRPr="0057608E">
        <w:rPr>
          <w:rFonts w:cs="Arial"/>
          <w:szCs w:val="18"/>
        </w:rPr>
        <w:t xml:space="preserve"> </w:t>
      </w:r>
      <w:proofErr w:type="spellStart"/>
      <w:r w:rsidRPr="0057608E">
        <w:rPr>
          <w:rFonts w:cs="Arial"/>
          <w:szCs w:val="18"/>
        </w:rPr>
        <w:t>Guidelines</w:t>
      </w:r>
      <w:proofErr w:type="spellEnd"/>
      <w:r w:rsidRPr="0057608E">
        <w:rPr>
          <w:rFonts w:cs="Arial"/>
          <w:szCs w:val="18"/>
        </w:rPr>
        <w:t xml:space="preserve"> 2024-2029 aangekondigd om binnen </w:t>
      </w:r>
      <w:r w:rsidRPr="0057608E" w:rsidR="007F654D">
        <w:rPr>
          <w:rFonts w:cs="Arial"/>
          <w:szCs w:val="18"/>
        </w:rPr>
        <w:t>honderd</w:t>
      </w:r>
      <w:r w:rsidRPr="0057608E">
        <w:rPr>
          <w:rFonts w:cs="Arial"/>
          <w:szCs w:val="18"/>
        </w:rPr>
        <w:t xml:space="preserve"> dagen van het aantreden van de nieuwe Europese Commissie een </w:t>
      </w:r>
      <w:proofErr w:type="spellStart"/>
      <w:r w:rsidRPr="0057608E">
        <w:rPr>
          <w:rFonts w:cs="Arial"/>
          <w:szCs w:val="18"/>
        </w:rPr>
        <w:t>Vision</w:t>
      </w:r>
      <w:proofErr w:type="spellEnd"/>
      <w:r w:rsidRPr="0057608E">
        <w:rPr>
          <w:rFonts w:cs="Arial"/>
          <w:szCs w:val="18"/>
        </w:rPr>
        <w:t xml:space="preserve"> </w:t>
      </w:r>
      <w:proofErr w:type="spellStart"/>
      <w:r w:rsidRPr="0057608E">
        <w:rPr>
          <w:rFonts w:cs="Arial"/>
          <w:szCs w:val="18"/>
        </w:rPr>
        <w:t>for</w:t>
      </w:r>
      <w:proofErr w:type="spellEnd"/>
      <w:r w:rsidRPr="0057608E">
        <w:rPr>
          <w:rFonts w:cs="Arial"/>
          <w:szCs w:val="18"/>
        </w:rPr>
        <w:t xml:space="preserve"> </w:t>
      </w:r>
      <w:proofErr w:type="spellStart"/>
      <w:r w:rsidRPr="0057608E">
        <w:rPr>
          <w:rFonts w:cs="Arial"/>
          <w:szCs w:val="18"/>
        </w:rPr>
        <w:t>Agriculture</w:t>
      </w:r>
      <w:proofErr w:type="spellEnd"/>
      <w:r w:rsidRPr="0057608E">
        <w:rPr>
          <w:rFonts w:cs="Arial"/>
          <w:szCs w:val="18"/>
        </w:rPr>
        <w:t xml:space="preserve"> </w:t>
      </w:r>
      <w:proofErr w:type="spellStart"/>
      <w:r w:rsidRPr="0057608E">
        <w:rPr>
          <w:rFonts w:cs="Arial"/>
          <w:szCs w:val="18"/>
        </w:rPr>
        <w:t>and</w:t>
      </w:r>
      <w:proofErr w:type="spellEnd"/>
      <w:r w:rsidRPr="0057608E">
        <w:rPr>
          <w:rFonts w:cs="Arial"/>
          <w:szCs w:val="18"/>
        </w:rPr>
        <w:t xml:space="preserve"> Food te presenteren. Hierin wordt een visie verwacht voor het Europese landbouw</w:t>
      </w:r>
      <w:r w:rsidRPr="0057608E" w:rsidR="007F654D">
        <w:rPr>
          <w:rFonts w:cs="Arial"/>
          <w:szCs w:val="18"/>
        </w:rPr>
        <w:t>-</w:t>
      </w:r>
      <w:r w:rsidRPr="0057608E">
        <w:rPr>
          <w:rFonts w:cs="Arial"/>
          <w:szCs w:val="18"/>
        </w:rPr>
        <w:t xml:space="preserve"> en voedselsysteem op zowel korte als lange termijn. Het kabinet zal d</w:t>
      </w:r>
      <w:r w:rsidRPr="0057608E" w:rsidR="007F654D">
        <w:rPr>
          <w:rFonts w:cs="Arial"/>
          <w:szCs w:val="18"/>
        </w:rPr>
        <w:t>eze visie</w:t>
      </w:r>
      <w:r w:rsidRPr="0057608E">
        <w:rPr>
          <w:rFonts w:cs="Arial"/>
          <w:szCs w:val="18"/>
        </w:rPr>
        <w:t xml:space="preserve"> te zijner tijd beoordelen en uw Kamer hierover informeren.</w:t>
      </w:r>
    </w:p>
    <w:sectPr w:rsidRPr="0057608E" w:rsidR="00481085"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221CF" w14:textId="77777777" w:rsidR="00F56D48" w:rsidRDefault="00F56D48">
      <w:r>
        <w:separator/>
      </w:r>
    </w:p>
    <w:p w14:paraId="7537E03B" w14:textId="77777777" w:rsidR="00F56D48" w:rsidRDefault="00F56D48"/>
  </w:endnote>
  <w:endnote w:type="continuationSeparator" w:id="0">
    <w:p w14:paraId="1900DCC1" w14:textId="77777777" w:rsidR="00F56D48" w:rsidRDefault="00F56D48">
      <w:r>
        <w:continuationSeparator/>
      </w:r>
    </w:p>
    <w:p w14:paraId="5121A2F7" w14:textId="77777777" w:rsidR="00F56D48" w:rsidRDefault="00F56D48"/>
  </w:endnote>
  <w:endnote w:type="continuationNotice" w:id="1">
    <w:p w14:paraId="4BB3AF52" w14:textId="77777777" w:rsidR="00F56D48" w:rsidRDefault="00F56D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6CC9B" w14:textId="77777777" w:rsidR="009663FD" w:rsidRDefault="009663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84D2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20176" w14:paraId="08E892EB" w14:textId="77777777" w:rsidTr="00CA6A25">
      <w:trPr>
        <w:trHeight w:hRule="exact" w:val="240"/>
      </w:trPr>
      <w:tc>
        <w:tcPr>
          <w:tcW w:w="7601" w:type="dxa"/>
          <w:shd w:val="clear" w:color="auto" w:fill="auto"/>
        </w:tcPr>
        <w:p w14:paraId="17C415FA" w14:textId="77777777" w:rsidR="00527BD4" w:rsidRDefault="00527BD4" w:rsidP="003F1F6B">
          <w:pPr>
            <w:pStyle w:val="Huisstijl-Rubricering"/>
          </w:pPr>
        </w:p>
      </w:tc>
      <w:tc>
        <w:tcPr>
          <w:tcW w:w="2156" w:type="dxa"/>
        </w:tcPr>
        <w:p w14:paraId="588BDEA0" w14:textId="2296E0D1" w:rsidR="00527BD4" w:rsidRPr="00645414" w:rsidRDefault="00D60B5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9663FD">
              <w:t>4</w:t>
            </w:r>
          </w:fldSimple>
        </w:p>
      </w:tc>
    </w:tr>
  </w:tbl>
  <w:p w14:paraId="5D58FF56"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20176" w14:paraId="2ACF1CC4" w14:textId="77777777" w:rsidTr="00CA6A25">
      <w:trPr>
        <w:trHeight w:hRule="exact" w:val="240"/>
      </w:trPr>
      <w:tc>
        <w:tcPr>
          <w:tcW w:w="7601" w:type="dxa"/>
          <w:shd w:val="clear" w:color="auto" w:fill="auto"/>
        </w:tcPr>
        <w:p w14:paraId="5A91F107" w14:textId="77777777" w:rsidR="00527BD4" w:rsidRDefault="00527BD4" w:rsidP="008C356D">
          <w:pPr>
            <w:pStyle w:val="Huisstijl-Rubricering"/>
          </w:pPr>
        </w:p>
      </w:tc>
      <w:tc>
        <w:tcPr>
          <w:tcW w:w="2170" w:type="dxa"/>
        </w:tcPr>
        <w:p w14:paraId="2BD87A0D" w14:textId="79743510" w:rsidR="00527BD4" w:rsidRPr="00ED539E" w:rsidRDefault="00D60B5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9663FD">
              <w:t>4</w:t>
            </w:r>
          </w:fldSimple>
        </w:p>
      </w:tc>
    </w:tr>
  </w:tbl>
  <w:p w14:paraId="668F4F16" w14:textId="77777777" w:rsidR="00527BD4" w:rsidRPr="00BC3B53" w:rsidRDefault="00527BD4" w:rsidP="008C356D">
    <w:pPr>
      <w:pStyle w:val="Voettekst"/>
      <w:spacing w:line="240" w:lineRule="auto"/>
      <w:rPr>
        <w:sz w:val="2"/>
        <w:szCs w:val="2"/>
      </w:rPr>
    </w:pPr>
  </w:p>
  <w:p w14:paraId="22D9EE9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1F869" w14:textId="77777777" w:rsidR="00F56D48" w:rsidRDefault="00F56D48">
      <w:r>
        <w:separator/>
      </w:r>
    </w:p>
    <w:p w14:paraId="6F239D7F" w14:textId="77777777" w:rsidR="00F56D48" w:rsidRDefault="00F56D48"/>
  </w:footnote>
  <w:footnote w:type="continuationSeparator" w:id="0">
    <w:p w14:paraId="66CC33EF" w14:textId="77777777" w:rsidR="00F56D48" w:rsidRDefault="00F56D48">
      <w:r>
        <w:continuationSeparator/>
      </w:r>
    </w:p>
    <w:p w14:paraId="42F154A8" w14:textId="77777777" w:rsidR="00F56D48" w:rsidRDefault="00F56D48"/>
  </w:footnote>
  <w:footnote w:type="continuationNotice" w:id="1">
    <w:p w14:paraId="0128384B" w14:textId="77777777" w:rsidR="00F56D48" w:rsidRDefault="00F56D4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DBCEF" w14:textId="77777777" w:rsidR="009663FD" w:rsidRDefault="009663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20176" w14:paraId="681691DB" w14:textId="77777777" w:rsidTr="00A50CF6">
      <w:tc>
        <w:tcPr>
          <w:tcW w:w="2156" w:type="dxa"/>
          <w:shd w:val="clear" w:color="auto" w:fill="auto"/>
        </w:tcPr>
        <w:p w14:paraId="5BFF3163" w14:textId="77777777" w:rsidR="00527BD4" w:rsidRPr="005819CE" w:rsidRDefault="00D60B52" w:rsidP="00A50CF6">
          <w:pPr>
            <w:pStyle w:val="Huisstijl-Adres"/>
            <w:rPr>
              <w:b/>
            </w:rPr>
          </w:pPr>
          <w:r>
            <w:rPr>
              <w:b/>
            </w:rPr>
            <w:t>Directoraat-generaal Agro</w:t>
          </w:r>
          <w:r w:rsidRPr="005819CE">
            <w:rPr>
              <w:b/>
            </w:rPr>
            <w:br/>
          </w:r>
          <w:r>
            <w:t xml:space="preserve">Directie Europees, Internationaal en Agro economisch beleid </w:t>
          </w:r>
        </w:p>
      </w:tc>
    </w:tr>
    <w:tr w:rsidR="00520176" w14:paraId="589CDBE4" w14:textId="77777777" w:rsidTr="00A50CF6">
      <w:trPr>
        <w:trHeight w:hRule="exact" w:val="200"/>
      </w:trPr>
      <w:tc>
        <w:tcPr>
          <w:tcW w:w="2156" w:type="dxa"/>
          <w:shd w:val="clear" w:color="auto" w:fill="auto"/>
        </w:tcPr>
        <w:p w14:paraId="44E6782B" w14:textId="77777777" w:rsidR="00527BD4" w:rsidRPr="005819CE" w:rsidRDefault="00527BD4" w:rsidP="00A50CF6"/>
      </w:tc>
    </w:tr>
    <w:tr w:rsidR="00520176" w14:paraId="5818386D" w14:textId="77777777" w:rsidTr="00502512">
      <w:trPr>
        <w:trHeight w:hRule="exact" w:val="774"/>
      </w:trPr>
      <w:tc>
        <w:tcPr>
          <w:tcW w:w="2156" w:type="dxa"/>
          <w:shd w:val="clear" w:color="auto" w:fill="auto"/>
        </w:tcPr>
        <w:p w14:paraId="14ACA49B" w14:textId="77777777" w:rsidR="00527BD4" w:rsidRDefault="00D60B52" w:rsidP="003A5290">
          <w:pPr>
            <w:pStyle w:val="Huisstijl-Kopje"/>
          </w:pPr>
          <w:r>
            <w:t>Ons kenmerk</w:t>
          </w:r>
        </w:p>
        <w:p w14:paraId="3E337B91" w14:textId="77777777" w:rsidR="00527BD4" w:rsidRPr="005819CE" w:rsidRDefault="00D60B52" w:rsidP="001E6117">
          <w:pPr>
            <w:pStyle w:val="Huisstijl-Kopje"/>
          </w:pPr>
          <w:r>
            <w:rPr>
              <w:b w:val="0"/>
            </w:rPr>
            <w:t>DGA-EIA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89013251</w:t>
              </w:r>
              <w:r w:rsidR="00F90A14">
                <w:rPr>
                  <w:b w:val="0"/>
                </w:rPr>
                <w:fldChar w:fldCharType="end"/>
              </w:r>
            </w:sdtContent>
          </w:sdt>
        </w:p>
      </w:tc>
    </w:tr>
  </w:tbl>
  <w:p w14:paraId="343983C4" w14:textId="77777777" w:rsidR="00527BD4" w:rsidRDefault="00527BD4" w:rsidP="008C356D"/>
  <w:p w14:paraId="1D80CBB3" w14:textId="77777777" w:rsidR="00527BD4" w:rsidRPr="00740712" w:rsidRDefault="00527BD4" w:rsidP="008C356D"/>
  <w:p w14:paraId="71134F2B" w14:textId="77777777" w:rsidR="00527BD4" w:rsidRPr="00217880" w:rsidRDefault="00527BD4" w:rsidP="008C356D">
    <w:pPr>
      <w:spacing w:line="0" w:lineRule="atLeast"/>
      <w:rPr>
        <w:sz w:val="2"/>
        <w:szCs w:val="2"/>
      </w:rPr>
    </w:pPr>
  </w:p>
  <w:p w14:paraId="0CD106DB" w14:textId="77777777" w:rsidR="00527BD4" w:rsidRDefault="00527BD4" w:rsidP="004F44C2">
    <w:pPr>
      <w:pStyle w:val="Koptekst"/>
      <w:rPr>
        <w:rFonts w:cs="Verdana-Bold"/>
        <w:b/>
        <w:bCs/>
        <w:smallCaps/>
        <w:szCs w:val="18"/>
      </w:rPr>
    </w:pPr>
  </w:p>
  <w:p w14:paraId="4A00B821" w14:textId="77777777" w:rsidR="00527BD4" w:rsidRDefault="00527BD4" w:rsidP="004F44C2"/>
  <w:p w14:paraId="18A4A926" w14:textId="77777777" w:rsidR="00527BD4" w:rsidRPr="00740712" w:rsidRDefault="00527BD4" w:rsidP="004F44C2"/>
  <w:p w14:paraId="7FF9E48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20176" w14:paraId="38F094E0" w14:textId="77777777" w:rsidTr="00751A6A">
      <w:trPr>
        <w:trHeight w:val="2636"/>
      </w:trPr>
      <w:tc>
        <w:tcPr>
          <w:tcW w:w="737" w:type="dxa"/>
          <w:shd w:val="clear" w:color="auto" w:fill="auto"/>
        </w:tcPr>
        <w:p w14:paraId="06D9E8F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0CA6839" w14:textId="77777777" w:rsidR="00527BD4" w:rsidRDefault="00D60B52"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25D6BA91" wp14:editId="39C0009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00D4A85" w14:textId="77777777" w:rsidR="003E0C4D" w:rsidRDefault="003E0C4D" w:rsidP="00D0609E">
          <w:pPr>
            <w:framePr w:w="6340" w:h="2750" w:hRule="exact" w:hSpace="180" w:wrap="around" w:vAnchor="page" w:hAnchor="text" w:x="3873" w:y="-140"/>
            <w:spacing w:line="240" w:lineRule="auto"/>
          </w:pPr>
        </w:p>
      </w:tc>
    </w:tr>
  </w:tbl>
  <w:p w14:paraId="008C36F0" w14:textId="77777777" w:rsidR="00527BD4" w:rsidRDefault="00527BD4" w:rsidP="00D0609E">
    <w:pPr>
      <w:framePr w:w="6340" w:h="2750" w:hRule="exact" w:hSpace="180" w:wrap="around" w:vAnchor="page" w:hAnchor="text" w:x="3873" w:y="-140"/>
    </w:pPr>
  </w:p>
  <w:p w14:paraId="1E24355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20176" w14:paraId="0530EB92" w14:textId="77777777" w:rsidTr="00A50CF6">
      <w:tc>
        <w:tcPr>
          <w:tcW w:w="2160" w:type="dxa"/>
          <w:shd w:val="clear" w:color="auto" w:fill="auto"/>
        </w:tcPr>
        <w:p w14:paraId="6E1ED4CB" w14:textId="77777777" w:rsidR="00527BD4" w:rsidRPr="005819CE" w:rsidRDefault="00D60B52" w:rsidP="00A50CF6">
          <w:pPr>
            <w:pStyle w:val="Huisstijl-Adres"/>
            <w:rPr>
              <w:b/>
            </w:rPr>
          </w:pPr>
          <w:r>
            <w:rPr>
              <w:b/>
            </w:rPr>
            <w:t>Directoraat-generaal Agro</w:t>
          </w:r>
          <w:r w:rsidRPr="005819CE">
            <w:rPr>
              <w:b/>
            </w:rPr>
            <w:br/>
          </w:r>
          <w:r>
            <w:t xml:space="preserve">Directie Europees, Internationaal en Agro economisch beleid </w:t>
          </w:r>
        </w:p>
        <w:p w14:paraId="2FD67010" w14:textId="77777777" w:rsidR="00527BD4" w:rsidRPr="00BE5ED9" w:rsidRDefault="00D60B52" w:rsidP="00A50CF6">
          <w:pPr>
            <w:pStyle w:val="Huisstijl-Adres"/>
          </w:pPr>
          <w:r>
            <w:rPr>
              <w:b/>
            </w:rPr>
            <w:t>Bezoekadres</w:t>
          </w:r>
          <w:r>
            <w:rPr>
              <w:b/>
            </w:rPr>
            <w:br/>
          </w:r>
          <w:r>
            <w:t>Bezuidenhoutseweg 73</w:t>
          </w:r>
          <w:r w:rsidRPr="005819CE">
            <w:br/>
          </w:r>
          <w:r>
            <w:t>2594 AC Den Haag</w:t>
          </w:r>
        </w:p>
        <w:p w14:paraId="5095DEDE" w14:textId="77777777" w:rsidR="00EF495B" w:rsidRDefault="00D60B52" w:rsidP="0098788A">
          <w:pPr>
            <w:pStyle w:val="Huisstijl-Adres"/>
          </w:pPr>
          <w:r>
            <w:rPr>
              <w:b/>
            </w:rPr>
            <w:t>Postadres</w:t>
          </w:r>
          <w:r>
            <w:rPr>
              <w:b/>
            </w:rPr>
            <w:br/>
          </w:r>
          <w:r>
            <w:t>Postbus 20401</w:t>
          </w:r>
          <w:r w:rsidRPr="005819CE">
            <w:br/>
            <w:t>2500 E</w:t>
          </w:r>
          <w:r>
            <w:t>K</w:t>
          </w:r>
          <w:r w:rsidRPr="005819CE">
            <w:t xml:space="preserve"> Den Haag</w:t>
          </w:r>
        </w:p>
        <w:p w14:paraId="2093C850" w14:textId="77777777" w:rsidR="00556BEE" w:rsidRPr="005B3814" w:rsidRDefault="00D60B52" w:rsidP="0098788A">
          <w:pPr>
            <w:pStyle w:val="Huisstijl-Adres"/>
          </w:pPr>
          <w:r>
            <w:rPr>
              <w:b/>
            </w:rPr>
            <w:t>Overheidsidentificatienr</w:t>
          </w:r>
          <w:r>
            <w:rPr>
              <w:b/>
            </w:rPr>
            <w:br/>
          </w:r>
          <w:r w:rsidR="00BA129E">
            <w:rPr>
              <w:rFonts w:cs="Agrofont"/>
              <w:iCs/>
            </w:rPr>
            <w:t>00000001858272854000</w:t>
          </w:r>
        </w:p>
        <w:p w14:paraId="61CCB462" w14:textId="6D75BEC3" w:rsidR="00527BD4" w:rsidRPr="0057608E" w:rsidRDefault="00D60B5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520176" w14:paraId="1FFA1055" w14:textId="77777777" w:rsidTr="00A50CF6">
      <w:trPr>
        <w:trHeight w:hRule="exact" w:val="200"/>
      </w:trPr>
      <w:tc>
        <w:tcPr>
          <w:tcW w:w="2160" w:type="dxa"/>
          <w:shd w:val="clear" w:color="auto" w:fill="auto"/>
        </w:tcPr>
        <w:p w14:paraId="40C9FCF5" w14:textId="77777777" w:rsidR="00527BD4" w:rsidRPr="005819CE" w:rsidRDefault="00527BD4" w:rsidP="00A50CF6"/>
      </w:tc>
    </w:tr>
    <w:tr w:rsidR="00520176" w14:paraId="352164F8" w14:textId="77777777" w:rsidTr="00A50CF6">
      <w:tc>
        <w:tcPr>
          <w:tcW w:w="2160" w:type="dxa"/>
          <w:shd w:val="clear" w:color="auto" w:fill="auto"/>
        </w:tcPr>
        <w:p w14:paraId="575151BD" w14:textId="77777777" w:rsidR="000C0163" w:rsidRPr="005819CE" w:rsidRDefault="00D60B52" w:rsidP="000C0163">
          <w:pPr>
            <w:pStyle w:val="Huisstijl-Kopje"/>
          </w:pPr>
          <w:r>
            <w:t>Ons kenmerk</w:t>
          </w:r>
          <w:r w:rsidRPr="005819CE">
            <w:t xml:space="preserve"> </w:t>
          </w:r>
        </w:p>
        <w:p w14:paraId="65B996BA" w14:textId="77777777" w:rsidR="000C0163" w:rsidRPr="005819CE" w:rsidRDefault="00D60B52" w:rsidP="000C0163">
          <w:pPr>
            <w:pStyle w:val="Huisstijl-Gegeven"/>
          </w:pPr>
          <w:r>
            <w:t>DGA-EIA /</w:t>
          </w:r>
          <w:r w:rsidR="00CC7BA8">
            <w:t xml:space="preserve"> </w:t>
          </w:r>
          <w:r>
            <w:t>89013251</w:t>
          </w:r>
        </w:p>
        <w:p w14:paraId="1BD839F6" w14:textId="77777777" w:rsidR="00527BD4" w:rsidRPr="005819CE" w:rsidRDefault="00D60B52" w:rsidP="00A50CF6">
          <w:pPr>
            <w:pStyle w:val="Huisstijl-Kopje"/>
          </w:pPr>
          <w:r>
            <w:t>Uw kenmerk</w:t>
          </w:r>
        </w:p>
        <w:p w14:paraId="5D31A399" w14:textId="7140D4CA" w:rsidR="0057608E" w:rsidRPr="005819CE" w:rsidRDefault="00D60B52" w:rsidP="0057608E">
          <w:pPr>
            <w:pStyle w:val="Huisstijl-Gegeven"/>
          </w:pPr>
          <w:r>
            <w:t>2024Z14253</w:t>
          </w:r>
        </w:p>
        <w:p w14:paraId="545DFF8B" w14:textId="0FAD04FC" w:rsidR="00527BD4" w:rsidRPr="005819CE" w:rsidRDefault="00527BD4" w:rsidP="00A50CF6">
          <w:pPr>
            <w:pStyle w:val="Huisstijl-Gegeven"/>
          </w:pPr>
        </w:p>
      </w:tc>
    </w:tr>
  </w:tbl>
  <w:p w14:paraId="5D2B400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20176" w14:paraId="595B1767" w14:textId="77777777" w:rsidTr="009E2051">
      <w:trPr>
        <w:trHeight w:val="400"/>
      </w:trPr>
      <w:tc>
        <w:tcPr>
          <w:tcW w:w="7520" w:type="dxa"/>
          <w:gridSpan w:val="2"/>
          <w:shd w:val="clear" w:color="auto" w:fill="auto"/>
        </w:tcPr>
        <w:p w14:paraId="5F4446C0" w14:textId="77777777" w:rsidR="00527BD4" w:rsidRPr="00BC3B53" w:rsidRDefault="00D60B52" w:rsidP="00A50CF6">
          <w:pPr>
            <w:pStyle w:val="Huisstijl-Retouradres"/>
          </w:pPr>
          <w:r>
            <w:t>&gt; Retouradres Postbus 20401 2500 EK Den Haag</w:t>
          </w:r>
        </w:p>
      </w:tc>
    </w:tr>
    <w:tr w:rsidR="00520176" w14:paraId="3C0BE31C" w14:textId="77777777" w:rsidTr="009E2051">
      <w:tc>
        <w:tcPr>
          <w:tcW w:w="7520" w:type="dxa"/>
          <w:gridSpan w:val="2"/>
          <w:shd w:val="clear" w:color="auto" w:fill="auto"/>
        </w:tcPr>
        <w:p w14:paraId="169DBA97" w14:textId="77777777" w:rsidR="00527BD4" w:rsidRPr="00983E8F" w:rsidRDefault="00527BD4" w:rsidP="00A50CF6">
          <w:pPr>
            <w:pStyle w:val="Huisstijl-Rubricering"/>
          </w:pPr>
        </w:p>
      </w:tc>
    </w:tr>
    <w:tr w:rsidR="00520176" w14:paraId="2B1F60B8" w14:textId="77777777" w:rsidTr="009E2051">
      <w:trPr>
        <w:trHeight w:hRule="exact" w:val="2440"/>
      </w:trPr>
      <w:tc>
        <w:tcPr>
          <w:tcW w:w="7520" w:type="dxa"/>
          <w:gridSpan w:val="2"/>
          <w:shd w:val="clear" w:color="auto" w:fill="auto"/>
        </w:tcPr>
        <w:p w14:paraId="2F14821D" w14:textId="77777777" w:rsidR="00527BD4" w:rsidRDefault="00D60B52" w:rsidP="00A50CF6">
          <w:pPr>
            <w:pStyle w:val="Huisstijl-NAW"/>
          </w:pPr>
          <w:r>
            <w:t xml:space="preserve">De Voorzitter van de Tweede Kamer </w:t>
          </w:r>
        </w:p>
        <w:p w14:paraId="40D05D50" w14:textId="77777777" w:rsidR="00D87195" w:rsidRDefault="00D60B52" w:rsidP="00D87195">
          <w:pPr>
            <w:pStyle w:val="Huisstijl-NAW"/>
          </w:pPr>
          <w:r>
            <w:t>der Staten-Generaal</w:t>
          </w:r>
        </w:p>
        <w:p w14:paraId="1498AA8B" w14:textId="77777777" w:rsidR="005C769E" w:rsidRDefault="00D60B52" w:rsidP="005C769E">
          <w:pPr>
            <w:rPr>
              <w:szCs w:val="18"/>
            </w:rPr>
          </w:pPr>
          <w:r>
            <w:rPr>
              <w:szCs w:val="18"/>
            </w:rPr>
            <w:t>Prinses Irenestraat 6</w:t>
          </w:r>
        </w:p>
        <w:p w14:paraId="3FD3603A" w14:textId="77777777" w:rsidR="005C769E" w:rsidRDefault="00D60B52" w:rsidP="005C769E">
          <w:pPr>
            <w:pStyle w:val="Huisstijl-NAW"/>
          </w:pPr>
          <w:r>
            <w:t>2595 BD  DEN HAAG</w:t>
          </w:r>
        </w:p>
      </w:tc>
    </w:tr>
    <w:tr w:rsidR="00520176" w14:paraId="1EDC41B0" w14:textId="77777777" w:rsidTr="009E2051">
      <w:trPr>
        <w:trHeight w:hRule="exact" w:val="400"/>
      </w:trPr>
      <w:tc>
        <w:tcPr>
          <w:tcW w:w="7520" w:type="dxa"/>
          <w:gridSpan w:val="2"/>
          <w:shd w:val="clear" w:color="auto" w:fill="auto"/>
        </w:tcPr>
        <w:p w14:paraId="6DCE4FE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20176" w14:paraId="2745E955" w14:textId="77777777" w:rsidTr="009E2051">
      <w:trPr>
        <w:trHeight w:val="240"/>
      </w:trPr>
      <w:tc>
        <w:tcPr>
          <w:tcW w:w="900" w:type="dxa"/>
          <w:shd w:val="clear" w:color="auto" w:fill="auto"/>
        </w:tcPr>
        <w:p w14:paraId="02D0BEA7" w14:textId="77777777" w:rsidR="00527BD4" w:rsidRPr="007709EF" w:rsidRDefault="00D60B52" w:rsidP="00A50CF6">
          <w:pPr>
            <w:rPr>
              <w:szCs w:val="18"/>
            </w:rPr>
          </w:pPr>
          <w:r>
            <w:rPr>
              <w:szCs w:val="18"/>
            </w:rPr>
            <w:t>Datum</w:t>
          </w:r>
        </w:p>
      </w:tc>
      <w:tc>
        <w:tcPr>
          <w:tcW w:w="6620" w:type="dxa"/>
          <w:shd w:val="clear" w:color="auto" w:fill="auto"/>
        </w:tcPr>
        <w:p w14:paraId="1D2ECB9C" w14:textId="594EDD39" w:rsidR="00527BD4" w:rsidRPr="007709EF" w:rsidRDefault="009663FD" w:rsidP="00A50CF6">
          <w:r>
            <w:t>28 januari 2025</w:t>
          </w:r>
        </w:p>
      </w:tc>
    </w:tr>
    <w:tr w:rsidR="00520176" w14:paraId="067FC3CC" w14:textId="77777777" w:rsidTr="009E2051">
      <w:trPr>
        <w:trHeight w:val="240"/>
      </w:trPr>
      <w:tc>
        <w:tcPr>
          <w:tcW w:w="900" w:type="dxa"/>
          <w:shd w:val="clear" w:color="auto" w:fill="auto"/>
        </w:tcPr>
        <w:p w14:paraId="40151B33" w14:textId="77777777" w:rsidR="00527BD4" w:rsidRPr="007709EF" w:rsidRDefault="00D60B52" w:rsidP="00A50CF6">
          <w:pPr>
            <w:rPr>
              <w:szCs w:val="18"/>
            </w:rPr>
          </w:pPr>
          <w:r>
            <w:rPr>
              <w:szCs w:val="18"/>
            </w:rPr>
            <w:t>Betreft</w:t>
          </w:r>
        </w:p>
      </w:tc>
      <w:tc>
        <w:tcPr>
          <w:tcW w:w="6620" w:type="dxa"/>
          <w:shd w:val="clear" w:color="auto" w:fill="auto"/>
        </w:tcPr>
        <w:p w14:paraId="04C14BA6" w14:textId="0449EDDF" w:rsidR="00527BD4" w:rsidRPr="007709EF" w:rsidRDefault="0057608E" w:rsidP="00A50CF6">
          <w:r>
            <w:t>Beantwoording v</w:t>
          </w:r>
          <w:r w:rsidR="00D60B52">
            <w:t xml:space="preserve">ragen aan de minister van Klimaat en Groene Groei over </w:t>
          </w:r>
          <w:r w:rsidR="00082A62">
            <w:t xml:space="preserve">de Green Deal en </w:t>
          </w:r>
          <w:r w:rsidR="00D60B52">
            <w:t>emissies buiten de E</w:t>
          </w:r>
          <w:r w:rsidR="00082A62">
            <w:t xml:space="preserve">uropese </w:t>
          </w:r>
          <w:r w:rsidR="00D60B52">
            <w:t>U</w:t>
          </w:r>
          <w:r w:rsidR="00082A62">
            <w:t>nie</w:t>
          </w:r>
        </w:p>
      </w:tc>
    </w:tr>
  </w:tbl>
  <w:p w14:paraId="6E872E3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9F48792">
      <w:start w:val="1"/>
      <w:numFmt w:val="bullet"/>
      <w:pStyle w:val="Lijstopsomteken"/>
      <w:lvlText w:val="•"/>
      <w:lvlJc w:val="left"/>
      <w:pPr>
        <w:tabs>
          <w:tab w:val="num" w:pos="227"/>
        </w:tabs>
        <w:ind w:left="227" w:hanging="227"/>
      </w:pPr>
      <w:rPr>
        <w:rFonts w:ascii="Verdana" w:hAnsi="Verdana" w:hint="default"/>
        <w:sz w:val="18"/>
        <w:szCs w:val="18"/>
      </w:rPr>
    </w:lvl>
    <w:lvl w:ilvl="1" w:tplc="649C3CE4" w:tentative="1">
      <w:start w:val="1"/>
      <w:numFmt w:val="bullet"/>
      <w:lvlText w:val="o"/>
      <w:lvlJc w:val="left"/>
      <w:pPr>
        <w:tabs>
          <w:tab w:val="num" w:pos="1440"/>
        </w:tabs>
        <w:ind w:left="1440" w:hanging="360"/>
      </w:pPr>
      <w:rPr>
        <w:rFonts w:ascii="Courier New" w:hAnsi="Courier New" w:cs="Courier New" w:hint="default"/>
      </w:rPr>
    </w:lvl>
    <w:lvl w:ilvl="2" w:tplc="6644AF34" w:tentative="1">
      <w:start w:val="1"/>
      <w:numFmt w:val="bullet"/>
      <w:lvlText w:val=""/>
      <w:lvlJc w:val="left"/>
      <w:pPr>
        <w:tabs>
          <w:tab w:val="num" w:pos="2160"/>
        </w:tabs>
        <w:ind w:left="2160" w:hanging="360"/>
      </w:pPr>
      <w:rPr>
        <w:rFonts w:ascii="Wingdings" w:hAnsi="Wingdings" w:hint="default"/>
      </w:rPr>
    </w:lvl>
    <w:lvl w:ilvl="3" w:tplc="CB2E5ACC" w:tentative="1">
      <w:start w:val="1"/>
      <w:numFmt w:val="bullet"/>
      <w:lvlText w:val=""/>
      <w:lvlJc w:val="left"/>
      <w:pPr>
        <w:tabs>
          <w:tab w:val="num" w:pos="2880"/>
        </w:tabs>
        <w:ind w:left="2880" w:hanging="360"/>
      </w:pPr>
      <w:rPr>
        <w:rFonts w:ascii="Symbol" w:hAnsi="Symbol" w:hint="default"/>
      </w:rPr>
    </w:lvl>
    <w:lvl w:ilvl="4" w:tplc="A2E4A590" w:tentative="1">
      <w:start w:val="1"/>
      <w:numFmt w:val="bullet"/>
      <w:lvlText w:val="o"/>
      <w:lvlJc w:val="left"/>
      <w:pPr>
        <w:tabs>
          <w:tab w:val="num" w:pos="3600"/>
        </w:tabs>
        <w:ind w:left="3600" w:hanging="360"/>
      </w:pPr>
      <w:rPr>
        <w:rFonts w:ascii="Courier New" w:hAnsi="Courier New" w:cs="Courier New" w:hint="default"/>
      </w:rPr>
    </w:lvl>
    <w:lvl w:ilvl="5" w:tplc="04CA1416" w:tentative="1">
      <w:start w:val="1"/>
      <w:numFmt w:val="bullet"/>
      <w:lvlText w:val=""/>
      <w:lvlJc w:val="left"/>
      <w:pPr>
        <w:tabs>
          <w:tab w:val="num" w:pos="4320"/>
        </w:tabs>
        <w:ind w:left="4320" w:hanging="360"/>
      </w:pPr>
      <w:rPr>
        <w:rFonts w:ascii="Wingdings" w:hAnsi="Wingdings" w:hint="default"/>
      </w:rPr>
    </w:lvl>
    <w:lvl w:ilvl="6" w:tplc="1226BDC4" w:tentative="1">
      <w:start w:val="1"/>
      <w:numFmt w:val="bullet"/>
      <w:lvlText w:val=""/>
      <w:lvlJc w:val="left"/>
      <w:pPr>
        <w:tabs>
          <w:tab w:val="num" w:pos="5040"/>
        </w:tabs>
        <w:ind w:left="5040" w:hanging="360"/>
      </w:pPr>
      <w:rPr>
        <w:rFonts w:ascii="Symbol" w:hAnsi="Symbol" w:hint="default"/>
      </w:rPr>
    </w:lvl>
    <w:lvl w:ilvl="7" w:tplc="85C8CB02" w:tentative="1">
      <w:start w:val="1"/>
      <w:numFmt w:val="bullet"/>
      <w:lvlText w:val="o"/>
      <w:lvlJc w:val="left"/>
      <w:pPr>
        <w:tabs>
          <w:tab w:val="num" w:pos="5760"/>
        </w:tabs>
        <w:ind w:left="5760" w:hanging="360"/>
      </w:pPr>
      <w:rPr>
        <w:rFonts w:ascii="Courier New" w:hAnsi="Courier New" w:cs="Courier New" w:hint="default"/>
      </w:rPr>
    </w:lvl>
    <w:lvl w:ilvl="8" w:tplc="C7769E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03462D2">
      <w:start w:val="1"/>
      <w:numFmt w:val="bullet"/>
      <w:pStyle w:val="Lijstopsomteken2"/>
      <w:lvlText w:val="–"/>
      <w:lvlJc w:val="left"/>
      <w:pPr>
        <w:tabs>
          <w:tab w:val="num" w:pos="227"/>
        </w:tabs>
        <w:ind w:left="227" w:firstLine="0"/>
      </w:pPr>
      <w:rPr>
        <w:rFonts w:ascii="Verdana" w:hAnsi="Verdana" w:hint="default"/>
      </w:rPr>
    </w:lvl>
    <w:lvl w:ilvl="1" w:tplc="971C87B4" w:tentative="1">
      <w:start w:val="1"/>
      <w:numFmt w:val="bullet"/>
      <w:lvlText w:val="o"/>
      <w:lvlJc w:val="left"/>
      <w:pPr>
        <w:tabs>
          <w:tab w:val="num" w:pos="1440"/>
        </w:tabs>
        <w:ind w:left="1440" w:hanging="360"/>
      </w:pPr>
      <w:rPr>
        <w:rFonts w:ascii="Courier New" w:hAnsi="Courier New" w:cs="Courier New" w:hint="default"/>
      </w:rPr>
    </w:lvl>
    <w:lvl w:ilvl="2" w:tplc="96223A68" w:tentative="1">
      <w:start w:val="1"/>
      <w:numFmt w:val="bullet"/>
      <w:lvlText w:val=""/>
      <w:lvlJc w:val="left"/>
      <w:pPr>
        <w:tabs>
          <w:tab w:val="num" w:pos="2160"/>
        </w:tabs>
        <w:ind w:left="2160" w:hanging="360"/>
      </w:pPr>
      <w:rPr>
        <w:rFonts w:ascii="Wingdings" w:hAnsi="Wingdings" w:hint="default"/>
      </w:rPr>
    </w:lvl>
    <w:lvl w:ilvl="3" w:tplc="3B0A49E0" w:tentative="1">
      <w:start w:val="1"/>
      <w:numFmt w:val="bullet"/>
      <w:lvlText w:val=""/>
      <w:lvlJc w:val="left"/>
      <w:pPr>
        <w:tabs>
          <w:tab w:val="num" w:pos="2880"/>
        </w:tabs>
        <w:ind w:left="2880" w:hanging="360"/>
      </w:pPr>
      <w:rPr>
        <w:rFonts w:ascii="Symbol" w:hAnsi="Symbol" w:hint="default"/>
      </w:rPr>
    </w:lvl>
    <w:lvl w:ilvl="4" w:tplc="86B68DA4" w:tentative="1">
      <w:start w:val="1"/>
      <w:numFmt w:val="bullet"/>
      <w:lvlText w:val="o"/>
      <w:lvlJc w:val="left"/>
      <w:pPr>
        <w:tabs>
          <w:tab w:val="num" w:pos="3600"/>
        </w:tabs>
        <w:ind w:left="3600" w:hanging="360"/>
      </w:pPr>
      <w:rPr>
        <w:rFonts w:ascii="Courier New" w:hAnsi="Courier New" w:cs="Courier New" w:hint="default"/>
      </w:rPr>
    </w:lvl>
    <w:lvl w:ilvl="5" w:tplc="66F6452E" w:tentative="1">
      <w:start w:val="1"/>
      <w:numFmt w:val="bullet"/>
      <w:lvlText w:val=""/>
      <w:lvlJc w:val="left"/>
      <w:pPr>
        <w:tabs>
          <w:tab w:val="num" w:pos="4320"/>
        </w:tabs>
        <w:ind w:left="4320" w:hanging="360"/>
      </w:pPr>
      <w:rPr>
        <w:rFonts w:ascii="Wingdings" w:hAnsi="Wingdings" w:hint="default"/>
      </w:rPr>
    </w:lvl>
    <w:lvl w:ilvl="6" w:tplc="869C8B66" w:tentative="1">
      <w:start w:val="1"/>
      <w:numFmt w:val="bullet"/>
      <w:lvlText w:val=""/>
      <w:lvlJc w:val="left"/>
      <w:pPr>
        <w:tabs>
          <w:tab w:val="num" w:pos="5040"/>
        </w:tabs>
        <w:ind w:left="5040" w:hanging="360"/>
      </w:pPr>
      <w:rPr>
        <w:rFonts w:ascii="Symbol" w:hAnsi="Symbol" w:hint="default"/>
      </w:rPr>
    </w:lvl>
    <w:lvl w:ilvl="7" w:tplc="71BA53CC" w:tentative="1">
      <w:start w:val="1"/>
      <w:numFmt w:val="bullet"/>
      <w:lvlText w:val="o"/>
      <w:lvlJc w:val="left"/>
      <w:pPr>
        <w:tabs>
          <w:tab w:val="num" w:pos="5760"/>
        </w:tabs>
        <w:ind w:left="5760" w:hanging="360"/>
      </w:pPr>
      <w:rPr>
        <w:rFonts w:ascii="Courier New" w:hAnsi="Courier New" w:cs="Courier New" w:hint="default"/>
      </w:rPr>
    </w:lvl>
    <w:lvl w:ilvl="8" w:tplc="1DEEAC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46698266">
    <w:abstractNumId w:val="10"/>
  </w:num>
  <w:num w:numId="2" w16cid:durableId="106311873">
    <w:abstractNumId w:val="7"/>
  </w:num>
  <w:num w:numId="3" w16cid:durableId="77945227">
    <w:abstractNumId w:val="6"/>
  </w:num>
  <w:num w:numId="4" w16cid:durableId="62488269">
    <w:abstractNumId w:val="5"/>
  </w:num>
  <w:num w:numId="5" w16cid:durableId="1886065832">
    <w:abstractNumId w:val="4"/>
  </w:num>
  <w:num w:numId="6" w16cid:durableId="930090013">
    <w:abstractNumId w:val="8"/>
  </w:num>
  <w:num w:numId="7" w16cid:durableId="1885289560">
    <w:abstractNumId w:val="3"/>
  </w:num>
  <w:num w:numId="8" w16cid:durableId="792216874">
    <w:abstractNumId w:val="2"/>
  </w:num>
  <w:num w:numId="9" w16cid:durableId="180321777">
    <w:abstractNumId w:val="1"/>
  </w:num>
  <w:num w:numId="10" w16cid:durableId="581060250">
    <w:abstractNumId w:val="0"/>
  </w:num>
  <w:num w:numId="11" w16cid:durableId="2090538351">
    <w:abstractNumId w:val="9"/>
  </w:num>
  <w:num w:numId="12" w16cid:durableId="988749261">
    <w:abstractNumId w:val="11"/>
  </w:num>
  <w:num w:numId="13" w16cid:durableId="746921057">
    <w:abstractNumId w:val="13"/>
  </w:num>
  <w:num w:numId="14" w16cid:durableId="141416134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59E2"/>
    <w:rsid w:val="00016012"/>
    <w:rsid w:val="0001715F"/>
    <w:rsid w:val="00020189"/>
    <w:rsid w:val="00020EE4"/>
    <w:rsid w:val="00023E9A"/>
    <w:rsid w:val="000301C7"/>
    <w:rsid w:val="00033CDD"/>
    <w:rsid w:val="00034A84"/>
    <w:rsid w:val="00035E67"/>
    <w:rsid w:val="000366F3"/>
    <w:rsid w:val="0006024D"/>
    <w:rsid w:val="00064021"/>
    <w:rsid w:val="00066142"/>
    <w:rsid w:val="00071F28"/>
    <w:rsid w:val="00074079"/>
    <w:rsid w:val="00082A62"/>
    <w:rsid w:val="00083752"/>
    <w:rsid w:val="000862F1"/>
    <w:rsid w:val="00086B6B"/>
    <w:rsid w:val="00092799"/>
    <w:rsid w:val="00092C5F"/>
    <w:rsid w:val="00096680"/>
    <w:rsid w:val="000A0F36"/>
    <w:rsid w:val="000A174A"/>
    <w:rsid w:val="000A3E0A"/>
    <w:rsid w:val="000A65AC"/>
    <w:rsid w:val="000B7281"/>
    <w:rsid w:val="000B7FAB"/>
    <w:rsid w:val="000C0163"/>
    <w:rsid w:val="000C07A9"/>
    <w:rsid w:val="000C1BA1"/>
    <w:rsid w:val="000C3EA9"/>
    <w:rsid w:val="000C4FB6"/>
    <w:rsid w:val="000D0225"/>
    <w:rsid w:val="000D73D7"/>
    <w:rsid w:val="000E6344"/>
    <w:rsid w:val="000E7895"/>
    <w:rsid w:val="000E78D8"/>
    <w:rsid w:val="000F161D"/>
    <w:rsid w:val="00121BF0"/>
    <w:rsid w:val="00123704"/>
    <w:rsid w:val="001270C7"/>
    <w:rsid w:val="00132540"/>
    <w:rsid w:val="00142BDB"/>
    <w:rsid w:val="0014786A"/>
    <w:rsid w:val="001516A4"/>
    <w:rsid w:val="00151E5F"/>
    <w:rsid w:val="001541BA"/>
    <w:rsid w:val="001569AB"/>
    <w:rsid w:val="00164D63"/>
    <w:rsid w:val="0016725C"/>
    <w:rsid w:val="001726F3"/>
    <w:rsid w:val="00173C51"/>
    <w:rsid w:val="00174CC2"/>
    <w:rsid w:val="001759D1"/>
    <w:rsid w:val="00176CC6"/>
    <w:rsid w:val="001771EF"/>
    <w:rsid w:val="00181BE4"/>
    <w:rsid w:val="00185576"/>
    <w:rsid w:val="00185951"/>
    <w:rsid w:val="0019595E"/>
    <w:rsid w:val="00196B8B"/>
    <w:rsid w:val="001A2B37"/>
    <w:rsid w:val="001A2BEA"/>
    <w:rsid w:val="001A489F"/>
    <w:rsid w:val="001A6D93"/>
    <w:rsid w:val="001C12E0"/>
    <w:rsid w:val="001C32EC"/>
    <w:rsid w:val="001C38BD"/>
    <w:rsid w:val="001C4D5A"/>
    <w:rsid w:val="001E34C6"/>
    <w:rsid w:val="001E5581"/>
    <w:rsid w:val="001E6117"/>
    <w:rsid w:val="001F36BD"/>
    <w:rsid w:val="001F3C70"/>
    <w:rsid w:val="00200D88"/>
    <w:rsid w:val="00201F68"/>
    <w:rsid w:val="00202394"/>
    <w:rsid w:val="00212F2A"/>
    <w:rsid w:val="0021433F"/>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2DC4"/>
    <w:rsid w:val="0029422B"/>
    <w:rsid w:val="0029747F"/>
    <w:rsid w:val="002A084F"/>
    <w:rsid w:val="002B153C"/>
    <w:rsid w:val="002B52FC"/>
    <w:rsid w:val="002C2830"/>
    <w:rsid w:val="002C360E"/>
    <w:rsid w:val="002D001A"/>
    <w:rsid w:val="002D28E2"/>
    <w:rsid w:val="002D317B"/>
    <w:rsid w:val="002D3587"/>
    <w:rsid w:val="002D502D"/>
    <w:rsid w:val="002E0F69"/>
    <w:rsid w:val="002E2266"/>
    <w:rsid w:val="002E5E1D"/>
    <w:rsid w:val="002F455B"/>
    <w:rsid w:val="002F5147"/>
    <w:rsid w:val="002F7ABD"/>
    <w:rsid w:val="00303C43"/>
    <w:rsid w:val="0030517E"/>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86161"/>
    <w:rsid w:val="00387F93"/>
    <w:rsid w:val="00387FB2"/>
    <w:rsid w:val="0039201D"/>
    <w:rsid w:val="00393696"/>
    <w:rsid w:val="00393963"/>
    <w:rsid w:val="00395575"/>
    <w:rsid w:val="00395672"/>
    <w:rsid w:val="003A06C8"/>
    <w:rsid w:val="003A0D7C"/>
    <w:rsid w:val="003A2076"/>
    <w:rsid w:val="003A5290"/>
    <w:rsid w:val="003B0155"/>
    <w:rsid w:val="003B7EE7"/>
    <w:rsid w:val="003C2CCB"/>
    <w:rsid w:val="003D39EC"/>
    <w:rsid w:val="003D62C3"/>
    <w:rsid w:val="003D6514"/>
    <w:rsid w:val="003E0C4D"/>
    <w:rsid w:val="003E3DD5"/>
    <w:rsid w:val="003F07C6"/>
    <w:rsid w:val="003F1F6B"/>
    <w:rsid w:val="003F3757"/>
    <w:rsid w:val="003F38BD"/>
    <w:rsid w:val="003F44B7"/>
    <w:rsid w:val="004008E9"/>
    <w:rsid w:val="00413D48"/>
    <w:rsid w:val="00415FD8"/>
    <w:rsid w:val="00423A19"/>
    <w:rsid w:val="00441AC2"/>
    <w:rsid w:val="0044249B"/>
    <w:rsid w:val="0045023C"/>
    <w:rsid w:val="00451A5B"/>
    <w:rsid w:val="00452BCD"/>
    <w:rsid w:val="00452CEA"/>
    <w:rsid w:val="00453701"/>
    <w:rsid w:val="00465B52"/>
    <w:rsid w:val="0046708E"/>
    <w:rsid w:val="00472A65"/>
    <w:rsid w:val="00474463"/>
    <w:rsid w:val="00474B75"/>
    <w:rsid w:val="00481085"/>
    <w:rsid w:val="00483984"/>
    <w:rsid w:val="00483F0B"/>
    <w:rsid w:val="00496319"/>
    <w:rsid w:val="00497279"/>
    <w:rsid w:val="004A670A"/>
    <w:rsid w:val="004B5465"/>
    <w:rsid w:val="004B70F0"/>
    <w:rsid w:val="004C0FA6"/>
    <w:rsid w:val="004D505E"/>
    <w:rsid w:val="004D72CA"/>
    <w:rsid w:val="004E2242"/>
    <w:rsid w:val="004E49C9"/>
    <w:rsid w:val="004E505E"/>
    <w:rsid w:val="004F42FF"/>
    <w:rsid w:val="004F44C2"/>
    <w:rsid w:val="00502512"/>
    <w:rsid w:val="00505262"/>
    <w:rsid w:val="0051132F"/>
    <w:rsid w:val="00516022"/>
    <w:rsid w:val="00520176"/>
    <w:rsid w:val="00521CEE"/>
    <w:rsid w:val="00524FB4"/>
    <w:rsid w:val="00527BD4"/>
    <w:rsid w:val="005403C8"/>
    <w:rsid w:val="0054054B"/>
    <w:rsid w:val="005429DC"/>
    <w:rsid w:val="00553454"/>
    <w:rsid w:val="005534AF"/>
    <w:rsid w:val="005565F9"/>
    <w:rsid w:val="00556BEE"/>
    <w:rsid w:val="005654C3"/>
    <w:rsid w:val="00573041"/>
    <w:rsid w:val="00575A34"/>
    <w:rsid w:val="00575B80"/>
    <w:rsid w:val="0057608E"/>
    <w:rsid w:val="0057620F"/>
    <w:rsid w:val="005819CE"/>
    <w:rsid w:val="0058298D"/>
    <w:rsid w:val="00584BAC"/>
    <w:rsid w:val="005922E3"/>
    <w:rsid w:val="00593C2B"/>
    <w:rsid w:val="00595231"/>
    <w:rsid w:val="00596166"/>
    <w:rsid w:val="00597F64"/>
    <w:rsid w:val="005A207F"/>
    <w:rsid w:val="005A2F35"/>
    <w:rsid w:val="005B3814"/>
    <w:rsid w:val="005B463E"/>
    <w:rsid w:val="005C1FDC"/>
    <w:rsid w:val="005C2738"/>
    <w:rsid w:val="005C34E1"/>
    <w:rsid w:val="005C3FE0"/>
    <w:rsid w:val="005C740C"/>
    <w:rsid w:val="005C769E"/>
    <w:rsid w:val="005D625B"/>
    <w:rsid w:val="005E4CE1"/>
    <w:rsid w:val="005F62D3"/>
    <w:rsid w:val="005F6D11"/>
    <w:rsid w:val="00600CF0"/>
    <w:rsid w:val="006048F4"/>
    <w:rsid w:val="0060660A"/>
    <w:rsid w:val="00613B1D"/>
    <w:rsid w:val="00617A44"/>
    <w:rsid w:val="006202B6"/>
    <w:rsid w:val="006247BE"/>
    <w:rsid w:val="00625CD0"/>
    <w:rsid w:val="0062627D"/>
    <w:rsid w:val="00627432"/>
    <w:rsid w:val="00636667"/>
    <w:rsid w:val="006448E4"/>
    <w:rsid w:val="00645414"/>
    <w:rsid w:val="00653606"/>
    <w:rsid w:val="006610E9"/>
    <w:rsid w:val="00661591"/>
    <w:rsid w:val="0066632F"/>
    <w:rsid w:val="00674A89"/>
    <w:rsid w:val="00674F3D"/>
    <w:rsid w:val="00676727"/>
    <w:rsid w:val="00677EFC"/>
    <w:rsid w:val="00685545"/>
    <w:rsid w:val="006864B3"/>
    <w:rsid w:val="00690AEE"/>
    <w:rsid w:val="00692D64"/>
    <w:rsid w:val="006A10F8"/>
    <w:rsid w:val="006A15A5"/>
    <w:rsid w:val="006A2100"/>
    <w:rsid w:val="006A5C3B"/>
    <w:rsid w:val="006A72E0"/>
    <w:rsid w:val="006B0BF3"/>
    <w:rsid w:val="006B24CC"/>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42EE"/>
    <w:rsid w:val="00735D88"/>
    <w:rsid w:val="0073720D"/>
    <w:rsid w:val="00737507"/>
    <w:rsid w:val="00740712"/>
    <w:rsid w:val="007426AA"/>
    <w:rsid w:val="00742AB9"/>
    <w:rsid w:val="00751A6A"/>
    <w:rsid w:val="00754FBF"/>
    <w:rsid w:val="007709EF"/>
    <w:rsid w:val="00782E6D"/>
    <w:rsid w:val="00783559"/>
    <w:rsid w:val="0079551B"/>
    <w:rsid w:val="00797AA5"/>
    <w:rsid w:val="007A26BD"/>
    <w:rsid w:val="007A4105"/>
    <w:rsid w:val="007B0963"/>
    <w:rsid w:val="007B4503"/>
    <w:rsid w:val="007C406E"/>
    <w:rsid w:val="007C5183"/>
    <w:rsid w:val="007C7573"/>
    <w:rsid w:val="007E2B20"/>
    <w:rsid w:val="007F5331"/>
    <w:rsid w:val="007F654D"/>
    <w:rsid w:val="00800CCA"/>
    <w:rsid w:val="00804FB0"/>
    <w:rsid w:val="00806120"/>
    <w:rsid w:val="00810C93"/>
    <w:rsid w:val="00812028"/>
    <w:rsid w:val="00812DD8"/>
    <w:rsid w:val="00813082"/>
    <w:rsid w:val="00814D03"/>
    <w:rsid w:val="00821FC1"/>
    <w:rsid w:val="00822EED"/>
    <w:rsid w:val="00823AE2"/>
    <w:rsid w:val="0083178B"/>
    <w:rsid w:val="00833695"/>
    <w:rsid w:val="008336B7"/>
    <w:rsid w:val="00833A8E"/>
    <w:rsid w:val="00842CD8"/>
    <w:rsid w:val="008431FA"/>
    <w:rsid w:val="00847444"/>
    <w:rsid w:val="008547BA"/>
    <w:rsid w:val="008553C7"/>
    <w:rsid w:val="00857FEB"/>
    <w:rsid w:val="008601AF"/>
    <w:rsid w:val="00872271"/>
    <w:rsid w:val="008757AE"/>
    <w:rsid w:val="00875C88"/>
    <w:rsid w:val="00883137"/>
    <w:rsid w:val="008A1F5D"/>
    <w:rsid w:val="008A28F5"/>
    <w:rsid w:val="008B1198"/>
    <w:rsid w:val="008B3471"/>
    <w:rsid w:val="008B3929"/>
    <w:rsid w:val="008B4125"/>
    <w:rsid w:val="008B4CB3"/>
    <w:rsid w:val="008B567B"/>
    <w:rsid w:val="008B7339"/>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1AE3"/>
    <w:rsid w:val="00933263"/>
    <w:rsid w:val="00933376"/>
    <w:rsid w:val="00933A2F"/>
    <w:rsid w:val="00940813"/>
    <w:rsid w:val="00954878"/>
    <w:rsid w:val="009632E6"/>
    <w:rsid w:val="00963300"/>
    <w:rsid w:val="009663FD"/>
    <w:rsid w:val="00970F21"/>
    <w:rsid w:val="009716D8"/>
    <w:rsid w:val="009718F9"/>
    <w:rsid w:val="00972FB9"/>
    <w:rsid w:val="00975092"/>
    <w:rsid w:val="00975112"/>
    <w:rsid w:val="00981768"/>
    <w:rsid w:val="00981C25"/>
    <w:rsid w:val="00983E8F"/>
    <w:rsid w:val="0098694C"/>
    <w:rsid w:val="0098788A"/>
    <w:rsid w:val="00991F39"/>
    <w:rsid w:val="00994FDA"/>
    <w:rsid w:val="009A31BF"/>
    <w:rsid w:val="009A3B71"/>
    <w:rsid w:val="009A61BC"/>
    <w:rsid w:val="009B0138"/>
    <w:rsid w:val="009B0EC1"/>
    <w:rsid w:val="009B0FE9"/>
    <w:rsid w:val="009B173A"/>
    <w:rsid w:val="009C3F20"/>
    <w:rsid w:val="009C7CA1"/>
    <w:rsid w:val="009D043D"/>
    <w:rsid w:val="009E2051"/>
    <w:rsid w:val="009E74D9"/>
    <w:rsid w:val="009F0E8E"/>
    <w:rsid w:val="009F3259"/>
    <w:rsid w:val="009F7DA8"/>
    <w:rsid w:val="00A056DE"/>
    <w:rsid w:val="00A128AD"/>
    <w:rsid w:val="00A21E76"/>
    <w:rsid w:val="00A223CA"/>
    <w:rsid w:val="00A23BC8"/>
    <w:rsid w:val="00A30E68"/>
    <w:rsid w:val="00A31933"/>
    <w:rsid w:val="00A329D2"/>
    <w:rsid w:val="00A34AA0"/>
    <w:rsid w:val="00A3715C"/>
    <w:rsid w:val="00A41FE2"/>
    <w:rsid w:val="00A42BA8"/>
    <w:rsid w:val="00A46FEF"/>
    <w:rsid w:val="00A47948"/>
    <w:rsid w:val="00A50CF6"/>
    <w:rsid w:val="00A56946"/>
    <w:rsid w:val="00A6170E"/>
    <w:rsid w:val="00A63B8C"/>
    <w:rsid w:val="00A63E69"/>
    <w:rsid w:val="00A669FF"/>
    <w:rsid w:val="00A715F8"/>
    <w:rsid w:val="00A77F6F"/>
    <w:rsid w:val="00A831FD"/>
    <w:rsid w:val="00A83352"/>
    <w:rsid w:val="00A850A2"/>
    <w:rsid w:val="00A91FA3"/>
    <w:rsid w:val="00A927D3"/>
    <w:rsid w:val="00AA7FC9"/>
    <w:rsid w:val="00AB237D"/>
    <w:rsid w:val="00AB5933"/>
    <w:rsid w:val="00AD6EAC"/>
    <w:rsid w:val="00AE013D"/>
    <w:rsid w:val="00AE11B7"/>
    <w:rsid w:val="00AE7F68"/>
    <w:rsid w:val="00AF0DE7"/>
    <w:rsid w:val="00AF2321"/>
    <w:rsid w:val="00AF52F6"/>
    <w:rsid w:val="00AF52FD"/>
    <w:rsid w:val="00AF54A8"/>
    <w:rsid w:val="00AF66EC"/>
    <w:rsid w:val="00AF7237"/>
    <w:rsid w:val="00B0043A"/>
    <w:rsid w:val="00B00D75"/>
    <w:rsid w:val="00B04EAD"/>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91CFC"/>
    <w:rsid w:val="00B9300F"/>
    <w:rsid w:val="00B93893"/>
    <w:rsid w:val="00B93EC7"/>
    <w:rsid w:val="00BA129E"/>
    <w:rsid w:val="00BA6E4C"/>
    <w:rsid w:val="00BA6EB2"/>
    <w:rsid w:val="00BA7E0A"/>
    <w:rsid w:val="00BC3B53"/>
    <w:rsid w:val="00BC3B96"/>
    <w:rsid w:val="00BC4AE3"/>
    <w:rsid w:val="00BC5B28"/>
    <w:rsid w:val="00BE3F88"/>
    <w:rsid w:val="00BE4756"/>
    <w:rsid w:val="00BE5ED9"/>
    <w:rsid w:val="00BE7B41"/>
    <w:rsid w:val="00C02E2F"/>
    <w:rsid w:val="00C15A91"/>
    <w:rsid w:val="00C206F1"/>
    <w:rsid w:val="00C217E1"/>
    <w:rsid w:val="00C219B1"/>
    <w:rsid w:val="00C241E9"/>
    <w:rsid w:val="00C25A1D"/>
    <w:rsid w:val="00C306E6"/>
    <w:rsid w:val="00C372EB"/>
    <w:rsid w:val="00C4015B"/>
    <w:rsid w:val="00C40C60"/>
    <w:rsid w:val="00C47CC4"/>
    <w:rsid w:val="00C5258E"/>
    <w:rsid w:val="00C530C9"/>
    <w:rsid w:val="00C619A7"/>
    <w:rsid w:val="00C67A4A"/>
    <w:rsid w:val="00C72B47"/>
    <w:rsid w:val="00C73D5F"/>
    <w:rsid w:val="00C9099C"/>
    <w:rsid w:val="00C941F8"/>
    <w:rsid w:val="00C97C80"/>
    <w:rsid w:val="00CA47D3"/>
    <w:rsid w:val="00CA6533"/>
    <w:rsid w:val="00CA6A25"/>
    <w:rsid w:val="00CA6A3F"/>
    <w:rsid w:val="00CA7C99"/>
    <w:rsid w:val="00CC6290"/>
    <w:rsid w:val="00CC7BA8"/>
    <w:rsid w:val="00CD233D"/>
    <w:rsid w:val="00CD362D"/>
    <w:rsid w:val="00CE101D"/>
    <w:rsid w:val="00CE1814"/>
    <w:rsid w:val="00CE1C84"/>
    <w:rsid w:val="00CE1F1E"/>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52"/>
    <w:rsid w:val="00D60BA4"/>
    <w:rsid w:val="00D610A6"/>
    <w:rsid w:val="00D62419"/>
    <w:rsid w:val="00D63870"/>
    <w:rsid w:val="00D75078"/>
    <w:rsid w:val="00D77870"/>
    <w:rsid w:val="00D80977"/>
    <w:rsid w:val="00D80CCE"/>
    <w:rsid w:val="00D86EEA"/>
    <w:rsid w:val="00D87195"/>
    <w:rsid w:val="00D87D03"/>
    <w:rsid w:val="00D95C88"/>
    <w:rsid w:val="00D97B2E"/>
    <w:rsid w:val="00DA241E"/>
    <w:rsid w:val="00DB04DF"/>
    <w:rsid w:val="00DB36FE"/>
    <w:rsid w:val="00DB533A"/>
    <w:rsid w:val="00DB6307"/>
    <w:rsid w:val="00DD1DCD"/>
    <w:rsid w:val="00DD1E6D"/>
    <w:rsid w:val="00DD338F"/>
    <w:rsid w:val="00DD66F2"/>
    <w:rsid w:val="00DE3FE0"/>
    <w:rsid w:val="00DE578A"/>
    <w:rsid w:val="00DE6AFE"/>
    <w:rsid w:val="00DF2583"/>
    <w:rsid w:val="00DF54D9"/>
    <w:rsid w:val="00DF7283"/>
    <w:rsid w:val="00E01A59"/>
    <w:rsid w:val="00E10DC6"/>
    <w:rsid w:val="00E11F8E"/>
    <w:rsid w:val="00E15881"/>
    <w:rsid w:val="00E16A8F"/>
    <w:rsid w:val="00E21DE3"/>
    <w:rsid w:val="00E245C7"/>
    <w:rsid w:val="00E25CA1"/>
    <w:rsid w:val="00E307D1"/>
    <w:rsid w:val="00E31177"/>
    <w:rsid w:val="00E3731D"/>
    <w:rsid w:val="00E51469"/>
    <w:rsid w:val="00E634E3"/>
    <w:rsid w:val="00E67DA2"/>
    <w:rsid w:val="00E717C4"/>
    <w:rsid w:val="00E740EA"/>
    <w:rsid w:val="00E75452"/>
    <w:rsid w:val="00E77E18"/>
    <w:rsid w:val="00E77F89"/>
    <w:rsid w:val="00E80330"/>
    <w:rsid w:val="00E806C5"/>
    <w:rsid w:val="00E80E71"/>
    <w:rsid w:val="00E81E39"/>
    <w:rsid w:val="00E83608"/>
    <w:rsid w:val="00E850D3"/>
    <w:rsid w:val="00E853D6"/>
    <w:rsid w:val="00E876B9"/>
    <w:rsid w:val="00EB4285"/>
    <w:rsid w:val="00EC0DFF"/>
    <w:rsid w:val="00EC237D"/>
    <w:rsid w:val="00EC4D0E"/>
    <w:rsid w:val="00EC4E2B"/>
    <w:rsid w:val="00EC58D9"/>
    <w:rsid w:val="00ED072A"/>
    <w:rsid w:val="00ED539E"/>
    <w:rsid w:val="00ED62CF"/>
    <w:rsid w:val="00ED7FFA"/>
    <w:rsid w:val="00EE4A1F"/>
    <w:rsid w:val="00EE4C2D"/>
    <w:rsid w:val="00EF1B5A"/>
    <w:rsid w:val="00EF24FB"/>
    <w:rsid w:val="00EF2CCA"/>
    <w:rsid w:val="00EF495B"/>
    <w:rsid w:val="00EF60DC"/>
    <w:rsid w:val="00F00F54"/>
    <w:rsid w:val="00F03963"/>
    <w:rsid w:val="00F05E01"/>
    <w:rsid w:val="00F11068"/>
    <w:rsid w:val="00F1256D"/>
    <w:rsid w:val="00F13A4E"/>
    <w:rsid w:val="00F172BB"/>
    <w:rsid w:val="00F17B10"/>
    <w:rsid w:val="00F21BEF"/>
    <w:rsid w:val="00F2315B"/>
    <w:rsid w:val="00F3798F"/>
    <w:rsid w:val="00F41A6F"/>
    <w:rsid w:val="00F41B49"/>
    <w:rsid w:val="00F45A25"/>
    <w:rsid w:val="00F45D0F"/>
    <w:rsid w:val="00F50F86"/>
    <w:rsid w:val="00F51DA7"/>
    <w:rsid w:val="00F53F91"/>
    <w:rsid w:val="00F56D48"/>
    <w:rsid w:val="00F61569"/>
    <w:rsid w:val="00F61A72"/>
    <w:rsid w:val="00F62B67"/>
    <w:rsid w:val="00F66F13"/>
    <w:rsid w:val="00F67933"/>
    <w:rsid w:val="00F71F9E"/>
    <w:rsid w:val="00F74073"/>
    <w:rsid w:val="00F75603"/>
    <w:rsid w:val="00F75D08"/>
    <w:rsid w:val="00F845B4"/>
    <w:rsid w:val="00F8713B"/>
    <w:rsid w:val="00F90A14"/>
    <w:rsid w:val="00F93F9E"/>
    <w:rsid w:val="00FA2CD7"/>
    <w:rsid w:val="00FB06ED"/>
    <w:rsid w:val="00FC2F31"/>
    <w:rsid w:val="00FC3165"/>
    <w:rsid w:val="00FC36AB"/>
    <w:rsid w:val="00FC4300"/>
    <w:rsid w:val="00FC7F66"/>
    <w:rsid w:val="00FD17E7"/>
    <w:rsid w:val="00FD4210"/>
    <w:rsid w:val="00FD43AC"/>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0F1D6"/>
  <w15:docId w15:val="{7520187C-22E5-4E15-8F44-F8F09755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Lijstalinea">
    <w:name w:val="List Paragraph"/>
    <w:basedOn w:val="Standaard"/>
    <w:uiPriority w:val="34"/>
    <w:qFormat/>
    <w:rsid w:val="00C72B47"/>
    <w:pPr>
      <w:spacing w:after="160" w:line="259" w:lineRule="auto"/>
      <w:ind w:left="720"/>
      <w:contextualSpacing/>
    </w:pPr>
    <w:rPr>
      <w:rFonts w:asciiTheme="minorHAnsi" w:eastAsiaTheme="minorHAnsi" w:hAnsiTheme="minorHAnsi" w:cstheme="minorBidi"/>
      <w:sz w:val="22"/>
      <w:szCs w:val="22"/>
      <w:lang w:eastAsia="en-US"/>
    </w:rPr>
  </w:style>
  <w:style w:type="character" w:styleId="Voetnootmarkering">
    <w:name w:val="footnote reference"/>
    <w:basedOn w:val="Standaardalinea-lettertype"/>
    <w:uiPriority w:val="99"/>
    <w:semiHidden/>
    <w:unhideWhenUsed/>
    <w:rsid w:val="00C72B47"/>
    <w:rPr>
      <w:vertAlign w:val="superscript"/>
    </w:rPr>
  </w:style>
  <w:style w:type="character" w:styleId="Verwijzingopmerking">
    <w:name w:val="annotation reference"/>
    <w:basedOn w:val="Standaardalinea-lettertype"/>
    <w:semiHidden/>
    <w:unhideWhenUsed/>
    <w:rsid w:val="00636667"/>
    <w:rPr>
      <w:sz w:val="16"/>
      <w:szCs w:val="16"/>
    </w:rPr>
  </w:style>
  <w:style w:type="paragraph" w:styleId="Tekstopmerking">
    <w:name w:val="annotation text"/>
    <w:basedOn w:val="Standaard"/>
    <w:link w:val="TekstopmerkingChar"/>
    <w:unhideWhenUsed/>
    <w:rsid w:val="00636667"/>
    <w:pPr>
      <w:spacing w:line="240" w:lineRule="auto"/>
    </w:pPr>
    <w:rPr>
      <w:sz w:val="20"/>
      <w:szCs w:val="20"/>
    </w:rPr>
  </w:style>
  <w:style w:type="character" w:customStyle="1" w:styleId="TekstopmerkingChar">
    <w:name w:val="Tekst opmerking Char"/>
    <w:basedOn w:val="Standaardalinea-lettertype"/>
    <w:link w:val="Tekstopmerking"/>
    <w:rsid w:val="0063666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636667"/>
    <w:rPr>
      <w:b/>
      <w:bCs/>
    </w:rPr>
  </w:style>
  <w:style w:type="character" w:customStyle="1" w:styleId="OnderwerpvanopmerkingChar">
    <w:name w:val="Onderwerp van opmerking Char"/>
    <w:basedOn w:val="TekstopmerkingChar"/>
    <w:link w:val="Onderwerpvanopmerking"/>
    <w:semiHidden/>
    <w:rsid w:val="00636667"/>
    <w:rPr>
      <w:rFonts w:ascii="Verdana" w:hAnsi="Verdana"/>
      <w:b/>
      <w:bCs/>
      <w:lang w:val="nl-NL" w:eastAsia="nl-NL"/>
    </w:rPr>
  </w:style>
  <w:style w:type="paragraph" w:styleId="Revisie">
    <w:name w:val="Revision"/>
    <w:hidden/>
    <w:uiPriority w:val="99"/>
    <w:semiHidden/>
    <w:rsid w:val="00636667"/>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47906">
      <w:bodyDiv w:val="1"/>
      <w:marLeft w:val="0"/>
      <w:marRight w:val="0"/>
      <w:marTop w:val="0"/>
      <w:marBottom w:val="0"/>
      <w:divBdr>
        <w:top w:val="none" w:sz="0" w:space="0" w:color="auto"/>
        <w:left w:val="none" w:sz="0" w:space="0" w:color="auto"/>
        <w:bottom w:val="none" w:sz="0" w:space="0" w:color="auto"/>
        <w:right w:val="none" w:sz="0" w:space="0" w:color="auto"/>
      </w:divBdr>
    </w:div>
    <w:div w:id="375473990">
      <w:bodyDiv w:val="1"/>
      <w:marLeft w:val="0"/>
      <w:marRight w:val="0"/>
      <w:marTop w:val="0"/>
      <w:marBottom w:val="0"/>
      <w:divBdr>
        <w:top w:val="none" w:sz="0" w:space="0" w:color="auto"/>
        <w:left w:val="none" w:sz="0" w:space="0" w:color="auto"/>
        <w:bottom w:val="none" w:sz="0" w:space="0" w:color="auto"/>
        <w:right w:val="none" w:sz="0" w:space="0" w:color="auto"/>
      </w:divBdr>
    </w:div>
    <w:div w:id="947350041">
      <w:bodyDiv w:val="1"/>
      <w:marLeft w:val="0"/>
      <w:marRight w:val="0"/>
      <w:marTop w:val="0"/>
      <w:marBottom w:val="0"/>
      <w:divBdr>
        <w:top w:val="none" w:sz="0" w:space="0" w:color="auto"/>
        <w:left w:val="none" w:sz="0" w:space="0" w:color="auto"/>
        <w:bottom w:val="none" w:sz="0" w:space="0" w:color="auto"/>
        <w:right w:val="none" w:sz="0" w:space="0" w:color="auto"/>
      </w:divBdr>
    </w:div>
    <w:div w:id="1240288501">
      <w:bodyDiv w:val="1"/>
      <w:marLeft w:val="0"/>
      <w:marRight w:val="0"/>
      <w:marTop w:val="0"/>
      <w:marBottom w:val="0"/>
      <w:divBdr>
        <w:top w:val="none" w:sz="0" w:space="0" w:color="auto"/>
        <w:left w:val="none" w:sz="0" w:space="0" w:color="auto"/>
        <w:bottom w:val="none" w:sz="0" w:space="0" w:color="auto"/>
        <w:right w:val="none" w:sz="0" w:space="0" w:color="auto"/>
      </w:divBdr>
    </w:div>
    <w:div w:id="1616406226">
      <w:bodyDiv w:val="1"/>
      <w:marLeft w:val="0"/>
      <w:marRight w:val="0"/>
      <w:marTop w:val="0"/>
      <w:marBottom w:val="0"/>
      <w:divBdr>
        <w:top w:val="none" w:sz="0" w:space="0" w:color="auto"/>
        <w:left w:val="none" w:sz="0" w:space="0" w:color="auto"/>
        <w:bottom w:val="none" w:sz="0" w:space="0" w:color="auto"/>
        <w:right w:val="none" w:sz="0" w:space="0" w:color="auto"/>
      </w:divBdr>
    </w:div>
    <w:div w:id="1795170917">
      <w:bodyDiv w:val="1"/>
      <w:marLeft w:val="0"/>
      <w:marRight w:val="0"/>
      <w:marTop w:val="0"/>
      <w:marBottom w:val="0"/>
      <w:divBdr>
        <w:top w:val="none" w:sz="0" w:space="0" w:color="auto"/>
        <w:left w:val="none" w:sz="0" w:space="0" w:color="auto"/>
        <w:bottom w:val="none" w:sz="0" w:space="0" w:color="auto"/>
        <w:right w:val="none" w:sz="0" w:space="0" w:color="auto"/>
      </w:divBdr>
    </w:div>
    <w:div w:id="2021003380">
      <w:bodyDiv w:val="1"/>
      <w:marLeft w:val="0"/>
      <w:marRight w:val="0"/>
      <w:marTop w:val="0"/>
      <w:marBottom w:val="0"/>
      <w:divBdr>
        <w:top w:val="none" w:sz="0" w:space="0" w:color="auto"/>
        <w:left w:val="none" w:sz="0" w:space="0" w:color="auto"/>
        <w:bottom w:val="none" w:sz="0" w:space="0" w:color="auto"/>
        <w:right w:val="none" w:sz="0" w:space="0" w:color="auto"/>
      </w:divBdr>
    </w:div>
    <w:div w:id="205522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D46251">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0862F1"/>
    <w:rsid w:val="000E78D8"/>
    <w:rsid w:val="001759D1"/>
    <w:rsid w:val="001771EF"/>
    <w:rsid w:val="001F05FD"/>
    <w:rsid w:val="001F36BD"/>
    <w:rsid w:val="0021433F"/>
    <w:rsid w:val="002E5E1D"/>
    <w:rsid w:val="002F455B"/>
    <w:rsid w:val="00303441"/>
    <w:rsid w:val="003D6514"/>
    <w:rsid w:val="004C0FA6"/>
    <w:rsid w:val="004E5909"/>
    <w:rsid w:val="00553454"/>
    <w:rsid w:val="00563E7F"/>
    <w:rsid w:val="00565AA3"/>
    <w:rsid w:val="005C1FDC"/>
    <w:rsid w:val="005E4CE1"/>
    <w:rsid w:val="006F5FEB"/>
    <w:rsid w:val="00782E6D"/>
    <w:rsid w:val="007B0963"/>
    <w:rsid w:val="008C1FF4"/>
    <w:rsid w:val="00904109"/>
    <w:rsid w:val="00954878"/>
    <w:rsid w:val="00970F21"/>
    <w:rsid w:val="00991F39"/>
    <w:rsid w:val="00AF66EC"/>
    <w:rsid w:val="00B04EAD"/>
    <w:rsid w:val="00BA6E4C"/>
    <w:rsid w:val="00C241E9"/>
    <w:rsid w:val="00C372EB"/>
    <w:rsid w:val="00C67A4A"/>
    <w:rsid w:val="00D433A1"/>
    <w:rsid w:val="00D46251"/>
    <w:rsid w:val="00D97FE2"/>
    <w:rsid w:val="00DD1E6D"/>
    <w:rsid w:val="00DF3A97"/>
    <w:rsid w:val="00E25CA1"/>
    <w:rsid w:val="00E67DA2"/>
    <w:rsid w:val="00E740EA"/>
    <w:rsid w:val="00E75452"/>
    <w:rsid w:val="00E83608"/>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1086</ap:Words>
  <ap:Characters>6207</ap:Characters>
  <ap:DocSecurity>4</ap:DocSecurity>
  <ap:Lines>238</ap:Lines>
  <ap:Paragraphs>110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2025-01-28T10:06:00.0000000Z</dcterms:created>
  <dcterms:modified xsi:type="dcterms:W3CDTF">2025-01-28T10:06:00.0000000Z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maarenc</vt:lpwstr>
  </property>
  <property fmtid="{D5CDD505-2E9C-101B-9397-08002B2CF9AE}" pid="3" name="AUTHOR_ID">
    <vt:lpwstr>maarenc</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2024Z14253</vt:lpwstr>
  </property>
  <property fmtid="{D5CDD505-2E9C-101B-9397-08002B2CF9AE}" pid="7" name="DOCNAME">
    <vt:lpwstr>Vragen van het lid Vermeer (BBB) aan de minister van Klimaat en Groene Groei over hoe het groene beleid van de Europese Unie kwalijke emissies buiten de EU veroorzaakt.</vt:lpwstr>
  </property>
  <property fmtid="{D5CDD505-2E9C-101B-9397-08002B2CF9AE}" pid="8" name="documentId">
    <vt:lpwstr>89013251</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maarenc</vt:lpwstr>
  </property>
</Properties>
</file>