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8D1A87" w:rsidP="008D1A87" w:rsidRDefault="008D1A87" w14:paraId="1AE1E431" w14:textId="77777777"/>
    <w:p w:rsidR="008D1A87" w:rsidP="008D1A87" w:rsidRDefault="008D1A87" w14:paraId="66FBE1BF" w14:textId="77777777">
      <w:r>
        <w:t>Geachte Voorzitter,</w:t>
      </w:r>
    </w:p>
    <w:p w:rsidR="008D1A87" w:rsidP="008D1A87" w:rsidRDefault="008D1A87" w14:paraId="68105432" w14:textId="77777777"/>
    <w:p w:rsidR="00AF7749" w:rsidP="008D1A87" w:rsidRDefault="008D1A87" w14:paraId="75CC3C43" w14:textId="77777777">
      <w:r w:rsidRPr="001A7E6C">
        <w:t xml:space="preserve">Op 25 juli jl. heeft het Werelderfgoedcomité van Unesco een State of </w:t>
      </w:r>
      <w:proofErr w:type="spellStart"/>
      <w:r w:rsidRPr="001A7E6C">
        <w:t>Conservation</w:t>
      </w:r>
      <w:proofErr w:type="spellEnd"/>
      <w:r w:rsidRPr="001A7E6C">
        <w:t xml:space="preserve"> (hierna: </w:t>
      </w:r>
      <w:proofErr w:type="spellStart"/>
      <w:r w:rsidRPr="001A7E6C">
        <w:t>SoC</w:t>
      </w:r>
      <w:proofErr w:type="spellEnd"/>
      <w:r w:rsidRPr="001A7E6C">
        <w:t>) voor Waddenzee Werelderfgoed vastgesteld</w:t>
      </w:r>
      <w:r>
        <w:t>. In dit besluit komen een aantal zorgen en verzoeken betreffende Unesco Werelderfgoed Waddenzee aan bod</w:t>
      </w:r>
      <w:r w:rsidRPr="001A7E6C">
        <w:t xml:space="preserve">. </w:t>
      </w:r>
      <w:r>
        <w:t xml:space="preserve">Unesco verzoekt Nederland, Duitsland en Denemarken om uiterlijk </w:t>
      </w:r>
    </w:p>
    <w:p w:rsidR="00AF7749" w:rsidP="008D1A87" w:rsidRDefault="008D1A87" w14:paraId="34F4D06D" w14:textId="77777777">
      <w:r>
        <w:t xml:space="preserve">1 februari 2025 te reageren op deze zorgen. Conform toezegging van 4 september 2024 wordt u hierbij geïnformeerd over de conceptreactie. Met het oog op het commissiedebat Waddenzee is Unesco geïnformeerd dat de reactie uiterlijk </w:t>
      </w:r>
    </w:p>
    <w:p w:rsidR="008D1A87" w:rsidP="008D1A87" w:rsidRDefault="008D1A87" w14:paraId="557AED03" w14:textId="5CC2B70A">
      <w:r>
        <w:t>16 februari 2025 wordt verstuurd.</w:t>
      </w:r>
    </w:p>
    <w:p w:rsidR="008D1A87" w:rsidP="008D1A87" w:rsidRDefault="008D1A87" w14:paraId="67E366AD" w14:textId="77777777"/>
    <w:p w:rsidR="008D1A87" w:rsidP="008D1A87" w:rsidRDefault="008D1A87" w14:paraId="19E6EBD8" w14:textId="77777777">
      <w:r w:rsidRPr="001A7E6C">
        <w:t>Unesco spreekt zijn zorgen uit over de bescherming van de Waddenzee en spoort aan om gepaste maatregelen te nemen. Unesco verzoekt om de uitzonderlijke universele waarde</w:t>
      </w:r>
      <w:r>
        <w:t xml:space="preserve"> (Outstanding Universal Value, OUV)</w:t>
      </w:r>
      <w:r w:rsidRPr="001A7E6C">
        <w:t xml:space="preserve"> van de Waddenzee beter te betrekken in de besluitvorming bij projecten in en rond de Waddenzee en daar specifiek cumulatie van effecten in mee te nemen. </w:t>
      </w:r>
      <w:r>
        <w:t xml:space="preserve">Op een aantal onderdelen bouwt de </w:t>
      </w:r>
      <w:proofErr w:type="spellStart"/>
      <w:r>
        <w:t>SoC</w:t>
      </w:r>
      <w:proofErr w:type="spellEnd"/>
      <w:r>
        <w:t xml:space="preserve"> voort op de </w:t>
      </w:r>
      <w:proofErr w:type="spellStart"/>
      <w:r>
        <w:t>SoC</w:t>
      </w:r>
      <w:proofErr w:type="spellEnd"/>
      <w:r>
        <w:t xml:space="preserve"> van vorig jaar, bijvoorbeeld waar het de gaswinning Ternaard, het Programma Aanlanding Wind op Zee-Eemshaven (PAWOZ) en de zoutwinning betreft. Het Bestuurlijk Overleg Waddengebied heeft daarom op 12 december 2024 ook besloten dat de kaders zoals die op 7 februari 2024 met uw Kamer zijn gedeeld nog steeds van toepassing zijn (Kamerstuk </w:t>
      </w:r>
      <w:r w:rsidRPr="008E577D">
        <w:t>29684, nr. 5</w:t>
      </w:r>
      <w:r>
        <w:t>).</w:t>
      </w:r>
    </w:p>
    <w:p w:rsidR="008D1A87" w:rsidP="008D1A87" w:rsidRDefault="008D1A87" w14:paraId="4AF26DA6" w14:textId="77777777"/>
    <w:p w:rsidR="008D1A87" w:rsidP="008D1A87" w:rsidRDefault="008D1A87" w14:paraId="51654B47" w14:textId="50AF8B44">
      <w:r w:rsidRPr="0087176B">
        <w:t xml:space="preserve">De kernverplichting van het Unesco </w:t>
      </w:r>
      <w:proofErr w:type="spellStart"/>
      <w:r w:rsidRPr="0087176B">
        <w:t>Werelderfgoedverdrag</w:t>
      </w:r>
      <w:proofErr w:type="spellEnd"/>
      <w:r w:rsidRPr="0087176B">
        <w:t xml:space="preserve"> is de instandhouding van de OUV. Het Nederlandse beleid is dat er in en rond Werelderfgoed ruimte</w:t>
      </w:r>
      <w:r>
        <w:t xml:space="preserve"> moet zijn om in samenhang met behoud van de OUV</w:t>
      </w:r>
      <w:r w:rsidRPr="0087176B">
        <w:t xml:space="preserve"> </w:t>
      </w:r>
      <w:r>
        <w:t>activiteiten zoals aanlanding van kabels, (garnalen)visserij</w:t>
      </w:r>
      <w:r w:rsidR="00F33023">
        <w:t>, voedselzekerheid</w:t>
      </w:r>
      <w:r>
        <w:t xml:space="preserve"> en bereikbaarheid te laten plaatsvinden</w:t>
      </w:r>
      <w:r w:rsidRPr="0087176B">
        <w:t xml:space="preserve">. </w:t>
      </w:r>
    </w:p>
    <w:p w:rsidR="008D1A87" w:rsidP="008D1A87" w:rsidRDefault="008D1A87" w14:paraId="3605B1B2" w14:textId="77777777"/>
    <w:p w:rsidR="00AF7749" w:rsidP="008D1A87" w:rsidRDefault="008D1A87" w14:paraId="4494B9A4" w14:textId="77777777">
      <w:r w:rsidRPr="0087176B">
        <w:t xml:space="preserve">De </w:t>
      </w:r>
      <w:proofErr w:type="spellStart"/>
      <w:r w:rsidRPr="0087176B">
        <w:t>S</w:t>
      </w:r>
      <w:r>
        <w:t>oC</w:t>
      </w:r>
      <w:proofErr w:type="spellEnd"/>
      <w:r w:rsidRPr="0087176B">
        <w:t xml:space="preserve"> is de eerste (proces)stap als er sprake zou zijn van een bedreiging van de OUV van het Werelderfgoed. Als blijkt dat de OUV onherstelbaar is aangetast, kan dat uiteindelijk leiden tot het verlies van de status van Werelderfgoed. De Waddenzee is nog verschillende processtappen verwijderd</w:t>
      </w:r>
      <w:r>
        <w:t xml:space="preserve"> </w:t>
      </w:r>
      <w:r w:rsidRPr="0087176B">
        <w:t>van een eventueel verlies van de status van Werelderfgoed</w:t>
      </w:r>
      <w:r>
        <w:t>, wel heeft</w:t>
      </w:r>
      <w:r w:rsidRPr="0087176B">
        <w:t xml:space="preserve"> </w:t>
      </w:r>
      <w:r>
        <w:t xml:space="preserve">het Unesco Werelderfgoedcomité de afgelopen twee jaren een </w:t>
      </w:r>
      <w:proofErr w:type="spellStart"/>
      <w:r>
        <w:t>SoC</w:t>
      </w:r>
      <w:proofErr w:type="spellEnd"/>
      <w:r>
        <w:t xml:space="preserve"> vastgesteld. </w:t>
      </w:r>
    </w:p>
    <w:p w:rsidR="008D1A87" w:rsidP="008D1A87" w:rsidRDefault="008D1A87" w14:paraId="137EB768" w14:textId="1ABFA11E">
      <w:r>
        <w:lastRenderedPageBreak/>
        <w:t xml:space="preserve">Er zijn door het comité in de laatste </w:t>
      </w:r>
      <w:proofErr w:type="spellStart"/>
      <w:r>
        <w:t>SoC</w:t>
      </w:r>
      <w:proofErr w:type="spellEnd"/>
      <w:r>
        <w:t xml:space="preserve"> geen stappen gezet die een mogelijk verlies van de status dichterbij kunnen brengen, zoals bijvoorbeeld het sturen van een missie. </w:t>
      </w:r>
    </w:p>
    <w:p w:rsidR="008D1A87" w:rsidP="008D1A87" w:rsidRDefault="008D1A87" w14:paraId="7F4EDE07" w14:textId="77777777"/>
    <w:p w:rsidR="008D1A87" w:rsidP="008D1A87" w:rsidRDefault="008D1A87" w14:paraId="0FA8BD2A" w14:textId="77777777">
      <w:r>
        <w:t xml:space="preserve">Doordat de </w:t>
      </w:r>
      <w:proofErr w:type="spellStart"/>
      <w:r>
        <w:t>SoC</w:t>
      </w:r>
      <w:proofErr w:type="spellEnd"/>
      <w:r>
        <w:t xml:space="preserve"> voortbouwt op onze reactie van vorig jaar is deze een stuk beknopter. </w:t>
      </w:r>
      <w:r w:rsidRPr="001A7E6C">
        <w:t xml:space="preserve">Met Duitsland en Denemarken werk ik aan een </w:t>
      </w:r>
      <w:r>
        <w:t xml:space="preserve">strategische </w:t>
      </w:r>
      <w:r w:rsidRPr="001A7E6C">
        <w:t>milieueffectrapportage</w:t>
      </w:r>
      <w:r>
        <w:t xml:space="preserve"> (plan-</w:t>
      </w:r>
      <w:proofErr w:type="spellStart"/>
      <w:r>
        <w:t>m.e.r</w:t>
      </w:r>
      <w:proofErr w:type="spellEnd"/>
      <w:r>
        <w:t>.)</w:t>
      </w:r>
      <w:r w:rsidRPr="001A7E6C">
        <w:t xml:space="preserve"> om inzicht te krijgen in cumulatieve effecten van activiteiten in de Waddenzee. </w:t>
      </w:r>
      <w:r>
        <w:t>Er wordt nog met Duitsland en Denemarken overlegd over de opzet voor de toegezegd plan-</w:t>
      </w:r>
      <w:proofErr w:type="spellStart"/>
      <w:r>
        <w:t>m.e.r</w:t>
      </w:r>
      <w:proofErr w:type="spellEnd"/>
      <w:r>
        <w:t xml:space="preserve">. Unesco zal hier op een later moment over worden geïnformeerd. </w:t>
      </w:r>
    </w:p>
    <w:p w:rsidR="008D1A87" w:rsidP="008D1A87" w:rsidRDefault="008D1A87" w14:paraId="576DA93B" w14:textId="77777777"/>
    <w:p w:rsidR="008D1A87" w:rsidP="008D1A87" w:rsidRDefault="008D1A87" w14:paraId="25022662" w14:textId="77777777">
      <w:r>
        <w:t>Op verschillende aspecten is positieve voortgang te benoemen. Binnen Nederland werken we, conform afspraken in de Agenda voor het Waddengebied 2050, verder aan de balans tussen ecologie en economie middels onder andere het Beleidskader Natuur Waddenzee. De plan-</w:t>
      </w:r>
      <w:proofErr w:type="spellStart"/>
      <w:r>
        <w:t>m.e.r</w:t>
      </w:r>
      <w:proofErr w:type="spellEnd"/>
      <w:r>
        <w:t xml:space="preserve">. zal uiteindelijk een aanvullende bouwsteen in deze aanpak worden. Voor Ternaard geldt dat er gekeken wordt of NAM kan afzien van winning en de Heritage Impact Assessment voor PAWOZ is conform de verzochte methodologie uitgevoerd en wordt binnenkort gedeeld met Unesco. </w:t>
      </w:r>
    </w:p>
    <w:p w:rsidR="008D1A87" w:rsidP="008D1A87" w:rsidRDefault="008D1A87" w14:paraId="5E87514C" w14:textId="77777777"/>
    <w:p w:rsidR="008D1A87" w:rsidP="008D1A87" w:rsidRDefault="008D1A87" w14:paraId="1967B691" w14:textId="77777777">
      <w:r>
        <w:t xml:space="preserve">In de bijlage vindt u de volledige concept reactie richting Unesco. </w:t>
      </w:r>
      <w:r w:rsidRPr="0087176B">
        <w:t xml:space="preserve">Denemarken zal namens de drie landen de definitieve reactie indienen.  </w:t>
      </w:r>
    </w:p>
    <w:p w:rsidR="008D1A87" w:rsidP="008D1A87" w:rsidRDefault="008D1A87" w14:paraId="3AD3882E" w14:textId="77777777"/>
    <w:p w:rsidR="008D1A87" w:rsidP="008D1A87" w:rsidRDefault="008D1A87" w14:paraId="601C2CB1" w14:textId="77777777"/>
    <w:p w:rsidR="008D1A87" w:rsidP="008D1A87" w:rsidRDefault="008D1A87" w14:paraId="33EB764A" w14:textId="77777777">
      <w:pPr>
        <w:rPr>
          <w:szCs w:val="18"/>
        </w:rPr>
      </w:pPr>
    </w:p>
    <w:p w:rsidR="008D1A87" w:rsidP="008D1A87" w:rsidRDefault="008D1A87" w14:paraId="6B25D59D" w14:textId="77777777">
      <w:pPr>
        <w:tabs>
          <w:tab w:val="left" w:pos="945"/>
        </w:tabs>
        <w:rPr>
          <w:szCs w:val="18"/>
        </w:rPr>
      </w:pPr>
    </w:p>
    <w:p w:rsidRPr="00A54BCC" w:rsidR="008D1A87" w:rsidP="008D1A87" w:rsidRDefault="008D1A87" w14:paraId="2580D4FC" w14:textId="77777777">
      <w:pPr>
        <w:rPr>
          <w:szCs w:val="18"/>
        </w:rPr>
      </w:pPr>
      <w:r>
        <w:t>Jean Rummenie</w:t>
      </w:r>
    </w:p>
    <w:p w:rsidRPr="00426BC7" w:rsidR="008D1A87" w:rsidP="008D1A87" w:rsidRDefault="008D1A87" w14:paraId="5A777F38"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8D1A87" w:rsidP="008D1A87" w:rsidRDefault="008D1A87" w14:paraId="35585F9C" w14:textId="77777777"/>
    <w:p w:rsidR="008D1A87" w:rsidP="008D1A87" w:rsidRDefault="008D1A87" w14:paraId="1A58BC77" w14:textId="77777777"/>
    <w:p w:rsidR="008D1A87" w:rsidP="008D1A87" w:rsidRDefault="008D1A87" w14:paraId="5942DE12" w14:textId="77777777"/>
    <w:p w:rsidRPr="00B31E77" w:rsidR="008D1A87" w:rsidP="008D1A87" w:rsidRDefault="008D1A87" w14:paraId="754E4542" w14:textId="77777777"/>
    <w:p w:rsidRPr="008D1A87" w:rsidR="006F04AF" w:rsidP="008D1A87" w:rsidRDefault="006F04AF" w14:paraId="58C07274" w14:textId="77777777"/>
    <w:sectPr w:rsidRPr="008D1A87"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70382" w14:textId="77777777" w:rsidR="00F81149" w:rsidRDefault="00F81149">
      <w:r>
        <w:separator/>
      </w:r>
    </w:p>
    <w:p w14:paraId="12AE755C" w14:textId="77777777" w:rsidR="00F81149" w:rsidRDefault="00F81149"/>
  </w:endnote>
  <w:endnote w:type="continuationSeparator" w:id="0">
    <w:p w14:paraId="265A3DAA" w14:textId="77777777" w:rsidR="00F81149" w:rsidRDefault="00F81149">
      <w:r>
        <w:continuationSeparator/>
      </w:r>
    </w:p>
    <w:p w14:paraId="6EFC7913" w14:textId="77777777" w:rsidR="00F81149" w:rsidRDefault="00F81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8DED" w14:textId="2548A251"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97FD" w14:textId="276D404D"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0F08" w14:paraId="33D6BF80" w14:textId="77777777" w:rsidTr="00CA6A25">
      <w:trPr>
        <w:trHeight w:hRule="exact" w:val="240"/>
      </w:trPr>
      <w:tc>
        <w:tcPr>
          <w:tcW w:w="7601" w:type="dxa"/>
          <w:shd w:val="clear" w:color="auto" w:fill="auto"/>
        </w:tcPr>
        <w:p w14:paraId="2F20BA40" w14:textId="77777777" w:rsidR="00527BD4" w:rsidRDefault="00527BD4" w:rsidP="003F1F6B">
          <w:pPr>
            <w:pStyle w:val="Huisstijl-Rubricering"/>
          </w:pPr>
        </w:p>
      </w:tc>
      <w:tc>
        <w:tcPr>
          <w:tcW w:w="2156" w:type="dxa"/>
        </w:tcPr>
        <w:p w14:paraId="1595EDF6" w14:textId="2A7C0A85" w:rsidR="00527BD4" w:rsidRPr="00645414" w:rsidRDefault="00B049F1"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26112">
              <w:t>2</w:t>
            </w:r>
          </w:fldSimple>
        </w:p>
      </w:tc>
    </w:tr>
  </w:tbl>
  <w:p w14:paraId="507D4FC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0F08" w14:paraId="25980D87" w14:textId="77777777" w:rsidTr="00CA6A25">
      <w:trPr>
        <w:trHeight w:hRule="exact" w:val="240"/>
      </w:trPr>
      <w:tc>
        <w:tcPr>
          <w:tcW w:w="7601" w:type="dxa"/>
          <w:shd w:val="clear" w:color="auto" w:fill="auto"/>
        </w:tcPr>
        <w:p w14:paraId="74F799DF" w14:textId="76D6BF13" w:rsidR="00527BD4" w:rsidRDefault="00527BD4" w:rsidP="008C356D">
          <w:pPr>
            <w:pStyle w:val="Huisstijl-Rubricering"/>
          </w:pPr>
        </w:p>
      </w:tc>
      <w:tc>
        <w:tcPr>
          <w:tcW w:w="2170" w:type="dxa"/>
        </w:tcPr>
        <w:p w14:paraId="59D6EEE8" w14:textId="0DF2935C" w:rsidR="00527BD4" w:rsidRPr="00ED539E" w:rsidRDefault="00B049F1"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26112">
              <w:t>2</w:t>
            </w:r>
          </w:fldSimple>
        </w:p>
      </w:tc>
    </w:tr>
  </w:tbl>
  <w:p w14:paraId="554BC650" w14:textId="77777777" w:rsidR="00527BD4" w:rsidRPr="00BC3B53" w:rsidRDefault="00527BD4" w:rsidP="008C356D">
    <w:pPr>
      <w:pStyle w:val="Voettekst"/>
      <w:spacing w:line="240" w:lineRule="auto"/>
      <w:rPr>
        <w:sz w:val="2"/>
        <w:szCs w:val="2"/>
      </w:rPr>
    </w:pPr>
  </w:p>
  <w:p w14:paraId="5703D5D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1FA6" w14:textId="77777777" w:rsidR="00F81149" w:rsidRDefault="00F81149">
      <w:r>
        <w:separator/>
      </w:r>
    </w:p>
    <w:p w14:paraId="75F00382" w14:textId="77777777" w:rsidR="00F81149" w:rsidRDefault="00F81149"/>
  </w:footnote>
  <w:footnote w:type="continuationSeparator" w:id="0">
    <w:p w14:paraId="5222C8B5" w14:textId="77777777" w:rsidR="00F81149" w:rsidRDefault="00F81149">
      <w:r>
        <w:continuationSeparator/>
      </w:r>
    </w:p>
    <w:p w14:paraId="1B7A966E" w14:textId="77777777" w:rsidR="00F81149" w:rsidRDefault="00F81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98FC" w14:textId="77777777" w:rsidR="00B049F1" w:rsidRDefault="00B049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0F08" w14:paraId="2C62CE26" w14:textId="77777777" w:rsidTr="00A50CF6">
      <w:tc>
        <w:tcPr>
          <w:tcW w:w="2156" w:type="dxa"/>
          <w:shd w:val="clear" w:color="auto" w:fill="auto"/>
        </w:tcPr>
        <w:p w14:paraId="1AEA5F9D" w14:textId="77777777" w:rsidR="00527BD4" w:rsidRPr="005819CE" w:rsidRDefault="00B049F1" w:rsidP="00A50CF6">
          <w:pPr>
            <w:pStyle w:val="Huisstijl-Adres"/>
          </w:pPr>
          <w:r>
            <w:rPr>
              <w:b/>
            </w:rPr>
            <w:t>Directoraat-generaal Natuur en Visserij</w:t>
          </w:r>
        </w:p>
      </w:tc>
    </w:tr>
    <w:tr w:rsidR="007D0F08" w14:paraId="2A11E375" w14:textId="77777777" w:rsidTr="00A50CF6">
      <w:trPr>
        <w:trHeight w:hRule="exact" w:val="200"/>
      </w:trPr>
      <w:tc>
        <w:tcPr>
          <w:tcW w:w="2156" w:type="dxa"/>
          <w:shd w:val="clear" w:color="auto" w:fill="auto"/>
        </w:tcPr>
        <w:p w14:paraId="658B3F8D" w14:textId="77777777" w:rsidR="00527BD4" w:rsidRPr="005819CE" w:rsidRDefault="00527BD4" w:rsidP="00A50CF6"/>
      </w:tc>
    </w:tr>
    <w:tr w:rsidR="007D0F08" w14:paraId="507F9C54" w14:textId="77777777" w:rsidTr="00502512">
      <w:trPr>
        <w:trHeight w:hRule="exact" w:val="774"/>
      </w:trPr>
      <w:tc>
        <w:tcPr>
          <w:tcW w:w="2156" w:type="dxa"/>
          <w:shd w:val="clear" w:color="auto" w:fill="auto"/>
        </w:tcPr>
        <w:p w14:paraId="0B4FD42D" w14:textId="77777777" w:rsidR="00527BD4" w:rsidRDefault="00527BD4" w:rsidP="003A5290">
          <w:pPr>
            <w:pStyle w:val="Huisstijl-Kopje"/>
          </w:pPr>
        </w:p>
        <w:p w14:paraId="108B7F91" w14:textId="77777777" w:rsidR="00502512" w:rsidRPr="00502512" w:rsidRDefault="00B049F1" w:rsidP="003A5290">
          <w:pPr>
            <w:pStyle w:val="Huisstijl-Kopje"/>
            <w:rPr>
              <w:b w:val="0"/>
            </w:rPr>
          </w:pPr>
          <w:r>
            <w:rPr>
              <w:b w:val="0"/>
            </w:rPr>
            <w:t>DGNV</w:t>
          </w:r>
          <w:r w:rsidRPr="00502512">
            <w:rPr>
              <w:b w:val="0"/>
            </w:rPr>
            <w:t xml:space="preserve"> / </w:t>
          </w:r>
          <w:r>
            <w:rPr>
              <w:b w:val="0"/>
            </w:rPr>
            <w:t>95927754</w:t>
          </w:r>
        </w:p>
        <w:p w14:paraId="52A9A083" w14:textId="77777777" w:rsidR="00527BD4" w:rsidRPr="005819CE" w:rsidRDefault="00527BD4" w:rsidP="00361A56">
          <w:pPr>
            <w:pStyle w:val="Huisstijl-Kopje"/>
          </w:pPr>
        </w:p>
      </w:tc>
    </w:tr>
  </w:tbl>
  <w:p w14:paraId="4A9D1B15" w14:textId="77777777" w:rsidR="00527BD4" w:rsidRPr="00740712" w:rsidRDefault="00527BD4" w:rsidP="004F44C2"/>
  <w:p w14:paraId="0824C2E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0F08" w14:paraId="63B474DE" w14:textId="77777777" w:rsidTr="00751A6A">
      <w:trPr>
        <w:trHeight w:val="2636"/>
      </w:trPr>
      <w:tc>
        <w:tcPr>
          <w:tcW w:w="737" w:type="dxa"/>
          <w:shd w:val="clear" w:color="auto" w:fill="auto"/>
        </w:tcPr>
        <w:p w14:paraId="643DD76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37E01C2" w14:textId="77777777" w:rsidR="003B2E54" w:rsidRDefault="00B049F1"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0CBBE46" wp14:editId="034F5C7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41639CF" w14:textId="77777777" w:rsidR="00527BD4" w:rsidRDefault="00527BD4" w:rsidP="00651CEE">
          <w:pPr>
            <w:framePr w:w="6340" w:h="2750" w:hRule="exact" w:hSpace="180" w:wrap="around" w:vAnchor="page" w:hAnchor="text" w:x="3873" w:y="-140"/>
            <w:spacing w:line="240" w:lineRule="auto"/>
          </w:pPr>
        </w:p>
      </w:tc>
    </w:tr>
  </w:tbl>
  <w:p w14:paraId="1CF44B1B" w14:textId="77777777" w:rsidR="00527BD4" w:rsidRDefault="00527BD4" w:rsidP="00D0609E">
    <w:pPr>
      <w:framePr w:w="6340" w:h="2750" w:hRule="exact" w:hSpace="180" w:wrap="around" w:vAnchor="page" w:hAnchor="text" w:x="3873" w:y="-140"/>
    </w:pPr>
  </w:p>
  <w:p w14:paraId="62F2183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0F08" w:rsidRPr="008D1A87" w14:paraId="4D470875" w14:textId="77777777" w:rsidTr="00A50CF6">
      <w:tc>
        <w:tcPr>
          <w:tcW w:w="2160" w:type="dxa"/>
          <w:shd w:val="clear" w:color="auto" w:fill="auto"/>
        </w:tcPr>
        <w:p w14:paraId="7C979B71" w14:textId="77777777" w:rsidR="005C07D1" w:rsidRDefault="00B049F1" w:rsidP="00A50CF6">
          <w:pPr>
            <w:pStyle w:val="Huisstijl-Adres"/>
          </w:pPr>
          <w:r>
            <w:rPr>
              <w:b/>
            </w:rPr>
            <w:t>Directoraat-generaal Natuur en Visserij</w:t>
          </w:r>
          <w:r w:rsidR="00527BD4" w:rsidRPr="005819CE">
            <w:rPr>
              <w:b/>
            </w:rPr>
            <w:br/>
          </w:r>
        </w:p>
        <w:p w14:paraId="5F33375C" w14:textId="77777777" w:rsidR="00527BD4" w:rsidRPr="009000E4" w:rsidRDefault="00B049F1" w:rsidP="00A72979">
          <w:pPr>
            <w:pStyle w:val="Huisstijl-Adres"/>
          </w:pPr>
          <w:r>
            <w:rPr>
              <w:b/>
            </w:rPr>
            <w:t>Bezoekadres</w:t>
          </w:r>
          <w:r>
            <w:rPr>
              <w:b/>
            </w:rPr>
            <w:br/>
          </w:r>
          <w:r>
            <w:t>Bezuidenhoutseweg 73</w:t>
          </w:r>
          <w:r w:rsidRPr="005819CE">
            <w:br/>
          </w:r>
          <w:r>
            <w:t>2594 AC Den Haag</w:t>
          </w:r>
        </w:p>
        <w:p w14:paraId="4ADFA142" w14:textId="77777777" w:rsidR="00EF495B" w:rsidRDefault="00B049F1" w:rsidP="0098788A">
          <w:pPr>
            <w:pStyle w:val="Huisstijl-Adres"/>
          </w:pPr>
          <w:r>
            <w:rPr>
              <w:b/>
            </w:rPr>
            <w:t>Postadres</w:t>
          </w:r>
          <w:r>
            <w:rPr>
              <w:b/>
            </w:rPr>
            <w:br/>
          </w:r>
          <w:r>
            <w:t>Postbus 20401</w:t>
          </w:r>
          <w:r w:rsidRPr="005819CE">
            <w:br/>
            <w:t>2500 E</w:t>
          </w:r>
          <w:r>
            <w:t>K</w:t>
          </w:r>
          <w:r w:rsidRPr="005819CE">
            <w:t xml:space="preserve"> Den Haag</w:t>
          </w:r>
        </w:p>
        <w:p w14:paraId="003A3CD8" w14:textId="77777777" w:rsidR="00556BEE" w:rsidRPr="005B3814" w:rsidRDefault="00B049F1" w:rsidP="0098788A">
          <w:pPr>
            <w:pStyle w:val="Huisstijl-Adres"/>
          </w:pPr>
          <w:r>
            <w:rPr>
              <w:b/>
            </w:rPr>
            <w:t>Overheidsidentificatienr</w:t>
          </w:r>
          <w:r>
            <w:rPr>
              <w:b/>
            </w:rPr>
            <w:br/>
          </w:r>
          <w:r w:rsidR="00BA129E">
            <w:rPr>
              <w:rFonts w:cs="Agrofont"/>
              <w:iCs/>
            </w:rPr>
            <w:t>00000001858272854000</w:t>
          </w:r>
        </w:p>
        <w:p w14:paraId="74932D8A" w14:textId="64146545" w:rsidR="00527BD4" w:rsidRPr="00AF7749" w:rsidRDefault="00B049F1"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D0F08" w:rsidRPr="008D1A87" w14:paraId="1053C180" w14:textId="77777777" w:rsidTr="00A50CF6">
      <w:trPr>
        <w:trHeight w:hRule="exact" w:val="200"/>
      </w:trPr>
      <w:tc>
        <w:tcPr>
          <w:tcW w:w="2160" w:type="dxa"/>
          <w:shd w:val="clear" w:color="auto" w:fill="auto"/>
        </w:tcPr>
        <w:p w14:paraId="391C5E20" w14:textId="77777777" w:rsidR="00527BD4" w:rsidRPr="00A72979" w:rsidRDefault="00527BD4" w:rsidP="00A50CF6">
          <w:pPr>
            <w:rPr>
              <w:lang w:val="fr-FR"/>
            </w:rPr>
          </w:pPr>
        </w:p>
      </w:tc>
    </w:tr>
    <w:tr w:rsidR="007D0F08" w14:paraId="57F4C065" w14:textId="77777777" w:rsidTr="00A50CF6">
      <w:tc>
        <w:tcPr>
          <w:tcW w:w="2160" w:type="dxa"/>
          <w:shd w:val="clear" w:color="auto" w:fill="auto"/>
        </w:tcPr>
        <w:p w14:paraId="78331719" w14:textId="77777777" w:rsidR="000C0163" w:rsidRPr="005819CE" w:rsidRDefault="00B049F1" w:rsidP="000C0163">
          <w:pPr>
            <w:pStyle w:val="Huisstijl-Kopje"/>
          </w:pPr>
          <w:r>
            <w:t>Ons kenmerk</w:t>
          </w:r>
        </w:p>
        <w:p w14:paraId="2F3481F5" w14:textId="1BA5DF7E" w:rsidR="00527BD4" w:rsidRPr="005819CE" w:rsidRDefault="00B049F1" w:rsidP="00AF7749">
          <w:pPr>
            <w:pStyle w:val="Huisstijl-Gegeven"/>
          </w:pPr>
          <w:r>
            <w:t>DGNV</w:t>
          </w:r>
          <w:r w:rsidR="00926AE2">
            <w:t xml:space="preserve"> / </w:t>
          </w:r>
          <w:r>
            <w:t>95927754</w:t>
          </w:r>
        </w:p>
        <w:p w14:paraId="0C6A67C7" w14:textId="77777777" w:rsidR="00527BD4" w:rsidRPr="005819CE" w:rsidRDefault="00527BD4" w:rsidP="00A50CF6">
          <w:pPr>
            <w:pStyle w:val="Huisstijl-Gegeven"/>
          </w:pPr>
        </w:p>
        <w:p w14:paraId="691BF39D" w14:textId="77777777" w:rsidR="00527BD4" w:rsidRPr="005819CE" w:rsidRDefault="00B049F1" w:rsidP="00A50CF6">
          <w:pPr>
            <w:pStyle w:val="Huisstijl-Kopje"/>
          </w:pPr>
          <w:r>
            <w:t>Bijlage(n)</w:t>
          </w:r>
        </w:p>
        <w:p w14:paraId="705DC252" w14:textId="77777777" w:rsidR="00527BD4" w:rsidRPr="005819CE" w:rsidRDefault="00B049F1" w:rsidP="00A50CF6">
          <w:pPr>
            <w:pStyle w:val="Huisstijl-Gegeven"/>
          </w:pPr>
          <w:r>
            <w:t>1</w:t>
          </w:r>
        </w:p>
      </w:tc>
    </w:tr>
  </w:tbl>
  <w:p w14:paraId="6385BF3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D0F08" w14:paraId="0964DFB9" w14:textId="77777777" w:rsidTr="001B667E">
      <w:trPr>
        <w:trHeight w:val="400"/>
      </w:trPr>
      <w:tc>
        <w:tcPr>
          <w:tcW w:w="7371" w:type="dxa"/>
          <w:gridSpan w:val="2"/>
          <w:shd w:val="clear" w:color="auto" w:fill="auto"/>
        </w:tcPr>
        <w:p w14:paraId="1D05FA6D" w14:textId="77777777" w:rsidR="00527BD4" w:rsidRPr="00BC3B53" w:rsidRDefault="00B049F1"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D0F08" w14:paraId="32FC3B04" w14:textId="77777777" w:rsidTr="001B667E">
      <w:tc>
        <w:tcPr>
          <w:tcW w:w="7371" w:type="dxa"/>
          <w:gridSpan w:val="2"/>
          <w:shd w:val="clear" w:color="auto" w:fill="auto"/>
        </w:tcPr>
        <w:p w14:paraId="7DE7718D" w14:textId="77777777" w:rsidR="00527BD4" w:rsidRPr="00983E8F" w:rsidRDefault="00527BD4" w:rsidP="00A50CF6">
          <w:pPr>
            <w:pStyle w:val="Huisstijl-Rubricering"/>
          </w:pPr>
        </w:p>
      </w:tc>
    </w:tr>
    <w:tr w:rsidR="007D0F08" w14:paraId="07BDBB92" w14:textId="77777777" w:rsidTr="001B667E">
      <w:trPr>
        <w:trHeight w:hRule="exact" w:val="2440"/>
      </w:trPr>
      <w:tc>
        <w:tcPr>
          <w:tcW w:w="7371" w:type="dxa"/>
          <w:gridSpan w:val="2"/>
          <w:shd w:val="clear" w:color="auto" w:fill="auto"/>
        </w:tcPr>
        <w:p w14:paraId="1170C79F" w14:textId="77777777" w:rsidR="00527BD4" w:rsidRDefault="00B049F1" w:rsidP="00A50CF6">
          <w:pPr>
            <w:pStyle w:val="Huisstijl-NAW"/>
          </w:pPr>
          <w:r>
            <w:t xml:space="preserve">De Voorzitter van de Tweede Kamer </w:t>
          </w:r>
        </w:p>
        <w:p w14:paraId="2EA6D6F6" w14:textId="77777777" w:rsidR="00D87195" w:rsidRDefault="00B049F1" w:rsidP="00D87195">
          <w:pPr>
            <w:pStyle w:val="Huisstijl-NAW"/>
          </w:pPr>
          <w:r>
            <w:t>der Staten-Generaal</w:t>
          </w:r>
        </w:p>
        <w:p w14:paraId="519157AF" w14:textId="77777777" w:rsidR="005C769E" w:rsidRDefault="00B049F1" w:rsidP="005C769E">
          <w:pPr>
            <w:rPr>
              <w:szCs w:val="18"/>
            </w:rPr>
          </w:pPr>
          <w:r>
            <w:rPr>
              <w:szCs w:val="18"/>
            </w:rPr>
            <w:t>Prinses Irenestraat 6</w:t>
          </w:r>
        </w:p>
        <w:p w14:paraId="4FDDB6E1" w14:textId="77777777" w:rsidR="005C769E" w:rsidRDefault="00B049F1" w:rsidP="005C769E">
          <w:pPr>
            <w:pStyle w:val="Huisstijl-NAW"/>
          </w:pPr>
          <w:r>
            <w:t>2595 BD  DEN HAAG</w:t>
          </w:r>
        </w:p>
      </w:tc>
    </w:tr>
    <w:tr w:rsidR="007D0F08" w14:paraId="43D1DA95" w14:textId="77777777" w:rsidTr="001B667E">
      <w:trPr>
        <w:trHeight w:hRule="exact" w:val="400"/>
      </w:trPr>
      <w:tc>
        <w:tcPr>
          <w:tcW w:w="7371" w:type="dxa"/>
          <w:gridSpan w:val="2"/>
          <w:shd w:val="clear" w:color="auto" w:fill="auto"/>
        </w:tcPr>
        <w:p w14:paraId="14D17DC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0F08" w14:paraId="7F6A020C" w14:textId="77777777" w:rsidTr="001B667E">
      <w:trPr>
        <w:trHeight w:val="240"/>
      </w:trPr>
      <w:tc>
        <w:tcPr>
          <w:tcW w:w="709" w:type="dxa"/>
          <w:shd w:val="clear" w:color="auto" w:fill="auto"/>
        </w:tcPr>
        <w:p w14:paraId="64BB69EE" w14:textId="77777777" w:rsidR="00527BD4" w:rsidRPr="00C21A01" w:rsidRDefault="00B049F1" w:rsidP="00A50CF6">
          <w:pPr>
            <w:rPr>
              <w:szCs w:val="18"/>
            </w:rPr>
          </w:pPr>
          <w:r>
            <w:rPr>
              <w:szCs w:val="18"/>
            </w:rPr>
            <w:t>Datum</w:t>
          </w:r>
        </w:p>
      </w:tc>
      <w:tc>
        <w:tcPr>
          <w:tcW w:w="6662" w:type="dxa"/>
          <w:shd w:val="clear" w:color="auto" w:fill="auto"/>
        </w:tcPr>
        <w:p w14:paraId="04DBCD92" w14:textId="1BC16A8C" w:rsidR="00527BD4" w:rsidRPr="007709EF" w:rsidRDefault="00326112" w:rsidP="00A50CF6">
          <w:r>
            <w:t>28 januari 2025</w:t>
          </w:r>
        </w:p>
      </w:tc>
    </w:tr>
    <w:tr w:rsidR="007D0F08" w14:paraId="09019008" w14:textId="77777777" w:rsidTr="001B667E">
      <w:trPr>
        <w:trHeight w:val="240"/>
      </w:trPr>
      <w:tc>
        <w:tcPr>
          <w:tcW w:w="709" w:type="dxa"/>
          <w:shd w:val="clear" w:color="auto" w:fill="auto"/>
        </w:tcPr>
        <w:p w14:paraId="20DD866A" w14:textId="77777777" w:rsidR="00527BD4" w:rsidRPr="00C21A01" w:rsidRDefault="00B049F1" w:rsidP="00A50CF6">
          <w:pPr>
            <w:rPr>
              <w:szCs w:val="18"/>
            </w:rPr>
          </w:pPr>
          <w:r>
            <w:rPr>
              <w:szCs w:val="18"/>
            </w:rPr>
            <w:t>Betreft</w:t>
          </w:r>
        </w:p>
      </w:tc>
      <w:tc>
        <w:tcPr>
          <w:tcW w:w="6662" w:type="dxa"/>
          <w:shd w:val="clear" w:color="auto" w:fill="auto"/>
        </w:tcPr>
        <w:p w14:paraId="6D7A5451" w14:textId="77777777" w:rsidR="00527BD4" w:rsidRPr="007709EF" w:rsidRDefault="00B049F1" w:rsidP="00A50CF6">
          <w:r>
            <w:t xml:space="preserve">Aanbiedingsbrief </w:t>
          </w:r>
          <w:proofErr w:type="spellStart"/>
          <w:r>
            <w:t>SoC</w:t>
          </w:r>
          <w:proofErr w:type="spellEnd"/>
          <w:r>
            <w:t xml:space="preserve"> Unesco 2025</w:t>
          </w:r>
        </w:p>
      </w:tc>
    </w:tr>
  </w:tbl>
  <w:p w14:paraId="1BFF25E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5AA6D2">
      <w:start w:val="1"/>
      <w:numFmt w:val="bullet"/>
      <w:pStyle w:val="Lijstopsomteken"/>
      <w:lvlText w:val="•"/>
      <w:lvlJc w:val="left"/>
      <w:pPr>
        <w:tabs>
          <w:tab w:val="num" w:pos="227"/>
        </w:tabs>
        <w:ind w:left="227" w:hanging="227"/>
      </w:pPr>
      <w:rPr>
        <w:rFonts w:ascii="Verdana" w:hAnsi="Verdana" w:hint="default"/>
        <w:sz w:val="18"/>
        <w:szCs w:val="18"/>
      </w:rPr>
    </w:lvl>
    <w:lvl w:ilvl="1" w:tplc="6B1A5106" w:tentative="1">
      <w:start w:val="1"/>
      <w:numFmt w:val="bullet"/>
      <w:lvlText w:val="o"/>
      <w:lvlJc w:val="left"/>
      <w:pPr>
        <w:tabs>
          <w:tab w:val="num" w:pos="1440"/>
        </w:tabs>
        <w:ind w:left="1440" w:hanging="360"/>
      </w:pPr>
      <w:rPr>
        <w:rFonts w:ascii="Courier New" w:hAnsi="Courier New" w:cs="Courier New" w:hint="default"/>
      </w:rPr>
    </w:lvl>
    <w:lvl w:ilvl="2" w:tplc="DCBA8D2C" w:tentative="1">
      <w:start w:val="1"/>
      <w:numFmt w:val="bullet"/>
      <w:lvlText w:val=""/>
      <w:lvlJc w:val="left"/>
      <w:pPr>
        <w:tabs>
          <w:tab w:val="num" w:pos="2160"/>
        </w:tabs>
        <w:ind w:left="2160" w:hanging="360"/>
      </w:pPr>
      <w:rPr>
        <w:rFonts w:ascii="Wingdings" w:hAnsi="Wingdings" w:hint="default"/>
      </w:rPr>
    </w:lvl>
    <w:lvl w:ilvl="3" w:tplc="70166BE4" w:tentative="1">
      <w:start w:val="1"/>
      <w:numFmt w:val="bullet"/>
      <w:lvlText w:val=""/>
      <w:lvlJc w:val="left"/>
      <w:pPr>
        <w:tabs>
          <w:tab w:val="num" w:pos="2880"/>
        </w:tabs>
        <w:ind w:left="2880" w:hanging="360"/>
      </w:pPr>
      <w:rPr>
        <w:rFonts w:ascii="Symbol" w:hAnsi="Symbol" w:hint="default"/>
      </w:rPr>
    </w:lvl>
    <w:lvl w:ilvl="4" w:tplc="87B470F2" w:tentative="1">
      <w:start w:val="1"/>
      <w:numFmt w:val="bullet"/>
      <w:lvlText w:val="o"/>
      <w:lvlJc w:val="left"/>
      <w:pPr>
        <w:tabs>
          <w:tab w:val="num" w:pos="3600"/>
        </w:tabs>
        <w:ind w:left="3600" w:hanging="360"/>
      </w:pPr>
      <w:rPr>
        <w:rFonts w:ascii="Courier New" w:hAnsi="Courier New" w:cs="Courier New" w:hint="default"/>
      </w:rPr>
    </w:lvl>
    <w:lvl w:ilvl="5" w:tplc="96DC13BE" w:tentative="1">
      <w:start w:val="1"/>
      <w:numFmt w:val="bullet"/>
      <w:lvlText w:val=""/>
      <w:lvlJc w:val="left"/>
      <w:pPr>
        <w:tabs>
          <w:tab w:val="num" w:pos="4320"/>
        </w:tabs>
        <w:ind w:left="4320" w:hanging="360"/>
      </w:pPr>
      <w:rPr>
        <w:rFonts w:ascii="Wingdings" w:hAnsi="Wingdings" w:hint="default"/>
      </w:rPr>
    </w:lvl>
    <w:lvl w:ilvl="6" w:tplc="A674374E" w:tentative="1">
      <w:start w:val="1"/>
      <w:numFmt w:val="bullet"/>
      <w:lvlText w:val=""/>
      <w:lvlJc w:val="left"/>
      <w:pPr>
        <w:tabs>
          <w:tab w:val="num" w:pos="5040"/>
        </w:tabs>
        <w:ind w:left="5040" w:hanging="360"/>
      </w:pPr>
      <w:rPr>
        <w:rFonts w:ascii="Symbol" w:hAnsi="Symbol" w:hint="default"/>
      </w:rPr>
    </w:lvl>
    <w:lvl w:ilvl="7" w:tplc="17D6BCAC" w:tentative="1">
      <w:start w:val="1"/>
      <w:numFmt w:val="bullet"/>
      <w:lvlText w:val="o"/>
      <w:lvlJc w:val="left"/>
      <w:pPr>
        <w:tabs>
          <w:tab w:val="num" w:pos="5760"/>
        </w:tabs>
        <w:ind w:left="5760" w:hanging="360"/>
      </w:pPr>
      <w:rPr>
        <w:rFonts w:ascii="Courier New" w:hAnsi="Courier New" w:cs="Courier New" w:hint="default"/>
      </w:rPr>
    </w:lvl>
    <w:lvl w:ilvl="8" w:tplc="8FA67C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328EB06">
      <w:start w:val="1"/>
      <w:numFmt w:val="bullet"/>
      <w:pStyle w:val="Lijstopsomteken2"/>
      <w:lvlText w:val="–"/>
      <w:lvlJc w:val="left"/>
      <w:pPr>
        <w:tabs>
          <w:tab w:val="num" w:pos="227"/>
        </w:tabs>
        <w:ind w:left="227" w:firstLine="0"/>
      </w:pPr>
      <w:rPr>
        <w:rFonts w:ascii="Verdana" w:hAnsi="Verdana" w:hint="default"/>
      </w:rPr>
    </w:lvl>
    <w:lvl w:ilvl="1" w:tplc="DA6CE2A4" w:tentative="1">
      <w:start w:val="1"/>
      <w:numFmt w:val="bullet"/>
      <w:lvlText w:val="o"/>
      <w:lvlJc w:val="left"/>
      <w:pPr>
        <w:tabs>
          <w:tab w:val="num" w:pos="1440"/>
        </w:tabs>
        <w:ind w:left="1440" w:hanging="360"/>
      </w:pPr>
      <w:rPr>
        <w:rFonts w:ascii="Courier New" w:hAnsi="Courier New" w:cs="Courier New" w:hint="default"/>
      </w:rPr>
    </w:lvl>
    <w:lvl w:ilvl="2" w:tplc="3040788E" w:tentative="1">
      <w:start w:val="1"/>
      <w:numFmt w:val="bullet"/>
      <w:lvlText w:val=""/>
      <w:lvlJc w:val="left"/>
      <w:pPr>
        <w:tabs>
          <w:tab w:val="num" w:pos="2160"/>
        </w:tabs>
        <w:ind w:left="2160" w:hanging="360"/>
      </w:pPr>
      <w:rPr>
        <w:rFonts w:ascii="Wingdings" w:hAnsi="Wingdings" w:hint="default"/>
      </w:rPr>
    </w:lvl>
    <w:lvl w:ilvl="3" w:tplc="665423FA" w:tentative="1">
      <w:start w:val="1"/>
      <w:numFmt w:val="bullet"/>
      <w:lvlText w:val=""/>
      <w:lvlJc w:val="left"/>
      <w:pPr>
        <w:tabs>
          <w:tab w:val="num" w:pos="2880"/>
        </w:tabs>
        <w:ind w:left="2880" w:hanging="360"/>
      </w:pPr>
      <w:rPr>
        <w:rFonts w:ascii="Symbol" w:hAnsi="Symbol" w:hint="default"/>
      </w:rPr>
    </w:lvl>
    <w:lvl w:ilvl="4" w:tplc="93048000" w:tentative="1">
      <w:start w:val="1"/>
      <w:numFmt w:val="bullet"/>
      <w:lvlText w:val="o"/>
      <w:lvlJc w:val="left"/>
      <w:pPr>
        <w:tabs>
          <w:tab w:val="num" w:pos="3600"/>
        </w:tabs>
        <w:ind w:left="3600" w:hanging="360"/>
      </w:pPr>
      <w:rPr>
        <w:rFonts w:ascii="Courier New" w:hAnsi="Courier New" w:cs="Courier New" w:hint="default"/>
      </w:rPr>
    </w:lvl>
    <w:lvl w:ilvl="5" w:tplc="F2623D02" w:tentative="1">
      <w:start w:val="1"/>
      <w:numFmt w:val="bullet"/>
      <w:lvlText w:val=""/>
      <w:lvlJc w:val="left"/>
      <w:pPr>
        <w:tabs>
          <w:tab w:val="num" w:pos="4320"/>
        </w:tabs>
        <w:ind w:left="4320" w:hanging="360"/>
      </w:pPr>
      <w:rPr>
        <w:rFonts w:ascii="Wingdings" w:hAnsi="Wingdings" w:hint="default"/>
      </w:rPr>
    </w:lvl>
    <w:lvl w:ilvl="6" w:tplc="BEF06F56" w:tentative="1">
      <w:start w:val="1"/>
      <w:numFmt w:val="bullet"/>
      <w:lvlText w:val=""/>
      <w:lvlJc w:val="left"/>
      <w:pPr>
        <w:tabs>
          <w:tab w:val="num" w:pos="5040"/>
        </w:tabs>
        <w:ind w:left="5040" w:hanging="360"/>
      </w:pPr>
      <w:rPr>
        <w:rFonts w:ascii="Symbol" w:hAnsi="Symbol" w:hint="default"/>
      </w:rPr>
    </w:lvl>
    <w:lvl w:ilvl="7" w:tplc="B754983E" w:tentative="1">
      <w:start w:val="1"/>
      <w:numFmt w:val="bullet"/>
      <w:lvlText w:val="o"/>
      <w:lvlJc w:val="left"/>
      <w:pPr>
        <w:tabs>
          <w:tab w:val="num" w:pos="5760"/>
        </w:tabs>
        <w:ind w:left="5760" w:hanging="360"/>
      </w:pPr>
      <w:rPr>
        <w:rFonts w:ascii="Courier New" w:hAnsi="Courier New" w:cs="Courier New" w:hint="default"/>
      </w:rPr>
    </w:lvl>
    <w:lvl w:ilvl="8" w:tplc="01348A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0107551">
    <w:abstractNumId w:val="10"/>
  </w:num>
  <w:num w:numId="2" w16cid:durableId="154540553">
    <w:abstractNumId w:val="7"/>
  </w:num>
  <w:num w:numId="3" w16cid:durableId="587233589">
    <w:abstractNumId w:val="6"/>
  </w:num>
  <w:num w:numId="4" w16cid:durableId="1237475977">
    <w:abstractNumId w:val="5"/>
  </w:num>
  <w:num w:numId="5" w16cid:durableId="1225797034">
    <w:abstractNumId w:val="4"/>
  </w:num>
  <w:num w:numId="6" w16cid:durableId="399058072">
    <w:abstractNumId w:val="8"/>
  </w:num>
  <w:num w:numId="7" w16cid:durableId="75564702">
    <w:abstractNumId w:val="3"/>
  </w:num>
  <w:num w:numId="8" w16cid:durableId="1550265545">
    <w:abstractNumId w:val="2"/>
  </w:num>
  <w:num w:numId="9" w16cid:durableId="1420523347">
    <w:abstractNumId w:val="1"/>
  </w:num>
  <w:num w:numId="10" w16cid:durableId="964196451">
    <w:abstractNumId w:val="0"/>
  </w:num>
  <w:num w:numId="11" w16cid:durableId="520434118">
    <w:abstractNumId w:val="9"/>
  </w:num>
  <w:num w:numId="12" w16cid:durableId="1371413142">
    <w:abstractNumId w:val="11"/>
  </w:num>
  <w:num w:numId="13" w16cid:durableId="1992057849">
    <w:abstractNumId w:val="13"/>
  </w:num>
  <w:num w:numId="14" w16cid:durableId="11895633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65262"/>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5142"/>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B7156"/>
    <w:rsid w:val="002C2830"/>
    <w:rsid w:val="002D001A"/>
    <w:rsid w:val="002D28E2"/>
    <w:rsid w:val="002D317B"/>
    <w:rsid w:val="002D3587"/>
    <w:rsid w:val="002D502D"/>
    <w:rsid w:val="002E0F69"/>
    <w:rsid w:val="002F5147"/>
    <w:rsid w:val="002F7ABD"/>
    <w:rsid w:val="00312597"/>
    <w:rsid w:val="00312F73"/>
    <w:rsid w:val="00326112"/>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C36"/>
    <w:rsid w:val="003B2E54"/>
    <w:rsid w:val="003B7EE7"/>
    <w:rsid w:val="003C2CCB"/>
    <w:rsid w:val="003D39EC"/>
    <w:rsid w:val="003D5DED"/>
    <w:rsid w:val="003E3DD5"/>
    <w:rsid w:val="003F07C6"/>
    <w:rsid w:val="003F1F6B"/>
    <w:rsid w:val="003F3757"/>
    <w:rsid w:val="003F38BD"/>
    <w:rsid w:val="003F44B7"/>
    <w:rsid w:val="003F74B4"/>
    <w:rsid w:val="003F7EF3"/>
    <w:rsid w:val="004008E9"/>
    <w:rsid w:val="00413D48"/>
    <w:rsid w:val="00426BC7"/>
    <w:rsid w:val="00441AC2"/>
    <w:rsid w:val="0044249B"/>
    <w:rsid w:val="0045023C"/>
    <w:rsid w:val="00451A5B"/>
    <w:rsid w:val="00452BCD"/>
    <w:rsid w:val="00452CEA"/>
    <w:rsid w:val="00463C65"/>
    <w:rsid w:val="00465B52"/>
    <w:rsid w:val="0046708E"/>
    <w:rsid w:val="00472A65"/>
    <w:rsid w:val="00474463"/>
    <w:rsid w:val="00474B75"/>
    <w:rsid w:val="00483F0B"/>
    <w:rsid w:val="00484105"/>
    <w:rsid w:val="00496319"/>
    <w:rsid w:val="00497279"/>
    <w:rsid w:val="004A163B"/>
    <w:rsid w:val="004A670A"/>
    <w:rsid w:val="004B10BA"/>
    <w:rsid w:val="004B5465"/>
    <w:rsid w:val="004B70F0"/>
    <w:rsid w:val="004D505E"/>
    <w:rsid w:val="004D72CA"/>
    <w:rsid w:val="004E2242"/>
    <w:rsid w:val="004E4776"/>
    <w:rsid w:val="004F42FF"/>
    <w:rsid w:val="004F44C2"/>
    <w:rsid w:val="00502512"/>
    <w:rsid w:val="00503FD2"/>
    <w:rsid w:val="00505262"/>
    <w:rsid w:val="0050666D"/>
    <w:rsid w:val="00516022"/>
    <w:rsid w:val="00521CEE"/>
    <w:rsid w:val="00524FB4"/>
    <w:rsid w:val="00527694"/>
    <w:rsid w:val="00527BD4"/>
    <w:rsid w:val="00537095"/>
    <w:rsid w:val="005403C8"/>
    <w:rsid w:val="005429DC"/>
    <w:rsid w:val="005518A8"/>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49F3"/>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866A7"/>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69B1"/>
    <w:rsid w:val="007C7573"/>
    <w:rsid w:val="007D0F08"/>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18B7"/>
    <w:rsid w:val="008547BA"/>
    <w:rsid w:val="008553C7"/>
    <w:rsid w:val="00857FEB"/>
    <w:rsid w:val="008601AF"/>
    <w:rsid w:val="0087176B"/>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1A87"/>
    <w:rsid w:val="008D43B5"/>
    <w:rsid w:val="008D6C6E"/>
    <w:rsid w:val="008E07EA"/>
    <w:rsid w:val="008E0B3F"/>
    <w:rsid w:val="008E49AD"/>
    <w:rsid w:val="008E577D"/>
    <w:rsid w:val="008E698E"/>
    <w:rsid w:val="008F2584"/>
    <w:rsid w:val="008F3246"/>
    <w:rsid w:val="008F3C1B"/>
    <w:rsid w:val="008F508C"/>
    <w:rsid w:val="008F7BBA"/>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3E9D"/>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AF7749"/>
    <w:rsid w:val="00B0043A"/>
    <w:rsid w:val="00B00D75"/>
    <w:rsid w:val="00B049F1"/>
    <w:rsid w:val="00B070CB"/>
    <w:rsid w:val="00B12456"/>
    <w:rsid w:val="00B145F0"/>
    <w:rsid w:val="00B22B82"/>
    <w:rsid w:val="00B259C8"/>
    <w:rsid w:val="00B26CCF"/>
    <w:rsid w:val="00B30FC2"/>
    <w:rsid w:val="00B31E77"/>
    <w:rsid w:val="00B331A2"/>
    <w:rsid w:val="00B33DA6"/>
    <w:rsid w:val="00B425F0"/>
    <w:rsid w:val="00B42DFA"/>
    <w:rsid w:val="00B531DD"/>
    <w:rsid w:val="00B55014"/>
    <w:rsid w:val="00B62232"/>
    <w:rsid w:val="00B63DFA"/>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58C6"/>
    <w:rsid w:val="00D86EEA"/>
    <w:rsid w:val="00D87195"/>
    <w:rsid w:val="00D87D03"/>
    <w:rsid w:val="00D9239E"/>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56D6"/>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3023"/>
    <w:rsid w:val="00F41A6F"/>
    <w:rsid w:val="00F45A25"/>
    <w:rsid w:val="00F50F86"/>
    <w:rsid w:val="00F53220"/>
    <w:rsid w:val="00F53F91"/>
    <w:rsid w:val="00F61569"/>
    <w:rsid w:val="00F61A72"/>
    <w:rsid w:val="00F62B67"/>
    <w:rsid w:val="00F66F13"/>
    <w:rsid w:val="00F74073"/>
    <w:rsid w:val="00F75603"/>
    <w:rsid w:val="00F81149"/>
    <w:rsid w:val="00F845B4"/>
    <w:rsid w:val="00F8713B"/>
    <w:rsid w:val="00F93F9E"/>
    <w:rsid w:val="00FA0AFB"/>
    <w:rsid w:val="00FA2CD7"/>
    <w:rsid w:val="00FB06ED"/>
    <w:rsid w:val="00FC2311"/>
    <w:rsid w:val="00FC3165"/>
    <w:rsid w:val="00FC36AB"/>
    <w:rsid w:val="00FC4300"/>
    <w:rsid w:val="00FC7F66"/>
    <w:rsid w:val="00FD5776"/>
    <w:rsid w:val="00FE1CB6"/>
    <w:rsid w:val="00FE486B"/>
    <w:rsid w:val="00FE4F08"/>
    <w:rsid w:val="00FF192E"/>
    <w:rsid w:val="00FF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772C3"/>
  <w15:docId w15:val="{CB1664D9-EF07-499A-8179-D2129F9B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Onderwerpvanopmerking">
    <w:name w:val="annotation subject"/>
    <w:basedOn w:val="Tekstopmerking"/>
    <w:next w:val="Tekstopmerking"/>
    <w:link w:val="OnderwerpvanopmerkingChar"/>
    <w:semiHidden/>
    <w:unhideWhenUsed/>
    <w:rsid w:val="002B7156"/>
    <w:rPr>
      <w:b/>
      <w:bCs/>
    </w:rPr>
  </w:style>
  <w:style w:type="character" w:customStyle="1" w:styleId="OnderwerpvanopmerkingChar">
    <w:name w:val="Onderwerp van opmerking Char"/>
    <w:basedOn w:val="TekstopmerkingChar"/>
    <w:link w:val="Onderwerpvanopmerking"/>
    <w:semiHidden/>
    <w:rsid w:val="002B7156"/>
    <w:rPr>
      <w:rFonts w:ascii="Verdana" w:hAnsi="Verdana"/>
      <w:b/>
      <w:bCs/>
      <w:lang w:val="nl-NL" w:eastAsia="nl-NL"/>
    </w:rPr>
  </w:style>
  <w:style w:type="paragraph" w:styleId="Revisie">
    <w:name w:val="Revision"/>
    <w:hidden/>
    <w:uiPriority w:val="99"/>
    <w:semiHidden/>
    <w:rsid w:val="002B715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520</ap:Words>
  <ap:Characters>2968</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2025-01-28T13:22:00.0000000Z</dcterms:created>
  <dcterms:modified xsi:type="dcterms:W3CDTF">2025-01-28T13:22:00.0000000Z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jaarsmak1</vt:lpwstr>
  </property>
  <property fmtid="{D5CDD505-2E9C-101B-9397-08002B2CF9AE}" pid="3" name="AUTHOR_ID">
    <vt:lpwstr>jaarsmak1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Aanbiedingsbrief SoC Unesco 2025</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jaarsmak1</vt:lpwstr>
  </property>
</Properties>
</file>