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50E5" w:rsidP="00803577" w:rsidRDefault="00BE61CF" w14:paraId="0FFB1822" w14:textId="77777777">
      <w:r>
        <w:br/>
      </w:r>
      <w:r w:rsidR="001650E5">
        <w:t xml:space="preserve">Geachte Voorzitter, </w:t>
      </w:r>
    </w:p>
    <w:p w:rsidR="001650E5" w:rsidP="00803577" w:rsidRDefault="001650E5" w14:paraId="29FE8C7A" w14:textId="77777777"/>
    <w:p w:rsidR="001650E5" w:rsidP="00803577" w:rsidRDefault="001650E5" w14:paraId="255FDC4B" w14:textId="75A08668">
      <w:r>
        <w:t xml:space="preserve">De vaste Kamercommissie voor Landbouw, Visserij, Voedselzekerheid en Natuur heeft mij </w:t>
      </w:r>
      <w:r w:rsidR="007E5F86">
        <w:t>op</w:t>
      </w:r>
      <w:r>
        <w:t xml:space="preserve"> 22 januari 2025 verzocht een afschrift te sturen van mijn reactie op de brief van PETA betreffende ‘Huidige niveau van toezicht op dierproeven bij het verlenen van vergunningen en overheidssubsidies</w:t>
      </w:r>
      <w:r w:rsidR="007E5F86">
        <w:t>’</w:t>
      </w:r>
      <w:r>
        <w:t xml:space="preserve"> (kenmerk 2024Z21940/2025D02175) die ik op d.d. 20 december 2024 heb ontvangen. Bijgevoegd doe ik u deze brief toekomen.  </w:t>
      </w:r>
    </w:p>
    <w:p w:rsidR="001650E5" w:rsidP="00803577" w:rsidRDefault="001650E5" w14:paraId="6992F705" w14:textId="77777777"/>
    <w:p w:rsidR="001650E5" w:rsidP="00803577" w:rsidRDefault="001650E5" w14:paraId="461B697C" w14:textId="0569961A">
      <w:r>
        <w:t xml:space="preserve">Op 29 januari 2025 staat het </w:t>
      </w:r>
      <w:r w:rsidR="00803577">
        <w:t>c</w:t>
      </w:r>
      <w:r>
        <w:t xml:space="preserve">ommissiedebat </w:t>
      </w:r>
      <w:r w:rsidR="00803577">
        <w:t>D</w:t>
      </w:r>
      <w:r>
        <w:t xml:space="preserve">ierproeven gepland waarin ik graag met de Kamer verder in gesprek ga over het dossier dierproeven en het programma Transitie Proefdiervrije Innovatie (TPI).  </w:t>
      </w:r>
    </w:p>
    <w:p w:rsidR="001650E5" w:rsidP="00803577" w:rsidRDefault="001650E5" w14:paraId="24AA9EC1" w14:textId="77777777"/>
    <w:p w:rsidR="001650E5" w:rsidP="00803577" w:rsidRDefault="001650E5" w14:paraId="40990A62" w14:textId="2077D30B"/>
    <w:p w:rsidR="00803577" w:rsidP="00803577" w:rsidRDefault="00803577" w14:paraId="469C733D" w14:textId="77777777"/>
    <w:p w:rsidR="001650E5" w:rsidP="00803577" w:rsidRDefault="001650E5" w14:paraId="4A303B40" w14:textId="77777777"/>
    <w:p w:rsidR="001650E5" w:rsidP="00803577" w:rsidRDefault="001650E5" w14:paraId="375DE470" w14:textId="77777777">
      <w:r>
        <w:t xml:space="preserve">Jean Rummenie </w:t>
      </w:r>
    </w:p>
    <w:p w:rsidR="001650E5" w:rsidP="00803577" w:rsidRDefault="001650E5" w14:paraId="3D177797" w14:textId="77777777">
      <w:r>
        <w:t xml:space="preserve">Staatssecretaris Landbouw, Visserij, Voedselzekerheid en Natuur  </w:t>
      </w:r>
    </w:p>
    <w:sectPr w:rsidR="001650E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0FAD" w14:textId="77777777" w:rsidR="007263F9" w:rsidRDefault="007263F9">
      <w:r>
        <w:separator/>
      </w:r>
    </w:p>
    <w:p w14:paraId="5AC2174C" w14:textId="77777777" w:rsidR="007263F9" w:rsidRDefault="007263F9"/>
  </w:endnote>
  <w:endnote w:type="continuationSeparator" w:id="0">
    <w:p w14:paraId="426D648B" w14:textId="77777777" w:rsidR="007263F9" w:rsidRDefault="007263F9">
      <w:r>
        <w:continuationSeparator/>
      </w:r>
    </w:p>
    <w:p w14:paraId="79B70B66" w14:textId="77777777" w:rsidR="007263F9" w:rsidRDefault="00726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7950" w14:textId="77777777" w:rsidR="00BE61CF" w:rsidRDefault="00BE61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3F8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10B9E" w14:paraId="6DB7DD4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E8252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2E59CA8" w14:textId="42E7814F" w:rsidR="00527BD4" w:rsidRPr="00645414" w:rsidRDefault="00BE61C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03577">
            <w:t>2</w:t>
          </w:r>
          <w:r w:rsidR="00144B73">
            <w:fldChar w:fldCharType="end"/>
          </w:r>
        </w:p>
      </w:tc>
    </w:tr>
  </w:tbl>
  <w:p w14:paraId="41B0DD8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10B9E" w14:paraId="55F96BF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9E5037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1C2B728" w14:textId="2D1B6FD2" w:rsidR="00527BD4" w:rsidRPr="00ED539E" w:rsidRDefault="00BE61C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AE2D3C">
            <w:t>1</w:t>
          </w:r>
          <w:r w:rsidR="00144B73">
            <w:fldChar w:fldCharType="end"/>
          </w:r>
        </w:p>
      </w:tc>
    </w:tr>
  </w:tbl>
  <w:p w14:paraId="5CAF0AD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23FB17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2667" w14:textId="77777777" w:rsidR="007263F9" w:rsidRDefault="007263F9">
      <w:r>
        <w:separator/>
      </w:r>
    </w:p>
    <w:p w14:paraId="692E0C64" w14:textId="77777777" w:rsidR="007263F9" w:rsidRDefault="007263F9"/>
  </w:footnote>
  <w:footnote w:type="continuationSeparator" w:id="0">
    <w:p w14:paraId="208C8F8D" w14:textId="77777777" w:rsidR="007263F9" w:rsidRDefault="007263F9">
      <w:r>
        <w:continuationSeparator/>
      </w:r>
    </w:p>
    <w:p w14:paraId="4B6BD27D" w14:textId="77777777" w:rsidR="007263F9" w:rsidRDefault="00726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0B82" w14:textId="77777777" w:rsidR="00BE61CF" w:rsidRDefault="00BE61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10B9E" w14:paraId="4DA58C48" w14:textId="77777777" w:rsidTr="00A50CF6">
      <w:tc>
        <w:tcPr>
          <w:tcW w:w="2156" w:type="dxa"/>
          <w:shd w:val="clear" w:color="auto" w:fill="auto"/>
        </w:tcPr>
        <w:p w14:paraId="6070421F" w14:textId="77777777" w:rsidR="00527BD4" w:rsidRPr="005819CE" w:rsidRDefault="00BE61C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F10B9E" w14:paraId="19F8B84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3038B02" w14:textId="77777777" w:rsidR="00527BD4" w:rsidRPr="005819CE" w:rsidRDefault="00527BD4" w:rsidP="00A50CF6"/>
      </w:tc>
    </w:tr>
    <w:tr w:rsidR="00F10B9E" w14:paraId="146B123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5C31D03" w14:textId="77777777" w:rsidR="00527BD4" w:rsidRDefault="00BE61CF" w:rsidP="003A5290">
          <w:pPr>
            <w:pStyle w:val="Huisstijl-Kopje"/>
          </w:pPr>
          <w:r>
            <w:t>Ons kenmerk</w:t>
          </w:r>
        </w:p>
        <w:p w14:paraId="593D0163" w14:textId="77777777" w:rsidR="00527BD4" w:rsidRPr="005819CE" w:rsidRDefault="00BE61CF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96803270</w:t>
          </w:r>
        </w:p>
      </w:tc>
    </w:tr>
  </w:tbl>
  <w:p w14:paraId="6AA60332" w14:textId="77777777" w:rsidR="00527BD4" w:rsidRDefault="00527BD4" w:rsidP="008C356D"/>
  <w:p w14:paraId="7DD578BE" w14:textId="77777777" w:rsidR="00527BD4" w:rsidRPr="00740712" w:rsidRDefault="00527BD4" w:rsidP="008C356D"/>
  <w:p w14:paraId="0185FA3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BDD377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0A4E8FB" w14:textId="77777777" w:rsidR="00527BD4" w:rsidRDefault="00527BD4" w:rsidP="004F44C2"/>
  <w:p w14:paraId="118ABEFD" w14:textId="77777777" w:rsidR="00527BD4" w:rsidRPr="00740712" w:rsidRDefault="00527BD4" w:rsidP="004F44C2"/>
  <w:p w14:paraId="12CDAAF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10B9E" w14:paraId="265F661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9518E7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8D3F4B3" w14:textId="77777777" w:rsidR="00527BD4" w:rsidRDefault="00BE61CF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21A078A3" wp14:editId="2440D21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DBA1B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8D8003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10B9E" w:rsidRPr="00803577" w14:paraId="25B26C00" w14:textId="77777777" w:rsidTr="00A50CF6">
      <w:tc>
        <w:tcPr>
          <w:tcW w:w="2160" w:type="dxa"/>
          <w:shd w:val="clear" w:color="auto" w:fill="auto"/>
        </w:tcPr>
        <w:p w14:paraId="418DE952" w14:textId="77777777" w:rsidR="00527BD4" w:rsidRPr="005819CE" w:rsidRDefault="00BE61C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7C3CBB5D" w14:textId="77777777" w:rsidR="00527BD4" w:rsidRPr="00BE5ED9" w:rsidRDefault="00BE61C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0ECD10D" w14:textId="77777777" w:rsidR="00EF495B" w:rsidRDefault="00BE61C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81CB9B6" w14:textId="77777777" w:rsidR="00556BEE" w:rsidRPr="005B3814" w:rsidRDefault="00BE61C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10D5AB9" w14:textId="77777777" w:rsidR="00EF495B" w:rsidRPr="0079551B" w:rsidRDefault="00BE61CF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37FDFBD2" w14:textId="2521F35F" w:rsidR="00527BD4" w:rsidRPr="00AE2D3C" w:rsidRDefault="00527BD4" w:rsidP="00A50CF6">
          <w:pPr>
            <w:pStyle w:val="Huisstijl-Adres"/>
          </w:pPr>
        </w:p>
      </w:tc>
    </w:tr>
    <w:tr w:rsidR="00F10B9E" w:rsidRPr="00803577" w14:paraId="3B5FA79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8E60521" w14:textId="77777777" w:rsidR="00527BD4" w:rsidRPr="00AE2D3C" w:rsidRDefault="00527BD4" w:rsidP="00A50CF6"/>
      </w:tc>
    </w:tr>
    <w:tr w:rsidR="00F10B9E" w14:paraId="50FEBBB9" w14:textId="77777777" w:rsidTr="00A50CF6">
      <w:tc>
        <w:tcPr>
          <w:tcW w:w="2160" w:type="dxa"/>
          <w:shd w:val="clear" w:color="auto" w:fill="auto"/>
        </w:tcPr>
        <w:p w14:paraId="5FAE3010" w14:textId="77777777" w:rsidR="000C0163" w:rsidRPr="005819CE" w:rsidRDefault="00BE61C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876C395" w14:textId="77777777" w:rsidR="000C0163" w:rsidRPr="005819CE" w:rsidRDefault="00BE61CF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96803270</w:t>
          </w:r>
        </w:p>
        <w:p w14:paraId="31A977CD" w14:textId="77777777" w:rsidR="00527BD4" w:rsidRPr="005819CE" w:rsidRDefault="00BE61CF" w:rsidP="00A50CF6">
          <w:pPr>
            <w:pStyle w:val="Huisstijl-Kopje"/>
          </w:pPr>
          <w:r>
            <w:t>Bijlage(n)</w:t>
          </w:r>
        </w:p>
        <w:p w14:paraId="4D65AF31" w14:textId="5E835B61" w:rsidR="00527BD4" w:rsidRPr="005819CE" w:rsidRDefault="00803577" w:rsidP="00A50CF6">
          <w:pPr>
            <w:pStyle w:val="Huisstijl-Gegeven"/>
          </w:pPr>
          <w:r>
            <w:t>1</w:t>
          </w:r>
        </w:p>
      </w:tc>
    </w:tr>
  </w:tbl>
  <w:p w14:paraId="577488A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10B9E" w14:paraId="2F79EAA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CAACCA7" w14:textId="77777777" w:rsidR="00527BD4" w:rsidRPr="00BC3B53" w:rsidRDefault="00BE61C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10B9E" w14:paraId="158F56F8" w14:textId="77777777" w:rsidTr="009E2051">
      <w:tc>
        <w:tcPr>
          <w:tcW w:w="7520" w:type="dxa"/>
          <w:gridSpan w:val="2"/>
          <w:shd w:val="clear" w:color="auto" w:fill="auto"/>
        </w:tcPr>
        <w:p w14:paraId="732CB7AD" w14:textId="77777777" w:rsidR="00527BD4" w:rsidRPr="00983E8F" w:rsidRDefault="00527BD4" w:rsidP="00A50CF6">
          <w:pPr>
            <w:pStyle w:val="Huisstijl-Rubricering"/>
          </w:pPr>
        </w:p>
      </w:tc>
    </w:tr>
    <w:tr w:rsidR="00F10B9E" w14:paraId="4F3E68E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0720FC8" w14:textId="77777777" w:rsidR="00803577" w:rsidRPr="008F06CE" w:rsidRDefault="00803577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52D41D8F" w14:textId="77777777" w:rsidR="00803577" w:rsidRPr="008F06CE" w:rsidRDefault="00803577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4AC7E35C" w14:textId="77777777" w:rsidR="00803577" w:rsidRDefault="00803577" w:rsidP="00803577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370829F5" w14:textId="4AB2DCA8" w:rsidR="00D7783E" w:rsidRPr="00D7783E" w:rsidRDefault="00803577" w:rsidP="00803577">
          <w:pPr>
            <w:tabs>
              <w:tab w:val="left" w:pos="5580"/>
            </w:tabs>
          </w:pPr>
          <w:r w:rsidRPr="000F5C1D">
            <w:rPr>
              <w:szCs w:val="18"/>
            </w:rPr>
            <w:t>2595 BD  DEN HAAG</w:t>
          </w:r>
        </w:p>
      </w:tc>
    </w:tr>
    <w:tr w:rsidR="00F10B9E" w14:paraId="4971FC6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84A678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10B9E" w14:paraId="1C6E772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4EC15BE" w14:textId="77777777" w:rsidR="00527BD4" w:rsidRPr="007709EF" w:rsidRDefault="00BE61C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00AE134" w14:textId="19EB9719" w:rsidR="00527BD4" w:rsidRPr="007709EF" w:rsidRDefault="00AE2D3C" w:rsidP="00A50CF6">
          <w:r>
            <w:t>29 januari 2025</w:t>
          </w:r>
        </w:p>
      </w:tc>
    </w:tr>
    <w:tr w:rsidR="00F10B9E" w14:paraId="2111D63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4DE2F9E" w14:textId="77777777" w:rsidR="00527BD4" w:rsidRPr="007709EF" w:rsidRDefault="00BE61C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AD5A46D" w14:textId="77777777" w:rsidR="00527BD4" w:rsidRPr="007709EF" w:rsidRDefault="00BE61CF" w:rsidP="00A50CF6">
          <w:r>
            <w:t>Afschrift antwoordbrief PETA</w:t>
          </w:r>
        </w:p>
      </w:tc>
    </w:tr>
  </w:tbl>
  <w:p w14:paraId="4454F10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0CA84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C66F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AF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49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C9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2A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A3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4B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63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E02D1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226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E0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EA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7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00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B6B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EB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541649">
    <w:abstractNumId w:val="10"/>
  </w:num>
  <w:num w:numId="2" w16cid:durableId="193155544">
    <w:abstractNumId w:val="7"/>
  </w:num>
  <w:num w:numId="3" w16cid:durableId="1014067410">
    <w:abstractNumId w:val="6"/>
  </w:num>
  <w:num w:numId="4" w16cid:durableId="803542336">
    <w:abstractNumId w:val="5"/>
  </w:num>
  <w:num w:numId="5" w16cid:durableId="107438039">
    <w:abstractNumId w:val="4"/>
  </w:num>
  <w:num w:numId="6" w16cid:durableId="1176531346">
    <w:abstractNumId w:val="8"/>
  </w:num>
  <w:num w:numId="7" w16cid:durableId="517934332">
    <w:abstractNumId w:val="3"/>
  </w:num>
  <w:num w:numId="8" w16cid:durableId="208298996">
    <w:abstractNumId w:val="2"/>
  </w:num>
  <w:num w:numId="9" w16cid:durableId="236718109">
    <w:abstractNumId w:val="1"/>
  </w:num>
  <w:num w:numId="10" w16cid:durableId="47342987">
    <w:abstractNumId w:val="0"/>
  </w:num>
  <w:num w:numId="11" w16cid:durableId="872157294">
    <w:abstractNumId w:val="9"/>
  </w:num>
  <w:num w:numId="12" w16cid:durableId="1232814093">
    <w:abstractNumId w:val="11"/>
  </w:num>
  <w:num w:numId="13" w16cid:durableId="898714748">
    <w:abstractNumId w:val="13"/>
  </w:num>
  <w:num w:numId="14" w16cid:durableId="21448834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50E5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4755E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263F9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D5990"/>
    <w:rsid w:val="007E2B20"/>
    <w:rsid w:val="007E2B88"/>
    <w:rsid w:val="007E5F86"/>
    <w:rsid w:val="007F510A"/>
    <w:rsid w:val="007F5331"/>
    <w:rsid w:val="007F752D"/>
    <w:rsid w:val="00800CCA"/>
    <w:rsid w:val="00803577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6290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52B0"/>
    <w:rsid w:val="00A46FEF"/>
    <w:rsid w:val="00A47948"/>
    <w:rsid w:val="00A50CF6"/>
    <w:rsid w:val="00A54BCC"/>
    <w:rsid w:val="00A56946"/>
    <w:rsid w:val="00A6170E"/>
    <w:rsid w:val="00A63B8C"/>
    <w:rsid w:val="00A67032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2D3C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4C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61CF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0702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2B1C"/>
    <w:rsid w:val="00D5423B"/>
    <w:rsid w:val="00D54F4E"/>
    <w:rsid w:val="00D604B3"/>
    <w:rsid w:val="00D60BA4"/>
    <w:rsid w:val="00D62419"/>
    <w:rsid w:val="00D75078"/>
    <w:rsid w:val="00D7783E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0B9E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D75C8"/>
  <w15:docId w15:val="{D67618FC-1C82-4432-A9B1-B10D31C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2025-01-28T13:42:00.0000000Z</dcterms:created>
  <dcterms:modified xsi:type="dcterms:W3CDTF">2025-01-29T10:01:00.0000000Z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luijka</vt:lpwstr>
  </property>
  <property fmtid="{D5CDD505-2E9C-101B-9397-08002B2CF9AE}" pid="3" name="AUTHOR_ID">
    <vt:lpwstr>luijka</vt:lpwstr>
  </property>
  <property fmtid="{D5CDD505-2E9C-101B-9397-08002B2CF9AE}" pid="4" name="A_ADRES">
    <vt:lpwstr/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Afschrift antwoordbrief PETA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luijka</vt:lpwstr>
  </property>
</Properties>
</file>