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51105" w14:paraId="6C2ECD27" w14:textId="5BD3B92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29 januari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AFFADF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51105">
              <w:t>het tegen betaling laten vertrekken van criminele asielzoekers</w:t>
            </w:r>
            <w:r w:rsidR="00D51105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D51105" w14:paraId="2A2BBFB1" w14:textId="18A5E314">
            <w:pPr>
              <w:pStyle w:val="referentiegegevens"/>
            </w:pPr>
            <w:r w:rsidRPr="00D51105">
              <w:t>6039790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51105" w:rsidR="00C6487D" w:rsidP="00133AE9" w:rsidRDefault="00D51105" w14:paraId="7E785020" w14:textId="3BADFDC9">
            <w:pPr>
              <w:pStyle w:val="referentiegegevens"/>
            </w:pPr>
            <w:r w:rsidRPr="00D51105">
              <w:t>2025Z00029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C231AC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51105">
        <w:rPr>
          <w:rFonts w:cs="Utopia"/>
          <w:color w:val="000000"/>
        </w:rPr>
        <w:t>het lid</w:t>
      </w:r>
      <w:r w:rsidR="00F64F6A">
        <w:t xml:space="preserve"> </w:t>
      </w:r>
      <w:r w:rsidR="00D51105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D51105">
        <w:rPr>
          <w:rFonts w:cs="Utopia"/>
          <w:color w:val="000000"/>
        </w:rPr>
        <w:t xml:space="preserve"> </w:t>
      </w:r>
      <w:r w:rsidR="00D51105">
        <w:t>het tegen betaling laten vertrekken van criminele asielzoekers</w:t>
      </w:r>
      <w:r w:rsidR="00D51105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51105">
        <w:t>6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63D32D4A">
          <w:pPr>
            <w:pStyle w:val="broodtekst"/>
            <w:rPr>
              <w:szCs w:val="24"/>
            </w:rPr>
          </w:pPr>
          <w:r>
            <w:t>M.H.M. Faber-Van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64D08">
            <w:fldChar w:fldCharType="begin"/>
          </w:r>
          <w:r w:rsidR="00F64D08">
            <w:instrText xml:space="preserve"> NUMPAGES   \* MERGEFORMAT </w:instrText>
          </w:r>
          <w:r w:rsidR="00F64D08">
            <w:fldChar w:fldCharType="separate"/>
          </w:r>
          <w:r w:rsidR="00FC0F20">
            <w:t>1</w:t>
          </w:r>
          <w:r w:rsidR="00F64D0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64D08">
            <w:fldChar w:fldCharType="begin"/>
          </w:r>
          <w:r w:rsidR="00F64D08">
            <w:instrText xml:space="preserve"> SECTIONPAGES   \* MERGEFORMAT </w:instrText>
          </w:r>
          <w:r w:rsidR="00F64D08">
            <w:fldChar w:fldCharType="separate"/>
          </w:r>
          <w:r>
            <w:t>1</w:t>
          </w:r>
          <w:r w:rsidR="00F64D08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64D08">
            <w:fldChar w:fldCharType="begin"/>
          </w:r>
          <w:r w:rsidR="00F64D08">
            <w:instrText xml:space="preserve"> SECTIONPAGES   \* MERGEFORMAT </w:instrText>
          </w:r>
          <w:r w:rsidR="00F64D08">
            <w:fldChar w:fldCharType="separate"/>
          </w:r>
          <w:r w:rsidR="00254B2F">
            <w:t>2</w:t>
          </w:r>
          <w:r w:rsidR="00F64D0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3DB7806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F64D08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51105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D08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1119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2025-01-29T15:10:00.0000000Z</dcterms:created>
  <dcterms:modified xsi:type="dcterms:W3CDTF">2025-01-29T15:10:00.0000000Z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