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822CA" w:rsidR="00340ECA" w:rsidP="00593C5A" w:rsidRDefault="00340ECA" w14:paraId="4D129960" w14:textId="77777777"/>
    <w:p w:rsidR="00962C44" w:rsidP="00593C5A" w:rsidRDefault="00962C44" w14:paraId="5D92DED3" w14:textId="77777777"/>
    <w:p w:rsidR="00CE78E9" w:rsidP="00593C5A" w:rsidRDefault="00593C5A" w14:paraId="667B3485" w14:textId="77777777">
      <w:r>
        <w:t>Geachte Voorzitter,</w:t>
      </w:r>
      <w:r>
        <w:br/>
      </w:r>
    </w:p>
    <w:p w:rsidR="00357994" w:rsidP="00593C5A" w:rsidRDefault="00593C5A" w14:paraId="59E55FAC" w14:textId="22AF84AC">
      <w:r>
        <w:t>Hierbij zend ik u</w:t>
      </w:r>
      <w:r w:rsidR="00081E4D">
        <w:t>, mede namens de minister van Landbouw, Visserij, Voedselzekerheid en Natuur,</w:t>
      </w:r>
      <w:r>
        <w:t xml:space="preserve"> de antwoorden op de vragen van het lid</w:t>
      </w:r>
      <w:r w:rsidR="00081E4D">
        <w:t xml:space="preserve"> Vermeer</w:t>
      </w:r>
      <w:r>
        <w:t xml:space="preserve"> (</w:t>
      </w:r>
      <w:r w:rsidR="00081E4D">
        <w:t>BBB</w:t>
      </w:r>
      <w:r>
        <w:t>) over</w:t>
      </w:r>
      <w:r w:rsidR="00081E4D">
        <w:t xml:space="preserve"> agri-PV</w:t>
      </w:r>
      <w:r w:rsidR="00A91A3E">
        <w:rPr>
          <w:rStyle w:val="Voetnootmarkering"/>
        </w:rPr>
        <w:footnoteReference w:id="1"/>
      </w:r>
      <w:r w:rsidR="00A91A3E">
        <w:t>, ingezonden 13 december 2024</w:t>
      </w:r>
      <w:r>
        <w:t xml:space="preserve">. </w:t>
      </w:r>
    </w:p>
    <w:p w:rsidR="00081E4D" w:rsidP="00593C5A" w:rsidRDefault="00081E4D" w14:paraId="0481CE33" w14:textId="77777777"/>
    <w:p w:rsidR="008C0FD1" w:rsidP="00593C5A" w:rsidRDefault="008C0FD1" w14:paraId="6DD2CF45" w14:textId="77777777"/>
    <w:p w:rsidR="008C0FD1" w:rsidP="00593C5A" w:rsidRDefault="008C0FD1" w14:paraId="0615D97F" w14:textId="77777777"/>
    <w:p w:rsidR="008C0FD1" w:rsidP="00593C5A" w:rsidRDefault="008C0FD1" w14:paraId="43904100" w14:textId="77777777"/>
    <w:p w:rsidRPr="00747885" w:rsidR="0029019C" w:rsidP="00593C5A" w:rsidRDefault="00593C5A" w14:paraId="4F943C0D" w14:textId="77777777">
      <w:pPr>
        <w:rPr>
          <w:szCs w:val="18"/>
        </w:rPr>
      </w:pPr>
      <w:r w:rsidRPr="005461DA">
        <w:rPr>
          <w:szCs w:val="18"/>
        </w:rPr>
        <w:t>Sophie Hermans</w:t>
      </w:r>
    </w:p>
    <w:p w:rsidRPr="005461DA" w:rsidR="004E505E" w:rsidP="00593C5A" w:rsidRDefault="00593C5A" w14:paraId="04D08E27" w14:textId="77777777">
      <w:pPr>
        <w:rPr>
          <w:szCs w:val="18"/>
        </w:rPr>
      </w:pPr>
      <w:r>
        <w:rPr>
          <w:szCs w:val="18"/>
        </w:rPr>
        <w:t>Minister van Klimaat en Groene Groei</w:t>
      </w:r>
    </w:p>
    <w:p w:rsidR="00225675" w:rsidP="00593C5A" w:rsidRDefault="00225675" w14:paraId="19B12A3B" w14:textId="2F014308">
      <w:pPr>
        <w:spacing w:after="200"/>
        <w:rPr>
          <w:b/>
        </w:rPr>
      </w:pPr>
    </w:p>
    <w:p w:rsidR="008C0FD1" w:rsidP="00593C5A" w:rsidRDefault="008C0FD1" w14:paraId="06887466" w14:textId="77777777">
      <w:pPr>
        <w:rPr>
          <w:b/>
          <w:bCs/>
          <w:szCs w:val="18"/>
        </w:rPr>
      </w:pPr>
      <w:r>
        <w:rPr>
          <w:b/>
          <w:bCs/>
          <w:szCs w:val="18"/>
        </w:rPr>
        <w:br w:type="page"/>
      </w:r>
    </w:p>
    <w:p w:rsidR="00081E4D" w:rsidP="00593C5A" w:rsidRDefault="00081E4D" w14:paraId="62F20BEB" w14:textId="0BA65145">
      <w:pPr>
        <w:rPr>
          <w:b/>
        </w:rPr>
      </w:pPr>
      <w:r w:rsidRPr="00081E4D">
        <w:rPr>
          <w:b/>
          <w:bCs/>
          <w:szCs w:val="18"/>
        </w:rPr>
        <w:lastRenderedPageBreak/>
        <w:t>2024Z21095</w:t>
      </w:r>
    </w:p>
    <w:p w:rsidRPr="00081E4D" w:rsidR="00081E4D" w:rsidP="00593C5A" w:rsidRDefault="00747885" w14:paraId="4B071B4D" w14:textId="77777777">
      <w:pPr>
        <w:rPr>
          <w:rFonts w:eastAsia="Calibri"/>
          <w:szCs w:val="18"/>
        </w:rPr>
      </w:pPr>
      <w:r w:rsidRPr="00081E4D">
        <w:rPr>
          <w:b/>
        </w:rPr>
        <w:br/>
      </w:r>
      <w:r w:rsidRPr="00081E4D">
        <w:rPr>
          <w:rStyle w:val="Zwaar"/>
          <w:b w:val="0"/>
          <w:bCs w:val="0"/>
        </w:rPr>
        <w:t>1</w:t>
      </w:r>
      <w:r w:rsidRPr="00081E4D">
        <w:rPr>
          <w:rStyle w:val="Zwaar"/>
          <w:bCs w:val="0"/>
        </w:rPr>
        <w:br/>
      </w:r>
      <w:r w:rsidRPr="00081E4D" w:rsidR="00081E4D">
        <w:rPr>
          <w:rFonts w:eastAsia="Calibri"/>
          <w:szCs w:val="18"/>
        </w:rPr>
        <w:t>Bent u van mening dat de definitie van Agri-PV ruimte moet bieden aan de innovatiekracht van de energiesector én de agrarische sector en hierin niet te beperkend moet zijn, zodat de mensen in het veld kunnen onderzoeken welke vormen van Agri-PV – bijvoorbeeld combinaties met akkerbouw, pluimvee of melkvee – het meest kansrijk zijn?</w:t>
      </w:r>
    </w:p>
    <w:p w:rsidRPr="00081E4D" w:rsidR="00081E4D" w:rsidP="00593C5A" w:rsidRDefault="00081E4D" w14:paraId="2553652D" w14:textId="77777777">
      <w:pPr>
        <w:rPr>
          <w:rStyle w:val="Zwaar"/>
          <w:b w:val="0"/>
          <w:bCs w:val="0"/>
        </w:rPr>
      </w:pPr>
    </w:p>
    <w:p w:rsidRPr="00081E4D" w:rsidR="005F0D54" w:rsidP="00593C5A" w:rsidRDefault="00593C5A" w14:paraId="74DC9E52" w14:textId="51397BE8">
      <w:pPr>
        <w:rPr>
          <w:b/>
          <w:bCs/>
        </w:rPr>
      </w:pPr>
      <w:r w:rsidRPr="00081E4D">
        <w:rPr>
          <w:rStyle w:val="Zwaar"/>
          <w:b w:val="0"/>
          <w:bCs w:val="0"/>
        </w:rPr>
        <w:t>Antwoord</w:t>
      </w:r>
    </w:p>
    <w:p w:rsidRPr="00081E4D" w:rsidR="00081E4D" w:rsidP="00593C5A" w:rsidRDefault="00081E4D" w14:paraId="62357CA2" w14:textId="77777777">
      <w:pPr>
        <w:rPr>
          <w:rFonts w:eastAsia="Calibri"/>
          <w:szCs w:val="18"/>
        </w:rPr>
      </w:pPr>
      <w:r w:rsidRPr="00081E4D">
        <w:rPr>
          <w:rFonts w:eastAsia="Calibri"/>
          <w:szCs w:val="18"/>
        </w:rPr>
        <w:t xml:space="preserve">Ja. </w:t>
      </w:r>
    </w:p>
    <w:p w:rsidRPr="00081E4D" w:rsidR="005F0D54" w:rsidP="00593C5A" w:rsidRDefault="005F0D54" w14:paraId="349E3D0F" w14:textId="67C11CBA"/>
    <w:p w:rsidRPr="00081E4D" w:rsidR="005F0D54" w:rsidP="00593C5A" w:rsidRDefault="00593C5A" w14:paraId="359930D5" w14:textId="77777777">
      <w:r w:rsidRPr="00081E4D">
        <w:t>2</w:t>
      </w:r>
    </w:p>
    <w:p w:rsidRPr="00081E4D" w:rsidR="005F0D54" w:rsidP="00593C5A" w:rsidRDefault="00081E4D" w14:paraId="1A39DA74" w14:textId="5495DAF6">
      <w:pPr>
        <w:rPr>
          <w:rFonts w:eastAsia="Calibri"/>
          <w:szCs w:val="18"/>
        </w:rPr>
      </w:pPr>
      <w:r w:rsidRPr="00081E4D">
        <w:rPr>
          <w:rFonts w:eastAsia="Calibri"/>
          <w:szCs w:val="18"/>
        </w:rPr>
        <w:t>Kunt u bevestigen dat bij Agri-PV de bestemming van de grond agrarisch blijft, aangezien zonne-energie wordt toegevoegd aan een agrarische activiteit en niet andersom?</w:t>
      </w:r>
    </w:p>
    <w:p w:rsidRPr="00081E4D" w:rsidR="00081E4D" w:rsidP="00593C5A" w:rsidRDefault="00081E4D" w14:paraId="7CB514D8" w14:textId="77777777"/>
    <w:p w:rsidRPr="00081E4D" w:rsidR="005F0D54" w:rsidP="00593C5A" w:rsidRDefault="00593C5A" w14:paraId="387E57CD" w14:textId="77777777">
      <w:r w:rsidRPr="00081E4D">
        <w:t>Antwoord</w:t>
      </w:r>
    </w:p>
    <w:p w:rsidRPr="00081E4D" w:rsidR="00081E4D" w:rsidP="00593C5A" w:rsidRDefault="00081E4D" w14:paraId="3830585B" w14:textId="4A125AE6">
      <w:pPr>
        <w:rPr>
          <w:rFonts w:eastAsia="Calibri" w:cs="Calibri"/>
          <w:szCs w:val="18"/>
        </w:rPr>
      </w:pPr>
      <w:r w:rsidRPr="00081E4D">
        <w:rPr>
          <w:rFonts w:eastAsia="Calibri"/>
          <w:szCs w:val="18"/>
        </w:rPr>
        <w:t xml:space="preserve">Het is in principe aan gemeenten om in het omgevingsplan de bestemming (ofwel functie) van gronden te bepalen. De gemeente bepaalt dus of gronden een agrarische functie hebben of niet en welk gebruik ter plaatse is toegestaan. De inzet van het kabinet en zoals afgesproken met het bestuurlijk akkoord over de aanscherping van de </w:t>
      </w:r>
      <w:r w:rsidRPr="00081E4D">
        <w:rPr>
          <w:rFonts w:eastAsia="Calibri" w:cs="Calibri"/>
          <w:szCs w:val="18"/>
        </w:rPr>
        <w:t>voorkeursvolgorde zon</w:t>
      </w:r>
      <w:r w:rsidR="00A91A3E">
        <w:rPr>
          <w:rStyle w:val="Voetnootmarkering"/>
          <w:rFonts w:eastAsia="Calibri" w:cs="Calibri"/>
          <w:szCs w:val="18"/>
        </w:rPr>
        <w:footnoteReference w:id="2"/>
      </w:r>
      <w:r w:rsidR="00A91A3E">
        <w:rPr>
          <w:rFonts w:eastAsia="Calibri" w:cs="Calibri"/>
          <w:szCs w:val="18"/>
        </w:rPr>
        <w:t xml:space="preserve"> </w:t>
      </w:r>
      <w:r w:rsidRPr="00081E4D">
        <w:rPr>
          <w:rFonts w:eastAsia="Calibri" w:cs="Calibri"/>
          <w:szCs w:val="18"/>
        </w:rPr>
        <w:t>is dat de primaire functie bij agri-PV substantieel agrarisch is. Daarmee is het logisch dat die gronden een agrarische bestemming behouden.</w:t>
      </w:r>
    </w:p>
    <w:p w:rsidRPr="00081E4D" w:rsidR="005F0D54" w:rsidP="00593C5A" w:rsidRDefault="00593C5A" w14:paraId="7C25C64F" w14:textId="77777777">
      <w:r w:rsidRPr="00081E4D">
        <w:br/>
        <w:t>3</w:t>
      </w:r>
    </w:p>
    <w:p w:rsidRPr="00081E4D" w:rsidR="00081E4D" w:rsidP="00593C5A" w:rsidRDefault="00081E4D" w14:paraId="1E24E4E1" w14:textId="77777777">
      <w:pPr>
        <w:rPr>
          <w:rFonts w:eastAsia="Calibri"/>
          <w:szCs w:val="18"/>
        </w:rPr>
      </w:pPr>
      <w:r w:rsidRPr="00081E4D">
        <w:rPr>
          <w:rFonts w:eastAsia="Calibri"/>
          <w:szCs w:val="18"/>
        </w:rPr>
        <w:t>Bent u bereid om samen te werken met de ministeries van Landbouw, Visserij, Voedselzekerheid en Natuur en Klimaat en Groene Groei om het regelgevend kader voor Agri-PV optimaal aan te laten sluiten bij de agrarische bedrijfsvoering, zodat er zo min mogelijk verandert voor agrariërs wanneer zij zonne-energie toevoegen aan hun agrarische activiteit op hetzelfde perceel? Bent u het met BBB eens dat dit duidelijkheid zou bieden aan de agrarische sector en ruimte geeft aan innovatie?</w:t>
      </w:r>
    </w:p>
    <w:p w:rsidRPr="00081E4D" w:rsidR="005F0D54" w:rsidP="00593C5A" w:rsidRDefault="005F0D54" w14:paraId="38B31065" w14:textId="77777777"/>
    <w:p w:rsidRPr="00081E4D" w:rsidR="005F0D54" w:rsidP="00593C5A" w:rsidRDefault="00593C5A" w14:paraId="4888BE12" w14:textId="77777777">
      <w:r w:rsidRPr="00081E4D">
        <w:t>Antwoord</w:t>
      </w:r>
    </w:p>
    <w:p w:rsidRPr="00081E4D" w:rsidR="005F0D54" w:rsidP="00593C5A" w:rsidRDefault="00081E4D" w14:paraId="669FB6C1" w14:textId="381D26F1">
      <w:pPr>
        <w:rPr>
          <w:rFonts w:eastAsia="Calibri"/>
          <w:szCs w:val="18"/>
        </w:rPr>
      </w:pPr>
      <w:r w:rsidRPr="00081E4D">
        <w:rPr>
          <w:rFonts w:eastAsia="Calibri"/>
          <w:szCs w:val="18"/>
        </w:rPr>
        <w:t xml:space="preserve">Ja, vanuit het ministerie van Landbouw, Visserij, Voedselzekerheid en Natuur (LVVN) en het ministerie van Klimaat en Groene Groei (KGG) wordt al samengewerkt aan hoe agri-PV kan worden doorontwikkeld en zo de juiste inpassing kan krijgen in zowel het agrarisch bedrijf als het energiesysteem. Zowel de landbouw- als energiesector wordt hierbij betrokken. Het kabinet zet hierbij in op een win-winsituatie waarbij de voordelen van agri-PV benut kunnen worden in het agrarisch bedrijf en waarbij tegelijkertijd ook bijgedragen wordt aan </w:t>
      </w:r>
      <w:r w:rsidR="00A91A3E">
        <w:rPr>
          <w:rFonts w:eastAsia="Calibri"/>
          <w:szCs w:val="18"/>
        </w:rPr>
        <w:t xml:space="preserve">het </w:t>
      </w:r>
      <w:r w:rsidRPr="00081E4D">
        <w:rPr>
          <w:rFonts w:eastAsia="Calibri"/>
          <w:szCs w:val="18"/>
        </w:rPr>
        <w:t xml:space="preserve">(lokale) energiesysteem. In 2024 </w:t>
      </w:r>
      <w:r w:rsidR="00A91A3E">
        <w:rPr>
          <w:rFonts w:eastAsia="Calibri"/>
          <w:szCs w:val="18"/>
        </w:rPr>
        <w:t>is vanuit LVVN en KGG</w:t>
      </w:r>
      <w:r w:rsidRPr="00081E4D">
        <w:rPr>
          <w:rFonts w:eastAsia="Calibri"/>
          <w:szCs w:val="18"/>
        </w:rPr>
        <w:t xml:space="preserve"> een onderzoek uitgezet naar kansen en belemmeringen voor agri-PV in Nederland bij Wageningen Environmental Research (WEnR). De publicatie van dit rapport wordt dit voorjaar</w:t>
      </w:r>
      <w:r w:rsidR="001435B1">
        <w:rPr>
          <w:rFonts w:eastAsia="Calibri"/>
          <w:szCs w:val="18"/>
        </w:rPr>
        <w:t xml:space="preserve"> </w:t>
      </w:r>
      <w:r w:rsidRPr="00081E4D">
        <w:rPr>
          <w:rFonts w:eastAsia="Calibri"/>
          <w:szCs w:val="18"/>
        </w:rPr>
        <w:lastRenderedPageBreak/>
        <w:t xml:space="preserve">verwacht waarna de Kamer wordt geïnformeerd zoals eerder aangegeven in de </w:t>
      </w:r>
      <w:r w:rsidR="00BD684F">
        <w:rPr>
          <w:rFonts w:eastAsia="Calibri"/>
          <w:szCs w:val="18"/>
        </w:rPr>
        <w:t>Kamerbrief</w:t>
      </w:r>
      <w:r w:rsidRPr="00081E4D">
        <w:rPr>
          <w:rFonts w:eastAsia="Calibri"/>
          <w:szCs w:val="18"/>
        </w:rPr>
        <w:t xml:space="preserve"> van 6 januari jl.</w:t>
      </w:r>
      <w:r w:rsidR="00A91A3E">
        <w:rPr>
          <w:rStyle w:val="Voetnootmarkering"/>
          <w:rFonts w:eastAsia="Calibri"/>
          <w:szCs w:val="18"/>
        </w:rPr>
        <w:footnoteReference w:id="3"/>
      </w:r>
      <w:r w:rsidRPr="00081E4D">
        <w:rPr>
          <w:rFonts w:eastAsia="Calibri"/>
          <w:szCs w:val="18"/>
        </w:rPr>
        <w:t xml:space="preserve">.  </w:t>
      </w:r>
    </w:p>
    <w:p w:rsidRPr="00081E4D" w:rsidR="00081E4D" w:rsidP="00593C5A" w:rsidRDefault="00A91A3E" w14:paraId="2D8E9F8E" w14:textId="6C0B0017">
      <w:pPr>
        <w:rPr>
          <w:rFonts w:eastAsia="Calibri"/>
          <w:szCs w:val="18"/>
        </w:rPr>
      </w:pPr>
      <w:r>
        <w:rPr>
          <w:rFonts w:eastAsia="Calibri"/>
          <w:szCs w:val="18"/>
        </w:rPr>
        <w:br/>
      </w:r>
      <w:r w:rsidRPr="00081E4D" w:rsidR="00081E4D">
        <w:rPr>
          <w:rFonts w:eastAsia="Calibri"/>
          <w:szCs w:val="18"/>
        </w:rPr>
        <w:t>4</w:t>
      </w:r>
    </w:p>
    <w:p w:rsidRPr="00081E4D" w:rsidR="00081E4D" w:rsidP="00593C5A" w:rsidRDefault="00081E4D" w14:paraId="09927719" w14:textId="77777777">
      <w:pPr>
        <w:rPr>
          <w:rFonts w:eastAsia="Calibri"/>
          <w:szCs w:val="18"/>
        </w:rPr>
      </w:pPr>
      <w:r w:rsidRPr="00081E4D">
        <w:rPr>
          <w:rFonts w:eastAsia="Calibri"/>
          <w:szCs w:val="18"/>
        </w:rPr>
        <w:t>Kunt u bevestigen dat de fiscale situatie voor agrariërs die kiezen voor Agri-PV kraakhelder moet zijn en geen bottleneck mag vormen? Kunt u bevestigen dat indien dit wel het geval is u samen met de minister van Landbouw, Visserij, Voedselzekerheid en Natuur gaat onderzoeken hoe dit te bewerkstelligen? Begrijpt u dat dit onder andere gaat over de bedrijfsopvolgingsregeling voor landbouwbedrijven (BOR), vrijstellingen rondom de overdrachtsbelasting en de landbouwvrijstelling (vrijstelling op belasting van waardevermeerdering)?</w:t>
      </w:r>
    </w:p>
    <w:p w:rsidRPr="00081E4D" w:rsidR="00081E4D" w:rsidP="00593C5A" w:rsidRDefault="00081E4D" w14:paraId="55722DEA" w14:textId="77777777"/>
    <w:p w:rsidRPr="00081E4D" w:rsidR="005F0D54" w:rsidP="00593C5A" w:rsidRDefault="00081E4D" w14:paraId="18330320" w14:textId="24D40F50">
      <w:r w:rsidRPr="00081E4D">
        <w:t>Antwoord</w:t>
      </w:r>
    </w:p>
    <w:p w:rsidRPr="00081E4D" w:rsidR="00081E4D" w:rsidP="00593C5A" w:rsidRDefault="00081E4D" w14:paraId="769A42C6" w14:textId="2C43DF15">
      <w:pPr>
        <w:rPr>
          <w:rFonts w:eastAsia="Calibri"/>
          <w:szCs w:val="18"/>
        </w:rPr>
      </w:pPr>
      <w:r w:rsidRPr="00081E4D">
        <w:rPr>
          <w:rFonts w:eastAsia="Calibri"/>
          <w:szCs w:val="18"/>
        </w:rPr>
        <w:t xml:space="preserve">Binnen de fiscaliteit moet per geval worden beoordeeld of er aanspraak kan worden gemaakt op de verschillende regelingen. </w:t>
      </w:r>
      <w:r w:rsidR="00431B48">
        <w:rPr>
          <w:rFonts w:eastAsia="Calibri"/>
          <w:szCs w:val="18"/>
        </w:rPr>
        <w:t>Het kabinet</w:t>
      </w:r>
      <w:r w:rsidRPr="00081E4D">
        <w:rPr>
          <w:rFonts w:eastAsia="Calibri"/>
          <w:szCs w:val="18"/>
        </w:rPr>
        <w:t xml:space="preserve"> kan daar nu geen algemene uitlatingen over doen. In concrete gevallen kan de belastingplichtige een vooroverleg met de Belastingdienst aanvragen.</w:t>
      </w:r>
    </w:p>
    <w:p w:rsidRPr="00081E4D" w:rsidR="00081E4D" w:rsidP="00593C5A" w:rsidRDefault="00081E4D" w14:paraId="21582C87" w14:textId="77777777"/>
    <w:p w:rsidRPr="00081E4D" w:rsidR="00081E4D" w:rsidP="00593C5A" w:rsidRDefault="00081E4D" w14:paraId="7EA86901" w14:textId="6D242B27">
      <w:r w:rsidRPr="00081E4D">
        <w:t>5</w:t>
      </w:r>
    </w:p>
    <w:p w:rsidRPr="00081E4D" w:rsidR="00081E4D" w:rsidP="00593C5A" w:rsidRDefault="00081E4D" w14:paraId="0B0AA961" w14:textId="77777777">
      <w:pPr>
        <w:rPr>
          <w:rFonts w:eastAsia="Calibri"/>
          <w:szCs w:val="18"/>
        </w:rPr>
      </w:pPr>
      <w:r w:rsidRPr="00081E4D">
        <w:rPr>
          <w:rFonts w:eastAsia="Calibri"/>
          <w:szCs w:val="18"/>
        </w:rPr>
        <w:t>Bent u bereid om samen met de minister van Landbouw, Visserij, Voedselzekerheid en Natuur te onderzoeken of de huidige uitvoeringsregeling van het Gemeenschappelijk landbouwbeleid (GLB) (artikel 6, lid 5) aangepast kan worden, zodat installaties die zonne-energie opwekken niet categorisch worden uitgesloten als subsidiabele hectare? Zeker als de ruimte onder de panelen ook een agrarische toepassing heeft, bijvoorbeeld in de vorm van biodiversiteitsontwikkeling? Deelt u de mening van de BBB dat dit essentieel is voor de innovatiekracht en mogelijkheden voor agrariërs om Agri-PV in hun bedrijfsvoering in te passen?</w:t>
      </w:r>
    </w:p>
    <w:p w:rsidRPr="00081E4D" w:rsidR="00081E4D" w:rsidP="00593C5A" w:rsidRDefault="00081E4D" w14:paraId="5150C3E2" w14:textId="77777777"/>
    <w:p w:rsidRPr="00081E4D" w:rsidR="00081E4D" w:rsidP="00593C5A" w:rsidRDefault="00081E4D" w14:paraId="3F2C7E6D" w14:textId="5E7D70C4">
      <w:r w:rsidRPr="00081E4D">
        <w:t>Antwoord</w:t>
      </w:r>
    </w:p>
    <w:p w:rsidRPr="00081E4D" w:rsidR="00081E4D" w:rsidP="00593C5A" w:rsidRDefault="00081E4D" w14:paraId="3C0C2E80" w14:textId="77777777">
      <w:pPr>
        <w:rPr>
          <w:rFonts w:eastAsia="Calibri"/>
          <w:szCs w:val="18"/>
        </w:rPr>
      </w:pPr>
      <w:r w:rsidRPr="00081E4D">
        <w:rPr>
          <w:rFonts w:eastAsia="Calibri"/>
          <w:szCs w:val="18"/>
        </w:rPr>
        <w:t xml:space="preserve">Ja, de minister van Landbouw, Visserij, Voedselzekerheid en Natuur zal bezien of aanpassing van de Uitvoeringsregeling GLB 2023 aan de orde is. Overigens sluit de huidige uitvoeringsregeling GLB 2023 op dit moment </w:t>
      </w:r>
      <w:r w:rsidRPr="00081E4D">
        <w:rPr>
          <w:rFonts w:eastAsia="Calibri" w:cs="Calibri"/>
          <w:szCs w:val="18"/>
        </w:rPr>
        <w:t>zonnepanelen niet categorisch uit (zie artikel 6 lid 5). Een goede definitie van agri-PV is cruciaal om te zorgen voor een uitvoerbare regeling die ruimte biedt aan innovatieve oplossingen om een substantiële agrarische functie te combineren met de opwekking van zonne-energie.</w:t>
      </w:r>
      <w:r w:rsidRPr="00081E4D">
        <w:rPr>
          <w:rFonts w:eastAsia="Calibri"/>
          <w:szCs w:val="18"/>
        </w:rPr>
        <w:t xml:space="preserve"> </w:t>
      </w:r>
    </w:p>
    <w:p w:rsidRPr="00081E4D" w:rsidR="00081E4D" w:rsidP="00593C5A" w:rsidRDefault="00081E4D" w14:paraId="1D15F97E" w14:textId="77777777"/>
    <w:p w:rsidRPr="001435B1" w:rsidR="001435B1" w:rsidP="001435B1" w:rsidRDefault="001435B1" w14:paraId="22D8135C" w14:textId="77777777">
      <w:r w:rsidRPr="001435B1">
        <w:t>6</w:t>
      </w:r>
    </w:p>
    <w:p w:rsidRPr="001435B1" w:rsidR="001435B1" w:rsidP="001435B1" w:rsidRDefault="001435B1" w14:paraId="566B6552" w14:textId="77777777">
      <w:r w:rsidRPr="001435B1">
        <w:t>Kunt u bevestigen dat de aanwezigheid van zonnepanelen geen impact zou moeten hebben op de hoeveelheid mest die op een perceel mag worden uitgereden, en of dit ook geldt voor Agri-PV projecten?</w:t>
      </w:r>
    </w:p>
    <w:p w:rsidRPr="001435B1" w:rsidR="001435B1" w:rsidP="001435B1" w:rsidRDefault="001435B1" w14:paraId="711ADDC4" w14:textId="77777777"/>
    <w:p w:rsidRPr="001435B1" w:rsidR="001435B1" w:rsidP="001435B1" w:rsidRDefault="001435B1" w14:paraId="2EBAA662" w14:textId="5D5D21A1">
      <w:r w:rsidRPr="001435B1">
        <w:t xml:space="preserve">Nee, dat kan de minister voor Landbouw, Visserij, Voedselzekerheid en Natuur niet </w:t>
      </w:r>
      <w:r w:rsidR="00404CC6">
        <w:t xml:space="preserve">in algemene </w:t>
      </w:r>
      <w:r w:rsidRPr="001435B1">
        <w:t xml:space="preserve">bevestigen. De hoeveelheid mest die mag worden uitgereden hangt af van de feitelijke situatie op het landbouwperceel en is niet specifiek </w:t>
      </w:r>
      <w:r w:rsidRPr="001435B1">
        <w:lastRenderedPageBreak/>
        <w:t xml:space="preserve">afhankelijk van de aanwezigheid van zonnepanelen; daarbij gelden de regels over mestplaatsingsruimte die volgen uit de Meststoffenwet. </w:t>
      </w:r>
    </w:p>
    <w:p w:rsidRPr="001435B1" w:rsidR="001435B1" w:rsidP="001435B1" w:rsidRDefault="001435B1" w14:paraId="498DD2F2" w14:textId="77777777">
      <w:pPr>
        <w:numPr>
          <w:ilvl w:val="0"/>
          <w:numId w:val="17"/>
        </w:numPr>
      </w:pPr>
      <w:r w:rsidRPr="001435B1">
        <w:t>Dit betekent dat voor het verkrijgen van mestplaatsingsruimte op landbouwgrond, er op deze grond daadwerkelijk enige vorm van landbouw wordt uitgeoefend. Deze wet laat hierbij ruimte voor andere activiteiten dan alleen landbouw op die grond, zolang die zich met die vorm van landbouw op die grond laten combineren. </w:t>
      </w:r>
    </w:p>
    <w:p w:rsidRPr="001435B1" w:rsidR="001435B1" w:rsidP="001435B1" w:rsidRDefault="001435B1" w14:paraId="60E2637B" w14:textId="77777777">
      <w:pPr>
        <w:numPr>
          <w:ilvl w:val="0"/>
          <w:numId w:val="17"/>
        </w:numPr>
      </w:pPr>
      <w:r w:rsidRPr="001435B1">
        <w:t xml:space="preserve">Daarnaast moet de landbouwer de feitelijke beschikkingsmacht hebben over de grond. De wet bepaalt dat grond uitsluitend als tot het bedrijf behorende oppervlakte landbouwgrond kan worden gerekend als deze in het kader van een normale bedrijfsvoering bij dat bedrijf in gebruik is. Hierbij kunnen ook de afspraken die met derden zijn gemaakt over het gebruik van de grond door de landbouwer van belang zijn voor de vraag of de landbouwer de feitelijke beschikkingsmacht heeft over dat perceel. </w:t>
      </w:r>
    </w:p>
    <w:p w:rsidRPr="001435B1" w:rsidR="001435B1" w:rsidP="001435B1" w:rsidRDefault="001435B1" w14:paraId="680F5028" w14:textId="77777777">
      <w:pPr>
        <w:numPr>
          <w:ilvl w:val="0"/>
          <w:numId w:val="17"/>
        </w:numPr>
      </w:pPr>
      <w:r w:rsidRPr="001435B1">
        <w:t xml:space="preserve">Daarbij moet deze beschikkingsmacht zodanig zijn dat de landbouwer in staat is teeltplan en bemestingsplan op elkaar af te stemmen en deze plannen in de praktijk in samenhang te realiseren overeenkomstig de in de Meststoffenwet neergelegde milieurandvoorwaarden. </w:t>
      </w:r>
    </w:p>
    <w:p w:rsidRPr="001435B1" w:rsidR="001435B1" w:rsidP="001435B1" w:rsidRDefault="001435B1" w14:paraId="2E82ECA4" w14:textId="77777777">
      <w:pPr>
        <w:numPr>
          <w:ilvl w:val="0"/>
          <w:numId w:val="17"/>
        </w:numPr>
      </w:pPr>
      <w:r w:rsidRPr="001435B1">
        <w:t>Een dergelijke feitelijke beschikkingsmacht veronderstelt al de aanwezigheid van een geldige juridische titel</w:t>
      </w:r>
      <w:r w:rsidRPr="001435B1">
        <w:rPr>
          <w:vertAlign w:val="superscript"/>
        </w:rPr>
        <w:footnoteReference w:customMarkFollows="1" w:id="4"/>
        <w:t>[1]</w:t>
      </w:r>
      <w:r w:rsidRPr="001435B1">
        <w:t xml:space="preserve"> (bijvoorbeeld eigendom, pacht, gebruiksovereenkomst).</w:t>
      </w:r>
    </w:p>
    <w:p w:rsidRPr="00081E4D" w:rsidR="00081E4D" w:rsidP="00593C5A" w:rsidRDefault="00081E4D" w14:paraId="27189639" w14:textId="77777777"/>
    <w:p w:rsidRPr="00081E4D" w:rsidR="00081E4D" w:rsidP="00593C5A" w:rsidRDefault="00081E4D" w14:paraId="2A9D8D66" w14:textId="14290E6D">
      <w:r w:rsidRPr="00081E4D">
        <w:t>7</w:t>
      </w:r>
    </w:p>
    <w:p w:rsidRPr="00081E4D" w:rsidR="00081E4D" w:rsidP="00593C5A" w:rsidRDefault="00081E4D" w14:paraId="7E7AAA07" w14:textId="77777777">
      <w:pPr>
        <w:rPr>
          <w:rFonts w:eastAsia="Calibri"/>
          <w:szCs w:val="18"/>
        </w:rPr>
      </w:pPr>
      <w:r w:rsidRPr="00081E4D">
        <w:rPr>
          <w:rFonts w:eastAsia="Calibri"/>
          <w:szCs w:val="18"/>
        </w:rPr>
        <w:t>Bent u bereid om te onderzoeken of biodiversiteit bevorderende kruidenstroken of andere groenvoorzieningen die direct onder de zonnepanelen worden geplant, aanspraak kunnen maken op de Agrarisch Natuur- en Landschapsbeheer (ANLB) subsidie, net als reguliere agrarische activiteiten?</w:t>
      </w:r>
    </w:p>
    <w:p w:rsidRPr="00081E4D" w:rsidR="00081E4D" w:rsidP="00593C5A" w:rsidRDefault="00081E4D" w14:paraId="437547FE" w14:textId="77777777"/>
    <w:p w:rsidRPr="00081E4D" w:rsidR="00081E4D" w:rsidP="00593C5A" w:rsidRDefault="00081E4D" w14:paraId="19FF1BF9" w14:textId="2E5EA633">
      <w:r w:rsidRPr="00081E4D">
        <w:t>Antwoord</w:t>
      </w:r>
    </w:p>
    <w:p w:rsidRPr="00404CC6" w:rsidR="00081E4D" w:rsidP="00593C5A" w:rsidRDefault="00081E4D" w14:paraId="0B727BF3" w14:textId="56E998EA">
      <w:pPr>
        <w:rPr>
          <w:rFonts w:eastAsia="Calibri"/>
          <w:szCs w:val="18"/>
        </w:rPr>
      </w:pPr>
      <w:r w:rsidRPr="00081E4D">
        <w:rPr>
          <w:rFonts w:eastAsia="Calibri"/>
          <w:szCs w:val="18"/>
        </w:rPr>
        <w:t>ANLb heeft als doel bij te dragen aan biodiversiteit, en daarnaast aan water- en klimaatdoelen.</w:t>
      </w:r>
      <w:r w:rsidR="00A91A3E">
        <w:rPr>
          <w:rFonts w:eastAsia="Calibri"/>
          <w:szCs w:val="18"/>
        </w:rPr>
        <w:t xml:space="preserve"> </w:t>
      </w:r>
      <w:r w:rsidRPr="00081E4D">
        <w:rPr>
          <w:rFonts w:eastAsia="Calibri"/>
          <w:szCs w:val="18"/>
        </w:rPr>
        <w:t xml:space="preserve">Conform de Contourennota Agrarisch natuurbeheer ligt het zwaartepunt van de inzet bij prioritaire gebieden. Provincies voeren het ANLb uit, op basis van een Natuurbeheerplan. De minister voor Landbouw, Visserij, Voedselzekerheid en Natuur ziet geen aanleiding voor een onderzoek naar de inzet van het ANLb specifiek in combinatie met </w:t>
      </w:r>
      <w:r w:rsidRPr="00404CC6">
        <w:rPr>
          <w:rFonts w:eastAsia="Calibri"/>
          <w:szCs w:val="18"/>
        </w:rPr>
        <w:t>zonnepanelen.</w:t>
      </w:r>
      <w:r w:rsidRPr="00404CC6" w:rsidR="00404CC6">
        <w:rPr>
          <w:rFonts w:eastAsia="Calibri"/>
          <w:szCs w:val="18"/>
        </w:rPr>
        <w:t xml:space="preserve"> Tegelijkertijd is het niet uitgesloten dat dergelijke groenvoorzieningen in specifieke gevallen in aanmerking kunnen komen voor een vergoeding.</w:t>
      </w:r>
    </w:p>
    <w:p w:rsidRPr="00081E4D" w:rsidR="00081E4D" w:rsidP="00593C5A" w:rsidRDefault="00081E4D" w14:paraId="164092F2" w14:textId="77777777"/>
    <w:p w:rsidRPr="00081E4D" w:rsidR="00081E4D" w:rsidP="00593C5A" w:rsidRDefault="00081E4D" w14:paraId="2080B914" w14:textId="43AAF47A">
      <w:r w:rsidRPr="00081E4D">
        <w:t>8</w:t>
      </w:r>
    </w:p>
    <w:p w:rsidRPr="00081E4D" w:rsidR="00081E4D" w:rsidP="00593C5A" w:rsidRDefault="00081E4D" w14:paraId="32715FA4" w14:textId="77777777">
      <w:pPr>
        <w:rPr>
          <w:rFonts w:eastAsia="Calibri"/>
          <w:szCs w:val="18"/>
        </w:rPr>
      </w:pPr>
      <w:r w:rsidRPr="00081E4D">
        <w:rPr>
          <w:rFonts w:eastAsia="Calibri"/>
          <w:szCs w:val="18"/>
        </w:rPr>
        <w:t>Kunt u bevestigen dat er beleidsmatige ruimte moet zijn om te innoveren met verschillende Agri-PV concepten, zodat deze in de praktijk bewezen kunnen worden en de inpasbaarheid in de agrarische bedrijfsvoering wordt gewaarborgd?</w:t>
      </w:r>
      <w:r w:rsidRPr="00081E4D">
        <w:rPr>
          <w:rFonts w:eastAsia="Calibri"/>
          <w:szCs w:val="18"/>
        </w:rPr>
        <w:br/>
      </w:r>
    </w:p>
    <w:p w:rsidRPr="00081E4D" w:rsidR="00081E4D" w:rsidP="001435B1" w:rsidRDefault="00081E4D" w14:paraId="35B7EBE8" w14:textId="5F6A806A">
      <w:pPr>
        <w:spacing w:line="240" w:lineRule="auto"/>
      </w:pPr>
      <w:r w:rsidRPr="00081E4D">
        <w:t>Antwoord</w:t>
      </w:r>
    </w:p>
    <w:p w:rsidR="00664678" w:rsidP="00593C5A" w:rsidRDefault="00081E4D" w14:paraId="5FD5722A" w14:textId="7F2835B8">
      <w:r w:rsidRPr="00081E4D">
        <w:t xml:space="preserve">Ja. </w:t>
      </w:r>
    </w:p>
    <w:sectPr w:rsidR="00664678"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E1783" w14:textId="77777777" w:rsidR="00C30BC9" w:rsidRDefault="00C30BC9">
      <w:r>
        <w:separator/>
      </w:r>
    </w:p>
    <w:p w14:paraId="7BA8B3F5" w14:textId="77777777" w:rsidR="00C30BC9" w:rsidRDefault="00C30BC9"/>
  </w:endnote>
  <w:endnote w:type="continuationSeparator" w:id="0">
    <w:p w14:paraId="0F3FD9B0" w14:textId="77777777" w:rsidR="00C30BC9" w:rsidRDefault="00C30BC9">
      <w:r>
        <w:continuationSeparator/>
      </w:r>
    </w:p>
    <w:p w14:paraId="1F8EFE38" w14:textId="77777777" w:rsidR="00C30BC9" w:rsidRDefault="00C30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E0D89" w14:textId="77777777" w:rsidR="00593C5A" w:rsidRDefault="00593C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0EDF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F24F7" w14:paraId="4B6B00F6" w14:textId="77777777" w:rsidTr="00CA6A25">
      <w:trPr>
        <w:trHeight w:hRule="exact" w:val="240"/>
      </w:trPr>
      <w:tc>
        <w:tcPr>
          <w:tcW w:w="7601" w:type="dxa"/>
          <w:shd w:val="clear" w:color="auto" w:fill="auto"/>
        </w:tcPr>
        <w:p w14:paraId="0D15F6F3" w14:textId="77777777" w:rsidR="00527BD4" w:rsidRDefault="00527BD4" w:rsidP="003F1F6B">
          <w:pPr>
            <w:pStyle w:val="Huisstijl-Rubricering"/>
          </w:pPr>
        </w:p>
      </w:tc>
      <w:tc>
        <w:tcPr>
          <w:tcW w:w="2156" w:type="dxa"/>
        </w:tcPr>
        <w:p w14:paraId="1EAF7011" w14:textId="595C81CA" w:rsidR="00527BD4" w:rsidRPr="00645414" w:rsidRDefault="00593C5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C95937">
              <w:t>4</w:t>
            </w:r>
          </w:fldSimple>
        </w:p>
      </w:tc>
    </w:tr>
  </w:tbl>
  <w:p w14:paraId="6310AD77"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F24F7" w14:paraId="27D544A6" w14:textId="77777777" w:rsidTr="00CA6A25">
      <w:trPr>
        <w:trHeight w:hRule="exact" w:val="240"/>
      </w:trPr>
      <w:tc>
        <w:tcPr>
          <w:tcW w:w="7601" w:type="dxa"/>
          <w:shd w:val="clear" w:color="auto" w:fill="auto"/>
        </w:tcPr>
        <w:p w14:paraId="66250187" w14:textId="77777777" w:rsidR="00527BD4" w:rsidRDefault="00527BD4" w:rsidP="008C356D">
          <w:pPr>
            <w:pStyle w:val="Huisstijl-Rubricering"/>
          </w:pPr>
        </w:p>
      </w:tc>
      <w:tc>
        <w:tcPr>
          <w:tcW w:w="2170" w:type="dxa"/>
        </w:tcPr>
        <w:p w14:paraId="34B89267" w14:textId="1B5165E2" w:rsidR="00527BD4" w:rsidRPr="00ED539E" w:rsidRDefault="00593C5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C95937">
              <w:t>4</w:t>
            </w:r>
          </w:fldSimple>
        </w:p>
      </w:tc>
    </w:tr>
  </w:tbl>
  <w:p w14:paraId="3BB755DE" w14:textId="77777777" w:rsidR="00527BD4" w:rsidRPr="00BC3B53" w:rsidRDefault="00527BD4" w:rsidP="008C356D">
    <w:pPr>
      <w:pStyle w:val="Voettekst"/>
      <w:spacing w:line="240" w:lineRule="auto"/>
      <w:rPr>
        <w:sz w:val="2"/>
        <w:szCs w:val="2"/>
      </w:rPr>
    </w:pPr>
  </w:p>
  <w:p w14:paraId="0365FD0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AE0A0" w14:textId="77777777" w:rsidR="00C30BC9" w:rsidRDefault="00C30BC9">
      <w:r>
        <w:separator/>
      </w:r>
    </w:p>
    <w:p w14:paraId="6A783828" w14:textId="77777777" w:rsidR="00C30BC9" w:rsidRDefault="00C30BC9"/>
  </w:footnote>
  <w:footnote w:type="continuationSeparator" w:id="0">
    <w:p w14:paraId="6442DEAF" w14:textId="77777777" w:rsidR="00C30BC9" w:rsidRDefault="00C30BC9">
      <w:r>
        <w:continuationSeparator/>
      </w:r>
    </w:p>
    <w:p w14:paraId="7465C2C7" w14:textId="77777777" w:rsidR="00C30BC9" w:rsidRDefault="00C30BC9"/>
  </w:footnote>
  <w:footnote w:id="1">
    <w:p w14:paraId="4189E510" w14:textId="422558B2" w:rsidR="00A91A3E" w:rsidRDefault="00A91A3E">
      <w:pPr>
        <w:pStyle w:val="Voetnoottekst"/>
      </w:pPr>
      <w:r>
        <w:rPr>
          <w:rStyle w:val="Voetnootmarkering"/>
        </w:rPr>
        <w:footnoteRef/>
      </w:r>
      <w:r>
        <w:t xml:space="preserve"> </w:t>
      </w:r>
      <w:r>
        <w:rPr>
          <w:szCs w:val="18"/>
        </w:rPr>
        <w:t>2024Z21095</w:t>
      </w:r>
    </w:p>
  </w:footnote>
  <w:footnote w:id="2">
    <w:p w14:paraId="67E383E3" w14:textId="1508F72E" w:rsidR="00A91A3E" w:rsidRDefault="00A91A3E">
      <w:pPr>
        <w:pStyle w:val="Voetnoottekst"/>
      </w:pPr>
      <w:r>
        <w:rPr>
          <w:rStyle w:val="Voetnootmarkering"/>
        </w:rPr>
        <w:footnoteRef/>
      </w:r>
      <w:r>
        <w:t xml:space="preserve"> </w:t>
      </w:r>
      <w:r w:rsidRPr="00081E4D">
        <w:rPr>
          <w:rFonts w:cs="Calibri"/>
          <w:szCs w:val="18"/>
        </w:rPr>
        <w:t>Kamerstuk 32813, nr. 1310</w:t>
      </w:r>
    </w:p>
  </w:footnote>
  <w:footnote w:id="3">
    <w:p w14:paraId="486F796F" w14:textId="4F531003" w:rsidR="00A91A3E" w:rsidRDefault="00A91A3E">
      <w:pPr>
        <w:pStyle w:val="Voetnoottekst"/>
      </w:pPr>
      <w:r>
        <w:rPr>
          <w:rStyle w:val="Voetnootmarkering"/>
        </w:rPr>
        <w:footnoteRef/>
      </w:r>
      <w:r>
        <w:t xml:space="preserve"> </w:t>
      </w:r>
      <w:r w:rsidRPr="00081E4D">
        <w:rPr>
          <w:rFonts w:eastAsia="Calibri"/>
          <w:szCs w:val="18"/>
        </w:rPr>
        <w:t>Kamerstuk 32813, nr. 1464</w:t>
      </w:r>
    </w:p>
  </w:footnote>
  <w:footnote w:id="4">
    <w:p w14:paraId="6FBD2ECF" w14:textId="77777777" w:rsidR="001435B1" w:rsidRDefault="001435B1" w:rsidP="001435B1">
      <w:pPr>
        <w:pStyle w:val="Voetnoottekst"/>
        <w:rPr>
          <w:rFonts w:ascii="Aptos" w:eastAsiaTheme="minorHAnsi" w:hAnsi="Aptos"/>
          <w:sz w:val="20"/>
        </w:rPr>
      </w:pPr>
      <w:r>
        <w:rPr>
          <w:rStyle w:val="Voetnootmarkering"/>
        </w:rPr>
        <w:t>[1]</w:t>
      </w:r>
      <w:r>
        <w:t xml:space="preserve"> Kamerstukken II, 2004-2005, 29 930, nr.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B6F93" w14:textId="77777777" w:rsidR="00593C5A" w:rsidRDefault="00593C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F24F7" w14:paraId="43D24FC2" w14:textId="77777777" w:rsidTr="00A50CF6">
      <w:tc>
        <w:tcPr>
          <w:tcW w:w="2156" w:type="dxa"/>
          <w:shd w:val="clear" w:color="auto" w:fill="auto"/>
        </w:tcPr>
        <w:p w14:paraId="58E77DCF" w14:textId="77777777" w:rsidR="00527BD4" w:rsidRPr="005819CE" w:rsidRDefault="00593C5A" w:rsidP="00A50CF6">
          <w:pPr>
            <w:pStyle w:val="Huisstijl-Adres"/>
            <w:rPr>
              <w:b/>
            </w:rPr>
          </w:pPr>
          <w:r>
            <w:rPr>
              <w:b/>
            </w:rPr>
            <w:t>Directoraat-generaal Klimaat en Energie</w:t>
          </w:r>
          <w:r w:rsidRPr="005819CE">
            <w:rPr>
              <w:b/>
            </w:rPr>
            <w:br/>
          </w:r>
          <w:r>
            <w:t>Directie Strategie Energiesysteem</w:t>
          </w:r>
        </w:p>
      </w:tc>
    </w:tr>
    <w:tr w:rsidR="004F24F7" w14:paraId="24E91977" w14:textId="77777777" w:rsidTr="00A50CF6">
      <w:trPr>
        <w:trHeight w:hRule="exact" w:val="200"/>
      </w:trPr>
      <w:tc>
        <w:tcPr>
          <w:tcW w:w="2156" w:type="dxa"/>
          <w:shd w:val="clear" w:color="auto" w:fill="auto"/>
        </w:tcPr>
        <w:p w14:paraId="764A8BFB" w14:textId="77777777" w:rsidR="00527BD4" w:rsidRPr="005819CE" w:rsidRDefault="00527BD4" w:rsidP="00A50CF6"/>
      </w:tc>
    </w:tr>
    <w:tr w:rsidR="004F24F7" w14:paraId="106F8122" w14:textId="77777777" w:rsidTr="00502512">
      <w:trPr>
        <w:trHeight w:hRule="exact" w:val="774"/>
      </w:trPr>
      <w:tc>
        <w:tcPr>
          <w:tcW w:w="2156" w:type="dxa"/>
          <w:shd w:val="clear" w:color="auto" w:fill="auto"/>
        </w:tcPr>
        <w:p w14:paraId="1D82B8AF" w14:textId="77777777" w:rsidR="00527BD4" w:rsidRDefault="00593C5A" w:rsidP="003A5290">
          <w:pPr>
            <w:pStyle w:val="Huisstijl-Kopje"/>
          </w:pPr>
          <w:r>
            <w:t>Ons kenmerk</w:t>
          </w:r>
        </w:p>
        <w:p w14:paraId="3AF3CBDE" w14:textId="4849FC53" w:rsidR="00502512" w:rsidRPr="00502512" w:rsidRDefault="00593C5A" w:rsidP="003A5290">
          <w:pPr>
            <w:pStyle w:val="Huisstijl-Kopje"/>
            <w:rPr>
              <w:b w:val="0"/>
            </w:rPr>
          </w:pPr>
          <w:r>
            <w:rPr>
              <w:b w:val="0"/>
            </w:rPr>
            <w:t>DGKE-DSE</w:t>
          </w:r>
          <w:r w:rsidRPr="00502512">
            <w:rPr>
              <w:b w:val="0"/>
            </w:rPr>
            <w:t xml:space="preserve"> / </w:t>
          </w:r>
          <w:sdt>
            <w:sdtPr>
              <w:rPr>
                <w:b w:val="0"/>
              </w:rPr>
              <w:alias w:val="documentId"/>
              <w:id w:val="762191242"/>
              <w:placeholder>
                <w:docPart w:val="DefaultPlaceholder_-1854013440"/>
              </w:placeholder>
            </w:sdtPr>
            <w:sdtEndPr/>
            <w:sdtContent>
              <w:r w:rsidRPr="00593C5A">
                <w:rPr>
                  <w:b w:val="0"/>
                </w:rPr>
                <w:t>96591831</w:t>
              </w:r>
            </w:sdtContent>
          </w:sdt>
        </w:p>
        <w:p w14:paraId="35E0E9A0" w14:textId="77777777" w:rsidR="00527BD4" w:rsidRPr="005819CE" w:rsidRDefault="00527BD4" w:rsidP="00361A56">
          <w:pPr>
            <w:pStyle w:val="Huisstijl-Kopje"/>
          </w:pPr>
        </w:p>
      </w:tc>
    </w:tr>
  </w:tbl>
  <w:p w14:paraId="20B9BF4F" w14:textId="77777777" w:rsidR="00527BD4" w:rsidRDefault="00527BD4" w:rsidP="008C356D">
    <w:pPr>
      <w:pStyle w:val="Koptekst"/>
      <w:rPr>
        <w:rFonts w:cs="Verdana-Bold"/>
        <w:b/>
        <w:bCs/>
        <w:smallCaps/>
        <w:szCs w:val="18"/>
      </w:rPr>
    </w:pPr>
  </w:p>
  <w:p w14:paraId="10ECF7E5" w14:textId="77777777" w:rsidR="00527BD4" w:rsidRDefault="00527BD4" w:rsidP="008C356D"/>
  <w:p w14:paraId="6DEEB686" w14:textId="77777777" w:rsidR="00527BD4" w:rsidRPr="00740712" w:rsidRDefault="00527BD4" w:rsidP="008C356D"/>
  <w:p w14:paraId="79DD2491" w14:textId="77777777" w:rsidR="00527BD4" w:rsidRPr="00217880" w:rsidRDefault="00527BD4" w:rsidP="008C356D">
    <w:pPr>
      <w:spacing w:line="0" w:lineRule="atLeast"/>
      <w:rPr>
        <w:sz w:val="2"/>
        <w:szCs w:val="2"/>
      </w:rPr>
    </w:pPr>
  </w:p>
  <w:p w14:paraId="33D0D27A" w14:textId="77777777" w:rsidR="00527BD4" w:rsidRDefault="00527BD4" w:rsidP="004F44C2">
    <w:pPr>
      <w:pStyle w:val="Koptekst"/>
      <w:rPr>
        <w:rFonts w:cs="Verdana-Bold"/>
        <w:b/>
        <w:bCs/>
        <w:smallCaps/>
        <w:szCs w:val="18"/>
      </w:rPr>
    </w:pPr>
  </w:p>
  <w:p w14:paraId="6D275946" w14:textId="77777777" w:rsidR="00527BD4" w:rsidRDefault="00527BD4" w:rsidP="004F44C2"/>
  <w:p w14:paraId="1998D329" w14:textId="77777777" w:rsidR="00527BD4" w:rsidRPr="00740712" w:rsidRDefault="00527BD4" w:rsidP="004F44C2"/>
  <w:p w14:paraId="16E981C5"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F24F7" w14:paraId="1178833D" w14:textId="77777777" w:rsidTr="00751A6A">
      <w:trPr>
        <w:trHeight w:val="2636"/>
      </w:trPr>
      <w:tc>
        <w:tcPr>
          <w:tcW w:w="737" w:type="dxa"/>
          <w:shd w:val="clear" w:color="auto" w:fill="auto"/>
        </w:tcPr>
        <w:p w14:paraId="2EFFC0B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4907D47" w14:textId="77777777" w:rsidR="00527BD4" w:rsidRDefault="00593C5A"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19F58A5A" wp14:editId="7BC96B92">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5622D5FF" w14:textId="77777777" w:rsidR="00F4553F" w:rsidRDefault="00F4553F" w:rsidP="00651CEE">
          <w:pPr>
            <w:framePr w:w="6340" w:h="2750" w:hRule="exact" w:hSpace="180" w:wrap="around" w:vAnchor="page" w:hAnchor="text" w:x="3873" w:y="-140"/>
            <w:spacing w:line="240" w:lineRule="auto"/>
          </w:pPr>
        </w:p>
      </w:tc>
    </w:tr>
  </w:tbl>
  <w:p w14:paraId="574F6857" w14:textId="77777777" w:rsidR="00527BD4" w:rsidRDefault="00527BD4" w:rsidP="00D0609E">
    <w:pPr>
      <w:framePr w:w="6340" w:h="2750" w:hRule="exact" w:hSpace="180" w:wrap="around" w:vAnchor="page" w:hAnchor="text" w:x="3873" w:y="-140"/>
    </w:pPr>
  </w:p>
  <w:p w14:paraId="1C62BFC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F24F7" w:rsidRPr="002F21D3" w14:paraId="3BBA0A55" w14:textId="77777777" w:rsidTr="00A50CF6">
      <w:tc>
        <w:tcPr>
          <w:tcW w:w="2160" w:type="dxa"/>
          <w:shd w:val="clear" w:color="auto" w:fill="auto"/>
        </w:tcPr>
        <w:p w14:paraId="1363030B" w14:textId="77777777" w:rsidR="00527BD4" w:rsidRPr="005819CE" w:rsidRDefault="00593C5A" w:rsidP="00A50CF6">
          <w:pPr>
            <w:pStyle w:val="Huisstijl-Adres"/>
            <w:rPr>
              <w:b/>
            </w:rPr>
          </w:pPr>
          <w:r>
            <w:rPr>
              <w:b/>
            </w:rPr>
            <w:t>Directoraat-generaal Klimaat en Energie</w:t>
          </w:r>
          <w:r w:rsidRPr="005819CE">
            <w:rPr>
              <w:b/>
            </w:rPr>
            <w:br/>
          </w:r>
          <w:r>
            <w:t>Directie Strategie Energiesysteem</w:t>
          </w:r>
        </w:p>
        <w:p w14:paraId="58786BC0" w14:textId="77777777" w:rsidR="00527BD4" w:rsidRPr="00BE5ED9" w:rsidRDefault="00593C5A" w:rsidP="00A50CF6">
          <w:pPr>
            <w:pStyle w:val="Huisstijl-Adres"/>
          </w:pPr>
          <w:r>
            <w:rPr>
              <w:b/>
            </w:rPr>
            <w:t>Bezoekadres</w:t>
          </w:r>
          <w:r>
            <w:rPr>
              <w:b/>
            </w:rPr>
            <w:br/>
          </w:r>
          <w:r>
            <w:t>Bezuidenhoutseweg 73</w:t>
          </w:r>
          <w:r w:rsidRPr="005819CE">
            <w:br/>
          </w:r>
          <w:r>
            <w:t>2594 AC Den Haag</w:t>
          </w:r>
        </w:p>
        <w:p w14:paraId="1ECA8BC7" w14:textId="77777777" w:rsidR="00EF495B" w:rsidRDefault="00593C5A" w:rsidP="0098788A">
          <w:pPr>
            <w:pStyle w:val="Huisstijl-Adres"/>
          </w:pPr>
          <w:r>
            <w:rPr>
              <w:b/>
            </w:rPr>
            <w:t>Postadres</w:t>
          </w:r>
          <w:r>
            <w:rPr>
              <w:b/>
            </w:rPr>
            <w:br/>
          </w:r>
          <w:r>
            <w:t>Postbus 20401</w:t>
          </w:r>
          <w:r w:rsidRPr="005819CE">
            <w:br/>
            <w:t>2500 E</w:t>
          </w:r>
          <w:r>
            <w:t>K</w:t>
          </w:r>
          <w:r w:rsidRPr="005819CE">
            <w:t xml:space="preserve"> Den Haag</w:t>
          </w:r>
        </w:p>
        <w:p w14:paraId="5B6121C4" w14:textId="77777777" w:rsidR="00EF495B" w:rsidRPr="005B3814" w:rsidRDefault="00593C5A" w:rsidP="0098788A">
          <w:pPr>
            <w:pStyle w:val="Huisstijl-Adres"/>
          </w:pPr>
          <w:r>
            <w:rPr>
              <w:b/>
            </w:rPr>
            <w:t>Overheidsidentificatienr</w:t>
          </w:r>
          <w:r>
            <w:rPr>
              <w:b/>
            </w:rPr>
            <w:br/>
          </w:r>
          <w:r w:rsidR="00F323ED" w:rsidRPr="00F323ED">
            <w:t>00000001003214369000</w:t>
          </w:r>
        </w:p>
        <w:p w14:paraId="38593931" w14:textId="77777777" w:rsidR="00EF495B" w:rsidRPr="0079551B" w:rsidRDefault="00593C5A"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118879EC" w14:textId="66FEA545" w:rsidR="00527BD4" w:rsidRPr="00593C5A" w:rsidRDefault="00527BD4" w:rsidP="00A50CF6">
          <w:pPr>
            <w:pStyle w:val="Huisstijl-Adres"/>
          </w:pPr>
        </w:p>
      </w:tc>
    </w:tr>
    <w:tr w:rsidR="004F24F7" w:rsidRPr="002F21D3" w14:paraId="72E40B42" w14:textId="77777777" w:rsidTr="00A50CF6">
      <w:trPr>
        <w:trHeight w:hRule="exact" w:val="200"/>
      </w:trPr>
      <w:tc>
        <w:tcPr>
          <w:tcW w:w="2160" w:type="dxa"/>
          <w:shd w:val="clear" w:color="auto" w:fill="auto"/>
        </w:tcPr>
        <w:p w14:paraId="6B2B302C" w14:textId="77777777" w:rsidR="00527BD4" w:rsidRPr="00593C5A" w:rsidRDefault="00527BD4" w:rsidP="00A50CF6"/>
      </w:tc>
    </w:tr>
    <w:tr w:rsidR="004F24F7" w14:paraId="3B149E19" w14:textId="77777777" w:rsidTr="00A50CF6">
      <w:tc>
        <w:tcPr>
          <w:tcW w:w="2160" w:type="dxa"/>
          <w:shd w:val="clear" w:color="auto" w:fill="auto"/>
        </w:tcPr>
        <w:p w14:paraId="3190C5CF" w14:textId="77777777" w:rsidR="000C0163" w:rsidRPr="005819CE" w:rsidRDefault="00593C5A" w:rsidP="000C0163">
          <w:pPr>
            <w:pStyle w:val="Huisstijl-Kopje"/>
          </w:pPr>
          <w:r>
            <w:t>Ons kenmerk</w:t>
          </w:r>
          <w:r w:rsidRPr="005819CE">
            <w:t xml:space="preserve"> </w:t>
          </w:r>
        </w:p>
        <w:p w14:paraId="1A016028" w14:textId="77777777" w:rsidR="000C0163" w:rsidRPr="005819CE" w:rsidRDefault="00593C5A" w:rsidP="000C0163">
          <w:pPr>
            <w:pStyle w:val="Huisstijl-Gegeven"/>
          </w:pPr>
          <w:r>
            <w:t>DGKE-DSE</w:t>
          </w:r>
          <w:r w:rsidR="00926AE2">
            <w:t xml:space="preserve"> /</w:t>
          </w:r>
          <w:r w:rsidR="00EB4E8D">
            <w:t xml:space="preserve"> </w:t>
          </w:r>
          <w:r>
            <w:t>96591831</w:t>
          </w:r>
        </w:p>
        <w:p w14:paraId="68A272A2" w14:textId="77777777" w:rsidR="00527BD4" w:rsidRPr="005819CE" w:rsidRDefault="00527BD4" w:rsidP="00593C5A">
          <w:pPr>
            <w:pStyle w:val="Huisstijl-Kopje"/>
          </w:pPr>
        </w:p>
      </w:tc>
    </w:tr>
  </w:tbl>
  <w:p w14:paraId="2101F87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F24F7" w14:paraId="7C065D92" w14:textId="77777777" w:rsidTr="007610AA">
      <w:trPr>
        <w:trHeight w:val="400"/>
      </w:trPr>
      <w:tc>
        <w:tcPr>
          <w:tcW w:w="7520" w:type="dxa"/>
          <w:gridSpan w:val="2"/>
          <w:shd w:val="clear" w:color="auto" w:fill="auto"/>
        </w:tcPr>
        <w:p w14:paraId="63A64087" w14:textId="77777777" w:rsidR="00527BD4" w:rsidRPr="00BC3B53" w:rsidRDefault="00593C5A" w:rsidP="00A50CF6">
          <w:pPr>
            <w:pStyle w:val="Huisstijl-Retouradres"/>
          </w:pPr>
          <w:r>
            <w:t>&gt; Retouradres Postbus 20401 2500 EK Den Haag</w:t>
          </w:r>
        </w:p>
      </w:tc>
    </w:tr>
    <w:tr w:rsidR="004F24F7" w14:paraId="19FE07CA" w14:textId="77777777" w:rsidTr="007610AA">
      <w:tc>
        <w:tcPr>
          <w:tcW w:w="7520" w:type="dxa"/>
          <w:gridSpan w:val="2"/>
          <w:shd w:val="clear" w:color="auto" w:fill="auto"/>
        </w:tcPr>
        <w:p w14:paraId="1B40A4C6" w14:textId="77777777" w:rsidR="00527BD4" w:rsidRPr="00983E8F" w:rsidRDefault="00527BD4" w:rsidP="00A50CF6">
          <w:pPr>
            <w:pStyle w:val="Huisstijl-Rubricering"/>
          </w:pPr>
        </w:p>
      </w:tc>
    </w:tr>
    <w:tr w:rsidR="004F24F7" w14:paraId="318DC2D7" w14:textId="77777777" w:rsidTr="007610AA">
      <w:trPr>
        <w:trHeight w:hRule="exact" w:val="2440"/>
      </w:trPr>
      <w:tc>
        <w:tcPr>
          <w:tcW w:w="7520" w:type="dxa"/>
          <w:gridSpan w:val="2"/>
          <w:shd w:val="clear" w:color="auto" w:fill="auto"/>
        </w:tcPr>
        <w:p w14:paraId="417D8B47" w14:textId="77777777" w:rsidR="00527BD4" w:rsidRDefault="00593C5A" w:rsidP="00A50CF6">
          <w:pPr>
            <w:pStyle w:val="Huisstijl-NAW"/>
          </w:pPr>
          <w:r>
            <w:t xml:space="preserve">De Voorzitter van de Tweede Kamer </w:t>
          </w:r>
        </w:p>
        <w:p w14:paraId="0854F3CB" w14:textId="77777777" w:rsidR="00D87195" w:rsidRDefault="00593C5A" w:rsidP="00D87195">
          <w:pPr>
            <w:pStyle w:val="Huisstijl-NAW"/>
          </w:pPr>
          <w:r>
            <w:t>der Staten-Generaal</w:t>
          </w:r>
        </w:p>
        <w:p w14:paraId="3E1973C9" w14:textId="77777777" w:rsidR="00EA0F13" w:rsidRDefault="00593C5A" w:rsidP="00EA0F13">
          <w:pPr>
            <w:rPr>
              <w:szCs w:val="18"/>
            </w:rPr>
          </w:pPr>
          <w:r>
            <w:rPr>
              <w:szCs w:val="18"/>
            </w:rPr>
            <w:t>Prinses Irenestraat 6</w:t>
          </w:r>
        </w:p>
        <w:p w14:paraId="717BB2F8" w14:textId="77777777" w:rsidR="00985E56" w:rsidRDefault="00593C5A" w:rsidP="00EA0F13">
          <w:r>
            <w:rPr>
              <w:szCs w:val="18"/>
            </w:rPr>
            <w:t>2595 BD  DEN HAAG</w:t>
          </w:r>
        </w:p>
      </w:tc>
    </w:tr>
    <w:tr w:rsidR="004F24F7" w14:paraId="768FB7C2" w14:textId="77777777" w:rsidTr="007610AA">
      <w:trPr>
        <w:trHeight w:hRule="exact" w:val="400"/>
      </w:trPr>
      <w:tc>
        <w:tcPr>
          <w:tcW w:w="7520" w:type="dxa"/>
          <w:gridSpan w:val="2"/>
          <w:shd w:val="clear" w:color="auto" w:fill="auto"/>
        </w:tcPr>
        <w:p w14:paraId="2678779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F24F7" w14:paraId="256AF8C7" w14:textId="77777777" w:rsidTr="007610AA">
      <w:trPr>
        <w:trHeight w:val="240"/>
      </w:trPr>
      <w:tc>
        <w:tcPr>
          <w:tcW w:w="900" w:type="dxa"/>
          <w:shd w:val="clear" w:color="auto" w:fill="auto"/>
        </w:tcPr>
        <w:p w14:paraId="028995A0" w14:textId="77777777" w:rsidR="00527BD4" w:rsidRPr="007709EF" w:rsidRDefault="00593C5A" w:rsidP="00A50CF6">
          <w:pPr>
            <w:rPr>
              <w:szCs w:val="18"/>
            </w:rPr>
          </w:pPr>
          <w:r>
            <w:rPr>
              <w:szCs w:val="18"/>
            </w:rPr>
            <w:t>Datum</w:t>
          </w:r>
        </w:p>
      </w:tc>
      <w:tc>
        <w:tcPr>
          <w:tcW w:w="6620" w:type="dxa"/>
          <w:shd w:val="clear" w:color="auto" w:fill="auto"/>
        </w:tcPr>
        <w:p w14:paraId="733DD03F" w14:textId="68C903D2" w:rsidR="00527BD4" w:rsidRPr="007709EF" w:rsidRDefault="00C95937" w:rsidP="00A50CF6">
          <w:r>
            <w:t>29 januari 2025</w:t>
          </w:r>
        </w:p>
      </w:tc>
    </w:tr>
    <w:tr w:rsidR="004F24F7" w14:paraId="62B3D8DD" w14:textId="77777777" w:rsidTr="007610AA">
      <w:trPr>
        <w:trHeight w:val="240"/>
      </w:trPr>
      <w:tc>
        <w:tcPr>
          <w:tcW w:w="900" w:type="dxa"/>
          <w:shd w:val="clear" w:color="auto" w:fill="auto"/>
        </w:tcPr>
        <w:p w14:paraId="13D6A677" w14:textId="77777777" w:rsidR="00527BD4" w:rsidRPr="007709EF" w:rsidRDefault="00593C5A" w:rsidP="00A50CF6">
          <w:pPr>
            <w:rPr>
              <w:szCs w:val="18"/>
            </w:rPr>
          </w:pPr>
          <w:r>
            <w:rPr>
              <w:szCs w:val="18"/>
            </w:rPr>
            <w:t>Betreft</w:t>
          </w:r>
        </w:p>
      </w:tc>
      <w:tc>
        <w:tcPr>
          <w:tcW w:w="6620" w:type="dxa"/>
          <w:shd w:val="clear" w:color="auto" w:fill="auto"/>
        </w:tcPr>
        <w:p w14:paraId="2CBCD13D" w14:textId="662A9297" w:rsidR="00527BD4" w:rsidRPr="007709EF" w:rsidRDefault="00593C5A" w:rsidP="00A50CF6">
          <w:r>
            <w:t>Beantwoording Kamervragen m</w:t>
          </w:r>
          <w:r w:rsidR="006C04C8">
            <w:t>et betrekking tot</w:t>
          </w:r>
          <w:r>
            <w:t xml:space="preserve"> agri-PV</w:t>
          </w:r>
        </w:p>
      </w:tc>
    </w:tr>
  </w:tbl>
  <w:p w14:paraId="28938FF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980A6AC">
      <w:start w:val="1"/>
      <w:numFmt w:val="bullet"/>
      <w:pStyle w:val="Lijstopsomteken"/>
      <w:lvlText w:val="•"/>
      <w:lvlJc w:val="left"/>
      <w:pPr>
        <w:tabs>
          <w:tab w:val="num" w:pos="227"/>
        </w:tabs>
        <w:ind w:left="227" w:hanging="227"/>
      </w:pPr>
      <w:rPr>
        <w:rFonts w:ascii="Verdana" w:hAnsi="Verdana" w:hint="default"/>
        <w:sz w:val="18"/>
        <w:szCs w:val="18"/>
      </w:rPr>
    </w:lvl>
    <w:lvl w:ilvl="1" w:tplc="92C2B5F4" w:tentative="1">
      <w:start w:val="1"/>
      <w:numFmt w:val="bullet"/>
      <w:lvlText w:val="o"/>
      <w:lvlJc w:val="left"/>
      <w:pPr>
        <w:tabs>
          <w:tab w:val="num" w:pos="1440"/>
        </w:tabs>
        <w:ind w:left="1440" w:hanging="360"/>
      </w:pPr>
      <w:rPr>
        <w:rFonts w:ascii="Courier New" w:hAnsi="Courier New" w:cs="Courier New" w:hint="default"/>
      </w:rPr>
    </w:lvl>
    <w:lvl w:ilvl="2" w:tplc="FB64C90E" w:tentative="1">
      <w:start w:val="1"/>
      <w:numFmt w:val="bullet"/>
      <w:lvlText w:val=""/>
      <w:lvlJc w:val="left"/>
      <w:pPr>
        <w:tabs>
          <w:tab w:val="num" w:pos="2160"/>
        </w:tabs>
        <w:ind w:left="2160" w:hanging="360"/>
      </w:pPr>
      <w:rPr>
        <w:rFonts w:ascii="Wingdings" w:hAnsi="Wingdings" w:hint="default"/>
      </w:rPr>
    </w:lvl>
    <w:lvl w:ilvl="3" w:tplc="A0C06B8C" w:tentative="1">
      <w:start w:val="1"/>
      <w:numFmt w:val="bullet"/>
      <w:lvlText w:val=""/>
      <w:lvlJc w:val="left"/>
      <w:pPr>
        <w:tabs>
          <w:tab w:val="num" w:pos="2880"/>
        </w:tabs>
        <w:ind w:left="2880" w:hanging="360"/>
      </w:pPr>
      <w:rPr>
        <w:rFonts w:ascii="Symbol" w:hAnsi="Symbol" w:hint="default"/>
      </w:rPr>
    </w:lvl>
    <w:lvl w:ilvl="4" w:tplc="74E88516" w:tentative="1">
      <w:start w:val="1"/>
      <w:numFmt w:val="bullet"/>
      <w:lvlText w:val="o"/>
      <w:lvlJc w:val="left"/>
      <w:pPr>
        <w:tabs>
          <w:tab w:val="num" w:pos="3600"/>
        </w:tabs>
        <w:ind w:left="3600" w:hanging="360"/>
      </w:pPr>
      <w:rPr>
        <w:rFonts w:ascii="Courier New" w:hAnsi="Courier New" w:cs="Courier New" w:hint="default"/>
      </w:rPr>
    </w:lvl>
    <w:lvl w:ilvl="5" w:tplc="0A1AC29A" w:tentative="1">
      <w:start w:val="1"/>
      <w:numFmt w:val="bullet"/>
      <w:lvlText w:val=""/>
      <w:lvlJc w:val="left"/>
      <w:pPr>
        <w:tabs>
          <w:tab w:val="num" w:pos="4320"/>
        </w:tabs>
        <w:ind w:left="4320" w:hanging="360"/>
      </w:pPr>
      <w:rPr>
        <w:rFonts w:ascii="Wingdings" w:hAnsi="Wingdings" w:hint="default"/>
      </w:rPr>
    </w:lvl>
    <w:lvl w:ilvl="6" w:tplc="385A3CDA" w:tentative="1">
      <w:start w:val="1"/>
      <w:numFmt w:val="bullet"/>
      <w:lvlText w:val=""/>
      <w:lvlJc w:val="left"/>
      <w:pPr>
        <w:tabs>
          <w:tab w:val="num" w:pos="5040"/>
        </w:tabs>
        <w:ind w:left="5040" w:hanging="360"/>
      </w:pPr>
      <w:rPr>
        <w:rFonts w:ascii="Symbol" w:hAnsi="Symbol" w:hint="default"/>
      </w:rPr>
    </w:lvl>
    <w:lvl w:ilvl="7" w:tplc="0144E240" w:tentative="1">
      <w:start w:val="1"/>
      <w:numFmt w:val="bullet"/>
      <w:lvlText w:val="o"/>
      <w:lvlJc w:val="left"/>
      <w:pPr>
        <w:tabs>
          <w:tab w:val="num" w:pos="5760"/>
        </w:tabs>
        <w:ind w:left="5760" w:hanging="360"/>
      </w:pPr>
      <w:rPr>
        <w:rFonts w:ascii="Courier New" w:hAnsi="Courier New" w:cs="Courier New" w:hint="default"/>
      </w:rPr>
    </w:lvl>
    <w:lvl w:ilvl="8" w:tplc="41E45D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FF7742"/>
    <w:multiLevelType w:val="hybridMultilevel"/>
    <w:tmpl w:val="0EB81E40"/>
    <w:lvl w:ilvl="0" w:tplc="8AB02738">
      <w:start w:val="6"/>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28B27F22">
      <w:start w:val="1"/>
      <w:numFmt w:val="bullet"/>
      <w:pStyle w:val="Lijstopsomteken2"/>
      <w:lvlText w:val="–"/>
      <w:lvlJc w:val="left"/>
      <w:pPr>
        <w:tabs>
          <w:tab w:val="num" w:pos="227"/>
        </w:tabs>
        <w:ind w:left="227" w:firstLine="0"/>
      </w:pPr>
      <w:rPr>
        <w:rFonts w:ascii="Verdana" w:hAnsi="Verdana" w:hint="default"/>
      </w:rPr>
    </w:lvl>
    <w:lvl w:ilvl="1" w:tplc="A224E628" w:tentative="1">
      <w:start w:val="1"/>
      <w:numFmt w:val="bullet"/>
      <w:lvlText w:val="o"/>
      <w:lvlJc w:val="left"/>
      <w:pPr>
        <w:tabs>
          <w:tab w:val="num" w:pos="1440"/>
        </w:tabs>
        <w:ind w:left="1440" w:hanging="360"/>
      </w:pPr>
      <w:rPr>
        <w:rFonts w:ascii="Courier New" w:hAnsi="Courier New" w:cs="Courier New" w:hint="default"/>
      </w:rPr>
    </w:lvl>
    <w:lvl w:ilvl="2" w:tplc="2F74F1F0" w:tentative="1">
      <w:start w:val="1"/>
      <w:numFmt w:val="bullet"/>
      <w:lvlText w:val=""/>
      <w:lvlJc w:val="left"/>
      <w:pPr>
        <w:tabs>
          <w:tab w:val="num" w:pos="2160"/>
        </w:tabs>
        <w:ind w:left="2160" w:hanging="360"/>
      </w:pPr>
      <w:rPr>
        <w:rFonts w:ascii="Wingdings" w:hAnsi="Wingdings" w:hint="default"/>
      </w:rPr>
    </w:lvl>
    <w:lvl w:ilvl="3" w:tplc="114A8380" w:tentative="1">
      <w:start w:val="1"/>
      <w:numFmt w:val="bullet"/>
      <w:lvlText w:val=""/>
      <w:lvlJc w:val="left"/>
      <w:pPr>
        <w:tabs>
          <w:tab w:val="num" w:pos="2880"/>
        </w:tabs>
        <w:ind w:left="2880" w:hanging="360"/>
      </w:pPr>
      <w:rPr>
        <w:rFonts w:ascii="Symbol" w:hAnsi="Symbol" w:hint="default"/>
      </w:rPr>
    </w:lvl>
    <w:lvl w:ilvl="4" w:tplc="6270C1FE" w:tentative="1">
      <w:start w:val="1"/>
      <w:numFmt w:val="bullet"/>
      <w:lvlText w:val="o"/>
      <w:lvlJc w:val="left"/>
      <w:pPr>
        <w:tabs>
          <w:tab w:val="num" w:pos="3600"/>
        </w:tabs>
        <w:ind w:left="3600" w:hanging="360"/>
      </w:pPr>
      <w:rPr>
        <w:rFonts w:ascii="Courier New" w:hAnsi="Courier New" w:cs="Courier New" w:hint="default"/>
      </w:rPr>
    </w:lvl>
    <w:lvl w:ilvl="5" w:tplc="D91808BA" w:tentative="1">
      <w:start w:val="1"/>
      <w:numFmt w:val="bullet"/>
      <w:lvlText w:val=""/>
      <w:lvlJc w:val="left"/>
      <w:pPr>
        <w:tabs>
          <w:tab w:val="num" w:pos="4320"/>
        </w:tabs>
        <w:ind w:left="4320" w:hanging="360"/>
      </w:pPr>
      <w:rPr>
        <w:rFonts w:ascii="Wingdings" w:hAnsi="Wingdings" w:hint="default"/>
      </w:rPr>
    </w:lvl>
    <w:lvl w:ilvl="6" w:tplc="44480648" w:tentative="1">
      <w:start w:val="1"/>
      <w:numFmt w:val="bullet"/>
      <w:lvlText w:val=""/>
      <w:lvlJc w:val="left"/>
      <w:pPr>
        <w:tabs>
          <w:tab w:val="num" w:pos="5040"/>
        </w:tabs>
        <w:ind w:left="5040" w:hanging="360"/>
      </w:pPr>
      <w:rPr>
        <w:rFonts w:ascii="Symbol" w:hAnsi="Symbol" w:hint="default"/>
      </w:rPr>
    </w:lvl>
    <w:lvl w:ilvl="7" w:tplc="65A4DBE2" w:tentative="1">
      <w:start w:val="1"/>
      <w:numFmt w:val="bullet"/>
      <w:lvlText w:val="o"/>
      <w:lvlJc w:val="left"/>
      <w:pPr>
        <w:tabs>
          <w:tab w:val="num" w:pos="5760"/>
        </w:tabs>
        <w:ind w:left="5760" w:hanging="360"/>
      </w:pPr>
      <w:rPr>
        <w:rFonts w:ascii="Courier New" w:hAnsi="Courier New" w:cs="Courier New" w:hint="default"/>
      </w:rPr>
    </w:lvl>
    <w:lvl w:ilvl="8" w:tplc="F73A306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4B4A48"/>
    <w:multiLevelType w:val="hybridMultilevel"/>
    <w:tmpl w:val="79321840"/>
    <w:lvl w:ilvl="0" w:tplc="929879F6">
      <w:numFmt w:val="bullet"/>
      <w:lvlText w:val="-"/>
      <w:lvlJc w:val="left"/>
      <w:pPr>
        <w:ind w:left="720" w:hanging="360"/>
      </w:pPr>
      <w:rPr>
        <w:rFonts w:ascii="Verdana" w:eastAsia="Aptos" w:hAnsi="Verdana" w:cs="Apto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4A892BAE"/>
    <w:multiLevelType w:val="hybridMultilevel"/>
    <w:tmpl w:val="73505D9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64409788">
    <w:abstractNumId w:val="10"/>
  </w:num>
  <w:num w:numId="2" w16cid:durableId="1471626973">
    <w:abstractNumId w:val="7"/>
  </w:num>
  <w:num w:numId="3" w16cid:durableId="1626690766">
    <w:abstractNumId w:val="6"/>
  </w:num>
  <w:num w:numId="4" w16cid:durableId="346643185">
    <w:abstractNumId w:val="5"/>
  </w:num>
  <w:num w:numId="5" w16cid:durableId="2135053378">
    <w:abstractNumId w:val="4"/>
  </w:num>
  <w:num w:numId="6" w16cid:durableId="1680353633">
    <w:abstractNumId w:val="8"/>
  </w:num>
  <w:num w:numId="7" w16cid:durableId="258635525">
    <w:abstractNumId w:val="3"/>
  </w:num>
  <w:num w:numId="8" w16cid:durableId="1066689546">
    <w:abstractNumId w:val="2"/>
  </w:num>
  <w:num w:numId="9" w16cid:durableId="1640261460">
    <w:abstractNumId w:val="1"/>
  </w:num>
  <w:num w:numId="10" w16cid:durableId="1054623078">
    <w:abstractNumId w:val="0"/>
  </w:num>
  <w:num w:numId="11" w16cid:durableId="1432969492">
    <w:abstractNumId w:val="9"/>
  </w:num>
  <w:num w:numId="12" w16cid:durableId="1317226738">
    <w:abstractNumId w:val="12"/>
  </w:num>
  <w:num w:numId="13" w16cid:durableId="1412697339">
    <w:abstractNumId w:val="16"/>
  </w:num>
  <w:num w:numId="14" w16cid:durableId="1526595816">
    <w:abstractNumId w:val="13"/>
  </w:num>
  <w:num w:numId="15" w16cid:durableId="280846240">
    <w:abstractNumId w:val="15"/>
  </w:num>
  <w:num w:numId="16" w16cid:durableId="112094320">
    <w:abstractNumId w:val="11"/>
  </w:num>
  <w:num w:numId="17" w16cid:durableId="105022723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652D4"/>
    <w:rsid w:val="00071F28"/>
    <w:rsid w:val="00074079"/>
    <w:rsid w:val="00081E4D"/>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35B1"/>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3453"/>
    <w:rsid w:val="00224A8A"/>
    <w:rsid w:val="00225675"/>
    <w:rsid w:val="002309A8"/>
    <w:rsid w:val="00236CFE"/>
    <w:rsid w:val="002428E3"/>
    <w:rsid w:val="00243031"/>
    <w:rsid w:val="0025042A"/>
    <w:rsid w:val="00260BAF"/>
    <w:rsid w:val="002650F7"/>
    <w:rsid w:val="002733B3"/>
    <w:rsid w:val="00273F3B"/>
    <w:rsid w:val="00274DB7"/>
    <w:rsid w:val="00275984"/>
    <w:rsid w:val="00280F74"/>
    <w:rsid w:val="002822CA"/>
    <w:rsid w:val="00286998"/>
    <w:rsid w:val="0029019C"/>
    <w:rsid w:val="002903F7"/>
    <w:rsid w:val="00291AB7"/>
    <w:rsid w:val="00292EB2"/>
    <w:rsid w:val="0029422B"/>
    <w:rsid w:val="002A0938"/>
    <w:rsid w:val="002B153C"/>
    <w:rsid w:val="002B52FC"/>
    <w:rsid w:val="002C2830"/>
    <w:rsid w:val="002D001A"/>
    <w:rsid w:val="002D28E2"/>
    <w:rsid w:val="002D317B"/>
    <w:rsid w:val="002D3587"/>
    <w:rsid w:val="002D502D"/>
    <w:rsid w:val="002E0F69"/>
    <w:rsid w:val="002F21D3"/>
    <w:rsid w:val="002F5147"/>
    <w:rsid w:val="002F7ABD"/>
    <w:rsid w:val="00312597"/>
    <w:rsid w:val="00312BF1"/>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76A06"/>
    <w:rsid w:val="00383DA1"/>
    <w:rsid w:val="00385F30"/>
    <w:rsid w:val="00393696"/>
    <w:rsid w:val="00393963"/>
    <w:rsid w:val="00395575"/>
    <w:rsid w:val="00395672"/>
    <w:rsid w:val="003A06C8"/>
    <w:rsid w:val="003A0D7C"/>
    <w:rsid w:val="003A5290"/>
    <w:rsid w:val="003B0155"/>
    <w:rsid w:val="003B3E22"/>
    <w:rsid w:val="003B7EE7"/>
    <w:rsid w:val="003C2CCB"/>
    <w:rsid w:val="003D1726"/>
    <w:rsid w:val="003D39EC"/>
    <w:rsid w:val="003D5DED"/>
    <w:rsid w:val="003E3DD5"/>
    <w:rsid w:val="003F07C6"/>
    <w:rsid w:val="003F1F6B"/>
    <w:rsid w:val="003F3757"/>
    <w:rsid w:val="003F38BD"/>
    <w:rsid w:val="003F44B7"/>
    <w:rsid w:val="004008E9"/>
    <w:rsid w:val="00404CC6"/>
    <w:rsid w:val="00413D48"/>
    <w:rsid w:val="00423A19"/>
    <w:rsid w:val="00431B48"/>
    <w:rsid w:val="00441AC2"/>
    <w:rsid w:val="0044249B"/>
    <w:rsid w:val="0045023C"/>
    <w:rsid w:val="00451A5B"/>
    <w:rsid w:val="00452BCD"/>
    <w:rsid w:val="00452CEA"/>
    <w:rsid w:val="00463DA5"/>
    <w:rsid w:val="00465B52"/>
    <w:rsid w:val="0046708E"/>
    <w:rsid w:val="00472A65"/>
    <w:rsid w:val="00474463"/>
    <w:rsid w:val="00474B75"/>
    <w:rsid w:val="00483F0B"/>
    <w:rsid w:val="00496319"/>
    <w:rsid w:val="00497279"/>
    <w:rsid w:val="004A163B"/>
    <w:rsid w:val="004A670A"/>
    <w:rsid w:val="004B5465"/>
    <w:rsid w:val="004B70F0"/>
    <w:rsid w:val="004C21A8"/>
    <w:rsid w:val="004C4F26"/>
    <w:rsid w:val="004D505E"/>
    <w:rsid w:val="004D72CA"/>
    <w:rsid w:val="004E2242"/>
    <w:rsid w:val="004E505E"/>
    <w:rsid w:val="004F24F7"/>
    <w:rsid w:val="004F42FF"/>
    <w:rsid w:val="004F44C2"/>
    <w:rsid w:val="00502512"/>
    <w:rsid w:val="00503FD2"/>
    <w:rsid w:val="00505262"/>
    <w:rsid w:val="00516022"/>
    <w:rsid w:val="00521CEE"/>
    <w:rsid w:val="00524FB4"/>
    <w:rsid w:val="00527BD4"/>
    <w:rsid w:val="00537095"/>
    <w:rsid w:val="005403C8"/>
    <w:rsid w:val="005429DC"/>
    <w:rsid w:val="005461DA"/>
    <w:rsid w:val="005565F9"/>
    <w:rsid w:val="00573041"/>
    <w:rsid w:val="0057388D"/>
    <w:rsid w:val="00575B80"/>
    <w:rsid w:val="0057620F"/>
    <w:rsid w:val="005819CE"/>
    <w:rsid w:val="0058298D"/>
    <w:rsid w:val="00584C1A"/>
    <w:rsid w:val="00593C2B"/>
    <w:rsid w:val="00593C5A"/>
    <w:rsid w:val="00595231"/>
    <w:rsid w:val="00596166"/>
    <w:rsid w:val="00597F64"/>
    <w:rsid w:val="005A0D4F"/>
    <w:rsid w:val="005A207F"/>
    <w:rsid w:val="005A2F35"/>
    <w:rsid w:val="005B3814"/>
    <w:rsid w:val="005B463E"/>
    <w:rsid w:val="005C34E1"/>
    <w:rsid w:val="005C3FE0"/>
    <w:rsid w:val="005C740C"/>
    <w:rsid w:val="005D625B"/>
    <w:rsid w:val="005E6622"/>
    <w:rsid w:val="005E6FDA"/>
    <w:rsid w:val="005F0A38"/>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056E"/>
    <w:rsid w:val="00685545"/>
    <w:rsid w:val="006864B3"/>
    <w:rsid w:val="00692D64"/>
    <w:rsid w:val="006A10F8"/>
    <w:rsid w:val="006A2100"/>
    <w:rsid w:val="006A5C3B"/>
    <w:rsid w:val="006A72E0"/>
    <w:rsid w:val="006B0BF3"/>
    <w:rsid w:val="006B775E"/>
    <w:rsid w:val="006B7A36"/>
    <w:rsid w:val="006B7BC7"/>
    <w:rsid w:val="006C04C8"/>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70D45"/>
    <w:rsid w:val="00782701"/>
    <w:rsid w:val="00783559"/>
    <w:rsid w:val="0079551B"/>
    <w:rsid w:val="00797AA5"/>
    <w:rsid w:val="007A26BD"/>
    <w:rsid w:val="007A4105"/>
    <w:rsid w:val="007B4503"/>
    <w:rsid w:val="007C406E"/>
    <w:rsid w:val="007C5183"/>
    <w:rsid w:val="007C53DC"/>
    <w:rsid w:val="007C7573"/>
    <w:rsid w:val="007E2B20"/>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0CAA"/>
    <w:rsid w:val="00842CD8"/>
    <w:rsid w:val="008431FA"/>
    <w:rsid w:val="00847444"/>
    <w:rsid w:val="008517C6"/>
    <w:rsid w:val="008547BA"/>
    <w:rsid w:val="008553C7"/>
    <w:rsid w:val="00857FEB"/>
    <w:rsid w:val="008601AF"/>
    <w:rsid w:val="008712B6"/>
    <w:rsid w:val="00872271"/>
    <w:rsid w:val="00876818"/>
    <w:rsid w:val="00883137"/>
    <w:rsid w:val="00894A3B"/>
    <w:rsid w:val="008A1424"/>
    <w:rsid w:val="008A1F5D"/>
    <w:rsid w:val="008A28F5"/>
    <w:rsid w:val="008B1198"/>
    <w:rsid w:val="008B3471"/>
    <w:rsid w:val="008B3929"/>
    <w:rsid w:val="008B4125"/>
    <w:rsid w:val="008B4CB3"/>
    <w:rsid w:val="008B567B"/>
    <w:rsid w:val="008B7B24"/>
    <w:rsid w:val="008C0FD1"/>
    <w:rsid w:val="008C356D"/>
    <w:rsid w:val="008D43B5"/>
    <w:rsid w:val="008E0B3F"/>
    <w:rsid w:val="008E49AD"/>
    <w:rsid w:val="008E698E"/>
    <w:rsid w:val="008F2584"/>
    <w:rsid w:val="008F3246"/>
    <w:rsid w:val="008F3C1B"/>
    <w:rsid w:val="008F508C"/>
    <w:rsid w:val="00901BE9"/>
    <w:rsid w:val="0090271B"/>
    <w:rsid w:val="00910642"/>
    <w:rsid w:val="00910DDF"/>
    <w:rsid w:val="009166AA"/>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A3E"/>
    <w:rsid w:val="00A91FA3"/>
    <w:rsid w:val="00A927D3"/>
    <w:rsid w:val="00AA0C1B"/>
    <w:rsid w:val="00AA7FC9"/>
    <w:rsid w:val="00AB237D"/>
    <w:rsid w:val="00AB5933"/>
    <w:rsid w:val="00AE013D"/>
    <w:rsid w:val="00AE11B7"/>
    <w:rsid w:val="00AE7F68"/>
    <w:rsid w:val="00AF2321"/>
    <w:rsid w:val="00AF4AD0"/>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425F0"/>
    <w:rsid w:val="00B42DFA"/>
    <w:rsid w:val="00B531DD"/>
    <w:rsid w:val="00B53708"/>
    <w:rsid w:val="00B55014"/>
    <w:rsid w:val="00B55136"/>
    <w:rsid w:val="00B62232"/>
    <w:rsid w:val="00B70BF3"/>
    <w:rsid w:val="00B71DC2"/>
    <w:rsid w:val="00B74BDA"/>
    <w:rsid w:val="00B849F5"/>
    <w:rsid w:val="00B91CFC"/>
    <w:rsid w:val="00B93893"/>
    <w:rsid w:val="00BA1397"/>
    <w:rsid w:val="00BA51E1"/>
    <w:rsid w:val="00BA7E0A"/>
    <w:rsid w:val="00BC2C00"/>
    <w:rsid w:val="00BC3B53"/>
    <w:rsid w:val="00BC3B96"/>
    <w:rsid w:val="00BC4AE3"/>
    <w:rsid w:val="00BC5B28"/>
    <w:rsid w:val="00BD2370"/>
    <w:rsid w:val="00BD684F"/>
    <w:rsid w:val="00BE3F88"/>
    <w:rsid w:val="00BE4756"/>
    <w:rsid w:val="00BE5ED9"/>
    <w:rsid w:val="00BE7B41"/>
    <w:rsid w:val="00C07462"/>
    <w:rsid w:val="00C15A91"/>
    <w:rsid w:val="00C206F1"/>
    <w:rsid w:val="00C21269"/>
    <w:rsid w:val="00C217E1"/>
    <w:rsid w:val="00C219B1"/>
    <w:rsid w:val="00C30BC9"/>
    <w:rsid w:val="00C4015B"/>
    <w:rsid w:val="00C40C60"/>
    <w:rsid w:val="00C435ED"/>
    <w:rsid w:val="00C5258E"/>
    <w:rsid w:val="00C530C9"/>
    <w:rsid w:val="00C619A7"/>
    <w:rsid w:val="00C73D5F"/>
    <w:rsid w:val="00C82AFE"/>
    <w:rsid w:val="00C83DBC"/>
    <w:rsid w:val="00C95937"/>
    <w:rsid w:val="00C97C80"/>
    <w:rsid w:val="00CA47D3"/>
    <w:rsid w:val="00CA6533"/>
    <w:rsid w:val="00CA6A25"/>
    <w:rsid w:val="00CA6A3F"/>
    <w:rsid w:val="00CA7C99"/>
    <w:rsid w:val="00CB41E4"/>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B4E8D"/>
    <w:rsid w:val="00EC0DFF"/>
    <w:rsid w:val="00EC237D"/>
    <w:rsid w:val="00EC2918"/>
    <w:rsid w:val="00EC4D0E"/>
    <w:rsid w:val="00EC4E2B"/>
    <w:rsid w:val="00ED0479"/>
    <w:rsid w:val="00ED072A"/>
    <w:rsid w:val="00ED539E"/>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323ED"/>
    <w:rsid w:val="00F41A6F"/>
    <w:rsid w:val="00F4553F"/>
    <w:rsid w:val="00F45A25"/>
    <w:rsid w:val="00F50F86"/>
    <w:rsid w:val="00F53F91"/>
    <w:rsid w:val="00F61569"/>
    <w:rsid w:val="00F61A72"/>
    <w:rsid w:val="00F62B67"/>
    <w:rsid w:val="00F66F13"/>
    <w:rsid w:val="00F74073"/>
    <w:rsid w:val="00F75603"/>
    <w:rsid w:val="00F845B4"/>
    <w:rsid w:val="00F8713B"/>
    <w:rsid w:val="00F90427"/>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2C66E"/>
  <w15:docId w15:val="{B35C1EF1-6B2D-46D2-95C4-8F5DF5DD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Lijstalinea">
    <w:name w:val="List Paragraph"/>
    <w:basedOn w:val="Standaard"/>
    <w:uiPriority w:val="34"/>
    <w:qFormat/>
    <w:rsid w:val="00081E4D"/>
    <w:pPr>
      <w:ind w:left="720"/>
      <w:contextualSpacing/>
    </w:pPr>
  </w:style>
  <w:style w:type="character" w:styleId="Verwijzingopmerking">
    <w:name w:val="annotation reference"/>
    <w:basedOn w:val="Standaardalinea-lettertype"/>
    <w:uiPriority w:val="99"/>
    <w:semiHidden/>
    <w:unhideWhenUsed/>
    <w:rsid w:val="009166AA"/>
    <w:rPr>
      <w:sz w:val="16"/>
      <w:szCs w:val="16"/>
    </w:rPr>
  </w:style>
  <w:style w:type="paragraph" w:styleId="Tekstopmerking">
    <w:name w:val="annotation text"/>
    <w:basedOn w:val="Standaard"/>
    <w:link w:val="TekstopmerkingChar"/>
    <w:uiPriority w:val="99"/>
    <w:unhideWhenUsed/>
    <w:rsid w:val="009166AA"/>
    <w:pPr>
      <w:spacing w:line="240" w:lineRule="auto"/>
    </w:pPr>
    <w:rPr>
      <w:sz w:val="20"/>
      <w:szCs w:val="20"/>
    </w:rPr>
  </w:style>
  <w:style w:type="character" w:customStyle="1" w:styleId="TekstopmerkingChar">
    <w:name w:val="Tekst opmerking Char"/>
    <w:basedOn w:val="Standaardalinea-lettertype"/>
    <w:link w:val="Tekstopmerking"/>
    <w:uiPriority w:val="99"/>
    <w:rsid w:val="009166AA"/>
    <w:rPr>
      <w:rFonts w:ascii="Verdana" w:hAnsi="Verdana"/>
      <w:lang w:val="nl-NL" w:eastAsia="nl-NL"/>
    </w:rPr>
  </w:style>
  <w:style w:type="character" w:styleId="Voetnootmarkering">
    <w:name w:val="footnote reference"/>
    <w:basedOn w:val="Standaardalinea-lettertype"/>
    <w:uiPriority w:val="99"/>
    <w:semiHidden/>
    <w:unhideWhenUsed/>
    <w:rsid w:val="00A91A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28209">
      <w:bodyDiv w:val="1"/>
      <w:marLeft w:val="0"/>
      <w:marRight w:val="0"/>
      <w:marTop w:val="0"/>
      <w:marBottom w:val="0"/>
      <w:divBdr>
        <w:top w:val="none" w:sz="0" w:space="0" w:color="auto"/>
        <w:left w:val="none" w:sz="0" w:space="0" w:color="auto"/>
        <w:bottom w:val="none" w:sz="0" w:space="0" w:color="auto"/>
        <w:right w:val="none" w:sz="0" w:space="0" w:color="auto"/>
      </w:divBdr>
    </w:div>
    <w:div w:id="97638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4F41CC">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116355"/>
    <w:rsid w:val="00223453"/>
    <w:rsid w:val="002733B3"/>
    <w:rsid w:val="00376A06"/>
    <w:rsid w:val="003B3E22"/>
    <w:rsid w:val="003C0FB9"/>
    <w:rsid w:val="004C4F26"/>
    <w:rsid w:val="004F41CC"/>
    <w:rsid w:val="005A0D4F"/>
    <w:rsid w:val="006649D4"/>
    <w:rsid w:val="0068056E"/>
    <w:rsid w:val="00811B7B"/>
    <w:rsid w:val="00916C4E"/>
    <w:rsid w:val="00960C3F"/>
    <w:rsid w:val="00A22FC5"/>
    <w:rsid w:val="00A61E97"/>
    <w:rsid w:val="00AF4AD0"/>
    <w:rsid w:val="00B23C77"/>
    <w:rsid w:val="00B53708"/>
    <w:rsid w:val="00C07462"/>
    <w:rsid w:val="00CB41E4"/>
    <w:rsid w:val="00DC66E7"/>
    <w:rsid w:val="00E852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1165</ap:Words>
  <ap:Characters>6408</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7558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2025-01-29T15:22:00.0000000Z</dcterms:created>
  <dcterms:modified xsi:type="dcterms:W3CDTF">2025-01-29T15:22:00.0000000Z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rixela1</vt:lpwstr>
  </property>
  <property fmtid="{D5CDD505-2E9C-101B-9397-08002B2CF9AE}" pid="3" name="AUTHOR_ID">
    <vt:lpwstr>rixela1</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Beantwoording Kamervragen m.b.t. agri-PV</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rixela1</vt:lpwstr>
  </property>
</Properties>
</file>