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52065A" w:rsidRDefault="00EE2A9D" w14:paraId="1500411D" w14:textId="77777777"/>
        <w:p w:rsidR="00241BB9" w:rsidP="0052065A" w:rsidRDefault="00794A8E" w14:paraId="45CEBE4A" w14:textId="77777777">
          <w:pPr>
            <w:spacing w:line="240" w:lineRule="auto"/>
          </w:pPr>
        </w:p>
      </w:sdtContent>
    </w:sdt>
    <w:p w:rsidR="00CD5856" w:rsidP="0052065A" w:rsidRDefault="00CD5856" w14:paraId="27670509" w14:textId="77777777">
      <w:pPr>
        <w:spacing w:line="240" w:lineRule="auto"/>
      </w:pPr>
    </w:p>
    <w:p w:rsidR="00CD5856" w:rsidP="0052065A" w:rsidRDefault="00CD5856" w14:paraId="3638F02E" w14:textId="77777777"/>
    <w:p w:rsidR="00CD5856" w:rsidP="0052065A" w:rsidRDefault="00CD5856" w14:paraId="4162DA3F" w14:textId="77777777"/>
    <w:p w:rsidR="00CD5856" w:rsidP="0052065A" w:rsidRDefault="00CD5856" w14:paraId="085B6BF2"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52065A" w:rsidP="0052065A" w:rsidRDefault="0052065A" w14:paraId="3648DA36" w14:textId="77777777">
      <w:pPr>
        <w:pStyle w:val="Huisstijl-Aanhef"/>
      </w:pPr>
    </w:p>
    <w:p w:rsidR="00CD5856" w:rsidP="0052065A" w:rsidRDefault="00794A8E" w14:paraId="23E82568" w14:textId="77777777">
      <w:pPr>
        <w:pStyle w:val="Huisstijl-Aanhef"/>
      </w:pPr>
      <w:r>
        <w:t>Geachte voorzitter,</w:t>
      </w:r>
    </w:p>
    <w:p w:rsidRPr="00D05AEA" w:rsidR="00A22F14" w:rsidP="0052065A" w:rsidRDefault="00794A8E" w14:paraId="1BEFCDD1" w14:textId="77777777">
      <w:pPr>
        <w:spacing w:line="276" w:lineRule="auto"/>
        <w:rPr>
          <w:szCs w:val="18"/>
        </w:rPr>
      </w:pPr>
      <w:r>
        <w:rPr>
          <w:szCs w:val="18"/>
        </w:rPr>
        <w:t xml:space="preserve">De </w:t>
      </w:r>
      <w:r>
        <w:rPr>
          <w:szCs w:val="18"/>
        </w:rPr>
        <w:t>Hervormingsagenda bevat een stevig pakket aan maatregelen met als doel dat kinderen weerbaar opgroeien, de zorg voor de meest kwetsbare kinderen beschikbaar en passend is en dat het stelsel houdbaar wordt voor de toekomst.</w:t>
      </w:r>
      <w:r>
        <w:rPr>
          <w:rStyle w:val="Voetnootmarkering"/>
          <w:szCs w:val="18"/>
        </w:rPr>
        <w:footnoteReference w:id="1"/>
      </w:r>
      <w:r>
        <w:rPr>
          <w:szCs w:val="18"/>
        </w:rPr>
        <w:t xml:space="preserve"> </w:t>
      </w:r>
      <w:r w:rsidRPr="00772BEF">
        <w:rPr>
          <w:szCs w:val="18"/>
        </w:rPr>
        <w:t xml:space="preserve">In de </w:t>
      </w:r>
      <w:r w:rsidRPr="00772BEF">
        <w:rPr>
          <w:szCs w:val="18"/>
        </w:rPr>
        <w:t>Hervormingsagenda Jeugd</w:t>
      </w:r>
      <w:r>
        <w:rPr>
          <w:szCs w:val="18"/>
        </w:rPr>
        <w:t xml:space="preserve"> </w:t>
      </w:r>
      <w:r w:rsidRPr="00772BEF">
        <w:rPr>
          <w:szCs w:val="18"/>
        </w:rPr>
        <w:t xml:space="preserve">zijn </w:t>
      </w:r>
      <w:r>
        <w:rPr>
          <w:szCs w:val="18"/>
        </w:rPr>
        <w:t xml:space="preserve">tevens </w:t>
      </w:r>
      <w:r w:rsidRPr="00772BEF">
        <w:rPr>
          <w:szCs w:val="18"/>
        </w:rPr>
        <w:t>financiële afspraken gemaakt tussen Rijk en de VNG</w:t>
      </w:r>
      <w:r>
        <w:rPr>
          <w:szCs w:val="18"/>
        </w:rPr>
        <w:t>.</w:t>
      </w:r>
      <w:r w:rsidRPr="00772BEF">
        <w:rPr>
          <w:szCs w:val="18"/>
        </w:rPr>
        <w:t xml:space="preserve"> Onderdeel hiervan is de afspraak dat een onafhankelijke commissie van deskundigen een zwaarwegend advies geeft over de uitvoering van de agenda, mede in relatie tot de uitgavenontwikkeling in de Jeugdzorg. Het eerste advies van deze commissie heeft zij vandaag gepresenteerd. Middels deze brief doe ik u</w:t>
      </w:r>
      <w:r w:rsidRPr="00772BEF">
        <w:rPr>
          <w:i/>
          <w:iCs/>
          <w:szCs w:val="18"/>
        </w:rPr>
        <w:t xml:space="preserve">, </w:t>
      </w:r>
      <w:r w:rsidRPr="00772BEF">
        <w:rPr>
          <w:szCs w:val="18"/>
        </w:rPr>
        <w:t xml:space="preserve">mede namens de </w:t>
      </w:r>
      <w:r>
        <w:rPr>
          <w:szCs w:val="18"/>
        </w:rPr>
        <w:t>m</w:t>
      </w:r>
      <w:r w:rsidRPr="00772BEF">
        <w:rPr>
          <w:szCs w:val="18"/>
        </w:rPr>
        <w:t>inister van Binnenlandse Zaken</w:t>
      </w:r>
      <w:r w:rsidR="005A671C">
        <w:rPr>
          <w:szCs w:val="18"/>
        </w:rPr>
        <w:t xml:space="preserve"> en Koninkrijksrelaties</w:t>
      </w:r>
      <w:r w:rsidRPr="00772BEF">
        <w:rPr>
          <w:szCs w:val="18"/>
        </w:rPr>
        <w:t xml:space="preserve">, </w:t>
      </w:r>
      <w:r>
        <w:rPr>
          <w:szCs w:val="18"/>
        </w:rPr>
        <w:t xml:space="preserve">de </w:t>
      </w:r>
      <w:r w:rsidRPr="00772BEF">
        <w:rPr>
          <w:szCs w:val="18"/>
        </w:rPr>
        <w:t>staatssecretaris Rechtsbescherming</w:t>
      </w:r>
      <w:r>
        <w:rPr>
          <w:szCs w:val="18"/>
        </w:rPr>
        <w:t xml:space="preserve"> en</w:t>
      </w:r>
      <w:r w:rsidRPr="00772BEF">
        <w:rPr>
          <w:szCs w:val="18"/>
        </w:rPr>
        <w:t xml:space="preserve"> de staa</w:t>
      </w:r>
      <w:r w:rsidRPr="00772BEF">
        <w:rPr>
          <w:szCs w:val="18"/>
        </w:rPr>
        <w:t>tssecretaris Fi</w:t>
      </w:r>
      <w:r w:rsidR="00782A7E">
        <w:rPr>
          <w:szCs w:val="18"/>
        </w:rPr>
        <w:t>scaliteit</w:t>
      </w:r>
      <w:r w:rsidRPr="00772BEF">
        <w:rPr>
          <w:szCs w:val="18"/>
        </w:rPr>
        <w:t>, Belastingdienst en Douane, het advies toekomen</w:t>
      </w:r>
      <w:r w:rsidRPr="00772BEF">
        <w:rPr>
          <w:i/>
          <w:iCs/>
          <w:szCs w:val="18"/>
        </w:rPr>
        <w:t xml:space="preserve">. </w:t>
      </w:r>
    </w:p>
    <w:p w:rsidR="00A22F14" w:rsidP="0052065A" w:rsidRDefault="00A22F14" w14:paraId="59B785E5" w14:textId="77777777">
      <w:pPr>
        <w:spacing w:line="276" w:lineRule="auto"/>
        <w:rPr>
          <w:i/>
          <w:iCs/>
          <w:szCs w:val="18"/>
        </w:rPr>
      </w:pPr>
    </w:p>
    <w:p w:rsidR="00A22F14" w:rsidP="0052065A" w:rsidRDefault="00794A8E" w14:paraId="70987A28" w14:textId="77777777">
      <w:pPr>
        <w:spacing w:line="276" w:lineRule="auto"/>
        <w:rPr>
          <w:szCs w:val="18"/>
        </w:rPr>
      </w:pPr>
      <w:r w:rsidRPr="00772BEF">
        <w:rPr>
          <w:szCs w:val="18"/>
        </w:rPr>
        <w:t>De commissie heeft zich de afgelopen periode</w:t>
      </w:r>
      <w:r>
        <w:rPr>
          <w:szCs w:val="18"/>
        </w:rPr>
        <w:t xml:space="preserve"> stevig</w:t>
      </w:r>
      <w:r w:rsidRPr="00772BEF">
        <w:rPr>
          <w:szCs w:val="18"/>
        </w:rPr>
        <w:t xml:space="preserve"> ingespannen om tot dit advies te komen. Ik wil de voorzitter</w:t>
      </w:r>
      <w:r>
        <w:rPr>
          <w:szCs w:val="18"/>
        </w:rPr>
        <w:t>, mevrouw van Ark</w:t>
      </w:r>
      <w:r w:rsidRPr="00772BEF">
        <w:rPr>
          <w:szCs w:val="18"/>
        </w:rPr>
        <w:t xml:space="preserve">, de leden van haar commissie alsmede </w:t>
      </w:r>
      <w:r>
        <w:rPr>
          <w:szCs w:val="18"/>
        </w:rPr>
        <w:t>allen die hier een bijdrage aan hebben geleverd</w:t>
      </w:r>
      <w:r w:rsidRPr="00772BEF">
        <w:rPr>
          <w:szCs w:val="18"/>
        </w:rPr>
        <w:t xml:space="preserve"> bedanken voor hun inzet.</w:t>
      </w:r>
      <w:r>
        <w:rPr>
          <w:szCs w:val="18"/>
        </w:rPr>
        <w:t xml:space="preserve"> </w:t>
      </w:r>
      <w:r w:rsidRPr="00772BEF">
        <w:rPr>
          <w:szCs w:val="18"/>
        </w:rPr>
        <w:t xml:space="preserve">Ik ga </w:t>
      </w:r>
      <w:r>
        <w:rPr>
          <w:szCs w:val="18"/>
        </w:rPr>
        <w:t>het advies</w:t>
      </w:r>
      <w:r w:rsidRPr="00772BEF">
        <w:rPr>
          <w:szCs w:val="18"/>
        </w:rPr>
        <w:t xml:space="preserve"> met volle aandacht bestuderen.</w:t>
      </w:r>
    </w:p>
    <w:p w:rsidRPr="00772BEF" w:rsidR="00A22F14" w:rsidP="0052065A" w:rsidRDefault="00A22F14" w14:paraId="249333D0" w14:textId="77777777">
      <w:pPr>
        <w:spacing w:line="276" w:lineRule="auto"/>
        <w:rPr>
          <w:szCs w:val="18"/>
        </w:rPr>
      </w:pPr>
    </w:p>
    <w:p w:rsidRPr="00772BEF" w:rsidR="00A22F14" w:rsidP="0052065A" w:rsidRDefault="00794A8E" w14:paraId="3E377FF7" w14:textId="77777777">
      <w:pPr>
        <w:autoSpaceDE w:val="0"/>
        <w:adjustRightInd w:val="0"/>
        <w:spacing w:line="276" w:lineRule="auto"/>
        <w:rPr>
          <w:color w:val="1B1B1A"/>
          <w:szCs w:val="18"/>
        </w:rPr>
      </w:pPr>
      <w:r w:rsidRPr="00772BEF">
        <w:rPr>
          <w:rFonts w:cs="UniversLTStd"/>
          <w:kern w:val="0"/>
          <w:szCs w:val="18"/>
        </w:rPr>
        <w:t xml:space="preserve">De opdracht aan de commissie richt zich op de uitvoering van de </w:t>
      </w:r>
      <w:r>
        <w:rPr>
          <w:rFonts w:cs="UniversLTStd"/>
          <w:kern w:val="0"/>
          <w:szCs w:val="18"/>
        </w:rPr>
        <w:t>in de Hervormingsagenda gemaakte afspraken</w:t>
      </w:r>
      <w:r w:rsidRPr="00772BEF">
        <w:rPr>
          <w:rFonts w:cs="UniversLTStd"/>
          <w:kern w:val="0"/>
          <w:szCs w:val="18"/>
        </w:rPr>
        <w:t xml:space="preserve">, om te bezien of </w:t>
      </w:r>
      <w:r w:rsidRPr="00772BEF">
        <w:rPr>
          <w:color w:val="1B1B1A"/>
          <w:szCs w:val="18"/>
        </w:rPr>
        <w:t>de beweging die partijen met elkaar</w:t>
      </w:r>
      <w:r>
        <w:rPr>
          <w:color w:val="1B1B1A"/>
          <w:szCs w:val="18"/>
        </w:rPr>
        <w:t xml:space="preserve"> willen maken wordt gerealiseerd</w:t>
      </w:r>
      <w:r w:rsidRPr="00772BEF">
        <w:rPr>
          <w:color w:val="1B1B1A"/>
          <w:szCs w:val="18"/>
        </w:rPr>
        <w:t xml:space="preserve">. Het gaat hierbij enerzijds om de beweging naar een inhoudelijke verbetering van (de uitvoering van) het </w:t>
      </w:r>
      <w:r>
        <w:rPr>
          <w:color w:val="1B1B1A"/>
          <w:szCs w:val="18"/>
        </w:rPr>
        <w:t>jeugd</w:t>
      </w:r>
      <w:r w:rsidRPr="00772BEF">
        <w:rPr>
          <w:color w:val="1B1B1A"/>
          <w:szCs w:val="18"/>
        </w:rPr>
        <w:t xml:space="preserve">stelsel en anderzijds de beweging naar een financieel houdbaar stelsel. De commissie beziet hierbij ook of de door Rijk en gemeenten gepleegde inspanningen conform de afspraken in de Hervormingsagenda zijn. </w:t>
      </w:r>
    </w:p>
    <w:p w:rsidR="00A22F14" w:rsidP="0052065A" w:rsidRDefault="00A22F14" w14:paraId="7234F28E" w14:textId="77777777">
      <w:pPr>
        <w:autoSpaceDE w:val="0"/>
        <w:adjustRightInd w:val="0"/>
        <w:spacing w:line="276" w:lineRule="auto"/>
        <w:rPr>
          <w:szCs w:val="18"/>
        </w:rPr>
      </w:pPr>
    </w:p>
    <w:p w:rsidR="00A22F14" w:rsidP="0052065A" w:rsidRDefault="00794A8E" w14:paraId="744A2AE4" w14:textId="77777777">
      <w:pPr>
        <w:spacing w:line="276" w:lineRule="auto"/>
        <w:rPr>
          <w:szCs w:val="18"/>
        </w:rPr>
      </w:pPr>
      <w:r w:rsidRPr="00772BEF">
        <w:rPr>
          <w:szCs w:val="18"/>
        </w:rPr>
        <w:lastRenderedPageBreak/>
        <w:t>Het advies van de deskundigencommissie is zwaarwegend. In het meest recente overhedenoverleg, waar u op 29 november jl. over bent geïnformeerd</w:t>
      </w:r>
      <w:r>
        <w:rPr>
          <w:rStyle w:val="Voetnootmarkering"/>
          <w:szCs w:val="18"/>
        </w:rPr>
        <w:footnoteReference w:id="2"/>
      </w:r>
      <w:r w:rsidRPr="00772BEF">
        <w:rPr>
          <w:szCs w:val="18"/>
        </w:rPr>
        <w:t xml:space="preserve">, heeft het kabinet aan gemeenten aangegeven dat zij zich wil richten op de vraag hoe opvolging gegeven kan worden aan het advies. </w:t>
      </w:r>
      <w:r w:rsidRPr="00772BEF">
        <w:rPr>
          <w:kern w:val="0"/>
          <w:szCs w:val="18"/>
        </w:rPr>
        <w:t xml:space="preserve">Naast het vervolggesprek met de VNG naar aanleiding van dit advies, zal ik ook </w:t>
      </w:r>
      <w:r w:rsidRPr="00772BEF">
        <w:rPr>
          <w:szCs w:val="18"/>
        </w:rPr>
        <w:t xml:space="preserve">met cliënten, professionals en aanbieders het advies bespreken en bezien hoe we hier gevolg aan kunnen geven. </w:t>
      </w:r>
      <w:r>
        <w:rPr>
          <w:szCs w:val="18"/>
        </w:rPr>
        <w:t>D</w:t>
      </w:r>
      <w:r w:rsidRPr="00772BEF">
        <w:rPr>
          <w:szCs w:val="18"/>
        </w:rPr>
        <w:t xml:space="preserve">it zal de komende maanden vorm krijgen, mede in aanloop naar de voorjaarsbesluitvorming. Zodra hierover concrete afspraken zijn, zal ik u hierover informeren.  </w:t>
      </w:r>
    </w:p>
    <w:p w:rsidR="0052065A" w:rsidP="0052065A" w:rsidRDefault="0052065A" w14:paraId="5C5C7007" w14:textId="77777777">
      <w:pPr>
        <w:pStyle w:val="Huisstijl-Ondertekeningvervolg"/>
        <w:contextualSpacing/>
        <w:rPr>
          <w:i w:val="0"/>
          <w:iCs/>
        </w:rPr>
      </w:pPr>
    </w:p>
    <w:p w:rsidR="0052065A" w:rsidP="0052065A" w:rsidRDefault="0052065A" w14:paraId="6142987A" w14:textId="77777777">
      <w:pPr>
        <w:pStyle w:val="Huisstijl-Ondertekeningvervolg"/>
        <w:contextualSpacing/>
        <w:rPr>
          <w:i w:val="0"/>
          <w:iCs/>
        </w:rPr>
      </w:pPr>
      <w:r w:rsidRPr="00FA645D">
        <w:rPr>
          <w:i w:val="0"/>
          <w:iCs/>
        </w:rPr>
        <w:t>Hoogachtend,</w:t>
      </w:r>
    </w:p>
    <w:p w:rsidR="0052065A" w:rsidP="0052065A" w:rsidRDefault="0052065A" w14:paraId="52E07BA7" w14:textId="77777777">
      <w:pPr>
        <w:pStyle w:val="Huisstijl-Ondertekeningvervolg"/>
        <w:contextualSpacing/>
        <w:rPr>
          <w:i w:val="0"/>
          <w:iCs/>
        </w:rPr>
      </w:pPr>
    </w:p>
    <w:p w:rsidRPr="00FA645D" w:rsidR="0052065A" w:rsidP="0052065A" w:rsidRDefault="0052065A" w14:paraId="08F48EC3" w14:textId="77777777">
      <w:pPr>
        <w:pStyle w:val="Huisstijl-Ondertekeningvervolg"/>
        <w:contextualSpacing/>
        <w:rPr>
          <w:i w:val="0"/>
          <w:iCs/>
        </w:rPr>
      </w:pPr>
      <w:r w:rsidRPr="00FA645D">
        <w:rPr>
          <w:i w:val="0"/>
          <w:iCs/>
        </w:rPr>
        <w:t>de staatssecretaris Jeugd,</w:t>
      </w:r>
    </w:p>
    <w:p w:rsidRPr="00FA645D" w:rsidR="0052065A" w:rsidP="0052065A" w:rsidRDefault="0052065A" w14:paraId="29158132" w14:textId="77777777">
      <w:pPr>
        <w:pStyle w:val="Huisstijl-Ondertekeningvervolg"/>
        <w:rPr>
          <w:i w:val="0"/>
          <w:iCs/>
        </w:rPr>
      </w:pPr>
      <w:r w:rsidRPr="00FA645D">
        <w:rPr>
          <w:i w:val="0"/>
          <w:iCs/>
        </w:rPr>
        <w:t>Preventie en Sport,</w:t>
      </w:r>
    </w:p>
    <w:p w:rsidRPr="00FA645D" w:rsidR="0052065A" w:rsidP="0052065A" w:rsidRDefault="0052065A" w14:paraId="390A110A" w14:textId="77777777">
      <w:pPr>
        <w:pStyle w:val="Huisstijl-Ondertekeningvervolg"/>
        <w:rPr>
          <w:i w:val="0"/>
          <w:iCs/>
        </w:rPr>
      </w:pPr>
    </w:p>
    <w:p w:rsidRPr="00FA645D" w:rsidR="0052065A" w:rsidP="0052065A" w:rsidRDefault="0052065A" w14:paraId="523C771C" w14:textId="77777777">
      <w:pPr>
        <w:pStyle w:val="Huisstijl-Ondertekeningvervolg"/>
        <w:rPr>
          <w:i w:val="0"/>
          <w:iCs/>
        </w:rPr>
      </w:pPr>
    </w:p>
    <w:p w:rsidRPr="00FA645D" w:rsidR="0052065A" w:rsidP="0052065A" w:rsidRDefault="0052065A" w14:paraId="74B25C23" w14:textId="77777777">
      <w:pPr>
        <w:pStyle w:val="Huisstijl-Ondertekeningvervolg"/>
        <w:rPr>
          <w:i w:val="0"/>
          <w:iCs/>
        </w:rPr>
      </w:pPr>
    </w:p>
    <w:p w:rsidRPr="00FA645D" w:rsidR="0052065A" w:rsidP="0052065A" w:rsidRDefault="0052065A" w14:paraId="7985AB4A" w14:textId="77777777">
      <w:pPr>
        <w:pStyle w:val="Huisstijl-Ondertekeningvervolg"/>
        <w:rPr>
          <w:i w:val="0"/>
          <w:iCs/>
        </w:rPr>
      </w:pPr>
    </w:p>
    <w:p w:rsidRPr="00FA645D" w:rsidR="0052065A" w:rsidP="0052065A" w:rsidRDefault="0052065A" w14:paraId="18092A66" w14:textId="77777777">
      <w:pPr>
        <w:pStyle w:val="Huisstijl-Ondertekeningvervolg"/>
        <w:rPr>
          <w:i w:val="0"/>
          <w:iCs/>
        </w:rPr>
      </w:pPr>
    </w:p>
    <w:p w:rsidRPr="00FA645D" w:rsidR="0052065A" w:rsidP="0052065A" w:rsidRDefault="0052065A" w14:paraId="32AC4FEA" w14:textId="77777777">
      <w:pPr>
        <w:pStyle w:val="Huisstijl-Ondertekeningvervolg"/>
        <w:rPr>
          <w:i w:val="0"/>
          <w:iCs/>
        </w:rPr>
      </w:pPr>
    </w:p>
    <w:p w:rsidRPr="00FA645D" w:rsidR="0052065A" w:rsidP="0052065A" w:rsidRDefault="0052065A" w14:paraId="17829B14" w14:textId="77777777">
      <w:pPr>
        <w:pStyle w:val="Huisstijl-Ondertekeningvervolg"/>
        <w:rPr>
          <w:i w:val="0"/>
          <w:iCs/>
        </w:rPr>
      </w:pPr>
      <w:r w:rsidRPr="00FA645D">
        <w:rPr>
          <w:i w:val="0"/>
          <w:iCs/>
        </w:rPr>
        <w:t>Vincent Karremans</w:t>
      </w:r>
    </w:p>
    <w:p w:rsidR="00C95CA9" w:rsidP="0052065A" w:rsidRDefault="00C95CA9" w14:paraId="0884044B" w14:textId="77777777">
      <w:pPr>
        <w:spacing w:line="240" w:lineRule="auto"/>
        <w:rPr>
          <w:noProof/>
        </w:rPr>
      </w:pPr>
    </w:p>
    <w:p w:rsidR="00235AED" w:rsidP="0052065A" w:rsidRDefault="00235AED" w14:paraId="4BA5634C" w14:textId="77777777">
      <w:pPr>
        <w:spacing w:line="240" w:lineRule="auto"/>
        <w:rPr>
          <w:noProof/>
        </w:rPr>
      </w:pPr>
    </w:p>
    <w:sectPr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F868" w14:textId="77777777" w:rsidR="00166DE5" w:rsidRDefault="00166DE5">
      <w:pPr>
        <w:spacing w:line="240" w:lineRule="auto"/>
      </w:pPr>
      <w:r>
        <w:separator/>
      </w:r>
    </w:p>
  </w:endnote>
  <w:endnote w:type="continuationSeparator" w:id="0">
    <w:p w14:paraId="3146067A" w14:textId="77777777" w:rsidR="00166DE5" w:rsidRDefault="00166D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LTSt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3C28" w14:textId="77777777" w:rsidR="004F0861" w:rsidRDefault="004F08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638A" w14:textId="314A3D42" w:rsidR="00DC7639" w:rsidRDefault="006F3251">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C9FF1AA" wp14:editId="0D8137E6">
              <wp:simplePos x="0" y="0"/>
              <wp:positionH relativeFrom="page">
                <wp:posOffset>5922645</wp:posOffset>
              </wp:positionH>
              <wp:positionV relativeFrom="page">
                <wp:posOffset>10225405</wp:posOffset>
              </wp:positionV>
              <wp:extent cx="1259840" cy="185420"/>
              <wp:effectExtent l="7620" t="5080" r="8890" b="9525"/>
              <wp:wrapNone/>
              <wp:docPr id="202545495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1EACBBC" w14:textId="77777777" w:rsidR="00DC7639" w:rsidRDefault="00794A8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FF1AA"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71EACBBC" w14:textId="77777777" w:rsidR="00DC7639" w:rsidRDefault="00794A8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0690" w14:textId="77777777" w:rsidR="004F0861" w:rsidRDefault="004F08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524E" w14:textId="77777777" w:rsidR="00166DE5" w:rsidRDefault="00166DE5">
      <w:pPr>
        <w:spacing w:line="240" w:lineRule="auto"/>
      </w:pPr>
      <w:r>
        <w:separator/>
      </w:r>
    </w:p>
  </w:footnote>
  <w:footnote w:type="continuationSeparator" w:id="0">
    <w:p w14:paraId="78A9757F" w14:textId="77777777" w:rsidR="00166DE5" w:rsidRDefault="00166DE5">
      <w:pPr>
        <w:spacing w:line="240" w:lineRule="auto"/>
      </w:pPr>
      <w:r>
        <w:continuationSeparator/>
      </w:r>
    </w:p>
  </w:footnote>
  <w:footnote w:id="1">
    <w:p w14:paraId="6A4A1C02" w14:textId="77777777" w:rsidR="00A22F14" w:rsidRPr="00A22F14" w:rsidRDefault="00794A8E" w:rsidP="00A22F14">
      <w:pPr>
        <w:pStyle w:val="Voetnoottekst"/>
        <w:rPr>
          <w:sz w:val="16"/>
          <w:szCs w:val="16"/>
          <w:lang w:val="nl-NL"/>
        </w:rPr>
      </w:pPr>
      <w:r w:rsidRPr="00A22F14">
        <w:rPr>
          <w:rStyle w:val="Voetnootmarkering"/>
          <w:sz w:val="16"/>
          <w:szCs w:val="16"/>
        </w:rPr>
        <w:footnoteRef/>
      </w:r>
      <w:r w:rsidRPr="00A22F14">
        <w:rPr>
          <w:sz w:val="16"/>
          <w:szCs w:val="16"/>
          <w:lang w:val="nl-NL"/>
        </w:rPr>
        <w:t xml:space="preserve"> </w:t>
      </w:r>
      <w:hyperlink r:id="rId1" w:history="1">
        <w:r w:rsidRPr="00A22F14">
          <w:rPr>
            <w:rStyle w:val="Hyperlink"/>
            <w:sz w:val="16"/>
            <w:szCs w:val="16"/>
            <w:lang w:val="nl-NL"/>
          </w:rPr>
          <w:t>Hervormingsagenda Jeugd 2023 - 2028 | Publicatie | voor Jeugd &amp; Gezin</w:t>
        </w:r>
      </w:hyperlink>
    </w:p>
  </w:footnote>
  <w:footnote w:id="2">
    <w:p w14:paraId="3821684C" w14:textId="77777777" w:rsidR="00A22F14" w:rsidRPr="006A6640" w:rsidRDefault="00794A8E" w:rsidP="00A22F14">
      <w:pPr>
        <w:pStyle w:val="Voetnoottekst"/>
        <w:rPr>
          <w:lang w:val="nl-NL"/>
        </w:rPr>
      </w:pPr>
      <w:r w:rsidRPr="00A22F14">
        <w:rPr>
          <w:rStyle w:val="Voetnootmarkering"/>
          <w:sz w:val="16"/>
          <w:szCs w:val="16"/>
        </w:rPr>
        <w:footnoteRef/>
      </w:r>
      <w:r w:rsidRPr="00A22F14">
        <w:rPr>
          <w:sz w:val="16"/>
          <w:szCs w:val="16"/>
          <w:lang w:val="nl-NL"/>
        </w:rPr>
        <w:t xml:space="preserve"> TK 2024–2025, 36 600 B, nr. 22</w:t>
      </w:r>
      <w:r w:rsidRPr="006A6640">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2CB1" w14:textId="77777777" w:rsidR="004F0861" w:rsidRDefault="004F08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9A9A" w14:textId="2A02BAD5" w:rsidR="00CD5856" w:rsidRDefault="00794A8E">
    <w:pPr>
      <w:pStyle w:val="Koptekst"/>
    </w:pPr>
    <w:r>
      <w:rPr>
        <w:noProof/>
        <w:lang w:eastAsia="nl-NL" w:bidi="ar-SA"/>
      </w:rPr>
      <w:drawing>
        <wp:anchor distT="0" distB="0" distL="114300" distR="114300" simplePos="0" relativeHeight="251652096" behindDoc="1" locked="0" layoutInCell="1" allowOverlap="1" wp14:anchorId="49C5F8CA" wp14:editId="4AE629A9">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7AD90EC9" wp14:editId="74191F6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6F3251">
      <w:rPr>
        <w:noProof/>
        <w:lang w:eastAsia="nl-NL" w:bidi="ar-SA"/>
      </w:rPr>
      <mc:AlternateContent>
        <mc:Choice Requires="wps">
          <w:drawing>
            <wp:anchor distT="0" distB="0" distL="114300" distR="114300" simplePos="0" relativeHeight="251658240" behindDoc="0" locked="0" layoutInCell="1" allowOverlap="1" wp14:anchorId="02D72304" wp14:editId="68FF6CED">
              <wp:simplePos x="0" y="0"/>
              <wp:positionH relativeFrom="page">
                <wp:posOffset>5922645</wp:posOffset>
              </wp:positionH>
              <wp:positionV relativeFrom="page">
                <wp:posOffset>1965960</wp:posOffset>
              </wp:positionV>
              <wp:extent cx="1259840" cy="8009890"/>
              <wp:effectExtent l="7620" t="13335" r="8890" b="6350"/>
              <wp:wrapNone/>
              <wp:docPr id="127296879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CE66203" w14:textId="77777777" w:rsidR="00AE006B" w:rsidRPr="00AE006B" w:rsidRDefault="00794A8E">
                          <w:pPr>
                            <w:pStyle w:val="Huisstijl-Afzendgegevens"/>
                            <w:rPr>
                              <w:b/>
                              <w:bCs/>
                            </w:rPr>
                          </w:pPr>
                          <w:r w:rsidRPr="00AE006B">
                            <w:rPr>
                              <w:b/>
                              <w:bCs/>
                            </w:rPr>
                            <w:t xml:space="preserve">Directoraat-Generaal Langdurige Zorg </w:t>
                          </w:r>
                        </w:p>
                        <w:p w14:paraId="0D4AFB50" w14:textId="77777777" w:rsidR="00AE006B" w:rsidRDefault="00794A8E">
                          <w:pPr>
                            <w:pStyle w:val="Huisstijl-Afzendgegevens"/>
                          </w:pPr>
                          <w:r>
                            <w:t>Directie Jeugd</w:t>
                          </w:r>
                        </w:p>
                        <w:p w14:paraId="1097E6F6" w14:textId="77777777" w:rsidR="00AE006B" w:rsidRDefault="00AE006B">
                          <w:pPr>
                            <w:pStyle w:val="Huisstijl-Afzendgegevens"/>
                          </w:pPr>
                        </w:p>
                        <w:p w14:paraId="2E841601" w14:textId="77777777" w:rsidR="00CD5856" w:rsidRPr="00782A7E" w:rsidRDefault="00794A8E">
                          <w:pPr>
                            <w:pStyle w:val="Huisstijl-Afzendgegevens"/>
                            <w:rPr>
                              <w:lang w:val="de-DE"/>
                            </w:rPr>
                          </w:pPr>
                          <w:r w:rsidRPr="00782A7E">
                            <w:rPr>
                              <w:lang w:val="de-DE"/>
                            </w:rPr>
                            <w:t>Parnassusplein 5</w:t>
                          </w:r>
                        </w:p>
                        <w:p w14:paraId="1C4CE567" w14:textId="77777777" w:rsidR="00CD5856" w:rsidRPr="00782A7E" w:rsidRDefault="00794A8E">
                          <w:pPr>
                            <w:pStyle w:val="Huisstijl-Afzendgegevens"/>
                            <w:rPr>
                              <w:lang w:val="de-DE"/>
                            </w:rPr>
                          </w:pPr>
                          <w:r w:rsidRPr="00782A7E">
                            <w:rPr>
                              <w:lang w:val="de-DE"/>
                            </w:rPr>
                            <w:t>2511</w:t>
                          </w:r>
                          <w:r w:rsidR="008D59C5" w:rsidRPr="00782A7E">
                            <w:rPr>
                              <w:lang w:val="de-DE"/>
                            </w:rPr>
                            <w:t xml:space="preserve"> </w:t>
                          </w:r>
                          <w:r w:rsidRPr="00782A7E">
                            <w:rPr>
                              <w:lang w:val="de-DE"/>
                            </w:rPr>
                            <w:t>VX</w:t>
                          </w:r>
                          <w:r w:rsidR="00E1490C" w:rsidRPr="00782A7E">
                            <w:rPr>
                              <w:lang w:val="de-DE"/>
                            </w:rPr>
                            <w:t xml:space="preserve">  </w:t>
                          </w:r>
                          <w:r w:rsidR="008D59C5" w:rsidRPr="00782A7E">
                            <w:rPr>
                              <w:lang w:val="de-DE"/>
                            </w:rPr>
                            <w:t>Den Haag</w:t>
                          </w:r>
                        </w:p>
                        <w:p w14:paraId="4D096D5E" w14:textId="77777777" w:rsidR="00AE006B" w:rsidRPr="00782A7E" w:rsidRDefault="00794A8E">
                          <w:pPr>
                            <w:pStyle w:val="Huisstijl-Afzendgegevens"/>
                            <w:rPr>
                              <w:lang w:val="de-DE"/>
                            </w:rPr>
                          </w:pPr>
                          <w:r w:rsidRPr="00782A7E">
                            <w:rPr>
                              <w:lang w:val="de-DE"/>
                            </w:rPr>
                            <w:t>Postbus 20350</w:t>
                          </w:r>
                        </w:p>
                        <w:p w14:paraId="7DB59DE4" w14:textId="77777777" w:rsidR="00AE006B" w:rsidRPr="00782A7E" w:rsidRDefault="00794A8E">
                          <w:pPr>
                            <w:pStyle w:val="Huisstijl-Afzendgegevens"/>
                            <w:rPr>
                              <w:lang w:val="de-DE"/>
                            </w:rPr>
                          </w:pPr>
                          <w:r w:rsidRPr="00782A7E">
                            <w:rPr>
                              <w:lang w:val="de-DE"/>
                            </w:rPr>
                            <w:t>2500 EJ Den Haag</w:t>
                          </w:r>
                        </w:p>
                        <w:p w14:paraId="3B771F80" w14:textId="77777777" w:rsidR="00CD5856" w:rsidRPr="00782A7E" w:rsidRDefault="00794A8E">
                          <w:pPr>
                            <w:pStyle w:val="Huisstijl-Afzendgegevens"/>
                            <w:rPr>
                              <w:lang w:val="de-DE"/>
                            </w:rPr>
                          </w:pPr>
                          <w:r w:rsidRPr="00782A7E">
                            <w:rPr>
                              <w:lang w:val="de-DE"/>
                            </w:rPr>
                            <w:t>www.rijksoverheid.nl</w:t>
                          </w:r>
                        </w:p>
                        <w:p w14:paraId="64004C16" w14:textId="77777777" w:rsidR="00CD5856" w:rsidRDefault="00794A8E">
                          <w:pPr>
                            <w:pStyle w:val="Huisstijl-ReferentiegegevenskopW2"/>
                          </w:pPr>
                          <w:r w:rsidRPr="008D59C5">
                            <w:t>Kenmerk</w:t>
                          </w:r>
                        </w:p>
                        <w:p w14:paraId="7A73D8FB" w14:textId="77777777" w:rsidR="00CD5856" w:rsidRDefault="00794A8E">
                          <w:pPr>
                            <w:pStyle w:val="Huisstijl-Referentiegegevens"/>
                          </w:pPr>
                          <w:bookmarkStart w:id="0" w:name="_Hlk117784077"/>
                          <w:r>
                            <w:t>4045215-1078363-J</w:t>
                          </w:r>
                        </w:p>
                        <w:bookmarkEnd w:id="0"/>
                        <w:p w14:paraId="49581217" w14:textId="77777777" w:rsidR="00CD5856" w:rsidRDefault="00794A8E">
                          <w:pPr>
                            <w:pStyle w:val="Huisstijl-ReferentiegegevenskopW1"/>
                          </w:pPr>
                          <w:r w:rsidRPr="008D59C5">
                            <w:t>Bijlage(n)</w:t>
                          </w:r>
                        </w:p>
                        <w:p w14:paraId="52BACE67" w14:textId="20302BEC" w:rsidR="00215CB5" w:rsidRDefault="004F0861" w:rsidP="00AE006B">
                          <w:pPr>
                            <w:pStyle w:val="Huisstijl-Referentiegegevens"/>
                          </w:pPr>
                          <w:r>
                            <w:t>1</w:t>
                          </w:r>
                        </w:p>
                        <w:p w14:paraId="638D1B49" w14:textId="77777777" w:rsidR="00CD5856" w:rsidRDefault="00794A8E">
                          <w:pPr>
                            <w:pStyle w:val="Huisstijl-ReferentiegegevenskopW1"/>
                          </w:pPr>
                          <w:r>
                            <w:t>Kenmerk afzender</w:t>
                          </w:r>
                        </w:p>
                        <w:p w14:paraId="375C9F81" w14:textId="77777777" w:rsidR="00CD5856" w:rsidRDefault="00CD5856">
                          <w:pPr>
                            <w:pStyle w:val="Huisstijl-Referentiegegevens"/>
                          </w:pPr>
                        </w:p>
                        <w:p w14:paraId="775FE57C" w14:textId="77777777" w:rsidR="00CD5856" w:rsidRDefault="00794A8E">
                          <w:pPr>
                            <w:pStyle w:val="Huisstijl-Algemenevoorwaarden"/>
                          </w:pPr>
                          <w:r>
                            <w:t>Correspondentie uitsluitend richten aan het retouradres met vermelding van de datum en het kenmerk van deze brief.</w:t>
                          </w:r>
                        </w:p>
                        <w:p w14:paraId="34F3CD25"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D72304"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5CE66203" w14:textId="77777777" w:rsidR="00AE006B" w:rsidRPr="00AE006B" w:rsidRDefault="00794A8E">
                    <w:pPr>
                      <w:pStyle w:val="Huisstijl-Afzendgegevens"/>
                      <w:rPr>
                        <w:b/>
                        <w:bCs/>
                      </w:rPr>
                    </w:pPr>
                    <w:r w:rsidRPr="00AE006B">
                      <w:rPr>
                        <w:b/>
                        <w:bCs/>
                      </w:rPr>
                      <w:t xml:space="preserve">Directoraat-Generaal Langdurige Zorg </w:t>
                    </w:r>
                  </w:p>
                  <w:p w14:paraId="0D4AFB50" w14:textId="77777777" w:rsidR="00AE006B" w:rsidRDefault="00794A8E">
                    <w:pPr>
                      <w:pStyle w:val="Huisstijl-Afzendgegevens"/>
                    </w:pPr>
                    <w:r>
                      <w:t>Directie Jeugd</w:t>
                    </w:r>
                  </w:p>
                  <w:p w14:paraId="1097E6F6" w14:textId="77777777" w:rsidR="00AE006B" w:rsidRDefault="00AE006B">
                    <w:pPr>
                      <w:pStyle w:val="Huisstijl-Afzendgegevens"/>
                    </w:pPr>
                  </w:p>
                  <w:p w14:paraId="2E841601" w14:textId="77777777" w:rsidR="00CD5856" w:rsidRPr="00782A7E" w:rsidRDefault="00794A8E">
                    <w:pPr>
                      <w:pStyle w:val="Huisstijl-Afzendgegevens"/>
                      <w:rPr>
                        <w:lang w:val="de-DE"/>
                      </w:rPr>
                    </w:pPr>
                    <w:r w:rsidRPr="00782A7E">
                      <w:rPr>
                        <w:lang w:val="de-DE"/>
                      </w:rPr>
                      <w:t>Parnassusplein 5</w:t>
                    </w:r>
                  </w:p>
                  <w:p w14:paraId="1C4CE567" w14:textId="77777777" w:rsidR="00CD5856" w:rsidRPr="00782A7E" w:rsidRDefault="00794A8E">
                    <w:pPr>
                      <w:pStyle w:val="Huisstijl-Afzendgegevens"/>
                      <w:rPr>
                        <w:lang w:val="de-DE"/>
                      </w:rPr>
                    </w:pPr>
                    <w:r w:rsidRPr="00782A7E">
                      <w:rPr>
                        <w:lang w:val="de-DE"/>
                      </w:rPr>
                      <w:t>2511</w:t>
                    </w:r>
                    <w:r w:rsidR="008D59C5" w:rsidRPr="00782A7E">
                      <w:rPr>
                        <w:lang w:val="de-DE"/>
                      </w:rPr>
                      <w:t xml:space="preserve"> </w:t>
                    </w:r>
                    <w:r w:rsidRPr="00782A7E">
                      <w:rPr>
                        <w:lang w:val="de-DE"/>
                      </w:rPr>
                      <w:t>VX</w:t>
                    </w:r>
                    <w:r w:rsidR="00E1490C" w:rsidRPr="00782A7E">
                      <w:rPr>
                        <w:lang w:val="de-DE"/>
                      </w:rPr>
                      <w:t xml:space="preserve">  </w:t>
                    </w:r>
                    <w:r w:rsidR="008D59C5" w:rsidRPr="00782A7E">
                      <w:rPr>
                        <w:lang w:val="de-DE"/>
                      </w:rPr>
                      <w:t>Den Haag</w:t>
                    </w:r>
                  </w:p>
                  <w:p w14:paraId="4D096D5E" w14:textId="77777777" w:rsidR="00AE006B" w:rsidRPr="00782A7E" w:rsidRDefault="00794A8E">
                    <w:pPr>
                      <w:pStyle w:val="Huisstijl-Afzendgegevens"/>
                      <w:rPr>
                        <w:lang w:val="de-DE"/>
                      </w:rPr>
                    </w:pPr>
                    <w:r w:rsidRPr="00782A7E">
                      <w:rPr>
                        <w:lang w:val="de-DE"/>
                      </w:rPr>
                      <w:t>Postbus 20350</w:t>
                    </w:r>
                  </w:p>
                  <w:p w14:paraId="7DB59DE4" w14:textId="77777777" w:rsidR="00AE006B" w:rsidRPr="00782A7E" w:rsidRDefault="00794A8E">
                    <w:pPr>
                      <w:pStyle w:val="Huisstijl-Afzendgegevens"/>
                      <w:rPr>
                        <w:lang w:val="de-DE"/>
                      </w:rPr>
                    </w:pPr>
                    <w:r w:rsidRPr="00782A7E">
                      <w:rPr>
                        <w:lang w:val="de-DE"/>
                      </w:rPr>
                      <w:t>2500 EJ Den Haag</w:t>
                    </w:r>
                  </w:p>
                  <w:p w14:paraId="3B771F80" w14:textId="77777777" w:rsidR="00CD5856" w:rsidRPr="00782A7E" w:rsidRDefault="00794A8E">
                    <w:pPr>
                      <w:pStyle w:val="Huisstijl-Afzendgegevens"/>
                      <w:rPr>
                        <w:lang w:val="de-DE"/>
                      </w:rPr>
                    </w:pPr>
                    <w:r w:rsidRPr="00782A7E">
                      <w:rPr>
                        <w:lang w:val="de-DE"/>
                      </w:rPr>
                      <w:t>www.rijksoverheid.nl</w:t>
                    </w:r>
                  </w:p>
                  <w:p w14:paraId="64004C16" w14:textId="77777777" w:rsidR="00CD5856" w:rsidRDefault="00794A8E">
                    <w:pPr>
                      <w:pStyle w:val="Huisstijl-ReferentiegegevenskopW2"/>
                    </w:pPr>
                    <w:r w:rsidRPr="008D59C5">
                      <w:t>Kenmerk</w:t>
                    </w:r>
                  </w:p>
                  <w:p w14:paraId="7A73D8FB" w14:textId="77777777" w:rsidR="00CD5856" w:rsidRDefault="00794A8E">
                    <w:pPr>
                      <w:pStyle w:val="Huisstijl-Referentiegegevens"/>
                    </w:pPr>
                    <w:bookmarkStart w:id="1" w:name="_Hlk117784077"/>
                    <w:r>
                      <w:t>4045215-1078363-J</w:t>
                    </w:r>
                  </w:p>
                  <w:bookmarkEnd w:id="1"/>
                  <w:p w14:paraId="49581217" w14:textId="77777777" w:rsidR="00CD5856" w:rsidRDefault="00794A8E">
                    <w:pPr>
                      <w:pStyle w:val="Huisstijl-ReferentiegegevenskopW1"/>
                    </w:pPr>
                    <w:r w:rsidRPr="008D59C5">
                      <w:t>Bijlage(n)</w:t>
                    </w:r>
                  </w:p>
                  <w:p w14:paraId="52BACE67" w14:textId="20302BEC" w:rsidR="00215CB5" w:rsidRDefault="004F0861" w:rsidP="00AE006B">
                    <w:pPr>
                      <w:pStyle w:val="Huisstijl-Referentiegegevens"/>
                    </w:pPr>
                    <w:r>
                      <w:t>1</w:t>
                    </w:r>
                  </w:p>
                  <w:p w14:paraId="638D1B49" w14:textId="77777777" w:rsidR="00CD5856" w:rsidRDefault="00794A8E">
                    <w:pPr>
                      <w:pStyle w:val="Huisstijl-ReferentiegegevenskopW1"/>
                    </w:pPr>
                    <w:r>
                      <w:t>Kenmerk afzender</w:t>
                    </w:r>
                  </w:p>
                  <w:p w14:paraId="375C9F81" w14:textId="77777777" w:rsidR="00CD5856" w:rsidRDefault="00CD5856">
                    <w:pPr>
                      <w:pStyle w:val="Huisstijl-Referentiegegevens"/>
                    </w:pPr>
                  </w:p>
                  <w:p w14:paraId="775FE57C" w14:textId="77777777" w:rsidR="00CD5856" w:rsidRDefault="00794A8E">
                    <w:pPr>
                      <w:pStyle w:val="Huisstijl-Algemenevoorwaarden"/>
                    </w:pPr>
                    <w:r>
                      <w:t>Correspondentie uitsluitend richten aan het retouradres met vermelding van de datum en het kenmerk van deze brief.</w:t>
                    </w:r>
                  </w:p>
                  <w:p w14:paraId="34F3CD25" w14:textId="77777777" w:rsidR="00CD5856" w:rsidRDefault="00CD5856"/>
                </w:txbxContent>
              </v:textbox>
              <w10:wrap anchorx="page" anchory="page"/>
            </v:shape>
          </w:pict>
        </mc:Fallback>
      </mc:AlternateContent>
    </w:r>
    <w:r w:rsidR="006F3251">
      <w:rPr>
        <w:noProof/>
        <w:lang w:eastAsia="nl-NL" w:bidi="ar-SA"/>
      </w:rPr>
      <mc:AlternateContent>
        <mc:Choice Requires="wps">
          <w:drawing>
            <wp:anchor distT="0" distB="0" distL="114300" distR="114300" simplePos="0" relativeHeight="251657216" behindDoc="0" locked="0" layoutInCell="1" allowOverlap="1" wp14:anchorId="12670D86" wp14:editId="3CC98D36">
              <wp:simplePos x="0" y="0"/>
              <wp:positionH relativeFrom="page">
                <wp:posOffset>1011555</wp:posOffset>
              </wp:positionH>
              <wp:positionV relativeFrom="page">
                <wp:posOffset>3769995</wp:posOffset>
              </wp:positionV>
              <wp:extent cx="4103370" cy="314325"/>
              <wp:effectExtent l="11430" t="7620" r="9525" b="11430"/>
              <wp:wrapNone/>
              <wp:docPr id="31560210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314325"/>
                      </a:xfrm>
                      <a:prstGeom prst="rect">
                        <a:avLst/>
                      </a:prstGeom>
                      <a:solidFill>
                        <a:srgbClr val="FFFFFF"/>
                      </a:solidFill>
                      <a:ln w="9525">
                        <a:solidFill>
                          <a:srgbClr val="FFFFFF"/>
                        </a:solidFill>
                        <a:miter lim="800000"/>
                        <a:headEnd/>
                        <a:tailEnd/>
                      </a:ln>
                    </wps:spPr>
                    <wps:txbx>
                      <w:txbxContent>
                        <w:p w14:paraId="2DA962F0" w14:textId="4A0255B7" w:rsidR="00CD5856" w:rsidRDefault="00794A8E">
                          <w:pPr>
                            <w:pStyle w:val="Huisstijl-Datumenbetreft"/>
                            <w:tabs>
                              <w:tab w:val="clear" w:pos="737"/>
                              <w:tab w:val="left" w:pos="-5954"/>
                              <w:tab w:val="left" w:pos="-5670"/>
                              <w:tab w:val="left" w:pos="1134"/>
                            </w:tabs>
                          </w:pPr>
                          <w:r>
                            <w:t>Datum</w:t>
                          </w:r>
                          <w:r w:rsidR="00E1490C">
                            <w:tab/>
                          </w:r>
                          <w:r w:rsidR="006F3251">
                            <w:t>30 januari 2025</w:t>
                          </w:r>
                        </w:p>
                        <w:p w14:paraId="56455765" w14:textId="77777777" w:rsidR="00CD5856" w:rsidRDefault="00794A8E" w:rsidP="00A22F14">
                          <w:pPr>
                            <w:pStyle w:val="Huisstijl-Datumenbetreft"/>
                            <w:tabs>
                              <w:tab w:val="clear" w:pos="737"/>
                              <w:tab w:val="left" w:pos="-5954"/>
                              <w:tab w:val="left" w:pos="-5670"/>
                              <w:tab w:val="left" w:pos="1134"/>
                            </w:tabs>
                          </w:pPr>
                          <w:r>
                            <w:t>Betreft</w:t>
                          </w:r>
                          <w:r w:rsidR="00E1490C">
                            <w:tab/>
                          </w:r>
                          <w:r w:rsidR="00A22F14">
                            <w:t>Aanbieding advies Deskundigencommissie Jeugd</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2670D86" id="Text Box 29" o:spid="_x0000_s1027" type="#_x0000_t202" style="position:absolute;margin-left:79.65pt;margin-top:296.85pt;width:323.1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" strokecolor="white">
              <v:textbox style="mso-fit-shape-to-text:t" inset="0,0,0,0">
                <w:txbxContent>
                  <w:p w14:paraId="2DA962F0" w14:textId="4A0255B7" w:rsidR="00CD5856" w:rsidRDefault="00794A8E">
                    <w:pPr>
                      <w:pStyle w:val="Huisstijl-Datumenbetreft"/>
                      <w:tabs>
                        <w:tab w:val="clear" w:pos="737"/>
                        <w:tab w:val="left" w:pos="-5954"/>
                        <w:tab w:val="left" w:pos="-5670"/>
                        <w:tab w:val="left" w:pos="1134"/>
                      </w:tabs>
                    </w:pPr>
                    <w:r>
                      <w:t>Datum</w:t>
                    </w:r>
                    <w:r w:rsidR="00E1490C">
                      <w:tab/>
                    </w:r>
                    <w:r w:rsidR="006F3251">
                      <w:t>30 januari 2025</w:t>
                    </w:r>
                  </w:p>
                  <w:p w14:paraId="56455765" w14:textId="77777777" w:rsidR="00CD5856" w:rsidRDefault="00794A8E" w:rsidP="00A22F14">
                    <w:pPr>
                      <w:pStyle w:val="Huisstijl-Datumenbetreft"/>
                      <w:tabs>
                        <w:tab w:val="clear" w:pos="737"/>
                        <w:tab w:val="left" w:pos="-5954"/>
                        <w:tab w:val="left" w:pos="-5670"/>
                        <w:tab w:val="left" w:pos="1134"/>
                      </w:tabs>
                    </w:pPr>
                    <w:r>
                      <w:t>Betreft</w:t>
                    </w:r>
                    <w:r w:rsidR="00E1490C">
                      <w:tab/>
                    </w:r>
                    <w:r w:rsidR="00A22F14">
                      <w:t>Aanbieding advies Deskundigencommissie Jeugd</w:t>
                    </w:r>
                  </w:p>
                </w:txbxContent>
              </v:textbox>
              <w10:wrap anchorx="page" anchory="page"/>
            </v:shape>
          </w:pict>
        </mc:Fallback>
      </mc:AlternateContent>
    </w:r>
    <w:r w:rsidR="006F3251">
      <w:rPr>
        <w:noProof/>
        <w:lang w:eastAsia="nl-NL" w:bidi="ar-SA"/>
      </w:rPr>
      <mc:AlternateContent>
        <mc:Choice Requires="wps">
          <w:drawing>
            <wp:anchor distT="0" distB="0" distL="114300" distR="114300" simplePos="0" relativeHeight="251656192" behindDoc="0" locked="0" layoutInCell="1" allowOverlap="1" wp14:anchorId="167E8296" wp14:editId="7EA49364">
              <wp:simplePos x="0" y="0"/>
              <wp:positionH relativeFrom="page">
                <wp:posOffset>1008380</wp:posOffset>
              </wp:positionH>
              <wp:positionV relativeFrom="page">
                <wp:posOffset>3384550</wp:posOffset>
              </wp:positionV>
              <wp:extent cx="4104005" cy="179705"/>
              <wp:effectExtent l="8255" t="12700" r="12065" b="7620"/>
              <wp:wrapNone/>
              <wp:docPr id="8121975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3826103"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7E8296"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73826103" w14:textId="77777777" w:rsidR="00CD5856" w:rsidRDefault="00CD5856">
                    <w:pPr>
                      <w:pStyle w:val="Huisstijl-Toezendgegevens"/>
                    </w:pPr>
                  </w:p>
                </w:txbxContent>
              </v:textbox>
              <w10:wrap anchorx="page" anchory="page"/>
            </v:shape>
          </w:pict>
        </mc:Fallback>
      </mc:AlternateContent>
    </w:r>
    <w:r w:rsidR="006F3251">
      <w:rPr>
        <w:noProof/>
        <w:lang w:eastAsia="nl-NL" w:bidi="ar-SA"/>
      </w:rPr>
      <mc:AlternateContent>
        <mc:Choice Requires="wps">
          <w:drawing>
            <wp:anchor distT="0" distB="0" distL="114300" distR="114300" simplePos="0" relativeHeight="251655168" behindDoc="0" locked="0" layoutInCell="1" allowOverlap="1" wp14:anchorId="0E6461C1" wp14:editId="2B320080">
              <wp:simplePos x="0" y="0"/>
              <wp:positionH relativeFrom="page">
                <wp:posOffset>1008380</wp:posOffset>
              </wp:positionH>
              <wp:positionV relativeFrom="page">
                <wp:posOffset>1944370</wp:posOffset>
              </wp:positionV>
              <wp:extent cx="3347720" cy="1080135"/>
              <wp:effectExtent l="8255" t="10795" r="6350" b="13970"/>
              <wp:wrapNone/>
              <wp:docPr id="147011278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0D415E3" w14:textId="77777777" w:rsidR="00CD5856" w:rsidRDefault="00794A8E">
                          <w:pPr>
                            <w:pStyle w:val="Huisstijl-Toezendgegevens"/>
                          </w:pPr>
                          <w:r>
                            <w:t>De Voorzitter van de Tweede Kamer</w:t>
                          </w:r>
                          <w:r>
                            <w:br/>
                            <w:t xml:space="preserve">der </w:t>
                          </w:r>
                          <w:r>
                            <w:t>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461C1"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40D415E3" w14:textId="77777777" w:rsidR="00CD5856" w:rsidRDefault="00794A8E">
                    <w:pPr>
                      <w:pStyle w:val="Huisstijl-Toezendgegevens"/>
                    </w:pPr>
                    <w:r>
                      <w:t>De Voorzitter van de Tweede Kamer</w:t>
                    </w:r>
                    <w:r>
                      <w:br/>
                      <w:t xml:space="preserve">der </w:t>
                    </w:r>
                    <w:r>
                      <w:t>Staten-Generaal</w:t>
                    </w:r>
                    <w:r>
                      <w:br/>
                      <w:t>Postbus 20018</w:t>
                    </w:r>
                    <w:r>
                      <w:br/>
                      <w:t xml:space="preserve">2500 EA </w:t>
                    </w:r>
                    <w:r w:rsidR="00FC776C">
                      <w:t xml:space="preserve"> </w:t>
                    </w:r>
                    <w:r>
                      <w:t>DEN HAAG</w:t>
                    </w:r>
                  </w:p>
                </w:txbxContent>
              </v:textbox>
              <w10:wrap anchorx="page" anchory="page"/>
            </v:shape>
          </w:pict>
        </mc:Fallback>
      </mc:AlternateContent>
    </w:r>
    <w:r w:rsidR="006F3251">
      <w:rPr>
        <w:noProof/>
        <w:lang w:eastAsia="nl-NL" w:bidi="ar-SA"/>
      </w:rPr>
      <mc:AlternateContent>
        <mc:Choice Requires="wps">
          <w:drawing>
            <wp:anchor distT="0" distB="0" distL="114300" distR="114300" simplePos="0" relativeHeight="251654144" behindDoc="0" locked="1" layoutInCell="1" allowOverlap="1" wp14:anchorId="3C06D180" wp14:editId="3EEF5F9E">
              <wp:simplePos x="0" y="0"/>
              <wp:positionH relativeFrom="page">
                <wp:posOffset>1008380</wp:posOffset>
              </wp:positionH>
              <wp:positionV relativeFrom="page">
                <wp:posOffset>1713865</wp:posOffset>
              </wp:positionV>
              <wp:extent cx="3590925" cy="144145"/>
              <wp:effectExtent l="8255" t="8890" r="10795" b="8890"/>
              <wp:wrapNone/>
              <wp:docPr id="240570216"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386371E" w14:textId="77777777" w:rsidR="00CD5856" w:rsidRDefault="00794A8E">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06D180"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1386371E" w14:textId="77777777" w:rsidR="00CD5856" w:rsidRDefault="00794A8E">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22A5" w14:textId="77777777" w:rsidR="004F0861" w:rsidRDefault="004F086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B781" w14:textId="55722990" w:rsidR="00CD5856" w:rsidRDefault="006F3251">
    <w:pPr>
      <w:pStyle w:val="Koptekst"/>
    </w:pPr>
    <w:r>
      <w:rPr>
        <w:noProof/>
        <w:lang w:eastAsia="nl-NL" w:bidi="ar-SA"/>
      </w:rPr>
      <mc:AlternateContent>
        <mc:Choice Requires="wps">
          <w:drawing>
            <wp:anchor distT="0" distB="0" distL="114300" distR="114300" simplePos="0" relativeHeight="251659264" behindDoc="0" locked="0" layoutInCell="1" allowOverlap="1" wp14:anchorId="4F07029D" wp14:editId="4B9CB254">
              <wp:simplePos x="0" y="0"/>
              <wp:positionH relativeFrom="page">
                <wp:posOffset>5922645</wp:posOffset>
              </wp:positionH>
              <wp:positionV relativeFrom="page">
                <wp:posOffset>1936750</wp:posOffset>
              </wp:positionV>
              <wp:extent cx="1259840" cy="8009890"/>
              <wp:effectExtent l="7620" t="12700" r="8890" b="6985"/>
              <wp:wrapNone/>
              <wp:docPr id="3877662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0DE8163" w14:textId="77777777" w:rsidR="00CD5856" w:rsidRDefault="00794A8E">
                          <w:pPr>
                            <w:pStyle w:val="Huisstijl-ReferentiegegevenskopW2"/>
                          </w:pPr>
                          <w:r w:rsidRPr="008D59C5">
                            <w:t>Kenmerk</w:t>
                          </w:r>
                        </w:p>
                        <w:p w14:paraId="0316A11D" w14:textId="77777777" w:rsidR="00C95CA9" w:rsidRPr="00C95CA9" w:rsidRDefault="00794A8E" w:rsidP="00C95CA9">
                          <w:pPr>
                            <w:pStyle w:val="Huisstijl-Referentiegegevens"/>
                          </w:pPr>
                          <w:r w:rsidRPr="00C95CA9">
                            <w:t>4045215-1078363-J</w:t>
                          </w:r>
                        </w:p>
                        <w:p w14:paraId="162F8977"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07029D"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50DE8163" w14:textId="77777777" w:rsidR="00CD5856" w:rsidRDefault="00794A8E">
                    <w:pPr>
                      <w:pStyle w:val="Huisstijl-ReferentiegegevenskopW2"/>
                    </w:pPr>
                    <w:r w:rsidRPr="008D59C5">
                      <w:t>Kenmerk</w:t>
                    </w:r>
                  </w:p>
                  <w:p w14:paraId="0316A11D" w14:textId="77777777" w:rsidR="00C95CA9" w:rsidRPr="00C95CA9" w:rsidRDefault="00794A8E" w:rsidP="00C95CA9">
                    <w:pPr>
                      <w:pStyle w:val="Huisstijl-Referentiegegevens"/>
                    </w:pPr>
                    <w:r w:rsidRPr="00C95CA9">
                      <w:t>4045215-1078363-J</w:t>
                    </w:r>
                  </w:p>
                  <w:p w14:paraId="162F8977"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5AFC249D" wp14:editId="124B709F">
              <wp:simplePos x="0" y="0"/>
              <wp:positionH relativeFrom="page">
                <wp:posOffset>5922645</wp:posOffset>
              </wp:positionH>
              <wp:positionV relativeFrom="page">
                <wp:posOffset>10225405</wp:posOffset>
              </wp:positionV>
              <wp:extent cx="1259840" cy="213995"/>
              <wp:effectExtent l="7620" t="5080" r="8890" b="9525"/>
              <wp:wrapNone/>
              <wp:docPr id="6184909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731E994" w14:textId="3765BFB1" w:rsidR="00CD5856" w:rsidRDefault="00794A8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05AEA">
                            <w:fldChar w:fldCharType="begin"/>
                          </w:r>
                          <w:r>
                            <w:instrText xml:space="preserve"> SECTIONPAGES  \* Arabic  \* MERGEFORMAT </w:instrText>
                          </w:r>
                          <w:r w:rsidR="00D05AEA">
                            <w:fldChar w:fldCharType="separate"/>
                          </w:r>
                          <w:r>
                            <w:rPr>
                              <w:noProof/>
                            </w:rPr>
                            <w:t>2</w:t>
                          </w:r>
                          <w:r w:rsidR="00D05AEA">
                            <w:rPr>
                              <w:noProof/>
                            </w:rPr>
                            <w:fldChar w:fldCharType="end"/>
                          </w:r>
                        </w:p>
                        <w:p w14:paraId="10DA9A2D" w14:textId="77777777" w:rsidR="00CD5856" w:rsidRDefault="00CD5856"/>
                        <w:p w14:paraId="2D5967CC" w14:textId="77777777" w:rsidR="00CD5856" w:rsidRDefault="00CD5856">
                          <w:pPr>
                            <w:pStyle w:val="Huisstijl-Paginanummer"/>
                          </w:pPr>
                        </w:p>
                        <w:p w14:paraId="59EFC078"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C249D"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3731E994" w14:textId="3765BFB1" w:rsidR="00CD5856" w:rsidRDefault="00794A8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D05AEA">
                      <w:fldChar w:fldCharType="begin"/>
                    </w:r>
                    <w:r>
                      <w:instrText xml:space="preserve"> SECTIONPAGES  \* Arabic  \* MERGEFORMAT </w:instrText>
                    </w:r>
                    <w:r w:rsidR="00D05AEA">
                      <w:fldChar w:fldCharType="separate"/>
                    </w:r>
                    <w:r>
                      <w:rPr>
                        <w:noProof/>
                      </w:rPr>
                      <w:t>2</w:t>
                    </w:r>
                    <w:r w:rsidR="00D05AEA">
                      <w:rPr>
                        <w:noProof/>
                      </w:rPr>
                      <w:fldChar w:fldCharType="end"/>
                    </w:r>
                  </w:p>
                  <w:p w14:paraId="10DA9A2D" w14:textId="77777777" w:rsidR="00CD5856" w:rsidRDefault="00CD5856"/>
                  <w:p w14:paraId="2D5967CC" w14:textId="77777777" w:rsidR="00CD5856" w:rsidRDefault="00CD5856">
                    <w:pPr>
                      <w:pStyle w:val="Huisstijl-Paginanummer"/>
                    </w:pPr>
                  </w:p>
                  <w:p w14:paraId="59EFC078"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0AB5" w14:textId="2A2F830A" w:rsidR="00CD5856" w:rsidRDefault="006F3251">
    <w:pPr>
      <w:pStyle w:val="Koptekst"/>
    </w:pPr>
    <w:r>
      <w:rPr>
        <w:noProof/>
        <w:lang w:eastAsia="nl-NL" w:bidi="ar-SA"/>
      </w:rPr>
      <mc:AlternateContent>
        <mc:Choice Requires="wps">
          <w:drawing>
            <wp:anchor distT="0" distB="0" distL="114300" distR="114300" simplePos="0" relativeHeight="251664384" behindDoc="0" locked="0" layoutInCell="1" allowOverlap="1" wp14:anchorId="1615843D" wp14:editId="33B7B88B">
              <wp:simplePos x="0" y="0"/>
              <wp:positionH relativeFrom="page">
                <wp:posOffset>1009650</wp:posOffset>
              </wp:positionH>
              <wp:positionV relativeFrom="page">
                <wp:posOffset>3768725</wp:posOffset>
              </wp:positionV>
              <wp:extent cx="4103370" cy="457200"/>
              <wp:effectExtent l="9525" t="6350" r="11430" b="12700"/>
              <wp:wrapTopAndBottom/>
              <wp:docPr id="10991817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89EA177" w14:textId="77777777" w:rsidR="00CD5856" w:rsidRDefault="00794A8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52065A">
                                <w:t>26 juni 2014</w:t>
                              </w:r>
                            </w:sdtContent>
                          </w:sdt>
                        </w:p>
                        <w:p w14:paraId="28A54985" w14:textId="77777777" w:rsidR="00CD5856" w:rsidRDefault="00794A8E">
                          <w:pPr>
                            <w:pStyle w:val="Huisstijl-Datumenbetreft"/>
                            <w:tabs>
                              <w:tab w:val="left" w:pos="-5954"/>
                              <w:tab w:val="left" w:pos="-5670"/>
                            </w:tabs>
                          </w:pPr>
                          <w:r>
                            <w:t>Betreft</w:t>
                          </w:r>
                          <w:r>
                            <w:tab/>
                          </w:r>
                          <w:r w:rsidR="008D59C5">
                            <w:t>BETREFT</w:t>
                          </w:r>
                        </w:p>
                        <w:p w14:paraId="68022D62"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615843D"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89EA177" w14:textId="77777777" w:rsidR="00CD5856" w:rsidRDefault="00794A8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52065A">
                          <w:t>26 juni 2014</w:t>
                        </w:r>
                      </w:sdtContent>
                    </w:sdt>
                  </w:p>
                  <w:p w14:paraId="28A54985" w14:textId="77777777" w:rsidR="00CD5856" w:rsidRDefault="00794A8E">
                    <w:pPr>
                      <w:pStyle w:val="Huisstijl-Datumenbetreft"/>
                      <w:tabs>
                        <w:tab w:val="left" w:pos="-5954"/>
                        <w:tab w:val="left" w:pos="-5670"/>
                      </w:tabs>
                    </w:pPr>
                    <w:r>
                      <w:t>Betreft</w:t>
                    </w:r>
                    <w:r>
                      <w:tab/>
                    </w:r>
                    <w:r w:rsidR="008D59C5">
                      <w:t>BETREFT</w:t>
                    </w:r>
                  </w:p>
                  <w:p w14:paraId="68022D62"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527ECC89" wp14:editId="65797C5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0A3BD8C" wp14:editId="24AB5038">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5B313C33" wp14:editId="3C7EE052">
              <wp:simplePos x="0" y="0"/>
              <wp:positionH relativeFrom="page">
                <wp:posOffset>5922645</wp:posOffset>
              </wp:positionH>
              <wp:positionV relativeFrom="page">
                <wp:posOffset>1964690</wp:posOffset>
              </wp:positionV>
              <wp:extent cx="1259840" cy="8009890"/>
              <wp:effectExtent l="7620" t="12065" r="8890" b="7620"/>
              <wp:wrapNone/>
              <wp:docPr id="1510886301"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6D247A3" w14:textId="77777777" w:rsidR="00CD5856" w:rsidRDefault="00794A8E">
                          <w:pPr>
                            <w:pStyle w:val="Huisstijl-Afzendgegevens"/>
                          </w:pPr>
                          <w:r w:rsidRPr="008D59C5">
                            <w:t>Rijnstraat 50</w:t>
                          </w:r>
                        </w:p>
                        <w:p w14:paraId="2C132769" w14:textId="77777777" w:rsidR="00CD5856" w:rsidRDefault="00794A8E">
                          <w:pPr>
                            <w:pStyle w:val="Huisstijl-Afzendgegevens"/>
                          </w:pPr>
                          <w:r w:rsidRPr="008D59C5">
                            <w:t>Den Haag</w:t>
                          </w:r>
                        </w:p>
                        <w:p w14:paraId="75DBAFE6" w14:textId="77777777" w:rsidR="00CD5856" w:rsidRDefault="00794A8E">
                          <w:pPr>
                            <w:pStyle w:val="Huisstijl-Afzendgegevens"/>
                          </w:pPr>
                          <w:r w:rsidRPr="008D59C5">
                            <w:t>www.rijksoverheid.nl</w:t>
                          </w:r>
                        </w:p>
                        <w:p w14:paraId="07F7F2B5" w14:textId="77777777" w:rsidR="00CD5856" w:rsidRDefault="00794A8E">
                          <w:pPr>
                            <w:pStyle w:val="Huisstijl-AfzendgegevenskopW1"/>
                          </w:pPr>
                          <w:r>
                            <w:t>Contactpersoon</w:t>
                          </w:r>
                        </w:p>
                        <w:p w14:paraId="4E26CFD0" w14:textId="77777777" w:rsidR="00CD5856" w:rsidRDefault="00794A8E">
                          <w:pPr>
                            <w:pStyle w:val="Huisstijl-Afzendgegevens"/>
                          </w:pPr>
                          <w:r w:rsidRPr="008D59C5">
                            <w:t>ing. J.A. Ramlal</w:t>
                          </w:r>
                        </w:p>
                        <w:p w14:paraId="41FF3208" w14:textId="77777777" w:rsidR="00CD5856" w:rsidRDefault="00794A8E">
                          <w:pPr>
                            <w:pStyle w:val="Huisstijl-Afzendgegevens"/>
                          </w:pPr>
                          <w:r w:rsidRPr="008D59C5">
                            <w:t>ja.ramlal@minvws.nl</w:t>
                          </w:r>
                        </w:p>
                        <w:p w14:paraId="762F4414" w14:textId="77777777" w:rsidR="00CD5856" w:rsidRDefault="00794A8E">
                          <w:pPr>
                            <w:pStyle w:val="Huisstijl-ReferentiegegevenskopW2"/>
                          </w:pPr>
                          <w:r>
                            <w:t>Ons kenmerk</w:t>
                          </w:r>
                        </w:p>
                        <w:p w14:paraId="0E53B80B" w14:textId="77777777" w:rsidR="00CD5856" w:rsidRDefault="00794A8E">
                          <w:pPr>
                            <w:pStyle w:val="Huisstijl-Referentiegegevens"/>
                          </w:pPr>
                          <w:r>
                            <w:t>KENMERK</w:t>
                          </w:r>
                        </w:p>
                        <w:p w14:paraId="3CC82C61" w14:textId="77777777" w:rsidR="00CD5856" w:rsidRDefault="00794A8E">
                          <w:pPr>
                            <w:pStyle w:val="Huisstijl-ReferentiegegevenskopW1"/>
                          </w:pPr>
                          <w:r>
                            <w:t>Uw kenmerk</w:t>
                          </w:r>
                        </w:p>
                        <w:p w14:paraId="665B496C" w14:textId="77777777" w:rsidR="00CD5856" w:rsidRDefault="00794A8E">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13C33"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66D247A3" w14:textId="77777777" w:rsidR="00CD5856" w:rsidRDefault="00794A8E">
                    <w:pPr>
                      <w:pStyle w:val="Huisstijl-Afzendgegevens"/>
                    </w:pPr>
                    <w:r w:rsidRPr="008D59C5">
                      <w:t>Rijnstraat 50</w:t>
                    </w:r>
                  </w:p>
                  <w:p w14:paraId="2C132769" w14:textId="77777777" w:rsidR="00CD5856" w:rsidRDefault="00794A8E">
                    <w:pPr>
                      <w:pStyle w:val="Huisstijl-Afzendgegevens"/>
                    </w:pPr>
                    <w:r w:rsidRPr="008D59C5">
                      <w:t>Den Haag</w:t>
                    </w:r>
                  </w:p>
                  <w:p w14:paraId="75DBAFE6" w14:textId="77777777" w:rsidR="00CD5856" w:rsidRDefault="00794A8E">
                    <w:pPr>
                      <w:pStyle w:val="Huisstijl-Afzendgegevens"/>
                    </w:pPr>
                    <w:r w:rsidRPr="008D59C5">
                      <w:t>www.rijksoverheid.nl</w:t>
                    </w:r>
                  </w:p>
                  <w:p w14:paraId="07F7F2B5" w14:textId="77777777" w:rsidR="00CD5856" w:rsidRDefault="00794A8E">
                    <w:pPr>
                      <w:pStyle w:val="Huisstijl-AfzendgegevenskopW1"/>
                    </w:pPr>
                    <w:r>
                      <w:t>Contactpersoon</w:t>
                    </w:r>
                  </w:p>
                  <w:p w14:paraId="4E26CFD0" w14:textId="77777777" w:rsidR="00CD5856" w:rsidRDefault="00794A8E">
                    <w:pPr>
                      <w:pStyle w:val="Huisstijl-Afzendgegevens"/>
                    </w:pPr>
                    <w:r w:rsidRPr="008D59C5">
                      <w:t>ing. J.A. Ramlal</w:t>
                    </w:r>
                  </w:p>
                  <w:p w14:paraId="41FF3208" w14:textId="77777777" w:rsidR="00CD5856" w:rsidRDefault="00794A8E">
                    <w:pPr>
                      <w:pStyle w:val="Huisstijl-Afzendgegevens"/>
                    </w:pPr>
                    <w:r w:rsidRPr="008D59C5">
                      <w:t>ja.ramlal@minvws.nl</w:t>
                    </w:r>
                  </w:p>
                  <w:p w14:paraId="762F4414" w14:textId="77777777" w:rsidR="00CD5856" w:rsidRDefault="00794A8E">
                    <w:pPr>
                      <w:pStyle w:val="Huisstijl-ReferentiegegevenskopW2"/>
                    </w:pPr>
                    <w:r>
                      <w:t>Ons kenmerk</w:t>
                    </w:r>
                  </w:p>
                  <w:p w14:paraId="0E53B80B" w14:textId="77777777" w:rsidR="00CD5856" w:rsidRDefault="00794A8E">
                    <w:pPr>
                      <w:pStyle w:val="Huisstijl-Referentiegegevens"/>
                    </w:pPr>
                    <w:r>
                      <w:t>KENMERK</w:t>
                    </w:r>
                  </w:p>
                  <w:p w14:paraId="3CC82C61" w14:textId="77777777" w:rsidR="00CD5856" w:rsidRDefault="00794A8E">
                    <w:pPr>
                      <w:pStyle w:val="Huisstijl-ReferentiegegevenskopW1"/>
                    </w:pPr>
                    <w:r>
                      <w:t>Uw kenmerk</w:t>
                    </w:r>
                  </w:p>
                  <w:p w14:paraId="665B496C" w14:textId="77777777" w:rsidR="00CD5856" w:rsidRDefault="00794A8E">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0ADF5D4A" wp14:editId="6D67650E">
              <wp:simplePos x="0" y="0"/>
              <wp:positionH relativeFrom="page">
                <wp:posOffset>1008380</wp:posOffset>
              </wp:positionH>
              <wp:positionV relativeFrom="page">
                <wp:posOffset>1942465</wp:posOffset>
              </wp:positionV>
              <wp:extent cx="2988310" cy="1080135"/>
              <wp:effectExtent l="8255" t="8890" r="13335" b="6350"/>
              <wp:wrapNone/>
              <wp:docPr id="48100443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7F326D2C" w14:textId="77777777" w:rsidR="00CD5856" w:rsidRDefault="00794A8E">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F5D4A"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7F326D2C" w14:textId="77777777" w:rsidR="00CD5856" w:rsidRDefault="00794A8E">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360A9921" wp14:editId="73A5BE46">
              <wp:simplePos x="0" y="0"/>
              <wp:positionH relativeFrom="page">
                <wp:posOffset>5922645</wp:posOffset>
              </wp:positionH>
              <wp:positionV relativeFrom="page">
                <wp:posOffset>10224770</wp:posOffset>
              </wp:positionV>
              <wp:extent cx="730885" cy="107950"/>
              <wp:effectExtent l="7620" t="13970" r="13970" b="11430"/>
              <wp:wrapNone/>
              <wp:docPr id="982882441"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451AD876" w14:textId="77777777" w:rsidR="00CD5856" w:rsidRDefault="00794A8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A9921"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451AD876" w14:textId="77777777" w:rsidR="00CD5856" w:rsidRDefault="00794A8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4FA15823" wp14:editId="5DF0DCCE">
              <wp:simplePos x="0" y="0"/>
              <wp:positionH relativeFrom="page">
                <wp:posOffset>1008380</wp:posOffset>
              </wp:positionH>
              <wp:positionV relativeFrom="page">
                <wp:posOffset>3384550</wp:posOffset>
              </wp:positionV>
              <wp:extent cx="4104005" cy="179705"/>
              <wp:effectExtent l="8255" t="12700" r="12065" b="7620"/>
              <wp:wrapNone/>
              <wp:docPr id="1905697270"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93D0E74"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A15823"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393D0E74"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BBF05B0" wp14:editId="537378F5">
              <wp:simplePos x="0" y="0"/>
              <wp:positionH relativeFrom="page">
                <wp:posOffset>1008380</wp:posOffset>
              </wp:positionH>
              <wp:positionV relativeFrom="page">
                <wp:posOffset>1715135</wp:posOffset>
              </wp:positionV>
              <wp:extent cx="3590925" cy="144145"/>
              <wp:effectExtent l="8255" t="10160" r="10795" b="7620"/>
              <wp:wrapNone/>
              <wp:docPr id="625270773"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56FDBCC" w14:textId="77777777" w:rsidR="00CD5856" w:rsidRDefault="00794A8E">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BF05B0"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656FDBCC" w14:textId="77777777" w:rsidR="00CD5856" w:rsidRDefault="00794A8E">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C65C4CB0">
      <w:numFmt w:val="bullet"/>
      <w:lvlText w:val=""/>
      <w:lvlJc w:val="left"/>
      <w:pPr>
        <w:ind w:left="720" w:hanging="360"/>
      </w:pPr>
      <w:rPr>
        <w:rFonts w:ascii="Wingdings" w:eastAsia="DejaVu Sans" w:hAnsi="Wingdings" w:cs="Lohit Hindi" w:hint="default"/>
      </w:rPr>
    </w:lvl>
    <w:lvl w:ilvl="1" w:tplc="8DC40DA0" w:tentative="1">
      <w:start w:val="1"/>
      <w:numFmt w:val="bullet"/>
      <w:lvlText w:val="o"/>
      <w:lvlJc w:val="left"/>
      <w:pPr>
        <w:ind w:left="1440" w:hanging="360"/>
      </w:pPr>
      <w:rPr>
        <w:rFonts w:ascii="Courier New" w:hAnsi="Courier New" w:cs="Courier New" w:hint="default"/>
      </w:rPr>
    </w:lvl>
    <w:lvl w:ilvl="2" w:tplc="380A5C34" w:tentative="1">
      <w:start w:val="1"/>
      <w:numFmt w:val="bullet"/>
      <w:lvlText w:val=""/>
      <w:lvlJc w:val="left"/>
      <w:pPr>
        <w:ind w:left="2160" w:hanging="360"/>
      </w:pPr>
      <w:rPr>
        <w:rFonts w:ascii="Wingdings" w:hAnsi="Wingdings" w:hint="default"/>
      </w:rPr>
    </w:lvl>
    <w:lvl w:ilvl="3" w:tplc="93E07898" w:tentative="1">
      <w:start w:val="1"/>
      <w:numFmt w:val="bullet"/>
      <w:lvlText w:val=""/>
      <w:lvlJc w:val="left"/>
      <w:pPr>
        <w:ind w:left="2880" w:hanging="360"/>
      </w:pPr>
      <w:rPr>
        <w:rFonts w:ascii="Symbol" w:hAnsi="Symbol" w:hint="default"/>
      </w:rPr>
    </w:lvl>
    <w:lvl w:ilvl="4" w:tplc="DBA60FE6" w:tentative="1">
      <w:start w:val="1"/>
      <w:numFmt w:val="bullet"/>
      <w:lvlText w:val="o"/>
      <w:lvlJc w:val="left"/>
      <w:pPr>
        <w:ind w:left="3600" w:hanging="360"/>
      </w:pPr>
      <w:rPr>
        <w:rFonts w:ascii="Courier New" w:hAnsi="Courier New" w:cs="Courier New" w:hint="default"/>
      </w:rPr>
    </w:lvl>
    <w:lvl w:ilvl="5" w:tplc="5E9860EA" w:tentative="1">
      <w:start w:val="1"/>
      <w:numFmt w:val="bullet"/>
      <w:lvlText w:val=""/>
      <w:lvlJc w:val="left"/>
      <w:pPr>
        <w:ind w:left="4320" w:hanging="360"/>
      </w:pPr>
      <w:rPr>
        <w:rFonts w:ascii="Wingdings" w:hAnsi="Wingdings" w:hint="default"/>
      </w:rPr>
    </w:lvl>
    <w:lvl w:ilvl="6" w:tplc="769CD102" w:tentative="1">
      <w:start w:val="1"/>
      <w:numFmt w:val="bullet"/>
      <w:lvlText w:val=""/>
      <w:lvlJc w:val="left"/>
      <w:pPr>
        <w:ind w:left="5040" w:hanging="360"/>
      </w:pPr>
      <w:rPr>
        <w:rFonts w:ascii="Symbol" w:hAnsi="Symbol" w:hint="default"/>
      </w:rPr>
    </w:lvl>
    <w:lvl w:ilvl="7" w:tplc="C11CFCD6" w:tentative="1">
      <w:start w:val="1"/>
      <w:numFmt w:val="bullet"/>
      <w:lvlText w:val="o"/>
      <w:lvlJc w:val="left"/>
      <w:pPr>
        <w:ind w:left="5760" w:hanging="360"/>
      </w:pPr>
      <w:rPr>
        <w:rFonts w:ascii="Courier New" w:hAnsi="Courier New" w:cs="Courier New" w:hint="default"/>
      </w:rPr>
    </w:lvl>
    <w:lvl w:ilvl="8" w:tplc="53CC26FE" w:tentative="1">
      <w:start w:val="1"/>
      <w:numFmt w:val="bullet"/>
      <w:lvlText w:val=""/>
      <w:lvlJc w:val="left"/>
      <w:pPr>
        <w:ind w:left="6480" w:hanging="360"/>
      </w:pPr>
      <w:rPr>
        <w:rFonts w:ascii="Wingdings" w:hAnsi="Wingdings" w:hint="default"/>
      </w:rPr>
    </w:lvl>
  </w:abstractNum>
  <w:num w:numId="1" w16cid:durableId="114859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66DE5"/>
    <w:rsid w:val="00172CD9"/>
    <w:rsid w:val="001B41E1"/>
    <w:rsid w:val="001B7303"/>
    <w:rsid w:val="001F1CC5"/>
    <w:rsid w:val="00215CB5"/>
    <w:rsid w:val="00235AED"/>
    <w:rsid w:val="00241BB9"/>
    <w:rsid w:val="00297795"/>
    <w:rsid w:val="002B1D9F"/>
    <w:rsid w:val="002B504F"/>
    <w:rsid w:val="002F4886"/>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F0861"/>
    <w:rsid w:val="004F0B09"/>
    <w:rsid w:val="00516D6A"/>
    <w:rsid w:val="0052065A"/>
    <w:rsid w:val="00523C02"/>
    <w:rsid w:val="00544135"/>
    <w:rsid w:val="005600D7"/>
    <w:rsid w:val="005677D6"/>
    <w:rsid w:val="00582E97"/>
    <w:rsid w:val="00587714"/>
    <w:rsid w:val="005A671C"/>
    <w:rsid w:val="005C3CD4"/>
    <w:rsid w:val="005D327A"/>
    <w:rsid w:val="0063555A"/>
    <w:rsid w:val="00686885"/>
    <w:rsid w:val="006922AC"/>
    <w:rsid w:val="00697032"/>
    <w:rsid w:val="006A6640"/>
    <w:rsid w:val="006B16C1"/>
    <w:rsid w:val="006F3251"/>
    <w:rsid w:val="0074764C"/>
    <w:rsid w:val="00763E81"/>
    <w:rsid w:val="00772BEF"/>
    <w:rsid w:val="00776965"/>
    <w:rsid w:val="00782A7E"/>
    <w:rsid w:val="00794A8E"/>
    <w:rsid w:val="007A2585"/>
    <w:rsid w:val="007A4F37"/>
    <w:rsid w:val="007B028B"/>
    <w:rsid w:val="007B6A41"/>
    <w:rsid w:val="007D0F21"/>
    <w:rsid w:val="007D23C6"/>
    <w:rsid w:val="007D4922"/>
    <w:rsid w:val="007E36BA"/>
    <w:rsid w:val="007F380D"/>
    <w:rsid w:val="007F4A98"/>
    <w:rsid w:val="0087691C"/>
    <w:rsid w:val="00893C24"/>
    <w:rsid w:val="008A21F4"/>
    <w:rsid w:val="008C7860"/>
    <w:rsid w:val="008D59C5"/>
    <w:rsid w:val="008D618A"/>
    <w:rsid w:val="008E210E"/>
    <w:rsid w:val="008E4B89"/>
    <w:rsid w:val="008F33AD"/>
    <w:rsid w:val="00950FE5"/>
    <w:rsid w:val="00960E2B"/>
    <w:rsid w:val="00985A65"/>
    <w:rsid w:val="009A31BF"/>
    <w:rsid w:val="009B2459"/>
    <w:rsid w:val="009C4777"/>
    <w:rsid w:val="009D3C77"/>
    <w:rsid w:val="009D7D63"/>
    <w:rsid w:val="009F419D"/>
    <w:rsid w:val="00A22F14"/>
    <w:rsid w:val="00A32C6A"/>
    <w:rsid w:val="00A52DBE"/>
    <w:rsid w:val="00A83BE3"/>
    <w:rsid w:val="00AA61EA"/>
    <w:rsid w:val="00AE006B"/>
    <w:rsid w:val="00AF6BEC"/>
    <w:rsid w:val="00B8296E"/>
    <w:rsid w:val="00B82F43"/>
    <w:rsid w:val="00BA7566"/>
    <w:rsid w:val="00BC481F"/>
    <w:rsid w:val="00BD75C1"/>
    <w:rsid w:val="00BE4C76"/>
    <w:rsid w:val="00BE7902"/>
    <w:rsid w:val="00C3438D"/>
    <w:rsid w:val="00C62B6C"/>
    <w:rsid w:val="00C81260"/>
    <w:rsid w:val="00C95CA9"/>
    <w:rsid w:val="00CA061B"/>
    <w:rsid w:val="00CD4AED"/>
    <w:rsid w:val="00CD5856"/>
    <w:rsid w:val="00CF0F2E"/>
    <w:rsid w:val="00CF3E82"/>
    <w:rsid w:val="00D05AEA"/>
    <w:rsid w:val="00D54679"/>
    <w:rsid w:val="00D67BAF"/>
    <w:rsid w:val="00D94B4B"/>
    <w:rsid w:val="00D97399"/>
    <w:rsid w:val="00DA15A1"/>
    <w:rsid w:val="00DA5C86"/>
    <w:rsid w:val="00DC7639"/>
    <w:rsid w:val="00DD6F5C"/>
    <w:rsid w:val="00E1490C"/>
    <w:rsid w:val="00E37122"/>
    <w:rsid w:val="00E85195"/>
    <w:rsid w:val="00EA275E"/>
    <w:rsid w:val="00EE23CE"/>
    <w:rsid w:val="00EE2A9D"/>
    <w:rsid w:val="00F0699B"/>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F0B0"/>
  <w15:docId w15:val="{9E915F3F-03D8-4CB4-9257-D835B7C9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A22F14"/>
    <w:pPr>
      <w:widowControl/>
      <w:suppressAutoHyphens w:val="0"/>
      <w:autoSpaceDN/>
      <w:spacing w:line="240" w:lineRule="auto"/>
      <w:textAlignment w:val="auto"/>
    </w:pPr>
    <w:rPr>
      <w:rFonts w:eastAsiaTheme="minorHAnsi" w:cstheme="minorBidi"/>
      <w:kern w:val="2"/>
      <w:sz w:val="20"/>
      <w:szCs w:val="20"/>
      <w:lang w:val="en-US" w:eastAsia="en-US" w:bidi="ar-SA"/>
    </w:rPr>
  </w:style>
  <w:style w:type="character" w:customStyle="1" w:styleId="VoetnoottekstChar">
    <w:name w:val="Voetnoottekst Char"/>
    <w:basedOn w:val="Standaardalinea-lettertype"/>
    <w:link w:val="Voetnoottekst"/>
    <w:uiPriority w:val="99"/>
    <w:semiHidden/>
    <w:rsid w:val="00A22F14"/>
    <w:rPr>
      <w:rFonts w:ascii="Verdana" w:eastAsiaTheme="minorHAnsi" w:hAnsi="Verdana" w:cstheme="minorBidi"/>
      <w:kern w:val="2"/>
      <w:sz w:val="20"/>
      <w:szCs w:val="20"/>
      <w:lang w:val="en-US" w:eastAsia="en-US" w:bidi="ar-SA"/>
    </w:rPr>
  </w:style>
  <w:style w:type="character" w:styleId="Voetnootmarkering">
    <w:name w:val="footnote reference"/>
    <w:basedOn w:val="Standaardalinea-lettertype"/>
    <w:uiPriority w:val="99"/>
    <w:semiHidden/>
    <w:unhideWhenUsed/>
    <w:rsid w:val="00A22F14"/>
    <w:rPr>
      <w:vertAlign w:val="superscript"/>
    </w:rPr>
  </w:style>
  <w:style w:type="character" w:styleId="Hyperlink">
    <w:name w:val="Hyperlink"/>
    <w:basedOn w:val="Standaardalinea-lettertype"/>
    <w:uiPriority w:val="99"/>
    <w:semiHidden/>
    <w:unhideWhenUsed/>
    <w:rsid w:val="00A22F14"/>
    <w:rPr>
      <w:color w:val="0000FF"/>
      <w:u w:val="single"/>
    </w:rPr>
  </w:style>
  <w:style w:type="character" w:styleId="GevolgdeHyperlink">
    <w:name w:val="FollowedHyperlink"/>
    <w:basedOn w:val="Standaardalinea-lettertype"/>
    <w:uiPriority w:val="99"/>
    <w:semiHidden/>
    <w:unhideWhenUsed/>
    <w:rsid w:val="005206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voordejeugdenhetgezin.nl/documenten/publicaties/2023/06/19/hervormingsagenda-jeugd-2023-202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363</ap:Words>
  <ap:Characters>2000</ap:Characters>
  <ap:DocSecurity>0</ap:DocSecurity>
  <ap:Lines>16</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2025-01-30T08:22:00.0000000Z</lastPrinted>
  <dcterms:created xsi:type="dcterms:W3CDTF">2025-01-30T09:13:00.0000000Z</dcterms:created>
  <dcterms:modified xsi:type="dcterms:W3CDTF">2025-01-30T09:13:00.0000000Z</dcterms:modified>
  <dc:description>------------------------</dc:description>
  <dc:subject/>
  <dc:title/>
  <keywords/>
  <version/>
  <category/>
</coreProperties>
</file>