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F4C30" w14:paraId="6C2ECD27" w14:textId="65953FD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30 januari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FBD86A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1F4C30">
              <w:t>Chileense en andere illegale adopties en archivering adoptiedossiers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1F4C30" w14:paraId="2A2BBFB1" w14:textId="5F961ED6">
            <w:pPr>
              <w:pStyle w:val="referentiegegevens"/>
            </w:pPr>
            <w:r>
              <w:t>6055717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F4C30" w:rsidR="00C6487D" w:rsidP="00133AE9" w:rsidRDefault="001F4C30" w14:paraId="7E785020" w14:textId="0BD914DB">
            <w:pPr>
              <w:pStyle w:val="referentiegegevens"/>
            </w:pPr>
            <w:r w:rsidRPr="001F4C30">
              <w:t>2025Z200134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1821EB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F4C30">
        <w:rPr>
          <w:rFonts w:cs="Utopia"/>
          <w:color w:val="000000"/>
        </w:rPr>
        <w:t>de leden</w:t>
      </w:r>
      <w:r w:rsidR="00F64F6A">
        <w:t xml:space="preserve"> </w:t>
      </w:r>
      <w:r w:rsidR="001F4C30">
        <w:t>Bikker (ChristenUnie) en 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F4C30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1F4C30">
        <w:t>Chileense en andere illegale adopties en archivering adoptiedossiers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F4C30">
        <w:t>9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C2F8DC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F4C30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1F4C30" w14:paraId="6B6473DD" w14:textId="59F707F2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75302">
            <w:fldChar w:fldCharType="begin"/>
          </w:r>
          <w:r w:rsidR="00575302">
            <w:instrText xml:space="preserve"> NUMPAGES   \* MERGEFORMAT </w:instrText>
          </w:r>
          <w:r w:rsidR="00575302">
            <w:fldChar w:fldCharType="separate"/>
          </w:r>
          <w:r w:rsidR="00FC0F20">
            <w:t>1</w:t>
          </w:r>
          <w:r w:rsidR="0057530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75302">
            <w:fldChar w:fldCharType="begin"/>
          </w:r>
          <w:r w:rsidR="00575302">
            <w:instrText xml:space="preserve"> SECTIONPAGES   \* MERGEFORMAT </w:instrText>
          </w:r>
          <w:r w:rsidR="00575302">
            <w:fldChar w:fldCharType="separate"/>
          </w:r>
          <w:r>
            <w:t>1</w:t>
          </w:r>
          <w:r w:rsidR="00575302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75302">
            <w:fldChar w:fldCharType="begin"/>
          </w:r>
          <w:r w:rsidR="00575302">
            <w:instrText xml:space="preserve"> SECTIONPAGES   \* MERGEFORMAT </w:instrText>
          </w:r>
          <w:r w:rsidR="00575302">
            <w:fldChar w:fldCharType="separate"/>
          </w:r>
          <w:r w:rsidR="009D5062">
            <w:t>2</w:t>
          </w:r>
          <w:r w:rsidR="00575302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271FEACC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57530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4C30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75302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2025-01-30T14:20:00.0000000Z</dcterms:created>
  <dcterms:modified xsi:type="dcterms:W3CDTF">2025-01-30T14:20:00.0000000Z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