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71217" w14:paraId="2EC92DF8" w14:textId="40F84A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FC3BFF" w14:paraId="70127839" w14:textId="359282B3">
            <w:pPr>
              <w:pStyle w:val="datumonderwerp"/>
              <w:tabs>
                <w:tab w:val="clear" w:pos="794"/>
                <w:tab w:val="left" w:pos="1092"/>
              </w:tabs>
            </w:pPr>
            <w:r>
              <w:t>30 januari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0C60445A">
            <w:pPr>
              <w:pStyle w:val="Voettekst"/>
            </w:pPr>
            <w:r>
              <w:t xml:space="preserve">Uitstelbericht Kamervragen </w:t>
            </w:r>
            <w:r w:rsidR="00FC3BFF">
              <w:t>over het bericht 'Vandaag gestolen, morgen in Polen: ‘De hele polder wordt leeggeroofd''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FC3BFF" w14:paraId="5DB94608" w14:textId="66CD90D2">
            <w:pPr>
              <w:pStyle w:val="referentiegegevens"/>
              <w:rPr>
                <w:sz w:val="18"/>
                <w:szCs w:val="24"/>
              </w:rPr>
            </w:pPr>
            <w:r>
              <w:t>6050192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C3BFF" w:rsidR="004B6482" w:rsidP="004B6482" w:rsidRDefault="00FC3BFF" w14:paraId="6F08C6C1" w14:textId="3838433E">
            <w:pPr>
              <w:pStyle w:val="referentiegegevens"/>
              <w:rPr>
                <w:sz w:val="18"/>
                <w:szCs w:val="24"/>
              </w:rPr>
            </w:pPr>
            <w:r w:rsidRPr="00FC3BFF">
              <w:t>2025Z00125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53BDFE35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Pr="00FC3BFF" w:rsidR="00FC3BFF">
        <w:t>minister</w:t>
      </w:r>
      <w:r w:rsidR="00FC3BFF">
        <w:t xml:space="preserve"> </w:t>
      </w:r>
      <w:r w:rsidRPr="00FC3BFF" w:rsidR="00FC3BFF">
        <w:t>van Landbouw, Visserij, Voedselzekerheid en Natuur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FC3BFF">
        <w:rPr>
          <w:rFonts w:cs="Utopia"/>
          <w:color w:val="000000"/>
        </w:rPr>
        <w:t>de leden</w:t>
      </w:r>
      <w:r w:rsidR="00F64F6A">
        <w:t xml:space="preserve"> </w:t>
      </w:r>
      <w:r w:rsidR="00FC3BFF">
        <w:t>Bikker en Grinwis (beiden ChristenUnie)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FC3BFF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</w:t>
      </w:r>
      <w:r w:rsidR="00FC3BFF">
        <w:t>over het bericht 'Vandaag gestolen, morgen in Polen: ‘De hele polder wordt leeggeroofd''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FC3BFF">
        <w:t>9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2F15E141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FC3BFF">
        <w:t>Minister van Justitie en Veiligheid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FC3BFF" w14:paraId="198E1DD5" w14:textId="49574C5F">
      <w:pPr>
        <w:pStyle w:val="broodtekst"/>
      </w:pPr>
      <w:r>
        <w:t>D.M. van Weel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8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8833EE">
            <w:fldChar w:fldCharType="begin"/>
          </w:r>
          <w:r w:rsidR="008833EE">
            <w:instrText xml:space="preserve"> NUMPAGES   \* MERGEFORMAT </w:instrText>
          </w:r>
          <w:r w:rsidR="008833EE">
            <w:fldChar w:fldCharType="separate"/>
          </w:r>
          <w:r w:rsidR="00FC0F20">
            <w:t>1</w:t>
          </w:r>
          <w:r w:rsidR="008833E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833EE">
            <w:fldChar w:fldCharType="begin"/>
          </w:r>
          <w:r w:rsidR="008833EE">
            <w:instrText xml:space="preserve"> SECTIONPAGES   \* MERGEFORMAT </w:instrText>
          </w:r>
          <w:r w:rsidR="008833EE">
            <w:fldChar w:fldCharType="separate"/>
          </w:r>
          <w:r>
            <w:t>1</w:t>
          </w:r>
          <w:r w:rsidR="008833EE">
            <w:fldChar w:fldCharType="end"/>
          </w:r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833EE">
            <w:fldChar w:fldCharType="begin"/>
          </w:r>
          <w:r w:rsidR="008833EE">
            <w:instrText xml:space="preserve"> SECTIONPAGES   \* MERGEFORMAT </w:instrText>
          </w:r>
          <w:r w:rsidR="008833EE">
            <w:fldChar w:fldCharType="separate"/>
          </w:r>
          <w:r w:rsidR="00597CEE">
            <w:t>2</w:t>
          </w:r>
          <w:r w:rsidR="008833EE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4EC4C95A" w:rsidR="005A55B8" w:rsidRDefault="00597CEE">
    <w:pPr>
      <w:pStyle w:val="Koptekst"/>
      <w:rPr>
        <w:color w:val="FFFFFF"/>
      </w:rPr>
    </w:pPr>
    <w:bookmarkStart w:id="5" w:name="woordmerk_bk"/>
    <w:bookmarkStart w:id="6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8833EE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120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833EE"/>
    <w:rsid w:val="00894344"/>
    <w:rsid w:val="0089530B"/>
    <w:rsid w:val="008B7AA0"/>
    <w:rsid w:val="008C11EF"/>
    <w:rsid w:val="008C489D"/>
    <w:rsid w:val="008C6B03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3BFF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223</ap:Words>
  <ap:Characters>1232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2025-01-30T14:26:00.0000000Z</dcterms:created>
  <dcterms:modified xsi:type="dcterms:W3CDTF">2025-01-30T14:26:00.0000000Z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