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BEB" w:rsidP="00C62BEB" w:rsidRDefault="00C62BEB" w14:paraId="47536F0E" w14:textId="77777777">
      <w:bookmarkStart w:name="_Hlk188958062" w:id="0"/>
      <w:r w:rsidRPr="00C62BEB">
        <w:t xml:space="preserve">Geachte Voorzitter, </w:t>
      </w:r>
    </w:p>
    <w:p w:rsidRPr="00C62BEB" w:rsidR="00C62BEB" w:rsidP="00C62BEB" w:rsidRDefault="00C62BEB" w14:paraId="146DB34A" w14:textId="77777777"/>
    <w:p w:rsidR="00C62BEB" w:rsidP="00C62BEB" w:rsidRDefault="00C62BEB" w14:paraId="6214E89C" w14:textId="4CE76B93">
      <w:r w:rsidRPr="00C62BEB">
        <w:t xml:space="preserve">Op </w:t>
      </w:r>
      <w:r>
        <w:t xml:space="preserve">8 januari 2025 </w:t>
      </w:r>
      <w:r w:rsidRPr="00C62BEB">
        <w:t xml:space="preserve">hebben de leden </w:t>
      </w:r>
      <w:proofErr w:type="spellStart"/>
      <w:r w:rsidRPr="00C62BEB">
        <w:t>Kistema</w:t>
      </w:r>
      <w:r w:rsidR="00E93A17">
        <w:t>n</w:t>
      </w:r>
      <w:proofErr w:type="spellEnd"/>
      <w:r w:rsidR="00E93A17">
        <w:t xml:space="preserve"> en </w:t>
      </w:r>
      <w:r w:rsidRPr="00C62BEB">
        <w:t>Van Eijk (</w:t>
      </w:r>
      <w:r>
        <w:t>beiden</w:t>
      </w:r>
      <w:r w:rsidRPr="00C62BEB">
        <w:t xml:space="preserve"> VVD) vragen gesteld aan de minister van Economische Zaken</w:t>
      </w:r>
      <w:r>
        <w:t xml:space="preserve"> en de staatsecretaris van Financiën </w:t>
      </w:r>
      <w:r w:rsidRPr="00C62BEB">
        <w:t xml:space="preserve">over </w:t>
      </w:r>
      <w:r>
        <w:t xml:space="preserve">de Bijzonder Beheer Barometer van </w:t>
      </w:r>
      <w:proofErr w:type="spellStart"/>
      <w:r>
        <w:t>PwC</w:t>
      </w:r>
      <w:proofErr w:type="spellEnd"/>
      <w:r>
        <w:t xml:space="preserve">. </w:t>
      </w:r>
    </w:p>
    <w:p w:rsidRPr="00C62BEB" w:rsidR="00C62BEB" w:rsidP="00C62BEB" w:rsidRDefault="00C62BEB" w14:paraId="66D83C55" w14:textId="6275F3C0">
      <w:r w:rsidRPr="00C62BEB">
        <w:t xml:space="preserve"> </w:t>
      </w:r>
    </w:p>
    <w:p w:rsidRPr="00C62BEB" w:rsidR="00C62BEB" w:rsidP="00C62BEB" w:rsidRDefault="00C62BEB" w14:paraId="108F7754" w14:textId="77777777">
      <w:r w:rsidRPr="00C62BEB">
        <w:t xml:space="preserve">In verband met de benodigde interdepartementale afstemming is het voor het kabinet helaas niet mogelijk om de vragen binnen de gestelde termijn van drie weken te beantwoorden. </w:t>
      </w:r>
    </w:p>
    <w:p w:rsidRPr="00C62BEB" w:rsidR="00C62BEB" w:rsidP="00C62BEB" w:rsidRDefault="00C62BEB" w14:paraId="6AE17AF3" w14:textId="77777777"/>
    <w:p w:rsidR="00D23B52" w:rsidP="00D23B52" w:rsidRDefault="00D23B52" w14:paraId="1BFF1DDD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23B52" w:rsidP="00D23B52" w:rsidRDefault="00D23B52" w14:paraId="25296999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D23B52" w:rsidP="00D23B52" w:rsidRDefault="00D23B52" w14:paraId="40C4E2E8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Pr="00591E4A" w:rsidR="00E93A17" w:rsidP="00E93A17" w:rsidRDefault="00E93A17" w14:paraId="2EE3D643" w14:textId="77777777">
      <w:pPr>
        <w:rPr>
          <w:szCs w:val="18"/>
        </w:rPr>
      </w:pPr>
      <w:r>
        <w:rPr>
          <w:szCs w:val="18"/>
        </w:rPr>
        <w:t xml:space="preserve">Dirk </w:t>
      </w:r>
      <w:proofErr w:type="spellStart"/>
      <w:r>
        <w:rPr>
          <w:szCs w:val="18"/>
        </w:rPr>
        <w:t>Beljaarts</w:t>
      </w:r>
      <w:proofErr w:type="spellEnd"/>
    </w:p>
    <w:p w:rsidRPr="00012B4F" w:rsidR="00E93A17" w:rsidP="00E93A17" w:rsidRDefault="00E93A17" w14:paraId="759F8B79" w14:textId="77777777">
      <w:r w:rsidRPr="005C65B5">
        <w:t>Minister van Economische Zaken</w:t>
      </w:r>
    </w:p>
    <w:p w:rsidR="00D23B52" w:rsidP="00D23B52" w:rsidRDefault="00D23B52" w14:paraId="5C41AD54" w14:textId="1A51AECF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bookmarkEnd w:id="0"/>
    <w:p w:rsidRPr="00E32EFB" w:rsidR="00FA3C5D" w:rsidP="00D23B52" w:rsidRDefault="00FA3C5D" w14:paraId="5EA3618E" w14:textId="4F26BA95">
      <w:pPr>
        <w:pStyle w:val="Normaalweb"/>
        <w:spacing w:before="0" w:beforeAutospacing="0" w:after="0" w:afterAutospacing="0"/>
      </w:pPr>
    </w:p>
    <w:sectPr w:rsidRPr="00E32EFB" w:rsidR="00FA3C5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2D05" w14:textId="77777777" w:rsidR="00665D5B" w:rsidRDefault="00665D5B">
      <w:r>
        <w:separator/>
      </w:r>
    </w:p>
    <w:p w14:paraId="75D9CA44" w14:textId="77777777" w:rsidR="00665D5B" w:rsidRDefault="00665D5B"/>
  </w:endnote>
  <w:endnote w:type="continuationSeparator" w:id="0">
    <w:p w14:paraId="6B3127C9" w14:textId="77777777" w:rsidR="00665D5B" w:rsidRDefault="00665D5B">
      <w:r>
        <w:continuationSeparator/>
      </w:r>
    </w:p>
    <w:p w14:paraId="57D03B76" w14:textId="77777777" w:rsidR="00665D5B" w:rsidRDefault="00665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F6AF" w14:textId="77777777" w:rsidR="00E93A17" w:rsidRDefault="00E93A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0EF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81EB3" w14:paraId="79B10EB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0D16A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82BF709" w14:textId="13FEA86F" w:rsidR="00527BD4" w:rsidRPr="00645414" w:rsidRDefault="00665D5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C62BEB">
              <w:t>2</w:t>
            </w:r>
          </w:fldSimple>
        </w:p>
      </w:tc>
    </w:tr>
  </w:tbl>
  <w:p w14:paraId="188DE19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81EB3" w14:paraId="5D2BC7E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DA905E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85482D3" w14:textId="5F5817D8" w:rsidR="00527BD4" w:rsidRPr="00ED539E" w:rsidRDefault="00665D5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E93A17">
              <w:t>1</w:t>
            </w:r>
          </w:fldSimple>
        </w:p>
      </w:tc>
    </w:tr>
  </w:tbl>
  <w:p w14:paraId="73A1788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499E46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E2A4" w14:textId="77777777" w:rsidR="00665D5B" w:rsidRDefault="00665D5B">
      <w:r>
        <w:separator/>
      </w:r>
    </w:p>
    <w:p w14:paraId="000E71EB" w14:textId="77777777" w:rsidR="00665D5B" w:rsidRDefault="00665D5B"/>
  </w:footnote>
  <w:footnote w:type="continuationSeparator" w:id="0">
    <w:p w14:paraId="1A1B2845" w14:textId="77777777" w:rsidR="00665D5B" w:rsidRDefault="00665D5B">
      <w:r>
        <w:continuationSeparator/>
      </w:r>
    </w:p>
    <w:p w14:paraId="1EE49C23" w14:textId="77777777" w:rsidR="00665D5B" w:rsidRDefault="00665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0D9D" w14:textId="77777777" w:rsidR="00E93A17" w:rsidRDefault="00E93A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81EB3" w14:paraId="6FCD9072" w14:textId="77777777" w:rsidTr="00A50CF6">
      <w:tc>
        <w:tcPr>
          <w:tcW w:w="2156" w:type="dxa"/>
          <w:shd w:val="clear" w:color="auto" w:fill="auto"/>
        </w:tcPr>
        <w:p w14:paraId="0D46CA5A" w14:textId="77777777" w:rsidR="00527BD4" w:rsidRPr="005819CE" w:rsidRDefault="00665D5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381EB3" w14:paraId="65A74A0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C2B56A2" w14:textId="77777777" w:rsidR="00527BD4" w:rsidRPr="005819CE" w:rsidRDefault="00527BD4" w:rsidP="00A50CF6"/>
      </w:tc>
    </w:tr>
    <w:tr w:rsidR="00381EB3" w14:paraId="5E08E51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DCF21AA" w14:textId="77777777" w:rsidR="00527BD4" w:rsidRDefault="00665D5B" w:rsidP="003A5290">
          <w:pPr>
            <w:pStyle w:val="Huisstijl-Kopje"/>
          </w:pPr>
          <w:r>
            <w:t>Ons kenmerk</w:t>
          </w:r>
        </w:p>
        <w:p w14:paraId="6E4B6905" w14:textId="77777777" w:rsidR="00527BD4" w:rsidRPr="005819CE" w:rsidRDefault="00665D5B" w:rsidP="004425CC">
          <w:pPr>
            <w:pStyle w:val="Huisstijl-Kopje"/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96823239</w:t>
          </w:r>
        </w:p>
      </w:tc>
    </w:tr>
  </w:tbl>
  <w:p w14:paraId="1649A25D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1E678B1" w14:textId="77777777" w:rsidR="00527BD4" w:rsidRDefault="00527BD4" w:rsidP="008C356D"/>
  <w:p w14:paraId="21B0ECE7" w14:textId="77777777" w:rsidR="00527BD4" w:rsidRPr="00740712" w:rsidRDefault="00527BD4" w:rsidP="008C356D"/>
  <w:p w14:paraId="1B7D222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A93E98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77335E4" w14:textId="77777777" w:rsidR="00527BD4" w:rsidRDefault="00527BD4" w:rsidP="004F44C2"/>
  <w:p w14:paraId="69E72EBD" w14:textId="77777777" w:rsidR="00527BD4" w:rsidRPr="00740712" w:rsidRDefault="00527BD4" w:rsidP="004F44C2"/>
  <w:p w14:paraId="64F8EA5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81EB3" w14:paraId="7F00638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C6AEA3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CA856F6" w14:textId="77777777" w:rsidR="00527BD4" w:rsidRDefault="00665D5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E685269" wp14:editId="332E8560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1CF56E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CF7723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BE63E3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81EB3" w:rsidRPr="00DB0B4B" w14:paraId="1F35493D" w14:textId="77777777" w:rsidTr="00A50CF6">
      <w:tc>
        <w:tcPr>
          <w:tcW w:w="2160" w:type="dxa"/>
          <w:shd w:val="clear" w:color="auto" w:fill="auto"/>
        </w:tcPr>
        <w:p w14:paraId="5AECA1D6" w14:textId="77777777" w:rsidR="00527BD4" w:rsidRPr="005819CE" w:rsidRDefault="00665D5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430965E2" w14:textId="77777777" w:rsidR="00527BD4" w:rsidRPr="00BE5ED9" w:rsidRDefault="00665D5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A967275" w14:textId="77777777" w:rsidR="00EF495B" w:rsidRDefault="00665D5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8B1C6CC" w14:textId="77777777" w:rsidR="00EF495B" w:rsidRPr="005B3814" w:rsidRDefault="00665D5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7246736" w14:textId="77777777" w:rsidR="00EF495B" w:rsidRPr="0079551B" w:rsidRDefault="00665D5B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  <w:p w14:paraId="11C3CA51" w14:textId="38E84C95" w:rsidR="00527BD4" w:rsidRPr="00E93A17" w:rsidRDefault="00527BD4" w:rsidP="00A50CF6">
          <w:pPr>
            <w:pStyle w:val="Huisstijl-Adres"/>
          </w:pPr>
        </w:p>
      </w:tc>
    </w:tr>
    <w:tr w:rsidR="00381EB3" w:rsidRPr="00DB0B4B" w14:paraId="00EFF16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A476B65" w14:textId="77777777" w:rsidR="00527BD4" w:rsidRPr="00E93A17" w:rsidRDefault="00527BD4" w:rsidP="00A50CF6"/>
      </w:tc>
    </w:tr>
    <w:tr w:rsidR="00381EB3" w14:paraId="540B4004" w14:textId="77777777" w:rsidTr="00A50CF6">
      <w:tc>
        <w:tcPr>
          <w:tcW w:w="2160" w:type="dxa"/>
          <w:shd w:val="clear" w:color="auto" w:fill="auto"/>
        </w:tcPr>
        <w:p w14:paraId="100D1C51" w14:textId="77777777" w:rsidR="000C0163" w:rsidRPr="005819CE" w:rsidRDefault="00665D5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2041ABA" w14:textId="77777777" w:rsidR="000C0163" w:rsidRPr="005819CE" w:rsidRDefault="00665D5B" w:rsidP="000C0163">
          <w:pPr>
            <w:pStyle w:val="Huisstijl-Gegeven"/>
          </w:pPr>
          <w:r>
            <w:t>DGBI</w:t>
          </w:r>
          <w:r w:rsidR="00926AE2">
            <w:t xml:space="preserve"> / </w:t>
          </w:r>
          <w:r>
            <w:t>96823239</w:t>
          </w:r>
        </w:p>
        <w:p w14:paraId="7A1007E1" w14:textId="77777777" w:rsidR="00527BD4" w:rsidRPr="005819CE" w:rsidRDefault="00527BD4" w:rsidP="00E93A17">
          <w:pPr>
            <w:pStyle w:val="Huisstijl-Kopje"/>
          </w:pPr>
        </w:p>
      </w:tc>
    </w:tr>
  </w:tbl>
  <w:p w14:paraId="4EA3CE4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81EB3" w14:paraId="3EB49A6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D2CE75B" w14:textId="77777777" w:rsidR="00527BD4" w:rsidRPr="00BC3B53" w:rsidRDefault="00665D5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81EB3" w14:paraId="1A2E98A4" w14:textId="77777777" w:rsidTr="007610AA">
      <w:tc>
        <w:tcPr>
          <w:tcW w:w="7520" w:type="dxa"/>
          <w:gridSpan w:val="2"/>
          <w:shd w:val="clear" w:color="auto" w:fill="auto"/>
        </w:tcPr>
        <w:p w14:paraId="31941D23" w14:textId="77777777" w:rsidR="00527BD4" w:rsidRPr="00983E8F" w:rsidRDefault="00527BD4" w:rsidP="00A50CF6">
          <w:pPr>
            <w:pStyle w:val="Huisstijl-Rubricering"/>
          </w:pPr>
        </w:p>
      </w:tc>
    </w:tr>
    <w:tr w:rsidR="00381EB3" w14:paraId="0E26B39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8A285A7" w14:textId="77777777" w:rsidR="00527BD4" w:rsidRDefault="00665D5B" w:rsidP="00A50CF6">
          <w:pPr>
            <w:pStyle w:val="Huisstijl-NAW"/>
          </w:pPr>
          <w:r>
            <w:t xml:space="preserve">De voorzitter van de Tweede Kamer </w:t>
          </w:r>
        </w:p>
        <w:p w14:paraId="5DEE0260" w14:textId="77777777" w:rsidR="00381EB3" w:rsidRDefault="00665D5B">
          <w:pPr>
            <w:pStyle w:val="Huisstijl-NAW"/>
          </w:pPr>
          <w:r>
            <w:t>der Staten-Generaal</w:t>
          </w:r>
        </w:p>
        <w:p w14:paraId="0EDE0B3F" w14:textId="77777777" w:rsidR="00381EB3" w:rsidRDefault="00665D5B">
          <w:pPr>
            <w:pStyle w:val="Huisstijl-NAW"/>
          </w:pPr>
          <w:r>
            <w:t>Prinses Irenestraat 6</w:t>
          </w:r>
        </w:p>
        <w:p w14:paraId="776238B7" w14:textId="7B947A68" w:rsidR="00381EB3" w:rsidRDefault="00665D5B">
          <w:pPr>
            <w:pStyle w:val="Huisstijl-NAW"/>
          </w:pPr>
          <w:r>
            <w:t xml:space="preserve">2595 BD </w:t>
          </w:r>
          <w:r w:rsidR="00E93A17">
            <w:t xml:space="preserve"> DEN HAAG</w:t>
          </w:r>
        </w:p>
      </w:tc>
    </w:tr>
    <w:tr w:rsidR="00381EB3" w14:paraId="0457BE1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DC4DCC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81EB3" w14:paraId="75BCA37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523C6D4" w14:textId="77777777" w:rsidR="00527BD4" w:rsidRPr="007709EF" w:rsidRDefault="00665D5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88F8A62" w14:textId="7F385503" w:rsidR="00527BD4" w:rsidRPr="007709EF" w:rsidRDefault="00E93A17" w:rsidP="00A50CF6">
          <w:r>
            <w:t>30 januari 2025</w:t>
          </w:r>
        </w:p>
      </w:tc>
    </w:tr>
    <w:tr w:rsidR="00381EB3" w14:paraId="4556A75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0D92D6E" w14:textId="77777777" w:rsidR="00527BD4" w:rsidRPr="007709EF" w:rsidRDefault="00665D5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6B0BD31" w14:textId="2AAEEB6A" w:rsidR="00527BD4" w:rsidRPr="007709EF" w:rsidRDefault="00665D5B" w:rsidP="00A50CF6">
          <w:r>
            <w:t xml:space="preserve">Uitstelbrief beantwoording </w:t>
          </w:r>
          <w:r w:rsidR="00E93A17">
            <w:t>K</w:t>
          </w:r>
          <w:r>
            <w:t xml:space="preserve">amervragen over de Bijzonder Beheer Barometer van </w:t>
          </w:r>
          <w:proofErr w:type="spellStart"/>
          <w:r>
            <w:t>PwC</w:t>
          </w:r>
          <w:proofErr w:type="spellEnd"/>
        </w:p>
      </w:tc>
    </w:tr>
  </w:tbl>
  <w:p w14:paraId="285D8FD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AD44A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186D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226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C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83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EA7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C9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E5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38E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3E6BA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265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47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2B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88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63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01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6A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C0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1389">
    <w:abstractNumId w:val="10"/>
  </w:num>
  <w:num w:numId="2" w16cid:durableId="235866860">
    <w:abstractNumId w:val="7"/>
  </w:num>
  <w:num w:numId="3" w16cid:durableId="2051881583">
    <w:abstractNumId w:val="6"/>
  </w:num>
  <w:num w:numId="4" w16cid:durableId="1108038068">
    <w:abstractNumId w:val="5"/>
  </w:num>
  <w:num w:numId="5" w16cid:durableId="1606188418">
    <w:abstractNumId w:val="4"/>
  </w:num>
  <w:num w:numId="6" w16cid:durableId="1237089111">
    <w:abstractNumId w:val="8"/>
  </w:num>
  <w:num w:numId="7" w16cid:durableId="1480458306">
    <w:abstractNumId w:val="3"/>
  </w:num>
  <w:num w:numId="8" w16cid:durableId="1945575561">
    <w:abstractNumId w:val="2"/>
  </w:num>
  <w:num w:numId="9" w16cid:durableId="584995688">
    <w:abstractNumId w:val="1"/>
  </w:num>
  <w:num w:numId="10" w16cid:durableId="1667855604">
    <w:abstractNumId w:val="0"/>
  </w:num>
  <w:num w:numId="11" w16cid:durableId="1541043377">
    <w:abstractNumId w:val="9"/>
  </w:num>
  <w:num w:numId="12" w16cid:durableId="1137139870">
    <w:abstractNumId w:val="11"/>
  </w:num>
  <w:num w:numId="13" w16cid:durableId="1877541626">
    <w:abstractNumId w:val="13"/>
  </w:num>
  <w:num w:numId="14" w16cid:durableId="139562168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19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E6C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1EB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6C35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1EA3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5D5B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1CB4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A81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D416F"/>
    <w:rsid w:val="00BE3F88"/>
    <w:rsid w:val="00BE4756"/>
    <w:rsid w:val="00BE5ED9"/>
    <w:rsid w:val="00BE7B41"/>
    <w:rsid w:val="00BF5258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62BEB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3B5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0B4B"/>
    <w:rsid w:val="00DB0E33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2EFB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3A17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3C5D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51CEA"/>
  <w15:docId w15:val="{6C7550BF-112B-469E-92DD-CDC6CCB6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23B5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390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2025-01-30T13:55:00.0000000Z</lastPrinted>
  <dcterms:created xsi:type="dcterms:W3CDTF">2025-01-30T14:32:00.0000000Z</dcterms:created>
  <dcterms:modified xsi:type="dcterms:W3CDTF">2025-01-30T14:32:00.0000000Z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BosmanD1</vt:lpwstr>
  </property>
  <property fmtid="{D5CDD505-2E9C-101B-9397-08002B2CF9AE}" pid="3" name="AUTHOR_ID">
    <vt:lpwstr>BosmanD1</vt:lpwstr>
  </property>
  <property fmtid="{D5CDD505-2E9C-101B-9397-08002B2CF9AE}" pid="4" name="A_ADRES">
    <vt:lpwstr>De voorzitter van de Tweede Kamer 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Uitstelbrief beantwoording kamervragen over de Bijzonder Beheer Barometer van PwC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BosmanD1</vt:lpwstr>
  </property>
</Properties>
</file>