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C63ED" w:rsidP="00D670FF" w:rsidRDefault="00FC63ED" w14:paraId="649C8431" w14:textId="77777777">
      <w:bookmarkStart w:name="_Hlk189139801" w:id="0"/>
    </w:p>
    <w:p w:rsidRPr="009364A9" w:rsidR="00B824BA" w:rsidP="00D670FF" w:rsidRDefault="000C5A72" w14:paraId="4075D9D2" w14:textId="2C0F5E2C">
      <w:r w:rsidRPr="009364A9">
        <w:t>Geachte Voorzitter,</w:t>
      </w:r>
    </w:p>
    <w:p w:rsidR="00BA16CB" w:rsidP="00D670FF" w:rsidRDefault="00BA16CB" w14:paraId="57A9BAA1" w14:textId="77777777">
      <w:pPr>
        <w:contextualSpacing/>
        <w:rPr>
          <w:szCs w:val="18"/>
        </w:rPr>
      </w:pPr>
    </w:p>
    <w:p w:rsidR="00BA16CB" w:rsidP="00D670FF" w:rsidRDefault="00BA16CB" w14:paraId="5877F51C" w14:textId="473C21C6">
      <w:pPr>
        <w:contextualSpacing/>
        <w:rPr>
          <w:szCs w:val="18"/>
        </w:rPr>
      </w:pPr>
      <w:r w:rsidRPr="00DF1980">
        <w:t>In Limburg zien we nog altijd schade aan woningen door bodembeweging als gevolg van de voormalige steenkolenwinning.</w:t>
      </w:r>
      <w:r>
        <w:rPr>
          <w:szCs w:val="18"/>
        </w:rPr>
        <w:t xml:space="preserve"> Voor deze schade is er in veel gevallen geen verantwoordelijke mijnbouwonderneming (of rechtsopvolger) meer</w:t>
      </w:r>
      <w:r w:rsidR="00DF1980">
        <w:rPr>
          <w:szCs w:val="18"/>
        </w:rPr>
        <w:t>,</w:t>
      </w:r>
      <w:r>
        <w:rPr>
          <w:szCs w:val="18"/>
        </w:rPr>
        <w:t xml:space="preserve"> of is de vordering tot vergoeding van schade verjaard. Minister Wiebes heeft reeds aangeven dat </w:t>
      </w:r>
      <w:r w:rsidRPr="00F87457">
        <w:rPr>
          <w:szCs w:val="18"/>
        </w:rPr>
        <w:t>niemand</w:t>
      </w:r>
      <w:r>
        <w:rPr>
          <w:szCs w:val="18"/>
        </w:rPr>
        <w:t xml:space="preserve"> in Limburg</w:t>
      </w:r>
      <w:r w:rsidRPr="00F87457">
        <w:rPr>
          <w:szCs w:val="18"/>
        </w:rPr>
        <w:t xml:space="preserve"> blijft zitten met mijnbouwschade, of deze nu verjaard is of niet</w:t>
      </w:r>
      <w:r>
        <w:rPr>
          <w:rStyle w:val="Voetnootmarkering"/>
          <w:szCs w:val="18"/>
        </w:rPr>
        <w:footnoteReference w:id="1"/>
      </w:r>
      <w:r>
        <w:rPr>
          <w:szCs w:val="18"/>
        </w:rPr>
        <w:t>. Staatssecretaris Vijlbrief heeft vervolgens aangekondigd een (onverplichte) tegemoetkomingsregeling te ontwikkelen met behulp waarvan deze particuliere woningeigenaren een oplossing wordt geboden voor mijnbouwschade aan hun woning (hierna: schadeafhandeling)</w:t>
      </w:r>
      <w:r>
        <w:rPr>
          <w:rStyle w:val="Voetnootmarkering"/>
          <w:szCs w:val="18"/>
        </w:rPr>
        <w:footnoteReference w:id="2"/>
      </w:r>
      <w:r>
        <w:rPr>
          <w:szCs w:val="18"/>
        </w:rPr>
        <w:t>.</w:t>
      </w:r>
      <w:r w:rsidR="00462171">
        <w:rPr>
          <w:szCs w:val="18"/>
        </w:rPr>
        <w:t xml:space="preserve"> Het kabinet begrijpt dat Limburgers vinden dat dit nu al te lang duurt</w:t>
      </w:r>
      <w:r w:rsidR="00BD1E25">
        <w:rPr>
          <w:szCs w:val="18"/>
        </w:rPr>
        <w:t xml:space="preserve"> en zal zich daarom samen met de regio Limburg inzetten de benodigde stappen te zetten dit jaar</w:t>
      </w:r>
      <w:r w:rsidR="00462171">
        <w:rPr>
          <w:szCs w:val="18"/>
        </w:rPr>
        <w:t>.</w:t>
      </w:r>
    </w:p>
    <w:p w:rsidR="00DF1980" w:rsidP="00D670FF" w:rsidRDefault="00DF1980" w14:paraId="6F702C2E" w14:textId="77777777">
      <w:pPr>
        <w:contextualSpacing/>
        <w:rPr>
          <w:szCs w:val="18"/>
        </w:rPr>
      </w:pPr>
    </w:p>
    <w:p w:rsidRPr="00625DC9" w:rsidR="00183E06" w:rsidP="00462171" w:rsidRDefault="00BA16CB" w14:paraId="6937165A" w14:textId="4E2C6E23">
      <w:r w:rsidRPr="00DB529E">
        <w:rPr>
          <w:szCs w:val="18"/>
        </w:rPr>
        <w:t xml:space="preserve">De </w:t>
      </w:r>
      <w:r w:rsidR="00BD1E25">
        <w:rPr>
          <w:szCs w:val="18"/>
        </w:rPr>
        <w:t>tegemoetkomings</w:t>
      </w:r>
      <w:r w:rsidRPr="00DB529E">
        <w:rPr>
          <w:szCs w:val="18"/>
        </w:rPr>
        <w:t xml:space="preserve">regeling </w:t>
      </w:r>
      <w:r>
        <w:rPr>
          <w:szCs w:val="18"/>
        </w:rPr>
        <w:t xml:space="preserve">beoogt dat particuliere woningeigenaren </w:t>
      </w:r>
      <w:r w:rsidRPr="00DB529E">
        <w:rPr>
          <w:szCs w:val="18"/>
        </w:rPr>
        <w:t xml:space="preserve">die getroffen zijn door mijnbouwschade hulp kunnen krijgen bij het herstel van de schade. De regeling biedt financiële compensatie </w:t>
      </w:r>
      <w:r>
        <w:rPr>
          <w:szCs w:val="18"/>
        </w:rPr>
        <w:t xml:space="preserve">of </w:t>
      </w:r>
      <w:r w:rsidRPr="00DB529E">
        <w:rPr>
          <w:szCs w:val="18"/>
        </w:rPr>
        <w:t xml:space="preserve">herstel in natura aan als uit onderzoek </w:t>
      </w:r>
      <w:r>
        <w:rPr>
          <w:szCs w:val="18"/>
        </w:rPr>
        <w:t xml:space="preserve">door de Commissie Mijnbouwschade </w:t>
      </w:r>
      <w:r w:rsidRPr="00DB529E">
        <w:rPr>
          <w:szCs w:val="18"/>
        </w:rPr>
        <w:t>blijk</w:t>
      </w:r>
      <w:r w:rsidR="00DF1980">
        <w:rPr>
          <w:szCs w:val="18"/>
        </w:rPr>
        <w:t>t</w:t>
      </w:r>
      <w:r w:rsidRPr="00DB529E">
        <w:rPr>
          <w:szCs w:val="18"/>
        </w:rPr>
        <w:t xml:space="preserve"> dat het voldoende aannemelijk is dat de schade is ontstaan als gevolg van de vroegere steenkoolwinning.</w:t>
      </w:r>
      <w:r w:rsidR="00462171">
        <w:rPr>
          <w:szCs w:val="18"/>
        </w:rPr>
        <w:t xml:space="preserve"> </w:t>
      </w:r>
    </w:p>
    <w:p w:rsidR="00BD1E25" w:rsidP="00462171" w:rsidRDefault="00BD1E25" w14:paraId="000574E8" w14:textId="77777777"/>
    <w:p w:rsidR="00462171" w:rsidP="00462171" w:rsidRDefault="00462171" w14:paraId="21415177" w14:textId="0C6FD1F3">
      <w:r w:rsidRPr="00625DC9">
        <w:t>De regeling is een coulanceregeling</w:t>
      </w:r>
      <w:r>
        <w:t xml:space="preserve">, </w:t>
      </w:r>
      <w:r w:rsidRPr="00625DC9">
        <w:t xml:space="preserve">net als de voorziening die met het Waarborgfonds Mijnbouwschade geboden wordt. De Staat wil </w:t>
      </w:r>
      <w:r>
        <w:t xml:space="preserve">Limburgse </w:t>
      </w:r>
      <w:r>
        <w:rPr>
          <w:szCs w:val="18"/>
        </w:rPr>
        <w:t xml:space="preserve">particuliere woningeigenaren </w:t>
      </w:r>
      <w:r w:rsidRPr="00625DC9">
        <w:t>met schade helpen, maar is zelf niet voor deze schade aansprakelijk op grond van het schadevergoedings- en aansprakelijkheidsrecht. De kosten van uitgekeerde vergoedingen of de herstelde schade zullen naderhand waar mogelijk worden verhaald op de nog bestaande rechts</w:t>
      </w:r>
      <w:r>
        <w:t>op</w:t>
      </w:r>
      <w:r w:rsidRPr="00625DC9">
        <w:t xml:space="preserve">volgers. De </w:t>
      </w:r>
      <w:r>
        <w:rPr>
          <w:szCs w:val="18"/>
        </w:rPr>
        <w:t xml:space="preserve">particuliere woningeigenaren </w:t>
      </w:r>
      <w:r w:rsidRPr="00625DC9">
        <w:t>zullen hiervan geen last hebben. Binnen het stelsel van deze coulanceregeling zal het kabinet andere keuzes maken dan bijvoorbeeld de keuzes die gemaakt zijn met betrekking tot het schadeherstel in Groningen.</w:t>
      </w:r>
    </w:p>
    <w:p w:rsidR="00D670FF" w:rsidP="00D670FF" w:rsidRDefault="00BA16CB" w14:paraId="1EAD5EB2" w14:textId="77777777">
      <w:pPr>
        <w:rPr>
          <w:szCs w:val="18"/>
        </w:rPr>
      </w:pPr>
      <w:r w:rsidRPr="001E75EE">
        <w:rPr>
          <w:szCs w:val="18"/>
        </w:rPr>
        <w:lastRenderedPageBreak/>
        <w:t xml:space="preserve">Het perspectief van de Limburger </w:t>
      </w:r>
      <w:r>
        <w:rPr>
          <w:szCs w:val="18"/>
        </w:rPr>
        <w:t xml:space="preserve">komt in de regeling centraal te staan. De regeling wordt </w:t>
      </w:r>
      <w:r w:rsidRPr="001E75EE">
        <w:rPr>
          <w:szCs w:val="18"/>
        </w:rPr>
        <w:t>laagdrempelig</w:t>
      </w:r>
      <w:r>
        <w:rPr>
          <w:szCs w:val="18"/>
        </w:rPr>
        <w:t xml:space="preserve"> en </w:t>
      </w:r>
      <w:r w:rsidRPr="001E75EE">
        <w:rPr>
          <w:szCs w:val="18"/>
        </w:rPr>
        <w:t>transparant</w:t>
      </w:r>
      <w:r>
        <w:rPr>
          <w:szCs w:val="18"/>
        </w:rPr>
        <w:t xml:space="preserve">. In het voormalige mijngebied zijn er ook schades die </w:t>
      </w:r>
      <w:r w:rsidR="00B9789B">
        <w:rPr>
          <w:szCs w:val="18"/>
        </w:rPr>
        <w:t xml:space="preserve">een andere oorzaak hebben dan </w:t>
      </w:r>
      <w:r>
        <w:rPr>
          <w:szCs w:val="18"/>
        </w:rPr>
        <w:t>de steenkoolwinning</w:t>
      </w:r>
      <w:r w:rsidR="00B9789B">
        <w:rPr>
          <w:szCs w:val="18"/>
        </w:rPr>
        <w:t xml:space="preserve"> van vroeger</w:t>
      </w:r>
      <w:r>
        <w:rPr>
          <w:szCs w:val="18"/>
        </w:rPr>
        <w:t xml:space="preserve">. Dat is het eerlijke verhaal en belangrijk om te noemen aangaande mogelijke verwachtingen. </w:t>
      </w:r>
      <w:r w:rsidRPr="001E75EE">
        <w:rPr>
          <w:szCs w:val="18"/>
        </w:rPr>
        <w:t>Om straks aan de Limburger</w:t>
      </w:r>
      <w:r w:rsidR="00B9789B">
        <w:rPr>
          <w:szCs w:val="18"/>
        </w:rPr>
        <w:t>s</w:t>
      </w:r>
      <w:r w:rsidRPr="001E75EE">
        <w:rPr>
          <w:szCs w:val="18"/>
        </w:rPr>
        <w:t xml:space="preserve"> een zo goed mogelijke dienstverlening te kunnen bieden</w:t>
      </w:r>
      <w:r w:rsidR="00DF1980">
        <w:rPr>
          <w:szCs w:val="18"/>
        </w:rPr>
        <w:t>,</w:t>
      </w:r>
      <w:r w:rsidRPr="001E75EE">
        <w:rPr>
          <w:szCs w:val="18"/>
        </w:rPr>
        <w:t xml:space="preserve"> is </w:t>
      </w:r>
      <w:r>
        <w:rPr>
          <w:szCs w:val="18"/>
        </w:rPr>
        <w:t xml:space="preserve">er </w:t>
      </w:r>
      <w:r w:rsidRPr="001E75EE">
        <w:rPr>
          <w:szCs w:val="18"/>
        </w:rPr>
        <w:t xml:space="preserve">tijd nodig om de uitvoering goed </w:t>
      </w:r>
      <w:r>
        <w:rPr>
          <w:szCs w:val="18"/>
        </w:rPr>
        <w:t xml:space="preserve">en zorgvuldig </w:t>
      </w:r>
      <w:r w:rsidRPr="001E75EE">
        <w:rPr>
          <w:szCs w:val="18"/>
        </w:rPr>
        <w:t>op te zetten. Dat is ook de ervaring uit</w:t>
      </w:r>
      <w:r w:rsidR="00DF1980">
        <w:rPr>
          <w:szCs w:val="18"/>
        </w:rPr>
        <w:t xml:space="preserve"> schadeafhandeling </w:t>
      </w:r>
      <w:r w:rsidR="003E5672">
        <w:rPr>
          <w:szCs w:val="18"/>
        </w:rPr>
        <w:t xml:space="preserve">als gevolg van gaswinning </w:t>
      </w:r>
      <w:r w:rsidR="004F7551">
        <w:rPr>
          <w:szCs w:val="18"/>
        </w:rPr>
        <w:t>i</w:t>
      </w:r>
      <w:r w:rsidR="00DF1980">
        <w:rPr>
          <w:szCs w:val="18"/>
        </w:rPr>
        <w:t>n</w:t>
      </w:r>
      <w:r w:rsidRPr="001E75EE">
        <w:rPr>
          <w:szCs w:val="18"/>
        </w:rPr>
        <w:t xml:space="preserve"> Groningen.</w:t>
      </w:r>
    </w:p>
    <w:p w:rsidRPr="001E75EE" w:rsidR="00BA16CB" w:rsidP="00D670FF" w:rsidRDefault="00BA16CB" w14:paraId="0D031B07" w14:textId="0C010870">
      <w:pPr>
        <w:rPr>
          <w:szCs w:val="18"/>
        </w:rPr>
      </w:pPr>
      <w:r w:rsidRPr="001E75EE">
        <w:rPr>
          <w:szCs w:val="18"/>
        </w:rPr>
        <w:t xml:space="preserve"> </w:t>
      </w:r>
    </w:p>
    <w:p w:rsidRPr="00BA16CB" w:rsidR="00BA16CB" w:rsidP="00D670FF" w:rsidRDefault="00BA16CB" w14:paraId="38B13E07" w14:textId="5E3C00E8">
      <w:pPr>
        <w:rPr>
          <w:i/>
          <w:iCs/>
        </w:rPr>
      </w:pPr>
      <w:r w:rsidRPr="00BA16CB">
        <w:rPr>
          <w:i/>
          <w:iCs/>
        </w:rPr>
        <w:t xml:space="preserve">Motie Beckerman (SP) en </w:t>
      </w:r>
      <w:r>
        <w:rPr>
          <w:i/>
          <w:iCs/>
        </w:rPr>
        <w:t xml:space="preserve">de </w:t>
      </w:r>
      <w:r w:rsidRPr="00BA16CB">
        <w:rPr>
          <w:i/>
          <w:iCs/>
        </w:rPr>
        <w:t xml:space="preserve">vraag van </w:t>
      </w:r>
      <w:r w:rsidR="00DF1980">
        <w:rPr>
          <w:i/>
          <w:iCs/>
        </w:rPr>
        <w:t xml:space="preserve">het lid </w:t>
      </w:r>
      <w:r w:rsidRPr="00BA16CB">
        <w:rPr>
          <w:i/>
          <w:iCs/>
        </w:rPr>
        <w:t>De Groot (VVD)</w:t>
      </w:r>
    </w:p>
    <w:p w:rsidR="00D15779" w:rsidP="00D670FF" w:rsidRDefault="00D97611" w14:paraId="043232E5" w14:textId="5DC7FE11">
      <w:r w:rsidRPr="009364A9">
        <w:t>De op 1</w:t>
      </w:r>
      <w:r w:rsidR="00B21544">
        <w:t>0</w:t>
      </w:r>
      <w:r w:rsidRPr="009364A9">
        <w:t xml:space="preserve"> december 2024</w:t>
      </w:r>
      <w:r>
        <w:t xml:space="preserve"> aangenomen motie</w:t>
      </w:r>
      <w:r>
        <w:rPr>
          <w:rStyle w:val="Voetnootmarkering"/>
        </w:rPr>
        <w:footnoteReference w:id="3"/>
      </w:r>
      <w:r w:rsidR="00B044FB">
        <w:t xml:space="preserve"> van lid Beckerman (SP) verzoekt het kabinet </w:t>
      </w:r>
      <w:r w:rsidRPr="00B044FB" w:rsidR="00B044FB">
        <w:t>niet langer te treuzelen en de Kamer in januari 2025 te informeren over de gekozen rechtsvorm</w:t>
      </w:r>
      <w:r w:rsidR="00DF1980">
        <w:t>,</w:t>
      </w:r>
      <w:r w:rsidRPr="00B044FB" w:rsidR="00B044FB">
        <w:t xml:space="preserve"> zodat de afhandeling </w:t>
      </w:r>
      <w:r w:rsidR="00B044FB">
        <w:t>van mijnbouwschade in Limburg</w:t>
      </w:r>
      <w:r w:rsidRPr="00256322" w:rsidR="00256322">
        <w:t xml:space="preserve"> </w:t>
      </w:r>
      <w:r w:rsidR="0035178B">
        <w:t>kan worden opges</w:t>
      </w:r>
      <w:r w:rsidRPr="00B044FB" w:rsidR="00B044FB">
        <w:t>tart</w:t>
      </w:r>
      <w:r w:rsidR="00B044FB">
        <w:t xml:space="preserve">. </w:t>
      </w:r>
      <w:r w:rsidR="0035178B">
        <w:t xml:space="preserve">In deze brief zal het kabinet ingaan op de beoogde rechtsvorm en wordt de bovengenoemde </w:t>
      </w:r>
      <w:r w:rsidR="00D0273F">
        <w:t xml:space="preserve">motie </w:t>
      </w:r>
      <w:r w:rsidR="000E0A07">
        <w:t>uit</w:t>
      </w:r>
      <w:r w:rsidR="00D0273F">
        <w:t>ge</w:t>
      </w:r>
      <w:r w:rsidR="000E0A07">
        <w:t>voer</w:t>
      </w:r>
      <w:r w:rsidR="00D0273F">
        <w:t>d</w:t>
      </w:r>
      <w:r w:rsidR="001A60A6">
        <w:t>.</w:t>
      </w:r>
    </w:p>
    <w:p w:rsidR="00D15779" w:rsidP="00D670FF" w:rsidRDefault="0035178B" w14:paraId="14D73A5C" w14:textId="4C995BDC">
      <w:r>
        <w:t xml:space="preserve">Het lid </w:t>
      </w:r>
      <w:r w:rsidR="00D0273F">
        <w:t>De Groot (VVD)</w:t>
      </w:r>
      <w:r>
        <w:t xml:space="preserve"> vroeg tijdens het </w:t>
      </w:r>
      <w:r w:rsidR="00C27912">
        <w:t>commissiedebat Mijnbouw</w:t>
      </w:r>
      <w:r w:rsidR="00C27912">
        <w:rPr>
          <w:rStyle w:val="Voetnootmarkering"/>
        </w:rPr>
        <w:footnoteReference w:id="4"/>
      </w:r>
      <w:r w:rsidR="00C27912">
        <w:t xml:space="preserve"> op 2 oktober 2024 </w:t>
      </w:r>
      <w:r w:rsidR="00D0273F">
        <w:t>naar de status van de schadeafhandeling in Limburg</w:t>
      </w:r>
      <w:r>
        <w:t xml:space="preserve">. In deze brief </w:t>
      </w:r>
      <w:r w:rsidR="00C30EEE">
        <w:t xml:space="preserve">wordt hier </w:t>
      </w:r>
      <w:r>
        <w:t xml:space="preserve">ook op </w:t>
      </w:r>
      <w:r w:rsidR="00C30EEE">
        <w:t>in</w:t>
      </w:r>
      <w:r>
        <w:t>gegaan.</w:t>
      </w:r>
    </w:p>
    <w:p w:rsidR="003848D3" w:rsidP="00D670FF" w:rsidRDefault="003848D3" w14:paraId="59C9354C" w14:textId="77777777"/>
    <w:p w:rsidRPr="009717FA" w:rsidR="00C30EEE" w:rsidP="00D670FF" w:rsidRDefault="00C30EEE" w14:paraId="65782DE9" w14:textId="46D94497">
      <w:pPr>
        <w:rPr>
          <w:i/>
          <w:iCs/>
        </w:rPr>
      </w:pPr>
      <w:r w:rsidRPr="009717FA">
        <w:rPr>
          <w:i/>
          <w:iCs/>
        </w:rPr>
        <w:t>Advies van de kwartiermakers</w:t>
      </w:r>
    </w:p>
    <w:p w:rsidR="009434A4" w:rsidP="00D670FF" w:rsidRDefault="00C30EEE" w14:paraId="38D627A9" w14:textId="4C95D9E1">
      <w:pPr>
        <w:contextualSpacing/>
      </w:pPr>
      <w:r w:rsidRPr="009879BB">
        <w:rPr>
          <w:szCs w:val="18"/>
        </w:rPr>
        <w:t xml:space="preserve">In juni 2024 zijn twee kwartiermakers (Lilianne Ploumen en Patrick van der Broeck) </w:t>
      </w:r>
      <w:r>
        <w:rPr>
          <w:szCs w:val="18"/>
        </w:rPr>
        <w:t xml:space="preserve">aangesteld </w:t>
      </w:r>
      <w:r w:rsidRPr="009879BB">
        <w:rPr>
          <w:szCs w:val="18"/>
        </w:rPr>
        <w:t xml:space="preserve">om </w:t>
      </w:r>
      <w:r>
        <w:rPr>
          <w:szCs w:val="18"/>
        </w:rPr>
        <w:t xml:space="preserve">te adviseren over </w:t>
      </w:r>
      <w:r w:rsidRPr="009879BB">
        <w:rPr>
          <w:szCs w:val="18"/>
        </w:rPr>
        <w:t xml:space="preserve">de organisatie van de schadeafhandeling </w:t>
      </w:r>
      <w:r>
        <w:rPr>
          <w:szCs w:val="18"/>
        </w:rPr>
        <w:t xml:space="preserve">in </w:t>
      </w:r>
      <w:r w:rsidR="0018578D">
        <w:rPr>
          <w:szCs w:val="18"/>
        </w:rPr>
        <w:t>Limburg</w:t>
      </w:r>
      <w:r>
        <w:rPr>
          <w:szCs w:val="18"/>
        </w:rPr>
        <w:t xml:space="preserve">. Het </w:t>
      </w:r>
      <w:r w:rsidR="00DF1980">
        <w:rPr>
          <w:szCs w:val="18"/>
        </w:rPr>
        <w:t>M</w:t>
      </w:r>
      <w:r>
        <w:rPr>
          <w:szCs w:val="18"/>
        </w:rPr>
        <w:t xml:space="preserve">inisterie van Klimaat en Groene Groei, de </w:t>
      </w:r>
      <w:r w:rsidR="005D244E">
        <w:rPr>
          <w:szCs w:val="18"/>
        </w:rPr>
        <w:t xml:space="preserve">provincie Limburg en de gemeente Heerlen (de </w:t>
      </w:r>
      <w:r>
        <w:rPr>
          <w:szCs w:val="18"/>
        </w:rPr>
        <w:t>regio</w:t>
      </w:r>
      <w:r w:rsidR="005D244E">
        <w:rPr>
          <w:szCs w:val="18"/>
        </w:rPr>
        <w:t>)</w:t>
      </w:r>
      <w:r>
        <w:rPr>
          <w:szCs w:val="18"/>
        </w:rPr>
        <w:t xml:space="preserve"> en de kwartiermaker</w:t>
      </w:r>
      <w:r w:rsidR="00256322">
        <w:rPr>
          <w:szCs w:val="18"/>
        </w:rPr>
        <w:t>s</w:t>
      </w:r>
      <w:r>
        <w:rPr>
          <w:szCs w:val="18"/>
        </w:rPr>
        <w:t xml:space="preserve"> hebben sindsdien </w:t>
      </w:r>
      <w:r w:rsidR="00DF1980">
        <w:rPr>
          <w:szCs w:val="18"/>
        </w:rPr>
        <w:t xml:space="preserve">in </w:t>
      </w:r>
      <w:r>
        <w:rPr>
          <w:szCs w:val="18"/>
        </w:rPr>
        <w:t xml:space="preserve">regulier </w:t>
      </w:r>
      <w:r w:rsidR="00DF1980">
        <w:rPr>
          <w:szCs w:val="18"/>
        </w:rPr>
        <w:t xml:space="preserve">overleg hierover met elkaar </w:t>
      </w:r>
      <w:r>
        <w:rPr>
          <w:szCs w:val="18"/>
        </w:rPr>
        <w:t>gesproken</w:t>
      </w:r>
      <w:r w:rsidR="0045068B">
        <w:rPr>
          <w:szCs w:val="18"/>
        </w:rPr>
        <w:t>.</w:t>
      </w:r>
      <w:r>
        <w:rPr>
          <w:szCs w:val="18"/>
        </w:rPr>
        <w:t xml:space="preserve"> </w:t>
      </w:r>
      <w:r>
        <w:t>De kwartiermakers hebben eind december 2024 hun advies gegeven.</w:t>
      </w:r>
      <w:r w:rsidR="0018578D">
        <w:t xml:space="preserve"> Het advies is aan deze brief toegevoegd. </w:t>
      </w:r>
      <w:r w:rsidR="00495D66">
        <w:t xml:space="preserve">De kwartiermakers werken nog tot eind maart door om onder andere het traject met </w:t>
      </w:r>
      <w:r w:rsidR="003F3332">
        <w:rPr>
          <w:szCs w:val="18"/>
        </w:rPr>
        <w:t xml:space="preserve">particuliere woningeigenaren </w:t>
      </w:r>
      <w:r w:rsidR="00495D66">
        <w:t xml:space="preserve">goed af te ronden </w:t>
      </w:r>
      <w:r w:rsidR="008D5544">
        <w:t xml:space="preserve">en </w:t>
      </w:r>
      <w:r w:rsidR="00495D66">
        <w:t>over te dragen.</w:t>
      </w:r>
    </w:p>
    <w:p w:rsidR="009434A4" w:rsidP="00D670FF" w:rsidRDefault="009434A4" w14:paraId="37A76829" w14:textId="77777777">
      <w:pPr>
        <w:contextualSpacing/>
      </w:pPr>
    </w:p>
    <w:p w:rsidRPr="009717FA" w:rsidR="00C30EEE" w:rsidP="00D670FF" w:rsidRDefault="0018578D" w14:paraId="3E2FD2D3" w14:textId="27CB1B57">
      <w:pPr>
        <w:contextualSpacing/>
        <w:rPr>
          <w:szCs w:val="18"/>
        </w:rPr>
      </w:pPr>
      <w:r>
        <w:t xml:space="preserve">Belangrijke </w:t>
      </w:r>
      <w:r w:rsidRPr="009717FA">
        <w:rPr>
          <w:szCs w:val="18"/>
        </w:rPr>
        <w:t xml:space="preserve">punten </w:t>
      </w:r>
      <w:r w:rsidRPr="009717FA" w:rsidR="009434A4">
        <w:rPr>
          <w:szCs w:val="18"/>
        </w:rPr>
        <w:t xml:space="preserve">uit </w:t>
      </w:r>
      <w:r w:rsidRPr="009717FA">
        <w:rPr>
          <w:szCs w:val="18"/>
        </w:rPr>
        <w:t>dit advies zijn:</w:t>
      </w:r>
    </w:p>
    <w:p w:rsidRPr="009717FA" w:rsidR="0018578D" w:rsidP="00D670FF" w:rsidRDefault="0018578D" w14:paraId="79BFA5F8" w14:textId="25267E6D">
      <w:pPr>
        <w:pStyle w:val="Lijstalinea"/>
        <w:numPr>
          <w:ilvl w:val="0"/>
          <w:numId w:val="23"/>
        </w:numPr>
        <w:tabs>
          <w:tab w:val="left" w:pos="4680"/>
        </w:tabs>
        <w:spacing w:after="0" w:line="240" w:lineRule="atLeast"/>
        <w:rPr>
          <w:rFonts w:ascii="Verdana" w:hAnsi="Verdana"/>
          <w:sz w:val="18"/>
          <w:szCs w:val="18"/>
        </w:rPr>
      </w:pPr>
      <w:r w:rsidRPr="009717FA">
        <w:rPr>
          <w:rFonts w:ascii="Verdana" w:hAnsi="Verdana"/>
          <w:sz w:val="18"/>
          <w:szCs w:val="18"/>
        </w:rPr>
        <w:t>Organiseer de schadeafhandeling in een zelfstandig bestuursorgaan</w:t>
      </w:r>
      <w:r w:rsidR="000A3E88">
        <w:rPr>
          <w:rFonts w:ascii="Verdana" w:hAnsi="Verdana"/>
          <w:sz w:val="18"/>
          <w:szCs w:val="18"/>
        </w:rPr>
        <w:t xml:space="preserve"> (</w:t>
      </w:r>
      <w:r w:rsidR="00286048">
        <w:rPr>
          <w:rFonts w:ascii="Verdana" w:hAnsi="Verdana"/>
          <w:sz w:val="18"/>
          <w:szCs w:val="18"/>
        </w:rPr>
        <w:t>ZBO</w:t>
      </w:r>
      <w:r w:rsidR="000A3E88">
        <w:rPr>
          <w:rFonts w:ascii="Verdana" w:hAnsi="Verdana"/>
          <w:sz w:val="18"/>
          <w:szCs w:val="18"/>
        </w:rPr>
        <w:t>)</w:t>
      </w:r>
      <w:r w:rsidRPr="009717FA">
        <w:rPr>
          <w:rFonts w:ascii="Verdana" w:hAnsi="Verdana"/>
          <w:sz w:val="18"/>
          <w:szCs w:val="18"/>
        </w:rPr>
        <w:t xml:space="preserve"> dat gericht is op Limburg. Richt in de tussentijd een tijdelijke organisatie</w:t>
      </w:r>
      <w:r w:rsidR="000A3E88">
        <w:rPr>
          <w:rFonts w:ascii="Verdana" w:hAnsi="Verdana"/>
          <w:sz w:val="18"/>
          <w:szCs w:val="18"/>
        </w:rPr>
        <w:t xml:space="preserve"> (</w:t>
      </w:r>
      <w:r w:rsidR="00286048">
        <w:rPr>
          <w:rFonts w:ascii="Verdana" w:hAnsi="Verdana"/>
          <w:sz w:val="18"/>
          <w:szCs w:val="18"/>
        </w:rPr>
        <w:t>TO</w:t>
      </w:r>
      <w:r w:rsidR="000A3E88">
        <w:rPr>
          <w:rFonts w:ascii="Verdana" w:hAnsi="Verdana"/>
          <w:sz w:val="18"/>
          <w:szCs w:val="18"/>
        </w:rPr>
        <w:t>)</w:t>
      </w:r>
      <w:r w:rsidRPr="009717FA">
        <w:rPr>
          <w:rFonts w:ascii="Verdana" w:hAnsi="Verdana"/>
          <w:sz w:val="18"/>
          <w:szCs w:val="18"/>
        </w:rPr>
        <w:t xml:space="preserve"> op</w:t>
      </w:r>
      <w:r w:rsidRPr="009717FA" w:rsidR="009434A4">
        <w:rPr>
          <w:rFonts w:ascii="Verdana" w:hAnsi="Verdana"/>
          <w:sz w:val="18"/>
          <w:szCs w:val="18"/>
        </w:rPr>
        <w:t>.</w:t>
      </w:r>
    </w:p>
    <w:p w:rsidRPr="009717FA" w:rsidR="009434A4" w:rsidP="00D670FF" w:rsidRDefault="009434A4" w14:paraId="63E1A144" w14:textId="0069C53E">
      <w:pPr>
        <w:pStyle w:val="Lijstalinea"/>
        <w:numPr>
          <w:ilvl w:val="0"/>
          <w:numId w:val="23"/>
        </w:numPr>
        <w:tabs>
          <w:tab w:val="left" w:pos="4680"/>
        </w:tabs>
        <w:spacing w:after="0" w:line="240" w:lineRule="atLeast"/>
        <w:rPr>
          <w:rFonts w:ascii="Verdana" w:hAnsi="Verdana"/>
          <w:sz w:val="18"/>
          <w:szCs w:val="18"/>
        </w:rPr>
      </w:pPr>
      <w:r w:rsidRPr="009717FA">
        <w:rPr>
          <w:rFonts w:ascii="Verdana" w:hAnsi="Verdana"/>
          <w:sz w:val="18"/>
          <w:szCs w:val="18"/>
        </w:rPr>
        <w:t>Start zo snel mogelijk met de cruciale processen</w:t>
      </w:r>
      <w:r w:rsidRPr="009717FA" w:rsidR="009717FA">
        <w:rPr>
          <w:rFonts w:ascii="Verdana" w:hAnsi="Verdana"/>
          <w:sz w:val="18"/>
          <w:szCs w:val="18"/>
        </w:rPr>
        <w:t xml:space="preserve"> zoals: de werving van personeel, het inrichten van de huisvesting, de ICT, het uitwerken van de herstelmethodiek, de aannemersselectie en de operationele processen</w:t>
      </w:r>
      <w:r w:rsidRPr="009717FA">
        <w:rPr>
          <w:rFonts w:ascii="Verdana" w:hAnsi="Verdana"/>
          <w:sz w:val="18"/>
          <w:szCs w:val="18"/>
        </w:rPr>
        <w:t>. Het loket moet zo snel mogelijk open voor de burgers.</w:t>
      </w:r>
    </w:p>
    <w:p w:rsidRPr="009717FA" w:rsidR="009717FA" w:rsidP="00D670FF" w:rsidRDefault="009434A4" w14:paraId="7C9FDACB" w14:textId="77777777">
      <w:pPr>
        <w:pStyle w:val="Lijstalinea"/>
        <w:numPr>
          <w:ilvl w:val="0"/>
          <w:numId w:val="24"/>
        </w:numPr>
        <w:tabs>
          <w:tab w:val="left" w:pos="4680"/>
        </w:tabs>
        <w:spacing w:after="0" w:line="240" w:lineRule="atLeast"/>
        <w:rPr>
          <w:rFonts w:ascii="Verdana" w:hAnsi="Verdana"/>
          <w:sz w:val="18"/>
          <w:szCs w:val="18"/>
        </w:rPr>
      </w:pPr>
      <w:r w:rsidRPr="009717FA">
        <w:rPr>
          <w:rFonts w:ascii="Verdana" w:hAnsi="Verdana"/>
          <w:sz w:val="18"/>
          <w:szCs w:val="18"/>
        </w:rPr>
        <w:t>Werk vanuit de inrichtingsprincipes en met oog voor de burger. Investeer in de binding met lokale gemeenschappen</w:t>
      </w:r>
      <w:r w:rsidRPr="009717FA" w:rsidR="009717FA">
        <w:rPr>
          <w:rFonts w:ascii="Verdana" w:hAnsi="Verdana"/>
          <w:sz w:val="18"/>
          <w:szCs w:val="18"/>
        </w:rPr>
        <w:t>.</w:t>
      </w:r>
    </w:p>
    <w:p w:rsidRPr="009717FA" w:rsidR="009434A4" w:rsidP="00D670FF" w:rsidRDefault="009434A4" w14:paraId="69448F27" w14:textId="245986C8">
      <w:pPr>
        <w:pStyle w:val="Lijstalinea"/>
        <w:numPr>
          <w:ilvl w:val="0"/>
          <w:numId w:val="24"/>
        </w:numPr>
        <w:tabs>
          <w:tab w:val="left" w:pos="4680"/>
        </w:tabs>
        <w:spacing w:after="0" w:line="240" w:lineRule="atLeast"/>
        <w:rPr>
          <w:rFonts w:ascii="Verdana" w:hAnsi="Verdana"/>
          <w:sz w:val="18"/>
          <w:szCs w:val="18"/>
        </w:rPr>
      </w:pPr>
      <w:r w:rsidRPr="009717FA">
        <w:rPr>
          <w:rFonts w:ascii="Verdana" w:hAnsi="Verdana"/>
          <w:sz w:val="18"/>
          <w:szCs w:val="18"/>
        </w:rPr>
        <w:t xml:space="preserve">Maak gebruik van </w:t>
      </w:r>
      <w:r w:rsidRPr="009717FA" w:rsidR="009717FA">
        <w:rPr>
          <w:rFonts w:ascii="Verdana" w:hAnsi="Verdana"/>
          <w:sz w:val="18"/>
          <w:szCs w:val="18"/>
        </w:rPr>
        <w:t xml:space="preserve">ervaring en zoek </w:t>
      </w:r>
      <w:r w:rsidRPr="009717FA">
        <w:rPr>
          <w:rFonts w:ascii="Verdana" w:hAnsi="Verdana"/>
          <w:sz w:val="18"/>
          <w:szCs w:val="18"/>
        </w:rPr>
        <w:t xml:space="preserve">de samenwerking met </w:t>
      </w:r>
      <w:r w:rsidRPr="009717FA" w:rsidR="009717FA">
        <w:rPr>
          <w:rFonts w:ascii="Verdana" w:hAnsi="Verdana"/>
          <w:sz w:val="18"/>
          <w:szCs w:val="18"/>
        </w:rPr>
        <w:t xml:space="preserve">het </w:t>
      </w:r>
      <w:r w:rsidRPr="009717FA">
        <w:rPr>
          <w:rFonts w:ascii="Verdana" w:hAnsi="Verdana"/>
          <w:sz w:val="18"/>
          <w:szCs w:val="18"/>
        </w:rPr>
        <w:t>I</w:t>
      </w:r>
      <w:r w:rsidRPr="009717FA" w:rsidR="009717FA">
        <w:rPr>
          <w:rFonts w:ascii="Verdana" w:hAnsi="Verdana"/>
          <w:sz w:val="18"/>
          <w:szCs w:val="18"/>
        </w:rPr>
        <w:t xml:space="preserve">nstituut </w:t>
      </w:r>
      <w:r w:rsidRPr="009717FA">
        <w:rPr>
          <w:rFonts w:ascii="Verdana" w:hAnsi="Verdana"/>
          <w:sz w:val="18"/>
          <w:szCs w:val="18"/>
        </w:rPr>
        <w:t>M</w:t>
      </w:r>
      <w:r w:rsidRPr="009717FA" w:rsidR="009717FA">
        <w:rPr>
          <w:rFonts w:ascii="Verdana" w:hAnsi="Verdana"/>
          <w:sz w:val="18"/>
          <w:szCs w:val="18"/>
        </w:rPr>
        <w:t xml:space="preserve">ijnbouwschade </w:t>
      </w:r>
      <w:r w:rsidRPr="009717FA">
        <w:rPr>
          <w:rFonts w:ascii="Verdana" w:hAnsi="Verdana"/>
          <w:sz w:val="18"/>
          <w:szCs w:val="18"/>
        </w:rPr>
        <w:t>G</w:t>
      </w:r>
      <w:r w:rsidRPr="009717FA" w:rsidR="009717FA">
        <w:rPr>
          <w:rFonts w:ascii="Verdana" w:hAnsi="Verdana"/>
          <w:sz w:val="18"/>
          <w:szCs w:val="18"/>
        </w:rPr>
        <w:t>roningen</w:t>
      </w:r>
      <w:r w:rsidR="000A3E88">
        <w:rPr>
          <w:rFonts w:ascii="Verdana" w:hAnsi="Verdana"/>
          <w:sz w:val="18"/>
          <w:szCs w:val="18"/>
        </w:rPr>
        <w:t xml:space="preserve"> (IMG)</w:t>
      </w:r>
      <w:r w:rsidRPr="009717FA">
        <w:rPr>
          <w:rFonts w:ascii="Verdana" w:hAnsi="Verdana"/>
          <w:sz w:val="18"/>
          <w:szCs w:val="18"/>
        </w:rPr>
        <w:t xml:space="preserve"> op.</w:t>
      </w:r>
    </w:p>
    <w:p w:rsidRPr="009717FA" w:rsidR="009717FA" w:rsidP="00D670FF" w:rsidRDefault="009717FA" w14:paraId="40D23B62" w14:textId="14739101">
      <w:pPr>
        <w:pStyle w:val="Lijstalinea"/>
        <w:numPr>
          <w:ilvl w:val="0"/>
          <w:numId w:val="24"/>
        </w:numPr>
        <w:tabs>
          <w:tab w:val="left" w:pos="4680"/>
        </w:tabs>
        <w:spacing w:after="0" w:line="240" w:lineRule="atLeast"/>
        <w:rPr>
          <w:rFonts w:ascii="Verdana" w:hAnsi="Verdana"/>
          <w:sz w:val="18"/>
          <w:szCs w:val="18"/>
        </w:rPr>
      </w:pPr>
      <w:r w:rsidRPr="009717FA">
        <w:rPr>
          <w:rFonts w:ascii="Verdana" w:hAnsi="Verdana"/>
          <w:sz w:val="18"/>
          <w:szCs w:val="18"/>
        </w:rPr>
        <w:t>Trek als overheden (Rijk, provincie en gemeenten) samen op. Maak tempo met de uitvoering en gebruik pilots</w:t>
      </w:r>
      <w:r w:rsidR="000A3E88">
        <w:rPr>
          <w:rFonts w:ascii="Verdana" w:hAnsi="Verdana"/>
          <w:sz w:val="18"/>
          <w:szCs w:val="18"/>
        </w:rPr>
        <w:t xml:space="preserve"> om ervaring op te doen</w:t>
      </w:r>
      <w:r w:rsidRPr="009717FA">
        <w:rPr>
          <w:rFonts w:ascii="Verdana" w:hAnsi="Verdana"/>
          <w:sz w:val="18"/>
          <w:szCs w:val="18"/>
        </w:rPr>
        <w:t>.</w:t>
      </w:r>
    </w:p>
    <w:p w:rsidRPr="009717FA" w:rsidR="009717FA" w:rsidP="00D670FF" w:rsidRDefault="009717FA" w14:paraId="31EF57C4" w14:textId="77777777">
      <w:pPr>
        <w:tabs>
          <w:tab w:val="left" w:pos="4680"/>
        </w:tabs>
        <w:ind w:left="360"/>
        <w:rPr>
          <w:szCs w:val="18"/>
        </w:rPr>
      </w:pPr>
    </w:p>
    <w:p w:rsidR="00180EB5" w:rsidP="00D670FF" w:rsidRDefault="009717FA" w14:paraId="4E10B9C7" w14:textId="3188A429">
      <w:pPr>
        <w:contextualSpacing/>
        <w:rPr>
          <w:szCs w:val="18"/>
        </w:rPr>
      </w:pPr>
      <w:r>
        <w:rPr>
          <w:szCs w:val="18"/>
        </w:rPr>
        <w:t>Het kabinet is blij met het advies van de kwartie</w:t>
      </w:r>
      <w:r w:rsidR="00352BDF">
        <w:rPr>
          <w:szCs w:val="18"/>
        </w:rPr>
        <w:t>r</w:t>
      </w:r>
      <w:r>
        <w:rPr>
          <w:szCs w:val="18"/>
        </w:rPr>
        <w:t>makers.</w:t>
      </w:r>
      <w:r w:rsidR="00352BDF">
        <w:rPr>
          <w:szCs w:val="18"/>
        </w:rPr>
        <w:t xml:space="preserve"> Het advies is </w:t>
      </w:r>
      <w:r w:rsidR="00180EB5">
        <w:rPr>
          <w:szCs w:val="18"/>
        </w:rPr>
        <w:t xml:space="preserve">reeds </w:t>
      </w:r>
      <w:r w:rsidR="00352BDF">
        <w:rPr>
          <w:szCs w:val="18"/>
        </w:rPr>
        <w:t xml:space="preserve">benut </w:t>
      </w:r>
      <w:r w:rsidR="00180EB5">
        <w:rPr>
          <w:szCs w:val="18"/>
        </w:rPr>
        <w:t>bij de g</w:t>
      </w:r>
      <w:r w:rsidR="00352BDF">
        <w:rPr>
          <w:szCs w:val="18"/>
        </w:rPr>
        <w:t xml:space="preserve">esprekken </w:t>
      </w:r>
      <w:r w:rsidR="00180EB5">
        <w:rPr>
          <w:szCs w:val="18"/>
        </w:rPr>
        <w:t xml:space="preserve">om te komen tot </w:t>
      </w:r>
      <w:r w:rsidR="00352BDF">
        <w:rPr>
          <w:szCs w:val="18"/>
        </w:rPr>
        <w:t xml:space="preserve">de organisatie van de schadeafhandeling. Het advies bevat ook veel waardevolle punten voor het traject dat we de komende maanden in </w:t>
      </w:r>
      <w:r w:rsidR="00180EB5">
        <w:rPr>
          <w:szCs w:val="18"/>
        </w:rPr>
        <w:t xml:space="preserve">zullen </w:t>
      </w:r>
      <w:r w:rsidR="00352BDF">
        <w:rPr>
          <w:szCs w:val="18"/>
        </w:rPr>
        <w:t xml:space="preserve">gaan. Het betrekken van </w:t>
      </w:r>
      <w:r w:rsidR="003F3332">
        <w:rPr>
          <w:szCs w:val="18"/>
        </w:rPr>
        <w:t>particuliere woningeigenaren</w:t>
      </w:r>
      <w:r w:rsidR="00C50525">
        <w:rPr>
          <w:szCs w:val="18"/>
        </w:rPr>
        <w:t xml:space="preserve">, </w:t>
      </w:r>
      <w:r w:rsidR="00180EB5">
        <w:rPr>
          <w:szCs w:val="18"/>
        </w:rPr>
        <w:t>het doen van pilots, en het gezamenlijk blijven optrekken zijn belangrijke en richtinggevende adviezen.</w:t>
      </w:r>
    </w:p>
    <w:p w:rsidR="00180EB5" w:rsidP="00D670FF" w:rsidRDefault="00180EB5" w14:paraId="5F26AC4A" w14:textId="77777777">
      <w:pPr>
        <w:contextualSpacing/>
        <w:rPr>
          <w:szCs w:val="18"/>
        </w:rPr>
      </w:pPr>
    </w:p>
    <w:p w:rsidRPr="00C50525" w:rsidR="0018578D" w:rsidP="00D670FF" w:rsidRDefault="00C50525" w14:paraId="45500AD3" w14:textId="74F91F4E">
      <w:pPr>
        <w:contextualSpacing/>
        <w:rPr>
          <w:i/>
          <w:iCs/>
          <w:szCs w:val="18"/>
        </w:rPr>
      </w:pPr>
      <w:r w:rsidRPr="00C50525">
        <w:rPr>
          <w:i/>
          <w:iCs/>
          <w:szCs w:val="18"/>
        </w:rPr>
        <w:t>Organisatie</w:t>
      </w:r>
      <w:r w:rsidR="00736D40">
        <w:rPr>
          <w:i/>
          <w:iCs/>
          <w:szCs w:val="18"/>
        </w:rPr>
        <w:t xml:space="preserve"> en verantwoordelijkheid</w:t>
      </w:r>
      <w:r w:rsidRPr="00C50525">
        <w:rPr>
          <w:i/>
          <w:iCs/>
          <w:szCs w:val="18"/>
        </w:rPr>
        <w:t xml:space="preserve"> schadeafhandeling Limburg</w:t>
      </w:r>
    </w:p>
    <w:p w:rsidR="00FC51D7" w:rsidP="00D670FF" w:rsidRDefault="00FC51D7" w14:paraId="5EC1800F" w14:textId="3CEEA873">
      <w:pPr>
        <w:rPr>
          <w:szCs w:val="18"/>
        </w:rPr>
      </w:pPr>
      <w:r w:rsidRPr="00FC51D7">
        <w:rPr>
          <w:szCs w:val="18"/>
        </w:rPr>
        <w:t>Het kabinet werkt, in lijn met het advies van de kwartiermakers, de exacte manier uit van de wijze waarop de uitvoering belegd kan worden bij een uitvoeringsorganisatie. Dit moet gebeuren in lijn met het kabinetsbeleid inzake verzelfstandiging</w:t>
      </w:r>
      <w:r w:rsidRPr="00FC51D7">
        <w:rPr>
          <w:rStyle w:val="Voetnootmarkering"/>
          <w:szCs w:val="18"/>
        </w:rPr>
        <w:footnoteReference w:id="5"/>
      </w:r>
      <w:r w:rsidRPr="00FC51D7">
        <w:rPr>
          <w:szCs w:val="18"/>
        </w:rPr>
        <w:t xml:space="preserve"> </w:t>
      </w:r>
      <w:r w:rsidRPr="003E5672">
        <w:rPr>
          <w:szCs w:val="18"/>
        </w:rPr>
        <w:t>en in</w:t>
      </w:r>
      <w:r w:rsidRPr="003E5672" w:rsidR="00BA16CB">
        <w:rPr>
          <w:szCs w:val="18"/>
        </w:rPr>
        <w:t xml:space="preserve"> </w:t>
      </w:r>
      <w:r w:rsidRPr="003E5672">
        <w:rPr>
          <w:szCs w:val="18"/>
        </w:rPr>
        <w:t>of op grond van een wet</w:t>
      </w:r>
      <w:r w:rsidRPr="00FC51D7">
        <w:rPr>
          <w:rStyle w:val="Voetnootmarkering"/>
          <w:szCs w:val="18"/>
        </w:rPr>
        <w:footnoteReference w:id="6"/>
      </w:r>
      <w:r w:rsidRPr="00FC51D7">
        <w:rPr>
          <w:szCs w:val="18"/>
        </w:rPr>
        <w:t xml:space="preserve">. Dit beleid vereist terughoudendheid bij het opzetten van (nieuwe) ZBO’s. </w:t>
      </w:r>
      <w:r w:rsidR="00F4373A">
        <w:rPr>
          <w:szCs w:val="18"/>
        </w:rPr>
        <w:t>Om die reden</w:t>
      </w:r>
      <w:r w:rsidRPr="00FC51D7">
        <w:rPr>
          <w:szCs w:val="18"/>
        </w:rPr>
        <w:t xml:space="preserve"> vergt </w:t>
      </w:r>
      <w:r w:rsidR="00F4373A">
        <w:rPr>
          <w:szCs w:val="18"/>
        </w:rPr>
        <w:t>dit</w:t>
      </w:r>
      <w:r w:rsidRPr="00FC51D7">
        <w:rPr>
          <w:szCs w:val="18"/>
        </w:rPr>
        <w:t xml:space="preserve"> zorgvuldige afstemming met en instemming van de Minister van Binnenlandse Zaken en Koninkrijksrelaties, als verantwoordelijk minister voor de organisatie van het openbaar bestuur. Ik ben hierover in gesprek met de </w:t>
      </w:r>
      <w:r w:rsidR="00D670FF">
        <w:rPr>
          <w:szCs w:val="18"/>
        </w:rPr>
        <w:t>m</w:t>
      </w:r>
      <w:r w:rsidRPr="00FC51D7">
        <w:rPr>
          <w:szCs w:val="18"/>
        </w:rPr>
        <w:t>inister van Binnenlandse Zaken en Koninkrijksrelaties. Ook zal ik de kabinetsreactie op de aanbevelingen van de Nationale Ombudsman volgen om de lessen uit andere hersteloperaties te benutten</w:t>
      </w:r>
      <w:r w:rsidRPr="00FC51D7">
        <w:rPr>
          <w:rStyle w:val="Voetnootmarkering"/>
          <w:szCs w:val="18"/>
        </w:rPr>
        <w:footnoteReference w:id="7"/>
      </w:r>
      <w:r w:rsidRPr="00FC51D7">
        <w:rPr>
          <w:szCs w:val="18"/>
        </w:rPr>
        <w:t>.</w:t>
      </w:r>
    </w:p>
    <w:p w:rsidRPr="00FC51D7" w:rsidR="00DF1980" w:rsidP="00D670FF" w:rsidRDefault="00DF1980" w14:paraId="196E1C3A" w14:textId="77777777">
      <w:pPr>
        <w:rPr>
          <w:szCs w:val="18"/>
        </w:rPr>
      </w:pPr>
    </w:p>
    <w:p w:rsidR="00FC51D7" w:rsidP="00D670FF" w:rsidRDefault="00FC51D7" w14:paraId="7271D29E" w14:textId="4DE204C6">
      <w:pPr>
        <w:rPr>
          <w:szCs w:val="18"/>
        </w:rPr>
      </w:pPr>
      <w:r w:rsidRPr="00FC51D7">
        <w:rPr>
          <w:szCs w:val="18"/>
        </w:rPr>
        <w:t xml:space="preserve">Daarbij wil </w:t>
      </w:r>
      <w:r w:rsidR="00F4373A">
        <w:rPr>
          <w:szCs w:val="18"/>
        </w:rPr>
        <w:t>het kabinet</w:t>
      </w:r>
      <w:r w:rsidRPr="00FC51D7" w:rsidR="00F4373A">
        <w:rPr>
          <w:szCs w:val="18"/>
        </w:rPr>
        <w:t xml:space="preserve"> </w:t>
      </w:r>
      <w:r w:rsidRPr="00FC51D7">
        <w:rPr>
          <w:szCs w:val="18"/>
        </w:rPr>
        <w:t xml:space="preserve">zo snel mogelijk van start gaan met de schadeafhandeling en bereikbaar zijn voor de </w:t>
      </w:r>
      <w:r w:rsidR="003F3332">
        <w:rPr>
          <w:szCs w:val="18"/>
        </w:rPr>
        <w:t>particuliere woningeigenaren</w:t>
      </w:r>
      <w:r w:rsidRPr="00FC51D7">
        <w:rPr>
          <w:szCs w:val="18"/>
        </w:rPr>
        <w:t xml:space="preserve">. </w:t>
      </w:r>
      <w:r w:rsidR="00F4373A">
        <w:rPr>
          <w:szCs w:val="18"/>
        </w:rPr>
        <w:t xml:space="preserve">In de ogen van het kabinet </w:t>
      </w:r>
      <w:r w:rsidRPr="00FC51D7">
        <w:rPr>
          <w:szCs w:val="18"/>
        </w:rPr>
        <w:t xml:space="preserve">zal de schadeafhandeling in Limburg eerst door de tijdelijke organisatie en daarna door een definitieve organisatie worden uitgevoerd. Deze organisaties worden </w:t>
      </w:r>
      <w:r w:rsidR="00F4373A">
        <w:rPr>
          <w:szCs w:val="18"/>
        </w:rPr>
        <w:t xml:space="preserve">– </w:t>
      </w:r>
      <w:r w:rsidRPr="00FC51D7">
        <w:rPr>
          <w:szCs w:val="18"/>
        </w:rPr>
        <w:t xml:space="preserve">om herkenbaar te blijven voor de </w:t>
      </w:r>
      <w:r w:rsidR="003F3332">
        <w:rPr>
          <w:szCs w:val="18"/>
        </w:rPr>
        <w:t>Limburgers</w:t>
      </w:r>
      <w:r w:rsidR="00F4373A">
        <w:rPr>
          <w:szCs w:val="18"/>
        </w:rPr>
        <w:t xml:space="preserve"> –</w:t>
      </w:r>
      <w:r w:rsidRPr="00FC51D7">
        <w:rPr>
          <w:szCs w:val="18"/>
        </w:rPr>
        <w:t xml:space="preserve"> beiden het ‘Instituut Mijnbouwschade Limburg</w:t>
      </w:r>
      <w:r w:rsidR="00F4373A">
        <w:rPr>
          <w:szCs w:val="18"/>
        </w:rPr>
        <w:t>’</w:t>
      </w:r>
      <w:r w:rsidRPr="00FC51D7">
        <w:rPr>
          <w:szCs w:val="18"/>
        </w:rPr>
        <w:t xml:space="preserve"> (IML) genoemd. Medewerkers die beschikbaar worden gesteld vanuit de Rijksdienst Voor Ondernemend Nederland (RVO) vormen hiertoe een tijdelijke organisatie (TO), die conform het advies van de kwartiermakers vooruitlopend op de inrichting van de definitieve organisatie wordt ingericht. De TO voert onder de vlag van het ministerie de regeling voorlopig uit. De kennis van het IMG wordt maximaal gebruikt om snelle stappen te zetten.</w:t>
      </w:r>
    </w:p>
    <w:p w:rsidRPr="00FC51D7" w:rsidR="00DF1980" w:rsidP="00D670FF" w:rsidRDefault="00DF1980" w14:paraId="24042FE5" w14:textId="77777777">
      <w:pPr>
        <w:rPr>
          <w:szCs w:val="18"/>
        </w:rPr>
      </w:pPr>
    </w:p>
    <w:p w:rsidRPr="00FC51D7" w:rsidR="00FC51D7" w:rsidP="00D670FF" w:rsidRDefault="00FC51D7" w14:paraId="76AA0D70" w14:textId="7F85D329">
      <w:pPr>
        <w:rPr>
          <w:b/>
          <w:bCs/>
          <w:szCs w:val="18"/>
        </w:rPr>
      </w:pPr>
      <w:r w:rsidRPr="00FC51D7">
        <w:rPr>
          <w:szCs w:val="18"/>
        </w:rPr>
        <w:t xml:space="preserve">IML werkt </w:t>
      </w:r>
      <w:r w:rsidRPr="003E5672">
        <w:rPr>
          <w:szCs w:val="18"/>
        </w:rPr>
        <w:t>met de regio</w:t>
      </w:r>
      <w:r w:rsidRPr="00FC51D7">
        <w:rPr>
          <w:szCs w:val="18"/>
        </w:rPr>
        <w:t xml:space="preserve"> samen op het gebied van duurzaam herstel en het onderzoek naar mijnbouwschade en biedt in lijn met nadrukkelijke wens van de regio en de aanbevelingen van de Ombudsman ook een laagdrempelig luisterend oor en adviesloket voor de </w:t>
      </w:r>
      <w:r w:rsidR="001C031E">
        <w:rPr>
          <w:szCs w:val="18"/>
        </w:rPr>
        <w:t>particuliere woningeigenaren</w:t>
      </w:r>
      <w:r w:rsidRPr="00FC51D7">
        <w:rPr>
          <w:szCs w:val="18"/>
        </w:rPr>
        <w:t>. Deze samenwerking wordt Instituut voor Mens, Milieu en Mijnbouw Limburg (I3ML) genoemd.</w:t>
      </w:r>
    </w:p>
    <w:p w:rsidR="00736D40" w:rsidP="00D670FF" w:rsidRDefault="00736D40" w14:paraId="4A95914A" w14:textId="77777777">
      <w:pPr>
        <w:rPr>
          <w:szCs w:val="18"/>
        </w:rPr>
      </w:pPr>
    </w:p>
    <w:p w:rsidR="005F4E46" w:rsidP="00D670FF" w:rsidRDefault="005F4E46" w14:paraId="5C01C518" w14:textId="77777777">
      <w:pPr>
        <w:contextualSpacing/>
        <w:rPr>
          <w:i/>
          <w:iCs/>
          <w:szCs w:val="18"/>
        </w:rPr>
      </w:pPr>
    </w:p>
    <w:p w:rsidRPr="00C50525" w:rsidR="00C50525" w:rsidP="00D670FF" w:rsidRDefault="00C50525" w14:paraId="2D2D3F48" w14:textId="477B3089">
      <w:pPr>
        <w:contextualSpacing/>
        <w:rPr>
          <w:i/>
          <w:iCs/>
          <w:szCs w:val="18"/>
        </w:rPr>
      </w:pPr>
      <w:r w:rsidRPr="00C50525">
        <w:rPr>
          <w:i/>
          <w:iCs/>
          <w:szCs w:val="18"/>
        </w:rPr>
        <w:lastRenderedPageBreak/>
        <w:t>Tijdslijn</w:t>
      </w:r>
      <w:r>
        <w:rPr>
          <w:i/>
          <w:iCs/>
          <w:szCs w:val="18"/>
        </w:rPr>
        <w:t xml:space="preserve"> schadeafhandeling</w:t>
      </w:r>
    </w:p>
    <w:p w:rsidR="00B76F51" w:rsidP="00D670FF" w:rsidRDefault="004C6D3E" w14:paraId="55E30D79" w14:textId="086952A1">
      <w:pPr>
        <w:rPr>
          <w:szCs w:val="18"/>
        </w:rPr>
      </w:pPr>
      <w:r>
        <w:rPr>
          <w:szCs w:val="18"/>
        </w:rPr>
        <w:t xml:space="preserve">De kwartiermakers hebben geadviseerd om de schadeafhandeling zo spoedig mogelijk in te richten. Het kabinet ondersteunt dit streven. Het </w:t>
      </w:r>
      <w:r w:rsidR="009B5B86">
        <w:rPr>
          <w:szCs w:val="18"/>
        </w:rPr>
        <w:t xml:space="preserve">vormgeven van de definitieve organisatie zal </w:t>
      </w:r>
      <w:r w:rsidR="00F4373A">
        <w:rPr>
          <w:szCs w:val="18"/>
        </w:rPr>
        <w:t>twee</w:t>
      </w:r>
      <w:r>
        <w:rPr>
          <w:szCs w:val="18"/>
        </w:rPr>
        <w:t xml:space="preserve"> tot </w:t>
      </w:r>
      <w:r w:rsidR="00F4373A">
        <w:rPr>
          <w:szCs w:val="18"/>
        </w:rPr>
        <w:t>drie</w:t>
      </w:r>
      <w:r>
        <w:rPr>
          <w:szCs w:val="18"/>
        </w:rPr>
        <w:t xml:space="preserve"> jaar zal duren. Het kabinet wil da</w:t>
      </w:r>
      <w:r w:rsidR="00B76F51">
        <w:rPr>
          <w:szCs w:val="18"/>
        </w:rPr>
        <w:t>a</w:t>
      </w:r>
      <w:r>
        <w:rPr>
          <w:szCs w:val="18"/>
        </w:rPr>
        <w:t xml:space="preserve">r niet op wachten en </w:t>
      </w:r>
      <w:r w:rsidR="00CB0568">
        <w:rPr>
          <w:szCs w:val="18"/>
        </w:rPr>
        <w:t xml:space="preserve">zal </w:t>
      </w:r>
      <w:r w:rsidR="00286048">
        <w:rPr>
          <w:szCs w:val="18"/>
        </w:rPr>
        <w:t xml:space="preserve">zoals gezegd </w:t>
      </w:r>
      <w:r w:rsidR="00CB0568">
        <w:rPr>
          <w:szCs w:val="18"/>
        </w:rPr>
        <w:t xml:space="preserve">een </w:t>
      </w:r>
      <w:r w:rsidR="00B76F51">
        <w:rPr>
          <w:szCs w:val="18"/>
        </w:rPr>
        <w:t>tijdelijke organisatie in</w:t>
      </w:r>
      <w:r w:rsidR="00286048">
        <w:rPr>
          <w:szCs w:val="18"/>
        </w:rPr>
        <w:t>r</w:t>
      </w:r>
      <w:r w:rsidR="00B76F51">
        <w:rPr>
          <w:szCs w:val="18"/>
        </w:rPr>
        <w:t xml:space="preserve">ichten. </w:t>
      </w:r>
      <w:r w:rsidR="00CB0568">
        <w:rPr>
          <w:szCs w:val="18"/>
        </w:rPr>
        <w:t xml:space="preserve">Uit een analyse van de benodigde stappen om te komen tot een </w:t>
      </w:r>
      <w:r w:rsidRPr="00B76F51" w:rsidR="00A12E75">
        <w:rPr>
          <w:szCs w:val="18"/>
        </w:rPr>
        <w:t xml:space="preserve">fysiek loket </w:t>
      </w:r>
      <w:r w:rsidR="00F4373A">
        <w:rPr>
          <w:szCs w:val="18"/>
        </w:rPr>
        <w:t xml:space="preserve">binnen de tijdelijke organisatie </w:t>
      </w:r>
      <w:r w:rsidR="00CB0568">
        <w:rPr>
          <w:szCs w:val="18"/>
        </w:rPr>
        <w:t xml:space="preserve">is gebleken dat deze niet eerder open </w:t>
      </w:r>
      <w:r w:rsidR="00B479B1">
        <w:rPr>
          <w:szCs w:val="18"/>
        </w:rPr>
        <w:t xml:space="preserve">kan </w:t>
      </w:r>
      <w:r w:rsidR="00CB0568">
        <w:rPr>
          <w:szCs w:val="18"/>
        </w:rPr>
        <w:t xml:space="preserve">dan </w:t>
      </w:r>
      <w:r w:rsidRPr="00B76F51" w:rsidR="00A12E75">
        <w:rPr>
          <w:szCs w:val="18"/>
        </w:rPr>
        <w:t xml:space="preserve">2 januari 2026. </w:t>
      </w:r>
      <w:r w:rsidR="00A12E75">
        <w:rPr>
          <w:szCs w:val="18"/>
        </w:rPr>
        <w:t xml:space="preserve">Dit heeft te maken met </w:t>
      </w:r>
      <w:r w:rsidRPr="00003E09" w:rsidR="00003E09">
        <w:rPr>
          <w:szCs w:val="18"/>
        </w:rPr>
        <w:t>het opzetten van een dienstverlening die zo goed mogelijk aansluit bij het perspectief van de aanvrager.</w:t>
      </w:r>
      <w:r w:rsidR="00462171">
        <w:rPr>
          <w:szCs w:val="18"/>
        </w:rPr>
        <w:t xml:space="preserve"> </w:t>
      </w:r>
      <w:r w:rsidRPr="003E5672" w:rsidR="00462171">
        <w:rPr>
          <w:szCs w:val="18"/>
        </w:rPr>
        <w:t>Het digitale</w:t>
      </w:r>
      <w:r w:rsidR="00462171">
        <w:rPr>
          <w:szCs w:val="18"/>
        </w:rPr>
        <w:t xml:space="preserve"> loket zal in december 2025 worden geopend.</w:t>
      </w:r>
      <w:r w:rsidRPr="00003E09" w:rsidR="00003E09">
        <w:rPr>
          <w:szCs w:val="18"/>
        </w:rPr>
        <w:t xml:space="preserve"> </w:t>
      </w:r>
      <w:r w:rsidRPr="003E5672" w:rsidR="00B76F51">
        <w:rPr>
          <w:szCs w:val="18"/>
        </w:rPr>
        <w:t>Dit is een vervelende boodschap</w:t>
      </w:r>
      <w:r w:rsidR="00BD1E25">
        <w:rPr>
          <w:szCs w:val="18"/>
        </w:rPr>
        <w:t xml:space="preserve"> en het</w:t>
      </w:r>
      <w:r w:rsidRPr="003E5672" w:rsidR="003E5672">
        <w:rPr>
          <w:szCs w:val="18"/>
        </w:rPr>
        <w:t xml:space="preserve"> kabinet </w:t>
      </w:r>
      <w:r w:rsidR="00BD1E25">
        <w:rPr>
          <w:szCs w:val="18"/>
        </w:rPr>
        <w:t xml:space="preserve">snapt </w:t>
      </w:r>
      <w:r w:rsidRPr="003E5672" w:rsidR="003E5672">
        <w:rPr>
          <w:szCs w:val="18"/>
        </w:rPr>
        <w:t xml:space="preserve">dat de </w:t>
      </w:r>
      <w:r w:rsidRPr="003E5672" w:rsidR="00B76F51">
        <w:rPr>
          <w:szCs w:val="18"/>
        </w:rPr>
        <w:t xml:space="preserve">regio en de kwartiermakers </w:t>
      </w:r>
      <w:r w:rsidRPr="003E5672" w:rsidR="00CB0568">
        <w:rPr>
          <w:szCs w:val="18"/>
        </w:rPr>
        <w:t xml:space="preserve">graag </w:t>
      </w:r>
      <w:r w:rsidRPr="003E5672" w:rsidR="003E5672">
        <w:rPr>
          <w:szCs w:val="18"/>
        </w:rPr>
        <w:t xml:space="preserve">zouden </w:t>
      </w:r>
      <w:r w:rsidRPr="003E5672" w:rsidR="00CB0568">
        <w:rPr>
          <w:szCs w:val="18"/>
        </w:rPr>
        <w:t>zien dat het loket eerder open gaat.</w:t>
      </w:r>
      <w:r w:rsidRPr="003E5672" w:rsidR="00B479B1">
        <w:rPr>
          <w:szCs w:val="18"/>
        </w:rPr>
        <w:t xml:space="preserve"> </w:t>
      </w:r>
      <w:r w:rsidRPr="00003E09" w:rsidR="00BD1E25">
        <w:rPr>
          <w:szCs w:val="18"/>
        </w:rPr>
        <w:t xml:space="preserve">Bij het opzetten van een goede dienstverlening hoort het </w:t>
      </w:r>
      <w:r w:rsidRPr="003E5672" w:rsidR="00BD1E25">
        <w:rPr>
          <w:szCs w:val="18"/>
        </w:rPr>
        <w:t>medezeggenschapstraject (vanwege de nieuwe organisatie), het werven en inwerken van nieuwe medewerkers en het inrichten van de ICT systemen.</w:t>
      </w:r>
      <w:r w:rsidR="00BD1E25">
        <w:rPr>
          <w:szCs w:val="18"/>
        </w:rPr>
        <w:t xml:space="preserve"> De ervaring leert dat dat tijd kost.</w:t>
      </w:r>
    </w:p>
    <w:p w:rsidR="00DF1980" w:rsidP="00D670FF" w:rsidRDefault="00DF1980" w14:paraId="05339F81" w14:textId="77777777">
      <w:pPr>
        <w:rPr>
          <w:szCs w:val="18"/>
        </w:rPr>
      </w:pPr>
    </w:p>
    <w:p w:rsidR="00C30EEE" w:rsidP="00D670FF" w:rsidRDefault="00B76F51" w14:paraId="02341DEE" w14:textId="7A958E55">
      <w:r w:rsidRPr="003E5672">
        <w:rPr>
          <w:szCs w:val="18"/>
        </w:rPr>
        <w:t xml:space="preserve">Begin maart </w:t>
      </w:r>
      <w:r w:rsidRPr="003E5672" w:rsidR="006A4975">
        <w:rPr>
          <w:szCs w:val="18"/>
        </w:rPr>
        <w:t>zal ik de regio bezoeken</w:t>
      </w:r>
      <w:r w:rsidR="006A4975">
        <w:rPr>
          <w:szCs w:val="18"/>
        </w:rPr>
        <w:t xml:space="preserve"> en daar ook met de regionale bestuurders spreken.</w:t>
      </w:r>
      <w:r w:rsidR="00495D66">
        <w:rPr>
          <w:szCs w:val="18"/>
        </w:rPr>
        <w:t xml:space="preserve"> Op dat moment </w:t>
      </w:r>
      <w:r w:rsidR="00CB0568">
        <w:rPr>
          <w:szCs w:val="18"/>
        </w:rPr>
        <w:t>zijn we een</w:t>
      </w:r>
      <w:r w:rsidR="00495D66">
        <w:rPr>
          <w:szCs w:val="18"/>
        </w:rPr>
        <w:t xml:space="preserve"> stuk verder met de voorbereidingen om de tijdelijke organisatie in te richten. </w:t>
      </w:r>
      <w:r w:rsidRPr="004D275F" w:rsidR="00495D66">
        <w:t xml:space="preserve">RVO </w:t>
      </w:r>
      <w:r w:rsidR="00CB0568">
        <w:t xml:space="preserve">krijgt de ruimte om het zo goed mogelijk in te richten zodat het uitvoerbaar </w:t>
      </w:r>
      <w:r w:rsidR="00BA16CB">
        <w:t>is</w:t>
      </w:r>
      <w:r w:rsidR="00CB0568">
        <w:t xml:space="preserve">. In eerste instantie zullen alleen de kleinere schades worden </w:t>
      </w:r>
      <w:r w:rsidR="00B479B1">
        <w:t xml:space="preserve">afgehandeld. </w:t>
      </w:r>
      <w:r w:rsidR="00CB0568">
        <w:t xml:space="preserve">De zwaardere schadegevallen zullen </w:t>
      </w:r>
      <w:r w:rsidR="00B479B1">
        <w:t xml:space="preserve">nadat de tijdelijk organisatie van start is gegaan </w:t>
      </w:r>
      <w:r w:rsidR="00CB0568">
        <w:t>via een pilot project worden opgepakt.</w:t>
      </w:r>
      <w:r w:rsidR="00B479B1">
        <w:t xml:space="preserve"> Naar verwachting geeft dit voldoende ruimte totdat de eindoplossing (mogelijk een </w:t>
      </w:r>
      <w:r w:rsidR="00F27041">
        <w:t>ZBO</w:t>
      </w:r>
      <w:r w:rsidR="00B479B1">
        <w:t>) gereed is.</w:t>
      </w:r>
    </w:p>
    <w:p w:rsidR="00CB0568" w:rsidP="00D670FF" w:rsidRDefault="00CB0568" w14:paraId="5F48057D" w14:textId="77777777"/>
    <w:p w:rsidRPr="00495D66" w:rsidR="00D15779" w:rsidP="00D670FF" w:rsidRDefault="00495D66" w14:paraId="1FE6939F" w14:textId="5895E4E5">
      <w:pPr>
        <w:rPr>
          <w:i/>
          <w:iCs/>
        </w:rPr>
      </w:pPr>
      <w:r w:rsidRPr="00495D66">
        <w:rPr>
          <w:i/>
          <w:iCs/>
        </w:rPr>
        <w:t>Afspraken met de regio</w:t>
      </w:r>
    </w:p>
    <w:p w:rsidRPr="00E61A5D" w:rsidR="00495D66" w:rsidP="00D670FF" w:rsidRDefault="005B0B3D" w14:paraId="6520EA6E" w14:textId="20223243">
      <w:pPr>
        <w:rPr>
          <w:szCs w:val="18"/>
        </w:rPr>
      </w:pPr>
      <w:r w:rsidRPr="005B0B3D">
        <w:t xml:space="preserve">Op 23 </w:t>
      </w:r>
      <w:r w:rsidRPr="00E61A5D">
        <w:rPr>
          <w:szCs w:val="18"/>
        </w:rPr>
        <w:t xml:space="preserve">januari heb ik gesproken met gedeputeerde Demollin en wethouder Gelderblom (Heerlen) over de schadeafhandeling. </w:t>
      </w:r>
      <w:r w:rsidRPr="00E61A5D" w:rsidR="0031285E">
        <w:rPr>
          <w:szCs w:val="18"/>
        </w:rPr>
        <w:t xml:space="preserve">We hebben het volgende </w:t>
      </w:r>
      <w:r w:rsidR="00286048">
        <w:rPr>
          <w:szCs w:val="18"/>
        </w:rPr>
        <w:t xml:space="preserve">met elkaar </w:t>
      </w:r>
      <w:r w:rsidRPr="00E61A5D" w:rsidR="0031285E">
        <w:rPr>
          <w:szCs w:val="18"/>
        </w:rPr>
        <w:t>afgesproken:</w:t>
      </w:r>
    </w:p>
    <w:p w:rsidRPr="00E61A5D" w:rsidR="0031285E" w:rsidP="00D670FF" w:rsidRDefault="0031285E" w14:paraId="741FC6E1" w14:textId="2531D6A1">
      <w:pPr>
        <w:pStyle w:val="Lijstalinea"/>
        <w:numPr>
          <w:ilvl w:val="0"/>
          <w:numId w:val="27"/>
        </w:numPr>
        <w:spacing w:after="0" w:line="240" w:lineRule="atLeast"/>
        <w:rPr>
          <w:rFonts w:ascii="Verdana" w:hAnsi="Verdana"/>
          <w:sz w:val="18"/>
          <w:szCs w:val="18"/>
        </w:rPr>
      </w:pPr>
      <w:r w:rsidRPr="00E61A5D">
        <w:rPr>
          <w:rFonts w:ascii="Verdana" w:hAnsi="Verdana"/>
          <w:sz w:val="18"/>
          <w:szCs w:val="18"/>
        </w:rPr>
        <w:t xml:space="preserve">Pilotproject met 10 casussen. De kwartiermakers hebben 10 </w:t>
      </w:r>
      <w:r w:rsidR="001C031E">
        <w:rPr>
          <w:szCs w:val="18"/>
        </w:rPr>
        <w:t xml:space="preserve">particuliere woningeigenaren </w:t>
      </w:r>
      <w:r w:rsidRPr="00E61A5D">
        <w:rPr>
          <w:rFonts w:ascii="Verdana" w:hAnsi="Verdana"/>
          <w:sz w:val="18"/>
          <w:szCs w:val="18"/>
        </w:rPr>
        <w:t xml:space="preserve">bereid gevonden om als casus mee te doen aan de concept schadeafhandeling. </w:t>
      </w:r>
      <w:r w:rsidR="00D7083C">
        <w:rPr>
          <w:rFonts w:ascii="Verdana" w:hAnsi="Verdana"/>
          <w:sz w:val="18"/>
          <w:szCs w:val="18"/>
        </w:rPr>
        <w:t xml:space="preserve">Daarmee bekijkt de Commissie Mijnbouwschade onder meer hoe het uitgangspunt aannemelijkheid in de praktijk werkt. </w:t>
      </w:r>
      <w:r w:rsidR="00B479B1">
        <w:rPr>
          <w:rFonts w:ascii="Verdana" w:hAnsi="Verdana"/>
          <w:sz w:val="18"/>
          <w:szCs w:val="18"/>
        </w:rPr>
        <w:t>Vanuit het ministerie zal binnenkort een verzoek worden gedaan aan de Commissie Mijnbouwschade om de pilot te starten.</w:t>
      </w:r>
    </w:p>
    <w:p w:rsidRPr="00103CBB" w:rsidR="0031285E" w:rsidP="00D670FF" w:rsidRDefault="0089284B" w14:paraId="5F2F8B2A" w14:textId="69499BD1">
      <w:pPr>
        <w:pStyle w:val="Lijstalinea"/>
        <w:numPr>
          <w:ilvl w:val="0"/>
          <w:numId w:val="18"/>
        </w:numPr>
        <w:spacing w:after="0" w:line="240" w:lineRule="atLeast"/>
        <w:rPr>
          <w:rFonts w:ascii="Verdana" w:hAnsi="Verdana"/>
          <w:sz w:val="18"/>
          <w:szCs w:val="18"/>
        </w:rPr>
      </w:pPr>
      <w:r>
        <w:rPr>
          <w:rFonts w:ascii="Verdana" w:hAnsi="Verdana"/>
          <w:sz w:val="18"/>
          <w:szCs w:val="18"/>
        </w:rPr>
        <w:t xml:space="preserve">De regio heeft mij uitgenodigd voor een werkbezoek. </w:t>
      </w:r>
      <w:r w:rsidRPr="00E61A5D" w:rsidR="0031285E">
        <w:rPr>
          <w:rFonts w:ascii="Verdana" w:hAnsi="Verdana"/>
          <w:sz w:val="18"/>
          <w:szCs w:val="18"/>
        </w:rPr>
        <w:t xml:space="preserve">Begin maart zal ik </w:t>
      </w:r>
      <w:r>
        <w:rPr>
          <w:rFonts w:ascii="Verdana" w:hAnsi="Verdana"/>
          <w:sz w:val="18"/>
          <w:szCs w:val="18"/>
        </w:rPr>
        <w:t xml:space="preserve">Zuid-Limburg </w:t>
      </w:r>
      <w:r w:rsidR="0031285E">
        <w:rPr>
          <w:rFonts w:ascii="Verdana" w:hAnsi="Verdana"/>
          <w:sz w:val="18"/>
          <w:szCs w:val="18"/>
        </w:rPr>
        <w:t xml:space="preserve">bezoeken en maken we </w:t>
      </w:r>
      <w:r w:rsidR="00F27041">
        <w:rPr>
          <w:rFonts w:ascii="Verdana" w:hAnsi="Verdana"/>
          <w:sz w:val="18"/>
          <w:szCs w:val="18"/>
        </w:rPr>
        <w:t>nadere afspraken over de schadeafhandeling</w:t>
      </w:r>
      <w:r w:rsidR="00003E09">
        <w:rPr>
          <w:rFonts w:ascii="Verdana" w:hAnsi="Verdana"/>
          <w:sz w:val="18"/>
          <w:szCs w:val="18"/>
        </w:rPr>
        <w:t xml:space="preserve"> en hoe we </w:t>
      </w:r>
      <w:r w:rsidRPr="00003E09" w:rsidR="00003E09">
        <w:rPr>
          <w:rFonts w:ascii="Verdana" w:hAnsi="Verdana"/>
          <w:sz w:val="18"/>
          <w:szCs w:val="18"/>
        </w:rPr>
        <w:t xml:space="preserve">transparant en in verbinding met </w:t>
      </w:r>
      <w:r w:rsidR="00003E09">
        <w:rPr>
          <w:rFonts w:ascii="Verdana" w:hAnsi="Verdana"/>
          <w:sz w:val="18"/>
          <w:szCs w:val="18"/>
        </w:rPr>
        <w:t xml:space="preserve">elkaar </w:t>
      </w:r>
      <w:r w:rsidRPr="00003E09" w:rsidR="00003E09">
        <w:rPr>
          <w:rFonts w:ascii="Verdana" w:hAnsi="Verdana"/>
          <w:sz w:val="18"/>
          <w:szCs w:val="18"/>
        </w:rPr>
        <w:t xml:space="preserve">toewerken naar </w:t>
      </w:r>
      <w:r w:rsidR="00003E09">
        <w:rPr>
          <w:rFonts w:ascii="Verdana" w:hAnsi="Verdana"/>
          <w:sz w:val="18"/>
          <w:szCs w:val="18"/>
        </w:rPr>
        <w:t xml:space="preserve">de </w:t>
      </w:r>
      <w:r w:rsidRPr="00103CBB" w:rsidR="00003E09">
        <w:rPr>
          <w:rFonts w:ascii="Verdana" w:hAnsi="Verdana"/>
          <w:sz w:val="18"/>
          <w:szCs w:val="18"/>
        </w:rPr>
        <w:t>openstelling in januari 2026.</w:t>
      </w:r>
    </w:p>
    <w:p w:rsidRPr="00103CBB" w:rsidR="009B5B86" w:rsidP="00D670FF" w:rsidRDefault="009B5B86" w14:paraId="1FB33506" w14:textId="4A4146EB">
      <w:pPr>
        <w:pStyle w:val="Lijstalinea"/>
        <w:numPr>
          <w:ilvl w:val="0"/>
          <w:numId w:val="18"/>
        </w:numPr>
        <w:spacing w:after="0" w:line="240" w:lineRule="atLeast"/>
        <w:rPr>
          <w:rFonts w:ascii="Verdana" w:hAnsi="Verdana"/>
          <w:sz w:val="18"/>
          <w:szCs w:val="18"/>
        </w:rPr>
      </w:pPr>
      <w:r w:rsidRPr="00103CBB">
        <w:rPr>
          <w:rFonts w:ascii="Verdana" w:hAnsi="Verdana"/>
          <w:sz w:val="18"/>
          <w:szCs w:val="18"/>
        </w:rPr>
        <w:t>Uiterlijk 31 maart 2025 worden de concept-regeling en de concept-wijziging van het instellingsbesluit van de Commissie Mijnbouwschade (inclusief het schadeprotocol voor Limburg) ter toetsing voorgelegd aan de stuurgroep</w:t>
      </w:r>
      <w:r w:rsidRPr="00103CBB" w:rsidR="00103CBB">
        <w:rPr>
          <w:rFonts w:ascii="Verdana" w:hAnsi="Verdana"/>
          <w:sz w:val="18"/>
          <w:szCs w:val="18"/>
        </w:rPr>
        <w:t xml:space="preserve"> I3ML</w:t>
      </w:r>
      <w:r w:rsidRPr="00103CBB">
        <w:rPr>
          <w:rFonts w:ascii="Verdana" w:hAnsi="Verdana"/>
          <w:sz w:val="18"/>
          <w:szCs w:val="18"/>
        </w:rPr>
        <w:t xml:space="preserve"> (Rijk en </w:t>
      </w:r>
      <w:r w:rsidRPr="00103CBB" w:rsidR="00103CBB">
        <w:rPr>
          <w:rFonts w:ascii="Verdana" w:hAnsi="Verdana"/>
          <w:sz w:val="18"/>
          <w:szCs w:val="18"/>
        </w:rPr>
        <w:t>R</w:t>
      </w:r>
      <w:r w:rsidRPr="00103CBB">
        <w:rPr>
          <w:rFonts w:ascii="Verdana" w:hAnsi="Verdana"/>
          <w:sz w:val="18"/>
          <w:szCs w:val="18"/>
        </w:rPr>
        <w:t>egio).</w:t>
      </w:r>
    </w:p>
    <w:p w:rsidRPr="00103CBB" w:rsidR="005C5C48" w:rsidP="00D670FF" w:rsidRDefault="00083C57" w14:paraId="5EC257ED" w14:textId="545FB565">
      <w:pPr>
        <w:pStyle w:val="Lijstalinea"/>
        <w:numPr>
          <w:ilvl w:val="0"/>
          <w:numId w:val="18"/>
        </w:numPr>
        <w:spacing w:after="0" w:line="240" w:lineRule="atLeast"/>
        <w:rPr>
          <w:rFonts w:ascii="Verdana" w:hAnsi="Verdana"/>
          <w:sz w:val="18"/>
          <w:szCs w:val="18"/>
        </w:rPr>
      </w:pPr>
      <w:r w:rsidRPr="00103CBB">
        <w:rPr>
          <w:rFonts w:ascii="Verdana" w:hAnsi="Verdana"/>
          <w:sz w:val="18"/>
          <w:szCs w:val="18"/>
        </w:rPr>
        <w:t xml:space="preserve">De selectie van de directeur </w:t>
      </w:r>
      <w:r w:rsidRPr="00103CBB" w:rsidR="00256322">
        <w:rPr>
          <w:rFonts w:ascii="Verdana" w:hAnsi="Verdana"/>
          <w:sz w:val="18"/>
          <w:szCs w:val="18"/>
        </w:rPr>
        <w:t xml:space="preserve">en het bestuur </w:t>
      </w:r>
      <w:r w:rsidRPr="00103CBB">
        <w:rPr>
          <w:rFonts w:ascii="Verdana" w:hAnsi="Verdana"/>
          <w:sz w:val="18"/>
          <w:szCs w:val="18"/>
        </w:rPr>
        <w:t xml:space="preserve">van de </w:t>
      </w:r>
      <w:r w:rsidRPr="00103CBB" w:rsidR="00286048">
        <w:rPr>
          <w:rFonts w:ascii="Verdana" w:hAnsi="Verdana"/>
          <w:sz w:val="18"/>
          <w:szCs w:val="18"/>
        </w:rPr>
        <w:t>t</w:t>
      </w:r>
      <w:r w:rsidRPr="00103CBB">
        <w:rPr>
          <w:rFonts w:ascii="Verdana" w:hAnsi="Verdana"/>
          <w:sz w:val="18"/>
          <w:szCs w:val="18"/>
        </w:rPr>
        <w:t xml:space="preserve">ijdelijke </w:t>
      </w:r>
      <w:r w:rsidRPr="00103CBB" w:rsidR="00286048">
        <w:rPr>
          <w:rFonts w:ascii="Verdana" w:hAnsi="Verdana"/>
          <w:sz w:val="18"/>
          <w:szCs w:val="18"/>
        </w:rPr>
        <w:t>o</w:t>
      </w:r>
      <w:r w:rsidRPr="00103CBB">
        <w:rPr>
          <w:rFonts w:ascii="Verdana" w:hAnsi="Verdana"/>
          <w:sz w:val="18"/>
          <w:szCs w:val="18"/>
        </w:rPr>
        <w:t xml:space="preserve">rganisatie verloopt </w:t>
      </w:r>
      <w:r w:rsidRPr="00103CBB" w:rsidR="004F7551">
        <w:rPr>
          <w:rFonts w:ascii="Verdana" w:hAnsi="Verdana"/>
          <w:sz w:val="18"/>
          <w:szCs w:val="18"/>
        </w:rPr>
        <w:t>naar verwachting</w:t>
      </w:r>
      <w:r w:rsidRPr="00103CBB" w:rsidR="008D5544">
        <w:rPr>
          <w:rFonts w:ascii="Verdana" w:hAnsi="Verdana"/>
          <w:sz w:val="18"/>
          <w:szCs w:val="18"/>
        </w:rPr>
        <w:t xml:space="preserve"> </w:t>
      </w:r>
      <w:r w:rsidRPr="00103CBB">
        <w:rPr>
          <w:rFonts w:ascii="Verdana" w:hAnsi="Verdana"/>
          <w:sz w:val="18"/>
          <w:szCs w:val="18"/>
        </w:rPr>
        <w:t xml:space="preserve">via </w:t>
      </w:r>
      <w:r w:rsidRPr="00103CBB" w:rsidR="004F7551">
        <w:rPr>
          <w:rFonts w:ascii="Verdana" w:hAnsi="Verdana"/>
          <w:sz w:val="18"/>
          <w:szCs w:val="18"/>
        </w:rPr>
        <w:t xml:space="preserve">de </w:t>
      </w:r>
      <w:r w:rsidRPr="00103CBB">
        <w:rPr>
          <w:rFonts w:ascii="Verdana" w:hAnsi="Verdana"/>
          <w:sz w:val="18"/>
          <w:szCs w:val="18"/>
        </w:rPr>
        <w:t>Algemene Bestuurs</w:t>
      </w:r>
      <w:r w:rsidRPr="00103CBB" w:rsidR="005C5C48">
        <w:rPr>
          <w:rFonts w:ascii="Verdana" w:hAnsi="Verdana"/>
          <w:sz w:val="18"/>
          <w:szCs w:val="18"/>
        </w:rPr>
        <w:t>d</w:t>
      </w:r>
      <w:r w:rsidRPr="00103CBB">
        <w:rPr>
          <w:rFonts w:ascii="Verdana" w:hAnsi="Verdana"/>
          <w:sz w:val="18"/>
          <w:szCs w:val="18"/>
        </w:rPr>
        <w:t xml:space="preserve">ienst. Er is afgesproken dat de regio </w:t>
      </w:r>
      <w:r w:rsidRPr="00103CBB" w:rsidR="005C5C48">
        <w:rPr>
          <w:rFonts w:ascii="Verdana" w:hAnsi="Verdana"/>
          <w:sz w:val="18"/>
          <w:szCs w:val="18"/>
        </w:rPr>
        <w:t>input levert voor het profiel en deelneemt in de selectiecommissie.</w:t>
      </w:r>
    </w:p>
    <w:p w:rsidRPr="00103CBB" w:rsidR="00AC1B1F" w:rsidP="00D670FF" w:rsidRDefault="00AC1B1F" w14:paraId="72501E6B" w14:textId="002EB17D">
      <w:pPr>
        <w:pStyle w:val="Lijstalinea"/>
        <w:numPr>
          <w:ilvl w:val="0"/>
          <w:numId w:val="18"/>
        </w:numPr>
        <w:spacing w:after="0" w:line="240" w:lineRule="atLeast"/>
        <w:rPr>
          <w:rFonts w:ascii="Verdana" w:hAnsi="Verdana"/>
          <w:sz w:val="18"/>
          <w:szCs w:val="18"/>
        </w:rPr>
      </w:pPr>
      <w:r w:rsidRPr="00103CBB">
        <w:rPr>
          <w:rFonts w:ascii="Verdana" w:hAnsi="Verdana"/>
          <w:sz w:val="18"/>
          <w:szCs w:val="18"/>
        </w:rPr>
        <w:lastRenderedPageBreak/>
        <w:t xml:space="preserve">De regio </w:t>
      </w:r>
      <w:r w:rsidRPr="00103CBB" w:rsidR="00EA78D4">
        <w:rPr>
          <w:rFonts w:ascii="Verdana" w:hAnsi="Verdana"/>
          <w:sz w:val="18"/>
          <w:szCs w:val="18"/>
        </w:rPr>
        <w:t xml:space="preserve">heeft aangegeven dat zij </w:t>
      </w:r>
      <w:r w:rsidRPr="00103CBB">
        <w:rPr>
          <w:rFonts w:ascii="Verdana" w:hAnsi="Verdana"/>
          <w:sz w:val="18"/>
          <w:szCs w:val="18"/>
        </w:rPr>
        <w:t xml:space="preserve">adviesrecht </w:t>
      </w:r>
      <w:r w:rsidRPr="00103CBB" w:rsidR="00EA78D4">
        <w:rPr>
          <w:rFonts w:ascii="Verdana" w:hAnsi="Verdana"/>
          <w:sz w:val="18"/>
          <w:szCs w:val="18"/>
        </w:rPr>
        <w:t xml:space="preserve">wenst </w:t>
      </w:r>
      <w:r w:rsidRPr="00103CBB">
        <w:rPr>
          <w:rFonts w:ascii="Verdana" w:hAnsi="Verdana"/>
          <w:sz w:val="18"/>
          <w:szCs w:val="18"/>
        </w:rPr>
        <w:t xml:space="preserve">in de besturen van de tijdelijke organisatie en de permanente organisatie (mogelijk </w:t>
      </w:r>
      <w:r w:rsidRPr="00103CBB" w:rsidR="004F7551">
        <w:rPr>
          <w:rFonts w:ascii="Verdana" w:hAnsi="Verdana"/>
          <w:sz w:val="18"/>
          <w:szCs w:val="18"/>
        </w:rPr>
        <w:t xml:space="preserve">een </w:t>
      </w:r>
      <w:r w:rsidRPr="00103CBB">
        <w:rPr>
          <w:rFonts w:ascii="Verdana" w:hAnsi="Verdana"/>
          <w:sz w:val="18"/>
          <w:szCs w:val="18"/>
        </w:rPr>
        <w:t xml:space="preserve">ZBO). Het ministerie zal onderzoeken of dit organisatorisch mogelijk is. Indien niet dan zal worden gezocht naar een andere manier om de goede samenwerking te bestendigen. </w:t>
      </w:r>
    </w:p>
    <w:p w:rsidR="00D670FF" w:rsidP="00D670FF" w:rsidRDefault="00103CBB" w14:paraId="144BB0E7" w14:textId="77777777">
      <w:pPr>
        <w:pStyle w:val="Lijstalinea"/>
        <w:numPr>
          <w:ilvl w:val="0"/>
          <w:numId w:val="18"/>
        </w:numPr>
        <w:spacing w:after="0" w:line="240" w:lineRule="atLeast"/>
        <w:rPr>
          <w:rFonts w:ascii="Verdana" w:hAnsi="Verdana"/>
          <w:sz w:val="18"/>
          <w:szCs w:val="18"/>
        </w:rPr>
      </w:pPr>
      <w:r w:rsidRPr="00103CBB">
        <w:rPr>
          <w:rFonts w:ascii="Verdana" w:hAnsi="Verdana"/>
          <w:sz w:val="18"/>
          <w:szCs w:val="18"/>
        </w:rPr>
        <w:t>De r</w:t>
      </w:r>
      <w:r w:rsidRPr="00103CBB" w:rsidR="005C5C48">
        <w:rPr>
          <w:rFonts w:ascii="Verdana" w:hAnsi="Verdana"/>
          <w:sz w:val="18"/>
          <w:szCs w:val="18"/>
        </w:rPr>
        <w:t xml:space="preserve">egio </w:t>
      </w:r>
      <w:r w:rsidRPr="00103CBB">
        <w:rPr>
          <w:rFonts w:ascii="Verdana" w:hAnsi="Verdana"/>
          <w:sz w:val="18"/>
          <w:szCs w:val="18"/>
        </w:rPr>
        <w:t xml:space="preserve">Limburg </w:t>
      </w:r>
      <w:r w:rsidRPr="00103CBB" w:rsidR="005C5C48">
        <w:rPr>
          <w:rFonts w:ascii="Verdana" w:hAnsi="Verdana"/>
          <w:sz w:val="18"/>
          <w:szCs w:val="18"/>
        </w:rPr>
        <w:t xml:space="preserve">en </w:t>
      </w:r>
      <w:r w:rsidRPr="00103CBB">
        <w:rPr>
          <w:rFonts w:ascii="Verdana" w:hAnsi="Verdana"/>
          <w:sz w:val="18"/>
          <w:szCs w:val="18"/>
        </w:rPr>
        <w:t xml:space="preserve">het </w:t>
      </w:r>
      <w:r w:rsidRPr="00103CBB" w:rsidR="005C5C48">
        <w:rPr>
          <w:rFonts w:ascii="Verdana" w:hAnsi="Verdana"/>
          <w:sz w:val="18"/>
          <w:szCs w:val="18"/>
        </w:rPr>
        <w:t xml:space="preserve">Rijk werken samen aan de zichtbaarheid van de schadeafhandeling door bijvoorbeeld te communiceren over de ontwikkeling van het loket, een (digitale) nieuwsbrief, gesprekken met </w:t>
      </w:r>
      <w:r w:rsidRPr="00103CBB" w:rsidR="003F3332">
        <w:rPr>
          <w:rFonts w:ascii="Verdana" w:hAnsi="Verdana"/>
          <w:sz w:val="18"/>
          <w:szCs w:val="18"/>
        </w:rPr>
        <w:t>particuliere woningeigenaren</w:t>
      </w:r>
      <w:r w:rsidRPr="00103CBB" w:rsidR="005C5C48">
        <w:rPr>
          <w:rFonts w:ascii="Verdana" w:hAnsi="Verdana"/>
          <w:sz w:val="18"/>
          <w:szCs w:val="18"/>
        </w:rPr>
        <w:t>. Het projectteam dat de regeling en de tijdelijke organisatie opzet</w:t>
      </w:r>
      <w:r w:rsidRPr="00103CBB" w:rsidR="004F7551">
        <w:rPr>
          <w:rFonts w:ascii="Verdana" w:hAnsi="Verdana"/>
          <w:sz w:val="18"/>
          <w:szCs w:val="18"/>
        </w:rPr>
        <w:t>,</w:t>
      </w:r>
      <w:r w:rsidRPr="00103CBB" w:rsidR="005C5C48">
        <w:rPr>
          <w:rFonts w:ascii="Verdana" w:hAnsi="Verdana"/>
          <w:sz w:val="18"/>
          <w:szCs w:val="18"/>
        </w:rPr>
        <w:t xml:space="preserve"> </w:t>
      </w:r>
      <w:r w:rsidRPr="00103CBB">
        <w:rPr>
          <w:rFonts w:ascii="Verdana" w:hAnsi="Verdana"/>
          <w:sz w:val="18"/>
          <w:szCs w:val="18"/>
        </w:rPr>
        <w:t xml:space="preserve">zal </w:t>
      </w:r>
      <w:r w:rsidRPr="00103CBB" w:rsidR="005C5C48">
        <w:rPr>
          <w:rFonts w:ascii="Verdana" w:hAnsi="Verdana"/>
          <w:sz w:val="18"/>
          <w:szCs w:val="18"/>
        </w:rPr>
        <w:t xml:space="preserve">een paar dagen per maand vanuit </w:t>
      </w:r>
    </w:p>
    <w:p w:rsidRPr="00103CBB" w:rsidR="005C5C48" w:rsidP="00D670FF" w:rsidRDefault="005C5C48" w14:paraId="315B9ED7" w14:textId="0C2576D0">
      <w:pPr>
        <w:pStyle w:val="Lijstalinea"/>
        <w:spacing w:after="0" w:line="240" w:lineRule="atLeast"/>
        <w:rPr>
          <w:rFonts w:ascii="Verdana" w:hAnsi="Verdana"/>
          <w:sz w:val="18"/>
          <w:szCs w:val="18"/>
        </w:rPr>
      </w:pPr>
      <w:r w:rsidRPr="00103CBB">
        <w:rPr>
          <w:rFonts w:ascii="Verdana" w:hAnsi="Verdana"/>
          <w:sz w:val="18"/>
          <w:szCs w:val="18"/>
        </w:rPr>
        <w:t xml:space="preserve">Zuid-Limburg werken. Op die dagen </w:t>
      </w:r>
      <w:r w:rsidRPr="00103CBB" w:rsidR="005D244E">
        <w:rPr>
          <w:rFonts w:ascii="Verdana" w:hAnsi="Verdana"/>
          <w:sz w:val="18"/>
          <w:szCs w:val="18"/>
        </w:rPr>
        <w:t xml:space="preserve">kunnen </w:t>
      </w:r>
      <w:r w:rsidRPr="00103CBB">
        <w:rPr>
          <w:rFonts w:ascii="Verdana" w:hAnsi="Verdana"/>
          <w:sz w:val="18"/>
          <w:szCs w:val="18"/>
        </w:rPr>
        <w:t xml:space="preserve">zij </w:t>
      </w:r>
      <w:r w:rsidRPr="00103CBB" w:rsidR="005D244E">
        <w:rPr>
          <w:rFonts w:ascii="Verdana" w:hAnsi="Verdana"/>
          <w:sz w:val="18"/>
          <w:szCs w:val="18"/>
        </w:rPr>
        <w:t xml:space="preserve">gemakkelijk </w:t>
      </w:r>
      <w:r w:rsidRPr="00103CBB" w:rsidR="001C031E">
        <w:rPr>
          <w:rFonts w:ascii="Verdana" w:hAnsi="Verdana"/>
          <w:sz w:val="18"/>
          <w:szCs w:val="18"/>
        </w:rPr>
        <w:t>particuliere woningeigenaren</w:t>
      </w:r>
      <w:r w:rsidRPr="00103CBB" w:rsidR="005D244E">
        <w:rPr>
          <w:rFonts w:ascii="Verdana" w:hAnsi="Verdana"/>
          <w:sz w:val="18"/>
          <w:szCs w:val="18"/>
        </w:rPr>
        <w:t>, ambtenaren en bestuurders ontmoeten</w:t>
      </w:r>
      <w:r w:rsidRPr="00103CBB">
        <w:rPr>
          <w:rFonts w:ascii="Verdana" w:hAnsi="Verdana"/>
          <w:sz w:val="18"/>
          <w:szCs w:val="18"/>
        </w:rPr>
        <w:t>.</w:t>
      </w:r>
      <w:r w:rsidRPr="00103CBB" w:rsidR="00EA78D4">
        <w:rPr>
          <w:rFonts w:ascii="Verdana" w:hAnsi="Verdana"/>
          <w:sz w:val="18"/>
          <w:szCs w:val="18"/>
        </w:rPr>
        <w:t xml:space="preserve"> De samenwerking met de regio verloopt via de stuurgroep I3ML totdat de tijdelijke organisatie van start is gegaan.</w:t>
      </w:r>
    </w:p>
    <w:p w:rsidRPr="00103CBB" w:rsidR="00083DC3" w:rsidP="00D670FF" w:rsidRDefault="00083DC3" w14:paraId="7B40EC07" w14:textId="77777777">
      <w:pPr>
        <w:rPr>
          <w:color w:val="4F81BD" w:themeColor="accent1"/>
          <w:szCs w:val="18"/>
        </w:rPr>
      </w:pPr>
    </w:p>
    <w:p w:rsidRPr="00103CBB" w:rsidR="00083DC3" w:rsidP="00D670FF" w:rsidRDefault="00EE142D" w14:paraId="7364ECF2" w14:textId="31F036EC">
      <w:pPr>
        <w:rPr>
          <w:i/>
          <w:iCs/>
          <w:szCs w:val="18"/>
        </w:rPr>
      </w:pPr>
      <w:r w:rsidRPr="00103CBB">
        <w:rPr>
          <w:i/>
          <w:iCs/>
          <w:szCs w:val="18"/>
        </w:rPr>
        <w:t>Status van de schadeafhandeling in Limburg</w:t>
      </w:r>
    </w:p>
    <w:p w:rsidR="004F7551" w:rsidP="00D670FF" w:rsidRDefault="00EE142D" w14:paraId="0ABC2446" w14:textId="43AD443C">
      <w:r w:rsidRPr="00103CBB">
        <w:rPr>
          <w:szCs w:val="18"/>
        </w:rPr>
        <w:t xml:space="preserve">Het kabinet </w:t>
      </w:r>
      <w:r w:rsidRPr="00103CBB" w:rsidR="00485AD1">
        <w:rPr>
          <w:szCs w:val="18"/>
        </w:rPr>
        <w:t xml:space="preserve">begrijpt de teleurstelling </w:t>
      </w:r>
      <w:r w:rsidRPr="00103CBB">
        <w:rPr>
          <w:szCs w:val="18"/>
        </w:rPr>
        <w:t xml:space="preserve">dat de schadeafhandeling in Limburg nog niet is gestart. In het afgelopen jaar was het </w:t>
      </w:r>
      <w:r w:rsidRPr="00103CBB" w:rsidR="004F7551">
        <w:rPr>
          <w:szCs w:val="18"/>
        </w:rPr>
        <w:t>een uitdaging</w:t>
      </w:r>
      <w:r w:rsidR="004F7551">
        <w:t xml:space="preserve"> </w:t>
      </w:r>
      <w:r>
        <w:t xml:space="preserve">om </w:t>
      </w:r>
      <w:r w:rsidR="00485AD1">
        <w:t xml:space="preserve">een passende </w:t>
      </w:r>
      <w:r>
        <w:t xml:space="preserve">organisatievorm te vinden. </w:t>
      </w:r>
      <w:r w:rsidR="009B5B86">
        <w:t xml:space="preserve">We </w:t>
      </w:r>
      <w:r w:rsidR="00CE15FB">
        <w:t xml:space="preserve">gaan goed gebruik maken van de adviezen van de kwartiermakers en </w:t>
      </w:r>
      <w:r w:rsidR="00485AD1">
        <w:t xml:space="preserve">worden </w:t>
      </w:r>
      <w:r w:rsidR="000A3E88">
        <w:t xml:space="preserve">hierbij </w:t>
      </w:r>
      <w:r w:rsidR="00485AD1">
        <w:t>geholpen door de r</w:t>
      </w:r>
      <w:r w:rsidR="00CE15FB">
        <w:t>egio. H</w:t>
      </w:r>
      <w:r>
        <w:t xml:space="preserve">et kabinet </w:t>
      </w:r>
      <w:r w:rsidR="00CE15FB">
        <w:t xml:space="preserve">zal </w:t>
      </w:r>
      <w:r w:rsidR="00E61A5D">
        <w:t xml:space="preserve">rekening </w:t>
      </w:r>
      <w:r w:rsidRPr="00625DC9" w:rsidR="00E61A5D">
        <w:t xml:space="preserve">houden met de wensen van de </w:t>
      </w:r>
      <w:r w:rsidR="001C031E">
        <w:t>Limburgers</w:t>
      </w:r>
      <w:r w:rsidRPr="00625DC9" w:rsidR="00E61A5D">
        <w:t xml:space="preserve">, </w:t>
      </w:r>
      <w:r w:rsidRPr="00625DC9">
        <w:t xml:space="preserve">de adviezen van </w:t>
      </w:r>
      <w:r w:rsidRPr="00625DC9" w:rsidR="00E61A5D">
        <w:t>de kwartiermakers, de ervaring</w:t>
      </w:r>
      <w:r w:rsidRPr="00625DC9" w:rsidR="000A3E88">
        <w:t>en</w:t>
      </w:r>
      <w:r w:rsidRPr="00625DC9" w:rsidR="00E61A5D">
        <w:t xml:space="preserve"> van h</w:t>
      </w:r>
      <w:r w:rsidRPr="00625DC9">
        <w:t xml:space="preserve">et IMG, </w:t>
      </w:r>
      <w:r w:rsidRPr="00625DC9" w:rsidR="00E61A5D">
        <w:t xml:space="preserve">en </w:t>
      </w:r>
      <w:r w:rsidRPr="00625DC9" w:rsidR="000A3E88">
        <w:t xml:space="preserve">ook </w:t>
      </w:r>
      <w:r w:rsidRPr="00625DC9" w:rsidR="00485AD1">
        <w:t xml:space="preserve">met </w:t>
      </w:r>
      <w:r w:rsidRPr="00625DC9" w:rsidR="00E61A5D">
        <w:t xml:space="preserve">de </w:t>
      </w:r>
      <w:r w:rsidRPr="00625DC9" w:rsidR="000A3E88">
        <w:t>(on)</w:t>
      </w:r>
      <w:r w:rsidRPr="00625DC9" w:rsidR="00E61A5D">
        <w:t>m</w:t>
      </w:r>
      <w:r w:rsidRPr="00625DC9">
        <w:t>ogelijkheden en grenzen van de uitvoering.</w:t>
      </w:r>
    </w:p>
    <w:p w:rsidRPr="00625DC9" w:rsidR="00DF1980" w:rsidP="00D670FF" w:rsidRDefault="00DF1980" w14:paraId="2FC197DB" w14:textId="77777777"/>
    <w:p w:rsidR="002860E3" w:rsidP="00D670FF" w:rsidRDefault="004F7551" w14:paraId="7BFAC0C1" w14:textId="4C925763">
      <w:pPr>
        <w:rPr>
          <w:szCs w:val="18"/>
        </w:rPr>
      </w:pPr>
      <w:r>
        <w:t xml:space="preserve">Het kabinet is </w:t>
      </w:r>
      <w:r w:rsidRPr="00625DC9" w:rsidR="00485AD1">
        <w:t>blij met de inzet en de samenwerking met regio Limburg</w:t>
      </w:r>
      <w:r w:rsidR="00485AD1">
        <w:t>.</w:t>
      </w:r>
      <w:r w:rsidR="008D5B86">
        <w:t xml:space="preserve"> </w:t>
      </w:r>
      <w:r w:rsidR="00EE142D">
        <w:t xml:space="preserve">Begin maart zal ik </w:t>
      </w:r>
      <w:r w:rsidR="008D5544">
        <w:t>Zuid-</w:t>
      </w:r>
      <w:r w:rsidR="00485AD1">
        <w:t>Limburg b</w:t>
      </w:r>
      <w:r w:rsidR="00EE142D">
        <w:t xml:space="preserve">ezoeken en </w:t>
      </w:r>
      <w:r w:rsidR="00CE15FB">
        <w:t xml:space="preserve">daar </w:t>
      </w:r>
      <w:r w:rsidR="00485AD1">
        <w:t xml:space="preserve">ook </w:t>
      </w:r>
      <w:r w:rsidR="00EE142D">
        <w:t>ve</w:t>
      </w:r>
      <w:r w:rsidR="007C7B75">
        <w:t>r</w:t>
      </w:r>
      <w:r w:rsidR="00EE142D">
        <w:t>der</w:t>
      </w:r>
      <w:r w:rsidR="007C7B75">
        <w:t>e</w:t>
      </w:r>
      <w:r w:rsidR="00EE142D">
        <w:t xml:space="preserve"> </w:t>
      </w:r>
      <w:r w:rsidR="007C7B75">
        <w:t xml:space="preserve">afspraken maken. </w:t>
      </w:r>
      <w:r w:rsidRPr="00AC1B1F" w:rsidR="00AC1B1F">
        <w:t xml:space="preserve">Samen met de regio kijk ik uit naar het werkbezoek en </w:t>
      </w:r>
      <w:r w:rsidR="00EA78D4">
        <w:t xml:space="preserve">naar </w:t>
      </w:r>
      <w:r w:rsidRPr="00AC1B1F" w:rsidR="00AC1B1F">
        <w:t xml:space="preserve">de verdere stappen die we </w:t>
      </w:r>
      <w:r w:rsidR="00AC1B1F">
        <w:t xml:space="preserve">gaan </w:t>
      </w:r>
      <w:r w:rsidRPr="00AC1B1F" w:rsidR="00AC1B1F">
        <w:t>zetten</w:t>
      </w:r>
      <w:r w:rsidR="00AC1B1F">
        <w:t>.</w:t>
      </w:r>
    </w:p>
    <w:p w:rsidR="002860E3" w:rsidP="00D670FF" w:rsidRDefault="002860E3" w14:paraId="06E8E3E3" w14:textId="77777777">
      <w:pPr>
        <w:rPr>
          <w:szCs w:val="18"/>
        </w:rPr>
      </w:pPr>
    </w:p>
    <w:p w:rsidR="002860E3" w:rsidP="00D670FF" w:rsidRDefault="002860E3" w14:paraId="1B920E40" w14:textId="77777777">
      <w:pPr>
        <w:rPr>
          <w:szCs w:val="18"/>
        </w:rPr>
      </w:pPr>
    </w:p>
    <w:p w:rsidR="00B6110E" w:rsidP="00D670FF" w:rsidRDefault="00B6110E" w14:paraId="32946679" w14:textId="77777777">
      <w:pPr>
        <w:rPr>
          <w:szCs w:val="18"/>
        </w:rPr>
      </w:pPr>
    </w:p>
    <w:p w:rsidR="007C7B75" w:rsidP="00D670FF" w:rsidRDefault="007C7B75" w14:paraId="03FA5F80" w14:textId="77777777">
      <w:pPr>
        <w:rPr>
          <w:szCs w:val="18"/>
        </w:rPr>
      </w:pPr>
    </w:p>
    <w:p w:rsidR="00CB0568" w:rsidP="00D670FF" w:rsidRDefault="00CB0568" w14:paraId="610304E0" w14:textId="77777777">
      <w:pPr>
        <w:rPr>
          <w:szCs w:val="18"/>
        </w:rPr>
      </w:pPr>
    </w:p>
    <w:p w:rsidRPr="00230238" w:rsidR="005D32D1" w:rsidP="00D670FF" w:rsidRDefault="000C5A72" w14:paraId="1097BB9E" w14:textId="271CEBE2">
      <w:pPr>
        <w:rPr>
          <w:szCs w:val="18"/>
        </w:rPr>
      </w:pPr>
      <w:r w:rsidRPr="005461DA">
        <w:rPr>
          <w:szCs w:val="18"/>
        </w:rPr>
        <w:t>Sophie Hermans</w:t>
      </w:r>
    </w:p>
    <w:p w:rsidRPr="005461DA" w:rsidR="004E505E" w:rsidP="00D670FF" w:rsidRDefault="000C5A72" w14:paraId="28055187" w14:textId="77777777">
      <w:pPr>
        <w:rPr>
          <w:szCs w:val="18"/>
        </w:rPr>
      </w:pPr>
      <w:r>
        <w:rPr>
          <w:szCs w:val="18"/>
        </w:rPr>
        <w:t>Minister van Klimaat en Groene Groei</w:t>
      </w:r>
      <w:bookmarkEnd w:id="0"/>
    </w:p>
    <w:sectPr w:rsidRPr="005461DA" w:rsidR="004E505E"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2D86A" w14:textId="77777777" w:rsidR="000C5A72" w:rsidRDefault="000C5A72">
      <w:r>
        <w:separator/>
      </w:r>
    </w:p>
    <w:p w14:paraId="5565285B" w14:textId="77777777" w:rsidR="000C5A72" w:rsidRDefault="000C5A72"/>
  </w:endnote>
  <w:endnote w:type="continuationSeparator" w:id="0">
    <w:p w14:paraId="79552D3E" w14:textId="77777777" w:rsidR="000C5A72" w:rsidRDefault="000C5A72">
      <w:r>
        <w:continuationSeparator/>
      </w:r>
    </w:p>
    <w:p w14:paraId="53B5A8E5" w14:textId="77777777" w:rsidR="000C5A72" w:rsidRDefault="000C5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C116F" w14:textId="77777777" w:rsidR="005556B2" w:rsidRDefault="005556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005E7" w14:textId="1E7B8F13"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376909" w14:paraId="619B6BC6" w14:textId="77777777" w:rsidTr="006D1737">
      <w:trPr>
        <w:trHeight w:hRule="exact" w:val="240"/>
      </w:trPr>
      <w:tc>
        <w:tcPr>
          <w:tcW w:w="7601" w:type="dxa"/>
          <w:shd w:val="clear" w:color="auto" w:fill="auto"/>
        </w:tcPr>
        <w:p w14:paraId="73DF448F" w14:textId="77777777" w:rsidR="006D1737" w:rsidRDefault="006D1737" w:rsidP="006D1737">
          <w:pPr>
            <w:pStyle w:val="Huisstijl-Rubricering"/>
          </w:pPr>
        </w:p>
      </w:tc>
      <w:tc>
        <w:tcPr>
          <w:tcW w:w="2156" w:type="dxa"/>
        </w:tcPr>
        <w:p w14:paraId="57561364" w14:textId="7EC3419B" w:rsidR="006D1737" w:rsidRPr="00645414" w:rsidRDefault="000C5A72"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5556B2">
              <w:t>5</w:t>
            </w:r>
          </w:fldSimple>
        </w:p>
      </w:tc>
      <w:tc>
        <w:tcPr>
          <w:tcW w:w="2156" w:type="dxa"/>
        </w:tcPr>
        <w:p w14:paraId="1C32BD78" w14:textId="77777777" w:rsidR="006D1737" w:rsidRPr="00645414" w:rsidRDefault="000C5A72" w:rsidP="006D1737">
          <w:pPr>
            <w:pStyle w:val="Huisstijl-Paginanummering"/>
          </w:pPr>
          <w:r w:rsidRPr="00645414">
            <w:t xml:space="preserve"> </w:t>
          </w:r>
        </w:p>
      </w:tc>
    </w:tr>
  </w:tbl>
  <w:p w14:paraId="22827A33"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76909" w14:paraId="3AA592CE" w14:textId="77777777" w:rsidTr="00CA6A25">
      <w:trPr>
        <w:trHeight w:hRule="exact" w:val="240"/>
      </w:trPr>
      <w:tc>
        <w:tcPr>
          <w:tcW w:w="7601" w:type="dxa"/>
          <w:shd w:val="clear" w:color="auto" w:fill="auto"/>
        </w:tcPr>
        <w:p w14:paraId="1A6EACA1" w14:textId="0B678C3C" w:rsidR="00527BD4" w:rsidRDefault="00527BD4" w:rsidP="008C356D">
          <w:pPr>
            <w:pStyle w:val="Huisstijl-Rubricering"/>
          </w:pPr>
        </w:p>
      </w:tc>
      <w:tc>
        <w:tcPr>
          <w:tcW w:w="2170" w:type="dxa"/>
        </w:tcPr>
        <w:p w14:paraId="22E15C7B" w14:textId="555DA6FB" w:rsidR="00527BD4" w:rsidRPr="00ED539E" w:rsidRDefault="000C5A72"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5556B2">
              <w:t>5</w:t>
            </w:r>
          </w:fldSimple>
        </w:p>
      </w:tc>
    </w:tr>
  </w:tbl>
  <w:p w14:paraId="7CFDC48B" w14:textId="77777777" w:rsidR="00527BD4" w:rsidRPr="00BC3B53" w:rsidRDefault="00527BD4" w:rsidP="008C356D">
    <w:pPr>
      <w:pStyle w:val="Voettekst"/>
      <w:spacing w:line="240" w:lineRule="auto"/>
      <w:rPr>
        <w:sz w:val="2"/>
        <w:szCs w:val="2"/>
      </w:rPr>
    </w:pPr>
  </w:p>
  <w:p w14:paraId="2E6A154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A53CC" w14:textId="77777777" w:rsidR="000C5A72" w:rsidRDefault="000C5A72">
      <w:r>
        <w:separator/>
      </w:r>
    </w:p>
    <w:p w14:paraId="018DB425" w14:textId="77777777" w:rsidR="000C5A72" w:rsidRDefault="000C5A72"/>
  </w:footnote>
  <w:footnote w:type="continuationSeparator" w:id="0">
    <w:p w14:paraId="49A651F9" w14:textId="77777777" w:rsidR="000C5A72" w:rsidRDefault="000C5A72">
      <w:r>
        <w:continuationSeparator/>
      </w:r>
    </w:p>
    <w:p w14:paraId="0CA39B75" w14:textId="77777777" w:rsidR="000C5A72" w:rsidRDefault="000C5A72"/>
  </w:footnote>
  <w:footnote w:id="1">
    <w:p w14:paraId="4B308594" w14:textId="77777777" w:rsidR="00BA16CB" w:rsidRDefault="00BA16CB" w:rsidP="00BA16CB">
      <w:pPr>
        <w:pStyle w:val="Voetnoottekst"/>
      </w:pPr>
      <w:r>
        <w:rPr>
          <w:rStyle w:val="Voetnootmarkering"/>
        </w:rPr>
        <w:footnoteRef/>
      </w:r>
      <w:r>
        <w:t xml:space="preserve"> Kamerstukken II 2021/22, </w:t>
      </w:r>
      <w:r w:rsidRPr="00F87457">
        <w:t>32849, nr. 206</w:t>
      </w:r>
      <w:r>
        <w:t>.</w:t>
      </w:r>
    </w:p>
  </w:footnote>
  <w:footnote w:id="2">
    <w:p w14:paraId="1F8154C9" w14:textId="77777777" w:rsidR="00BA16CB" w:rsidRDefault="00BA16CB" w:rsidP="00BA16CB">
      <w:pPr>
        <w:pStyle w:val="Voetnoottekst"/>
      </w:pPr>
      <w:r>
        <w:rPr>
          <w:rStyle w:val="Voetnootmarkering"/>
        </w:rPr>
        <w:footnoteRef/>
      </w:r>
      <w:r>
        <w:t xml:space="preserve"> Kamerstukken II 2023/24, </w:t>
      </w:r>
      <w:r w:rsidRPr="007B5917">
        <w:t>32 849, nr. 238</w:t>
      </w:r>
    </w:p>
  </w:footnote>
  <w:footnote w:id="3">
    <w:p w14:paraId="02BBC5D9" w14:textId="13C836EB" w:rsidR="00D97611" w:rsidRDefault="00D97611">
      <w:pPr>
        <w:pStyle w:val="Voetnoottekst"/>
      </w:pPr>
      <w:r>
        <w:rPr>
          <w:rStyle w:val="Voetnootmarkering"/>
        </w:rPr>
        <w:footnoteRef/>
      </w:r>
      <w:r>
        <w:t xml:space="preserve"> Kamerstuk</w:t>
      </w:r>
      <w:r w:rsidR="0045068B">
        <w:t>ken II</w:t>
      </w:r>
      <w:r w:rsidR="00B044FB">
        <w:t xml:space="preserve"> 2024/25, </w:t>
      </w:r>
      <w:r w:rsidRPr="00D97611">
        <w:t>32849</w:t>
      </w:r>
      <w:r>
        <w:t>, nr.</w:t>
      </w:r>
      <w:r w:rsidRPr="00D97611">
        <w:t>254</w:t>
      </w:r>
      <w:r w:rsidR="00B044FB">
        <w:t>.</w:t>
      </w:r>
    </w:p>
  </w:footnote>
  <w:footnote w:id="4">
    <w:p w14:paraId="3D7DA83D" w14:textId="50A6D94F" w:rsidR="00C27912" w:rsidRDefault="00C27912">
      <w:pPr>
        <w:pStyle w:val="Voetnoottekst"/>
      </w:pPr>
      <w:r>
        <w:rPr>
          <w:rStyle w:val="Voetnootmarkering"/>
        </w:rPr>
        <w:footnoteRef/>
      </w:r>
      <w:r>
        <w:t xml:space="preserve"> Kamerstuk</w:t>
      </w:r>
      <w:r w:rsidR="0045068B">
        <w:t>ken II</w:t>
      </w:r>
      <w:r>
        <w:t xml:space="preserve"> 2024/25, 32849, n</w:t>
      </w:r>
      <w:r w:rsidRPr="00C27912">
        <w:t>r.248</w:t>
      </w:r>
      <w:r>
        <w:t>.</w:t>
      </w:r>
    </w:p>
  </w:footnote>
  <w:footnote w:id="5">
    <w:p w14:paraId="74D2687C" w14:textId="77777777" w:rsidR="00FC51D7" w:rsidRDefault="00FC51D7" w:rsidP="00FC51D7">
      <w:pPr>
        <w:pStyle w:val="Voetnoottekst"/>
      </w:pPr>
      <w:r>
        <w:rPr>
          <w:rStyle w:val="Voetnootmarkering"/>
        </w:rPr>
        <w:footnoteRef/>
      </w:r>
      <w:r>
        <w:t xml:space="preserve"> </w:t>
      </w:r>
      <w:r w:rsidRPr="00546DC9">
        <w:t>Besliskader privatisering en verzelfstandiging van de Parlementaire Onderzoekscommissie van de Eerste Kamer</w:t>
      </w:r>
      <w:r>
        <w:t xml:space="preserve"> (Kamerstukken I 2012/13, C, B) en </w:t>
      </w:r>
      <w:r w:rsidRPr="00546DC9">
        <w:t xml:space="preserve">brief van de Minister van Wonen en Rijksdienst van 21 januari 2015, </w:t>
      </w:r>
      <w:r>
        <w:t xml:space="preserve">(Kamerstukken I 2014/15, C, Y). </w:t>
      </w:r>
    </w:p>
  </w:footnote>
  <w:footnote w:id="6">
    <w:p w14:paraId="46FF6557" w14:textId="77777777" w:rsidR="00FC51D7" w:rsidRPr="005927BE" w:rsidRDefault="00FC51D7" w:rsidP="00FC51D7">
      <w:pPr>
        <w:pStyle w:val="Voetnoottekst"/>
      </w:pPr>
      <w:r>
        <w:rPr>
          <w:rStyle w:val="Voetnootmarkering"/>
        </w:rPr>
        <w:footnoteRef/>
      </w:r>
      <w:r>
        <w:t xml:space="preserve"> Artikel </w:t>
      </w:r>
      <w:r w:rsidRPr="005927BE">
        <w:t>1, onderdeel a, van de Kaderwet zelfstandige bestuursorganen.</w:t>
      </w:r>
    </w:p>
  </w:footnote>
  <w:footnote w:id="7">
    <w:p w14:paraId="4EDFA407" w14:textId="77777777" w:rsidR="00FC51D7" w:rsidRDefault="00FC51D7" w:rsidP="00FC51D7">
      <w:pPr>
        <w:pStyle w:val="Voetnoottekst"/>
      </w:pPr>
      <w:r w:rsidRPr="006018C8">
        <w:rPr>
          <w:rStyle w:val="Voetnootmarkering"/>
        </w:rPr>
        <w:footnoteRef/>
      </w:r>
      <w:r w:rsidRPr="006018C8">
        <w:t xml:space="preserve"> Brief aan Tweede Kamer e dd. 3 december 2024 ‘Kabinetsreactie op NO-rapport Herstel bieden een vak apart</w:t>
      </w:r>
      <w:r w:rsidRPr="005927BE">
        <w:t xml:space="preserve"> (2024D47552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2D5E7" w14:textId="77777777" w:rsidR="005556B2" w:rsidRDefault="005556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76909" w14:paraId="664B8855" w14:textId="77777777" w:rsidTr="00A50CF6">
      <w:tc>
        <w:tcPr>
          <w:tcW w:w="2156" w:type="dxa"/>
          <w:shd w:val="clear" w:color="auto" w:fill="auto"/>
        </w:tcPr>
        <w:p w14:paraId="13D4D066" w14:textId="77777777" w:rsidR="00527BD4" w:rsidRPr="00624D22" w:rsidRDefault="000C5A72" w:rsidP="00A50CF6">
          <w:pPr>
            <w:pStyle w:val="Huisstijl-Adres"/>
            <w:rPr>
              <w:b/>
            </w:rPr>
          </w:pPr>
          <w:r>
            <w:rPr>
              <w:b/>
            </w:rPr>
            <w:t>Klimaat en groene Groei</w:t>
          </w:r>
        </w:p>
      </w:tc>
    </w:tr>
    <w:tr w:rsidR="00376909" w14:paraId="4FF721C7" w14:textId="77777777" w:rsidTr="00A50CF6">
      <w:trPr>
        <w:trHeight w:hRule="exact" w:val="200"/>
      </w:trPr>
      <w:tc>
        <w:tcPr>
          <w:tcW w:w="2156" w:type="dxa"/>
          <w:shd w:val="clear" w:color="auto" w:fill="auto"/>
        </w:tcPr>
        <w:p w14:paraId="7ABA1651" w14:textId="77777777" w:rsidR="00527BD4" w:rsidRPr="005819CE" w:rsidRDefault="00527BD4" w:rsidP="00A50CF6"/>
      </w:tc>
    </w:tr>
    <w:tr w:rsidR="00376909" w14:paraId="04CC8915" w14:textId="77777777" w:rsidTr="00502512">
      <w:trPr>
        <w:trHeight w:hRule="exact" w:val="774"/>
      </w:trPr>
      <w:tc>
        <w:tcPr>
          <w:tcW w:w="2156" w:type="dxa"/>
          <w:shd w:val="clear" w:color="auto" w:fill="auto"/>
        </w:tcPr>
        <w:p w14:paraId="56D7AEFA" w14:textId="77777777" w:rsidR="00527BD4" w:rsidRDefault="00527BD4" w:rsidP="003A5290">
          <w:pPr>
            <w:pStyle w:val="Huisstijl-Kopje"/>
          </w:pPr>
        </w:p>
        <w:p w14:paraId="2B6084F0" w14:textId="77777777" w:rsidR="00502512" w:rsidRPr="00502512" w:rsidRDefault="000C5A72" w:rsidP="003A5290">
          <w:pPr>
            <w:pStyle w:val="Huisstijl-Kopje"/>
            <w:rPr>
              <w:b w:val="0"/>
            </w:rPr>
          </w:pPr>
          <w:r>
            <w:rPr>
              <w:b w:val="0"/>
            </w:rPr>
            <w:t>KGG</w:t>
          </w:r>
          <w:r w:rsidRPr="00502512">
            <w:rPr>
              <w:b w:val="0"/>
            </w:rPr>
            <w:t xml:space="preserve"> / </w:t>
          </w:r>
          <w:r>
            <w:rPr>
              <w:b w:val="0"/>
            </w:rPr>
            <w:t>96768716</w:t>
          </w:r>
        </w:p>
        <w:p w14:paraId="30D8B60B" w14:textId="77777777" w:rsidR="00527BD4" w:rsidRPr="005819CE" w:rsidRDefault="00527BD4" w:rsidP="00361A56">
          <w:pPr>
            <w:pStyle w:val="Huisstijl-Kopje"/>
          </w:pPr>
        </w:p>
      </w:tc>
    </w:tr>
  </w:tbl>
  <w:p w14:paraId="35B3B03D" w14:textId="77777777" w:rsidR="00527BD4" w:rsidRDefault="00527BD4" w:rsidP="008C356D">
    <w:pPr>
      <w:pStyle w:val="Koptekst"/>
      <w:rPr>
        <w:rFonts w:cs="Verdana-Bold"/>
        <w:b/>
        <w:bCs/>
        <w:smallCaps/>
        <w:szCs w:val="18"/>
      </w:rPr>
    </w:pPr>
  </w:p>
  <w:p w14:paraId="497CE42F" w14:textId="77777777" w:rsidR="00527BD4" w:rsidRDefault="00527BD4" w:rsidP="008C356D"/>
  <w:p w14:paraId="574AB89D" w14:textId="77777777" w:rsidR="00527BD4" w:rsidRPr="00740712" w:rsidRDefault="00527BD4" w:rsidP="008C356D"/>
  <w:p w14:paraId="68993B32" w14:textId="77777777" w:rsidR="00527BD4" w:rsidRPr="00217880" w:rsidRDefault="00527BD4" w:rsidP="008C356D">
    <w:pPr>
      <w:spacing w:line="0" w:lineRule="atLeast"/>
      <w:rPr>
        <w:sz w:val="2"/>
        <w:szCs w:val="2"/>
      </w:rPr>
    </w:pPr>
  </w:p>
  <w:p w14:paraId="5980D709" w14:textId="77777777" w:rsidR="00527BD4" w:rsidRDefault="00527BD4" w:rsidP="004F44C2">
    <w:pPr>
      <w:pStyle w:val="Koptekst"/>
      <w:rPr>
        <w:rFonts w:cs="Verdana-Bold"/>
        <w:b/>
        <w:bCs/>
        <w:smallCaps/>
        <w:szCs w:val="18"/>
      </w:rPr>
    </w:pPr>
  </w:p>
  <w:p w14:paraId="3EC6675C" w14:textId="77777777" w:rsidR="00527BD4" w:rsidRDefault="00527BD4" w:rsidP="004F44C2"/>
  <w:p w14:paraId="5C780E42" w14:textId="77777777" w:rsidR="00624D22" w:rsidRDefault="00624D22" w:rsidP="004F44C2"/>
  <w:p w14:paraId="04C7F204" w14:textId="77777777" w:rsidR="00624D22" w:rsidRDefault="00624D22" w:rsidP="004F44C2"/>
  <w:p w14:paraId="059C367C" w14:textId="77777777" w:rsidR="00527BD4" w:rsidRPr="00740712" w:rsidRDefault="00527BD4" w:rsidP="004F44C2"/>
  <w:p w14:paraId="54E2DAE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76909" w14:paraId="1E248925" w14:textId="77777777" w:rsidTr="00751A6A">
      <w:trPr>
        <w:trHeight w:val="2636"/>
      </w:trPr>
      <w:tc>
        <w:tcPr>
          <w:tcW w:w="737" w:type="dxa"/>
          <w:shd w:val="clear" w:color="auto" w:fill="auto"/>
        </w:tcPr>
        <w:p w14:paraId="6D40694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B13B571" w14:textId="77777777" w:rsidR="00527BD4" w:rsidRDefault="000C5A72"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23305C54" wp14:editId="1152BFF6">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7AAE02CA" w14:textId="77777777" w:rsidR="00527BD4" w:rsidRDefault="00527BD4" w:rsidP="00D0609E">
    <w:pPr>
      <w:framePr w:w="6340" w:h="2750" w:hRule="exact" w:hSpace="180" w:wrap="around" w:vAnchor="page" w:hAnchor="text" w:x="3873" w:y="-140"/>
    </w:pPr>
  </w:p>
  <w:p w14:paraId="00AE01F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76909" w:rsidRPr="00D670FF" w14:paraId="73930209" w14:textId="77777777" w:rsidTr="00A50CF6">
      <w:tc>
        <w:tcPr>
          <w:tcW w:w="2160" w:type="dxa"/>
          <w:shd w:val="clear" w:color="auto" w:fill="auto"/>
        </w:tcPr>
        <w:p w14:paraId="2E8EEB1A" w14:textId="77777777" w:rsidR="00527BD4" w:rsidRPr="00781DCA" w:rsidRDefault="000C5A72" w:rsidP="00A50CF6">
          <w:pPr>
            <w:pStyle w:val="Huisstijl-Adres"/>
            <w:rPr>
              <w:b/>
            </w:rPr>
          </w:pPr>
          <w:r>
            <w:rPr>
              <w:b/>
            </w:rPr>
            <w:t>Klimaat en groene Groei</w:t>
          </w:r>
          <w:r w:rsidRPr="005819CE">
            <w:rPr>
              <w:b/>
            </w:rPr>
            <w:br/>
          </w:r>
        </w:p>
        <w:p w14:paraId="3BDE1405" w14:textId="77777777" w:rsidR="00527BD4" w:rsidRPr="00BE5ED9" w:rsidRDefault="000C5A72" w:rsidP="00A50CF6">
          <w:pPr>
            <w:pStyle w:val="Huisstijl-Adres"/>
          </w:pPr>
          <w:r>
            <w:rPr>
              <w:b/>
            </w:rPr>
            <w:t>Bezoekadres</w:t>
          </w:r>
          <w:r>
            <w:rPr>
              <w:b/>
            </w:rPr>
            <w:br/>
          </w:r>
          <w:r>
            <w:t>Bezuidenhoutseweg 73</w:t>
          </w:r>
          <w:r w:rsidRPr="005819CE">
            <w:br/>
          </w:r>
          <w:r>
            <w:t>2594 AC Den Haag</w:t>
          </w:r>
        </w:p>
        <w:p w14:paraId="51B2E569" w14:textId="77777777" w:rsidR="00EF495B" w:rsidRDefault="000C5A72" w:rsidP="0098788A">
          <w:pPr>
            <w:pStyle w:val="Huisstijl-Adres"/>
          </w:pPr>
          <w:r>
            <w:rPr>
              <w:b/>
            </w:rPr>
            <w:t>Postadres</w:t>
          </w:r>
          <w:r>
            <w:rPr>
              <w:b/>
            </w:rPr>
            <w:br/>
          </w:r>
          <w:r>
            <w:t>Postbus 20401</w:t>
          </w:r>
          <w:r w:rsidRPr="005819CE">
            <w:br/>
            <w:t>2500 E</w:t>
          </w:r>
          <w:r>
            <w:t>K</w:t>
          </w:r>
          <w:r w:rsidRPr="005819CE">
            <w:t xml:space="preserve"> Den Haag</w:t>
          </w:r>
        </w:p>
        <w:p w14:paraId="5717CA5B" w14:textId="77777777" w:rsidR="00EF495B" w:rsidRPr="005B3814" w:rsidRDefault="000C5A72" w:rsidP="0098788A">
          <w:pPr>
            <w:pStyle w:val="Huisstijl-Adres"/>
          </w:pPr>
          <w:r>
            <w:rPr>
              <w:b/>
            </w:rPr>
            <w:t>Overheidsidentificatienr</w:t>
          </w:r>
          <w:r>
            <w:rPr>
              <w:b/>
            </w:rPr>
            <w:br/>
          </w:r>
          <w:r w:rsidR="00F323ED" w:rsidRPr="00F323ED">
            <w:t>00000001003214369000</w:t>
          </w:r>
        </w:p>
        <w:p w14:paraId="033717A7" w14:textId="790C6A33" w:rsidR="00527BD4" w:rsidRPr="00D670FF" w:rsidRDefault="000C5A72"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376909" w:rsidRPr="00D670FF" w14:paraId="526414CF" w14:textId="77777777" w:rsidTr="00A50CF6">
      <w:trPr>
        <w:trHeight w:hRule="exact" w:val="200"/>
      </w:trPr>
      <w:tc>
        <w:tcPr>
          <w:tcW w:w="2160" w:type="dxa"/>
          <w:shd w:val="clear" w:color="auto" w:fill="auto"/>
        </w:tcPr>
        <w:p w14:paraId="69C1FF17" w14:textId="77777777" w:rsidR="00527BD4" w:rsidRPr="00462171" w:rsidRDefault="00527BD4" w:rsidP="00A50CF6"/>
      </w:tc>
    </w:tr>
    <w:tr w:rsidR="00376909" w14:paraId="338F5C34" w14:textId="77777777" w:rsidTr="00A50CF6">
      <w:tc>
        <w:tcPr>
          <w:tcW w:w="2160" w:type="dxa"/>
          <w:shd w:val="clear" w:color="auto" w:fill="auto"/>
        </w:tcPr>
        <w:p w14:paraId="647F21EA" w14:textId="77777777" w:rsidR="000C0163" w:rsidRPr="005819CE" w:rsidRDefault="000C5A72" w:rsidP="000C0163">
          <w:pPr>
            <w:pStyle w:val="Huisstijl-Kopje"/>
          </w:pPr>
          <w:r>
            <w:t>Ons kenmerk</w:t>
          </w:r>
        </w:p>
        <w:p w14:paraId="7C44EA3E" w14:textId="77777777" w:rsidR="000C0163" w:rsidRPr="005819CE" w:rsidRDefault="000C5A72" w:rsidP="000C0163">
          <w:pPr>
            <w:pStyle w:val="Huisstijl-Gegeven"/>
          </w:pPr>
          <w:r>
            <w:t>KGG</w:t>
          </w:r>
          <w:r w:rsidR="00926AE2">
            <w:t xml:space="preserve"> / </w:t>
          </w:r>
          <w:r>
            <w:t>96768716</w:t>
          </w:r>
        </w:p>
        <w:p w14:paraId="7ADB3D5D" w14:textId="77777777" w:rsidR="00527BD4" w:rsidRPr="005819CE" w:rsidRDefault="000C5A72" w:rsidP="00A50CF6">
          <w:pPr>
            <w:pStyle w:val="Huisstijl-Kopje"/>
          </w:pPr>
          <w:r>
            <w:t>Uw kenmerk</w:t>
          </w:r>
        </w:p>
        <w:p w14:paraId="47CE07E7" w14:textId="1CB9FD10" w:rsidR="00527BD4" w:rsidRPr="005819CE" w:rsidRDefault="002860E3" w:rsidP="00A50CF6">
          <w:pPr>
            <w:pStyle w:val="Huisstijl-Gegeven"/>
          </w:pPr>
          <w:r w:rsidRPr="002860E3">
            <w:t>32849</w:t>
          </w:r>
          <w:r>
            <w:t>, nr.</w:t>
          </w:r>
          <w:r w:rsidRPr="002860E3">
            <w:t>254</w:t>
          </w:r>
        </w:p>
        <w:p w14:paraId="46121125" w14:textId="5A556A3C" w:rsidR="00527BD4" w:rsidRDefault="000C5A72" w:rsidP="00A50CF6">
          <w:pPr>
            <w:pStyle w:val="Huisstijl-Kopje"/>
          </w:pPr>
          <w:r>
            <w:t>Bijlage(n)</w:t>
          </w:r>
        </w:p>
        <w:p w14:paraId="37278A53" w14:textId="6725EAC8" w:rsidR="002E18E1" w:rsidRPr="00D670FF" w:rsidRDefault="00D670FF" w:rsidP="00A50CF6">
          <w:pPr>
            <w:pStyle w:val="Huisstijl-Kopje"/>
            <w:rPr>
              <w:b w:val="0"/>
              <w:bCs/>
            </w:rPr>
          </w:pPr>
          <w:r w:rsidRPr="00D670FF">
            <w:rPr>
              <w:b w:val="0"/>
              <w:bCs/>
            </w:rPr>
            <w:t>1</w:t>
          </w:r>
        </w:p>
        <w:p w14:paraId="3E288551" w14:textId="77777777" w:rsidR="00527BD4" w:rsidRPr="005819CE" w:rsidRDefault="00527BD4" w:rsidP="00A50CF6">
          <w:pPr>
            <w:pStyle w:val="Huisstijl-Gegeven"/>
          </w:pPr>
        </w:p>
      </w:tc>
    </w:tr>
  </w:tbl>
  <w:p w14:paraId="1DD1005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376909" w14:paraId="649D28A4" w14:textId="77777777" w:rsidTr="00C37826">
      <w:trPr>
        <w:trHeight w:val="400"/>
      </w:trPr>
      <w:tc>
        <w:tcPr>
          <w:tcW w:w="7371" w:type="dxa"/>
          <w:gridSpan w:val="2"/>
          <w:shd w:val="clear" w:color="auto" w:fill="auto"/>
        </w:tcPr>
        <w:p w14:paraId="760623ED" w14:textId="77777777" w:rsidR="00527BD4" w:rsidRPr="00BC3B53" w:rsidRDefault="000C5A72"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376909" w14:paraId="670BB64C" w14:textId="77777777" w:rsidTr="00C37826">
      <w:tc>
        <w:tcPr>
          <w:tcW w:w="7371" w:type="dxa"/>
          <w:gridSpan w:val="2"/>
          <w:shd w:val="clear" w:color="auto" w:fill="auto"/>
        </w:tcPr>
        <w:p w14:paraId="7C2D0AFE" w14:textId="77777777" w:rsidR="00527BD4" w:rsidRPr="00983E8F" w:rsidRDefault="00527BD4" w:rsidP="00A50CF6">
          <w:pPr>
            <w:pStyle w:val="Huisstijl-Rubricering"/>
          </w:pPr>
        </w:p>
      </w:tc>
    </w:tr>
    <w:tr w:rsidR="00376909" w14:paraId="1CCECAEB" w14:textId="77777777" w:rsidTr="00C37826">
      <w:trPr>
        <w:trHeight w:hRule="exact" w:val="2440"/>
      </w:trPr>
      <w:tc>
        <w:tcPr>
          <w:tcW w:w="7371" w:type="dxa"/>
          <w:gridSpan w:val="2"/>
          <w:shd w:val="clear" w:color="auto" w:fill="auto"/>
        </w:tcPr>
        <w:p w14:paraId="475D5D8C" w14:textId="77777777" w:rsidR="00527BD4" w:rsidRDefault="000C5A72" w:rsidP="00A50CF6">
          <w:pPr>
            <w:pStyle w:val="Huisstijl-NAW"/>
          </w:pPr>
          <w:r>
            <w:t xml:space="preserve">De Voorzitter van de Tweede Kamer </w:t>
          </w:r>
        </w:p>
        <w:p w14:paraId="63DA98D4" w14:textId="77777777" w:rsidR="00D87195" w:rsidRDefault="000C5A72" w:rsidP="00D87195">
          <w:pPr>
            <w:pStyle w:val="Huisstijl-NAW"/>
          </w:pPr>
          <w:r>
            <w:t>der Staten-Generaal</w:t>
          </w:r>
        </w:p>
        <w:p w14:paraId="5425D61B" w14:textId="77777777" w:rsidR="00EA0F13" w:rsidRDefault="000C5A72" w:rsidP="00EA0F13">
          <w:pPr>
            <w:rPr>
              <w:szCs w:val="18"/>
            </w:rPr>
          </w:pPr>
          <w:r>
            <w:rPr>
              <w:szCs w:val="18"/>
            </w:rPr>
            <w:t>Prinses Irenestraat 6</w:t>
          </w:r>
        </w:p>
        <w:p w14:paraId="4A93A286" w14:textId="77777777" w:rsidR="00985E56" w:rsidRDefault="000C5A72" w:rsidP="00EA0F13">
          <w:r>
            <w:rPr>
              <w:szCs w:val="18"/>
            </w:rPr>
            <w:t>2595 BD  DEN HAAG</w:t>
          </w:r>
        </w:p>
      </w:tc>
    </w:tr>
    <w:tr w:rsidR="00376909" w14:paraId="1B426ACE" w14:textId="77777777" w:rsidTr="00C37826">
      <w:trPr>
        <w:trHeight w:hRule="exact" w:val="400"/>
      </w:trPr>
      <w:tc>
        <w:tcPr>
          <w:tcW w:w="7371" w:type="dxa"/>
          <w:gridSpan w:val="2"/>
          <w:shd w:val="clear" w:color="auto" w:fill="auto"/>
        </w:tcPr>
        <w:p w14:paraId="444B63D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76909" w14:paraId="003BA125" w14:textId="77777777" w:rsidTr="00C37826">
      <w:trPr>
        <w:trHeight w:val="240"/>
      </w:trPr>
      <w:tc>
        <w:tcPr>
          <w:tcW w:w="709" w:type="dxa"/>
          <w:shd w:val="clear" w:color="auto" w:fill="auto"/>
        </w:tcPr>
        <w:p w14:paraId="5E0814AF" w14:textId="77777777" w:rsidR="00527BD4" w:rsidRPr="00C37826" w:rsidRDefault="000C5A72" w:rsidP="00A50CF6">
          <w:pPr>
            <w:rPr>
              <w:szCs w:val="18"/>
            </w:rPr>
          </w:pPr>
          <w:r>
            <w:rPr>
              <w:szCs w:val="18"/>
            </w:rPr>
            <w:t>Datum</w:t>
          </w:r>
        </w:p>
      </w:tc>
      <w:tc>
        <w:tcPr>
          <w:tcW w:w="6662" w:type="dxa"/>
          <w:shd w:val="clear" w:color="auto" w:fill="auto"/>
        </w:tcPr>
        <w:p w14:paraId="770E7216" w14:textId="25575C3B" w:rsidR="00527BD4" w:rsidRPr="007709EF" w:rsidRDefault="005556B2" w:rsidP="00A50CF6">
          <w:r>
            <w:t>31 januari 2025</w:t>
          </w:r>
        </w:p>
      </w:tc>
    </w:tr>
    <w:tr w:rsidR="00376909" w14:paraId="3EADB3C2" w14:textId="77777777" w:rsidTr="00C37826">
      <w:trPr>
        <w:trHeight w:val="240"/>
      </w:trPr>
      <w:tc>
        <w:tcPr>
          <w:tcW w:w="709" w:type="dxa"/>
          <w:shd w:val="clear" w:color="auto" w:fill="auto"/>
        </w:tcPr>
        <w:p w14:paraId="0AA1B254" w14:textId="77777777" w:rsidR="00527BD4" w:rsidRPr="00C37826" w:rsidRDefault="000C5A72" w:rsidP="00A50CF6">
          <w:pPr>
            <w:rPr>
              <w:szCs w:val="18"/>
            </w:rPr>
          </w:pPr>
          <w:r>
            <w:rPr>
              <w:szCs w:val="18"/>
            </w:rPr>
            <w:t>Betreft</w:t>
          </w:r>
        </w:p>
      </w:tc>
      <w:tc>
        <w:tcPr>
          <w:tcW w:w="6662" w:type="dxa"/>
          <w:shd w:val="clear" w:color="auto" w:fill="auto"/>
        </w:tcPr>
        <w:p w14:paraId="78430898" w14:textId="5B8C17EE" w:rsidR="00527BD4" w:rsidRPr="007709EF" w:rsidRDefault="000C5A72" w:rsidP="00A50CF6">
          <w:r>
            <w:t>Rechtsvorm organisatie afhandeling mijnbouwschade Limburg</w:t>
          </w:r>
        </w:p>
      </w:tc>
    </w:tr>
  </w:tbl>
  <w:p w14:paraId="28D5F07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1F83F1F"/>
    <w:multiLevelType w:val="hybridMultilevel"/>
    <w:tmpl w:val="A45022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05037C1E"/>
    <w:multiLevelType w:val="hybridMultilevel"/>
    <w:tmpl w:val="AC26A8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80B3A40"/>
    <w:multiLevelType w:val="hybridMultilevel"/>
    <w:tmpl w:val="0CEE5632"/>
    <w:lvl w:ilvl="0" w:tplc="04130001">
      <w:start w:val="1"/>
      <w:numFmt w:val="bullet"/>
      <w:lvlText w:val=""/>
      <w:lvlJc w:val="left"/>
      <w:pPr>
        <w:ind w:left="783" w:hanging="360"/>
      </w:pPr>
      <w:rPr>
        <w:rFonts w:ascii="Symbol" w:hAnsi="Symbol" w:hint="default"/>
      </w:r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D784A160">
      <w:start w:val="1"/>
      <w:numFmt w:val="bullet"/>
      <w:pStyle w:val="Lijstopsomteken"/>
      <w:lvlText w:val="•"/>
      <w:lvlJc w:val="left"/>
      <w:pPr>
        <w:tabs>
          <w:tab w:val="num" w:pos="227"/>
        </w:tabs>
        <w:ind w:left="227" w:hanging="227"/>
      </w:pPr>
      <w:rPr>
        <w:rFonts w:ascii="Verdana" w:hAnsi="Verdana" w:hint="default"/>
        <w:sz w:val="18"/>
        <w:szCs w:val="18"/>
      </w:rPr>
    </w:lvl>
    <w:lvl w:ilvl="1" w:tplc="5EAA3C54" w:tentative="1">
      <w:start w:val="1"/>
      <w:numFmt w:val="bullet"/>
      <w:lvlText w:val="o"/>
      <w:lvlJc w:val="left"/>
      <w:pPr>
        <w:tabs>
          <w:tab w:val="num" w:pos="1440"/>
        </w:tabs>
        <w:ind w:left="1440" w:hanging="360"/>
      </w:pPr>
      <w:rPr>
        <w:rFonts w:ascii="Courier New" w:hAnsi="Courier New" w:cs="Courier New" w:hint="default"/>
      </w:rPr>
    </w:lvl>
    <w:lvl w:ilvl="2" w:tplc="B718A1DC" w:tentative="1">
      <w:start w:val="1"/>
      <w:numFmt w:val="bullet"/>
      <w:lvlText w:val=""/>
      <w:lvlJc w:val="left"/>
      <w:pPr>
        <w:tabs>
          <w:tab w:val="num" w:pos="2160"/>
        </w:tabs>
        <w:ind w:left="2160" w:hanging="360"/>
      </w:pPr>
      <w:rPr>
        <w:rFonts w:ascii="Wingdings" w:hAnsi="Wingdings" w:hint="default"/>
      </w:rPr>
    </w:lvl>
    <w:lvl w:ilvl="3" w:tplc="F99EDD1A" w:tentative="1">
      <w:start w:val="1"/>
      <w:numFmt w:val="bullet"/>
      <w:lvlText w:val=""/>
      <w:lvlJc w:val="left"/>
      <w:pPr>
        <w:tabs>
          <w:tab w:val="num" w:pos="2880"/>
        </w:tabs>
        <w:ind w:left="2880" w:hanging="360"/>
      </w:pPr>
      <w:rPr>
        <w:rFonts w:ascii="Symbol" w:hAnsi="Symbol" w:hint="default"/>
      </w:rPr>
    </w:lvl>
    <w:lvl w:ilvl="4" w:tplc="CD6ACFC4" w:tentative="1">
      <w:start w:val="1"/>
      <w:numFmt w:val="bullet"/>
      <w:lvlText w:val="o"/>
      <w:lvlJc w:val="left"/>
      <w:pPr>
        <w:tabs>
          <w:tab w:val="num" w:pos="3600"/>
        </w:tabs>
        <w:ind w:left="3600" w:hanging="360"/>
      </w:pPr>
      <w:rPr>
        <w:rFonts w:ascii="Courier New" w:hAnsi="Courier New" w:cs="Courier New" w:hint="default"/>
      </w:rPr>
    </w:lvl>
    <w:lvl w:ilvl="5" w:tplc="22CEC01E" w:tentative="1">
      <w:start w:val="1"/>
      <w:numFmt w:val="bullet"/>
      <w:lvlText w:val=""/>
      <w:lvlJc w:val="left"/>
      <w:pPr>
        <w:tabs>
          <w:tab w:val="num" w:pos="4320"/>
        </w:tabs>
        <w:ind w:left="4320" w:hanging="360"/>
      </w:pPr>
      <w:rPr>
        <w:rFonts w:ascii="Wingdings" w:hAnsi="Wingdings" w:hint="default"/>
      </w:rPr>
    </w:lvl>
    <w:lvl w:ilvl="6" w:tplc="C052A78A" w:tentative="1">
      <w:start w:val="1"/>
      <w:numFmt w:val="bullet"/>
      <w:lvlText w:val=""/>
      <w:lvlJc w:val="left"/>
      <w:pPr>
        <w:tabs>
          <w:tab w:val="num" w:pos="5040"/>
        </w:tabs>
        <w:ind w:left="5040" w:hanging="360"/>
      </w:pPr>
      <w:rPr>
        <w:rFonts w:ascii="Symbol" w:hAnsi="Symbol" w:hint="default"/>
      </w:rPr>
    </w:lvl>
    <w:lvl w:ilvl="7" w:tplc="CF50D0E8" w:tentative="1">
      <w:start w:val="1"/>
      <w:numFmt w:val="bullet"/>
      <w:lvlText w:val="o"/>
      <w:lvlJc w:val="left"/>
      <w:pPr>
        <w:tabs>
          <w:tab w:val="num" w:pos="5760"/>
        </w:tabs>
        <w:ind w:left="5760" w:hanging="360"/>
      </w:pPr>
      <w:rPr>
        <w:rFonts w:ascii="Courier New" w:hAnsi="Courier New" w:cs="Courier New" w:hint="default"/>
      </w:rPr>
    </w:lvl>
    <w:lvl w:ilvl="8" w:tplc="E834940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D4776"/>
    <w:multiLevelType w:val="hybridMultilevel"/>
    <w:tmpl w:val="AAFC1DCA"/>
    <w:lvl w:ilvl="0" w:tplc="04130001">
      <w:start w:val="1"/>
      <w:numFmt w:val="bullet"/>
      <w:lvlText w:val=""/>
      <w:lvlJc w:val="left"/>
      <w:pPr>
        <w:ind w:left="720" w:hanging="360"/>
      </w:pPr>
      <w:rPr>
        <w:rFonts w:ascii="Symbol" w:hAnsi="Symbol" w:hint="default"/>
      </w:rPr>
    </w:lvl>
    <w:lvl w:ilvl="1" w:tplc="0413000B">
      <w:start w:val="1"/>
      <w:numFmt w:val="bullet"/>
      <w:lvlText w:val=""/>
      <w:lvlJc w:val="left"/>
      <w:pPr>
        <w:ind w:left="143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CC609D"/>
    <w:multiLevelType w:val="hybridMultilevel"/>
    <w:tmpl w:val="4BC2DE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E555FEF"/>
    <w:multiLevelType w:val="hybridMultilevel"/>
    <w:tmpl w:val="50F0923E"/>
    <w:lvl w:ilvl="0" w:tplc="31C4A1B8">
      <w:start w:val="1"/>
      <w:numFmt w:val="bullet"/>
      <w:pStyle w:val="Lijstopsomteken2"/>
      <w:lvlText w:val="–"/>
      <w:lvlJc w:val="left"/>
      <w:pPr>
        <w:tabs>
          <w:tab w:val="num" w:pos="227"/>
        </w:tabs>
        <w:ind w:left="227" w:firstLine="0"/>
      </w:pPr>
      <w:rPr>
        <w:rFonts w:ascii="Verdana" w:hAnsi="Verdana" w:hint="default"/>
      </w:rPr>
    </w:lvl>
    <w:lvl w:ilvl="1" w:tplc="77CEACEE" w:tentative="1">
      <w:start w:val="1"/>
      <w:numFmt w:val="bullet"/>
      <w:lvlText w:val="o"/>
      <w:lvlJc w:val="left"/>
      <w:pPr>
        <w:tabs>
          <w:tab w:val="num" w:pos="1440"/>
        </w:tabs>
        <w:ind w:left="1440" w:hanging="360"/>
      </w:pPr>
      <w:rPr>
        <w:rFonts w:ascii="Courier New" w:hAnsi="Courier New" w:cs="Courier New" w:hint="default"/>
      </w:rPr>
    </w:lvl>
    <w:lvl w:ilvl="2" w:tplc="A6E29F16" w:tentative="1">
      <w:start w:val="1"/>
      <w:numFmt w:val="bullet"/>
      <w:lvlText w:val=""/>
      <w:lvlJc w:val="left"/>
      <w:pPr>
        <w:tabs>
          <w:tab w:val="num" w:pos="2160"/>
        </w:tabs>
        <w:ind w:left="2160" w:hanging="360"/>
      </w:pPr>
      <w:rPr>
        <w:rFonts w:ascii="Wingdings" w:hAnsi="Wingdings" w:hint="default"/>
      </w:rPr>
    </w:lvl>
    <w:lvl w:ilvl="3" w:tplc="ACA47D72" w:tentative="1">
      <w:start w:val="1"/>
      <w:numFmt w:val="bullet"/>
      <w:lvlText w:val=""/>
      <w:lvlJc w:val="left"/>
      <w:pPr>
        <w:tabs>
          <w:tab w:val="num" w:pos="2880"/>
        </w:tabs>
        <w:ind w:left="2880" w:hanging="360"/>
      </w:pPr>
      <w:rPr>
        <w:rFonts w:ascii="Symbol" w:hAnsi="Symbol" w:hint="default"/>
      </w:rPr>
    </w:lvl>
    <w:lvl w:ilvl="4" w:tplc="15ACA8EA" w:tentative="1">
      <w:start w:val="1"/>
      <w:numFmt w:val="bullet"/>
      <w:lvlText w:val="o"/>
      <w:lvlJc w:val="left"/>
      <w:pPr>
        <w:tabs>
          <w:tab w:val="num" w:pos="3600"/>
        </w:tabs>
        <w:ind w:left="3600" w:hanging="360"/>
      </w:pPr>
      <w:rPr>
        <w:rFonts w:ascii="Courier New" w:hAnsi="Courier New" w:cs="Courier New" w:hint="default"/>
      </w:rPr>
    </w:lvl>
    <w:lvl w:ilvl="5" w:tplc="92A2D5A0" w:tentative="1">
      <w:start w:val="1"/>
      <w:numFmt w:val="bullet"/>
      <w:lvlText w:val=""/>
      <w:lvlJc w:val="left"/>
      <w:pPr>
        <w:tabs>
          <w:tab w:val="num" w:pos="4320"/>
        </w:tabs>
        <w:ind w:left="4320" w:hanging="360"/>
      </w:pPr>
      <w:rPr>
        <w:rFonts w:ascii="Wingdings" w:hAnsi="Wingdings" w:hint="default"/>
      </w:rPr>
    </w:lvl>
    <w:lvl w:ilvl="6" w:tplc="1C80E39A" w:tentative="1">
      <w:start w:val="1"/>
      <w:numFmt w:val="bullet"/>
      <w:lvlText w:val=""/>
      <w:lvlJc w:val="left"/>
      <w:pPr>
        <w:tabs>
          <w:tab w:val="num" w:pos="5040"/>
        </w:tabs>
        <w:ind w:left="5040" w:hanging="360"/>
      </w:pPr>
      <w:rPr>
        <w:rFonts w:ascii="Symbol" w:hAnsi="Symbol" w:hint="default"/>
      </w:rPr>
    </w:lvl>
    <w:lvl w:ilvl="7" w:tplc="0834EBE4" w:tentative="1">
      <w:start w:val="1"/>
      <w:numFmt w:val="bullet"/>
      <w:lvlText w:val="o"/>
      <w:lvlJc w:val="left"/>
      <w:pPr>
        <w:tabs>
          <w:tab w:val="num" w:pos="5760"/>
        </w:tabs>
        <w:ind w:left="5760" w:hanging="360"/>
      </w:pPr>
      <w:rPr>
        <w:rFonts w:ascii="Courier New" w:hAnsi="Courier New" w:cs="Courier New" w:hint="default"/>
      </w:rPr>
    </w:lvl>
    <w:lvl w:ilvl="8" w:tplc="4A9EF74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225495"/>
    <w:multiLevelType w:val="hybridMultilevel"/>
    <w:tmpl w:val="D1EE2E4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2C840869"/>
    <w:multiLevelType w:val="hybridMultilevel"/>
    <w:tmpl w:val="83CC94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E908F5"/>
    <w:multiLevelType w:val="hybridMultilevel"/>
    <w:tmpl w:val="2BDACAD4"/>
    <w:lvl w:ilvl="0" w:tplc="E8D24294">
      <w:numFmt w:val="bullet"/>
      <w:lvlText w:val="-"/>
      <w:lvlJc w:val="left"/>
      <w:pPr>
        <w:ind w:left="720" w:hanging="360"/>
      </w:pPr>
      <w:rPr>
        <w:rFonts w:ascii="Calibri" w:eastAsia="Times New Roman" w:hAnsi="Calibri" w:cs="Calibri" w:hint="default"/>
      </w:rPr>
    </w:lvl>
    <w:lvl w:ilvl="1" w:tplc="85687854">
      <w:start w:val="1"/>
      <w:numFmt w:val="bullet"/>
      <w:lvlText w:val="o"/>
      <w:lvlJc w:val="left"/>
      <w:pPr>
        <w:ind w:left="1440" w:hanging="360"/>
      </w:pPr>
      <w:rPr>
        <w:rFonts w:ascii="Courier New" w:hAnsi="Courier New" w:cs="Courier New" w:hint="default"/>
      </w:rPr>
    </w:lvl>
    <w:lvl w:ilvl="2" w:tplc="A17A75AC">
      <w:start w:val="1"/>
      <w:numFmt w:val="bullet"/>
      <w:lvlText w:val=""/>
      <w:lvlJc w:val="left"/>
      <w:pPr>
        <w:ind w:left="2160" w:hanging="360"/>
      </w:pPr>
      <w:rPr>
        <w:rFonts w:ascii="Wingdings" w:hAnsi="Wingdings" w:hint="default"/>
      </w:rPr>
    </w:lvl>
    <w:lvl w:ilvl="3" w:tplc="AC524D58">
      <w:start w:val="1"/>
      <w:numFmt w:val="bullet"/>
      <w:lvlText w:val=""/>
      <w:lvlJc w:val="left"/>
      <w:pPr>
        <w:ind w:left="2880" w:hanging="360"/>
      </w:pPr>
      <w:rPr>
        <w:rFonts w:ascii="Symbol" w:hAnsi="Symbol" w:hint="default"/>
      </w:rPr>
    </w:lvl>
    <w:lvl w:ilvl="4" w:tplc="A24E335E">
      <w:start w:val="1"/>
      <w:numFmt w:val="bullet"/>
      <w:lvlText w:val="o"/>
      <w:lvlJc w:val="left"/>
      <w:pPr>
        <w:ind w:left="3600" w:hanging="360"/>
      </w:pPr>
      <w:rPr>
        <w:rFonts w:ascii="Courier New" w:hAnsi="Courier New" w:cs="Courier New" w:hint="default"/>
      </w:rPr>
    </w:lvl>
    <w:lvl w:ilvl="5" w:tplc="155CBDF2">
      <w:start w:val="1"/>
      <w:numFmt w:val="bullet"/>
      <w:lvlText w:val=""/>
      <w:lvlJc w:val="left"/>
      <w:pPr>
        <w:ind w:left="4320" w:hanging="360"/>
      </w:pPr>
      <w:rPr>
        <w:rFonts w:ascii="Wingdings" w:hAnsi="Wingdings" w:hint="default"/>
      </w:rPr>
    </w:lvl>
    <w:lvl w:ilvl="6" w:tplc="75C20546">
      <w:start w:val="1"/>
      <w:numFmt w:val="bullet"/>
      <w:lvlText w:val=""/>
      <w:lvlJc w:val="left"/>
      <w:pPr>
        <w:ind w:left="5040" w:hanging="360"/>
      </w:pPr>
      <w:rPr>
        <w:rFonts w:ascii="Symbol" w:hAnsi="Symbol" w:hint="default"/>
      </w:rPr>
    </w:lvl>
    <w:lvl w:ilvl="7" w:tplc="AB28B67E">
      <w:start w:val="1"/>
      <w:numFmt w:val="bullet"/>
      <w:lvlText w:val="o"/>
      <w:lvlJc w:val="left"/>
      <w:pPr>
        <w:ind w:left="5760" w:hanging="360"/>
      </w:pPr>
      <w:rPr>
        <w:rFonts w:ascii="Courier New" w:hAnsi="Courier New" w:cs="Courier New" w:hint="default"/>
      </w:rPr>
    </w:lvl>
    <w:lvl w:ilvl="8" w:tplc="87D0A568">
      <w:start w:val="1"/>
      <w:numFmt w:val="bullet"/>
      <w:lvlText w:val=""/>
      <w:lvlJc w:val="left"/>
      <w:pPr>
        <w:ind w:left="6480" w:hanging="360"/>
      </w:pPr>
      <w:rPr>
        <w:rFonts w:ascii="Wingdings" w:hAnsi="Wingdings" w:hint="default"/>
      </w:rPr>
    </w:lvl>
  </w:abstractNum>
  <w:abstractNum w:abstractNumId="21" w15:restartNumberingAfterBreak="0">
    <w:nsid w:val="3F6831C4"/>
    <w:multiLevelType w:val="hybridMultilevel"/>
    <w:tmpl w:val="BBFA08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975EF5"/>
    <w:multiLevelType w:val="hybridMultilevel"/>
    <w:tmpl w:val="65F269AA"/>
    <w:lvl w:ilvl="0" w:tplc="04130001">
      <w:start w:val="1"/>
      <w:numFmt w:val="bullet"/>
      <w:lvlText w:val=""/>
      <w:lvlJc w:val="left"/>
      <w:pPr>
        <w:ind w:left="783" w:hanging="360"/>
      </w:pPr>
      <w:rPr>
        <w:rFonts w:ascii="Symbol" w:hAnsi="Symbol" w:hint="default"/>
      </w:r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24" w15:restartNumberingAfterBreak="0">
    <w:nsid w:val="67C53A71"/>
    <w:multiLevelType w:val="hybridMultilevel"/>
    <w:tmpl w:val="EE3E8546"/>
    <w:lvl w:ilvl="0" w:tplc="275C674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19D56BC"/>
    <w:multiLevelType w:val="hybridMultilevel"/>
    <w:tmpl w:val="8514F0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3066C72"/>
    <w:multiLevelType w:val="hybridMultilevel"/>
    <w:tmpl w:val="3474C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4898185">
    <w:abstractNumId w:val="13"/>
  </w:num>
  <w:num w:numId="2" w16cid:durableId="393041838">
    <w:abstractNumId w:val="7"/>
  </w:num>
  <w:num w:numId="3" w16cid:durableId="1717509344">
    <w:abstractNumId w:val="6"/>
  </w:num>
  <w:num w:numId="4" w16cid:durableId="1219853256">
    <w:abstractNumId w:val="5"/>
  </w:num>
  <w:num w:numId="5" w16cid:durableId="50466688">
    <w:abstractNumId w:val="4"/>
  </w:num>
  <w:num w:numId="6" w16cid:durableId="1516574681">
    <w:abstractNumId w:val="8"/>
  </w:num>
  <w:num w:numId="7" w16cid:durableId="1187522766">
    <w:abstractNumId w:val="3"/>
  </w:num>
  <w:num w:numId="8" w16cid:durableId="1246845321">
    <w:abstractNumId w:val="2"/>
  </w:num>
  <w:num w:numId="9" w16cid:durableId="1226380994">
    <w:abstractNumId w:val="1"/>
  </w:num>
  <w:num w:numId="10" w16cid:durableId="1116291322">
    <w:abstractNumId w:val="0"/>
  </w:num>
  <w:num w:numId="11" w16cid:durableId="373045594">
    <w:abstractNumId w:val="12"/>
  </w:num>
  <w:num w:numId="12" w16cid:durableId="888615412">
    <w:abstractNumId w:val="15"/>
  </w:num>
  <w:num w:numId="13" w16cid:durableId="308486624">
    <w:abstractNumId w:val="22"/>
  </w:num>
  <w:num w:numId="14" w16cid:durableId="673990476">
    <w:abstractNumId w:val="17"/>
  </w:num>
  <w:num w:numId="15" w16cid:durableId="2128769119">
    <w:abstractNumId w:val="20"/>
  </w:num>
  <w:num w:numId="16" w16cid:durableId="782116643">
    <w:abstractNumId w:val="23"/>
  </w:num>
  <w:num w:numId="17" w16cid:durableId="1653481927">
    <w:abstractNumId w:val="11"/>
  </w:num>
  <w:num w:numId="18" w16cid:durableId="386807198">
    <w:abstractNumId w:val="21"/>
  </w:num>
  <w:num w:numId="19" w16cid:durableId="7396422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5824489">
    <w:abstractNumId w:val="19"/>
  </w:num>
  <w:num w:numId="21" w16cid:durableId="2107916735">
    <w:abstractNumId w:val="24"/>
  </w:num>
  <w:num w:numId="22" w16cid:durableId="952787664">
    <w:abstractNumId w:val="18"/>
  </w:num>
  <w:num w:numId="23" w16cid:durableId="895431175">
    <w:abstractNumId w:val="25"/>
  </w:num>
  <w:num w:numId="24" w16cid:durableId="1043604299">
    <w:abstractNumId w:val="16"/>
  </w:num>
  <w:num w:numId="25" w16cid:durableId="288173313">
    <w:abstractNumId w:val="14"/>
  </w:num>
  <w:num w:numId="26" w16cid:durableId="876167045">
    <w:abstractNumId w:val="10"/>
  </w:num>
  <w:num w:numId="27" w16cid:durableId="75978917">
    <w:abstractNumId w:val="26"/>
  </w:num>
  <w:num w:numId="28" w16cid:durableId="174445270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E09"/>
    <w:rsid w:val="000049FB"/>
    <w:rsid w:val="00013862"/>
    <w:rsid w:val="00016012"/>
    <w:rsid w:val="000161C5"/>
    <w:rsid w:val="00020189"/>
    <w:rsid w:val="00020EE4"/>
    <w:rsid w:val="00023E9A"/>
    <w:rsid w:val="00026FA9"/>
    <w:rsid w:val="00033CDD"/>
    <w:rsid w:val="00034A84"/>
    <w:rsid w:val="00035E67"/>
    <w:rsid w:val="000366F3"/>
    <w:rsid w:val="00060041"/>
    <w:rsid w:val="0006024D"/>
    <w:rsid w:val="00071F28"/>
    <w:rsid w:val="00074079"/>
    <w:rsid w:val="00083C57"/>
    <w:rsid w:val="00083DC3"/>
    <w:rsid w:val="00092799"/>
    <w:rsid w:val="00092C5F"/>
    <w:rsid w:val="00096680"/>
    <w:rsid w:val="000A0F36"/>
    <w:rsid w:val="000A174A"/>
    <w:rsid w:val="000A3E0A"/>
    <w:rsid w:val="000A3E88"/>
    <w:rsid w:val="000A65AC"/>
    <w:rsid w:val="000B024B"/>
    <w:rsid w:val="000B7281"/>
    <w:rsid w:val="000B7FAB"/>
    <w:rsid w:val="000C0163"/>
    <w:rsid w:val="000C1BA1"/>
    <w:rsid w:val="000C3EA9"/>
    <w:rsid w:val="000C5A72"/>
    <w:rsid w:val="000D0225"/>
    <w:rsid w:val="000D6CCE"/>
    <w:rsid w:val="000E0A07"/>
    <w:rsid w:val="000E6216"/>
    <w:rsid w:val="000E67DD"/>
    <w:rsid w:val="000E7895"/>
    <w:rsid w:val="000E7EA0"/>
    <w:rsid w:val="000F161D"/>
    <w:rsid w:val="000F3CAA"/>
    <w:rsid w:val="001016A3"/>
    <w:rsid w:val="00103CBB"/>
    <w:rsid w:val="00121BF0"/>
    <w:rsid w:val="00123704"/>
    <w:rsid w:val="001270C7"/>
    <w:rsid w:val="00132540"/>
    <w:rsid w:val="0014349F"/>
    <w:rsid w:val="0014786A"/>
    <w:rsid w:val="001516A4"/>
    <w:rsid w:val="00151E5F"/>
    <w:rsid w:val="00153E28"/>
    <w:rsid w:val="00154908"/>
    <w:rsid w:val="001569AB"/>
    <w:rsid w:val="00164D63"/>
    <w:rsid w:val="0016725C"/>
    <w:rsid w:val="001726F3"/>
    <w:rsid w:val="00173C51"/>
    <w:rsid w:val="00174CC2"/>
    <w:rsid w:val="00176CC6"/>
    <w:rsid w:val="00180EB5"/>
    <w:rsid w:val="00181BE4"/>
    <w:rsid w:val="00183E06"/>
    <w:rsid w:val="00185576"/>
    <w:rsid w:val="0018578D"/>
    <w:rsid w:val="00185951"/>
    <w:rsid w:val="00196B8B"/>
    <w:rsid w:val="001A2BEA"/>
    <w:rsid w:val="001A60A6"/>
    <w:rsid w:val="001A6D93"/>
    <w:rsid w:val="001C031E"/>
    <w:rsid w:val="001C32EC"/>
    <w:rsid w:val="001C38BD"/>
    <w:rsid w:val="001C4D5A"/>
    <w:rsid w:val="001E34C6"/>
    <w:rsid w:val="001E5581"/>
    <w:rsid w:val="001F3C70"/>
    <w:rsid w:val="00200D88"/>
    <w:rsid w:val="00201F68"/>
    <w:rsid w:val="00206799"/>
    <w:rsid w:val="00212F2A"/>
    <w:rsid w:val="00214F2B"/>
    <w:rsid w:val="00217880"/>
    <w:rsid w:val="00221A3A"/>
    <w:rsid w:val="00222D66"/>
    <w:rsid w:val="00224A8A"/>
    <w:rsid w:val="00230238"/>
    <w:rsid w:val="002309A8"/>
    <w:rsid w:val="00231909"/>
    <w:rsid w:val="00236CFE"/>
    <w:rsid w:val="0024169F"/>
    <w:rsid w:val="002428E3"/>
    <w:rsid w:val="00243031"/>
    <w:rsid w:val="00256322"/>
    <w:rsid w:val="002570B4"/>
    <w:rsid w:val="00260BAF"/>
    <w:rsid w:val="0026345F"/>
    <w:rsid w:val="002650F7"/>
    <w:rsid w:val="002727AB"/>
    <w:rsid w:val="00273F3B"/>
    <w:rsid w:val="00274DB7"/>
    <w:rsid w:val="00275984"/>
    <w:rsid w:val="00280F74"/>
    <w:rsid w:val="002822CA"/>
    <w:rsid w:val="00286048"/>
    <w:rsid w:val="002860E3"/>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E18E1"/>
    <w:rsid w:val="002F5147"/>
    <w:rsid w:val="002F7ABD"/>
    <w:rsid w:val="0030029B"/>
    <w:rsid w:val="00312597"/>
    <w:rsid w:val="0031285E"/>
    <w:rsid w:val="00321EFD"/>
    <w:rsid w:val="00327BA5"/>
    <w:rsid w:val="00334154"/>
    <w:rsid w:val="003372C4"/>
    <w:rsid w:val="00340ECA"/>
    <w:rsid w:val="00341FA0"/>
    <w:rsid w:val="00344F3D"/>
    <w:rsid w:val="00345299"/>
    <w:rsid w:val="00346CEE"/>
    <w:rsid w:val="0035178B"/>
    <w:rsid w:val="00351A8D"/>
    <w:rsid w:val="00351D01"/>
    <w:rsid w:val="003526BB"/>
    <w:rsid w:val="00352BCF"/>
    <w:rsid w:val="00352BDF"/>
    <w:rsid w:val="00352DFB"/>
    <w:rsid w:val="00353932"/>
    <w:rsid w:val="0035464B"/>
    <w:rsid w:val="0035506F"/>
    <w:rsid w:val="00361A56"/>
    <w:rsid w:val="0036252A"/>
    <w:rsid w:val="00364D9D"/>
    <w:rsid w:val="00366054"/>
    <w:rsid w:val="00371048"/>
    <w:rsid w:val="0037396C"/>
    <w:rsid w:val="0037421D"/>
    <w:rsid w:val="00376093"/>
    <w:rsid w:val="00376909"/>
    <w:rsid w:val="00383DA1"/>
    <w:rsid w:val="003848D3"/>
    <w:rsid w:val="00385F30"/>
    <w:rsid w:val="00393696"/>
    <w:rsid w:val="00393963"/>
    <w:rsid w:val="00395575"/>
    <w:rsid w:val="00395672"/>
    <w:rsid w:val="003A06C8"/>
    <w:rsid w:val="003A0D7C"/>
    <w:rsid w:val="003A0E1E"/>
    <w:rsid w:val="003A5290"/>
    <w:rsid w:val="003A5C70"/>
    <w:rsid w:val="003B0155"/>
    <w:rsid w:val="003B45A8"/>
    <w:rsid w:val="003B7EE7"/>
    <w:rsid w:val="003C2CCB"/>
    <w:rsid w:val="003D39EC"/>
    <w:rsid w:val="003D5DED"/>
    <w:rsid w:val="003E2992"/>
    <w:rsid w:val="003E3DD5"/>
    <w:rsid w:val="003E5672"/>
    <w:rsid w:val="003F07C6"/>
    <w:rsid w:val="003F1F6B"/>
    <w:rsid w:val="003F3332"/>
    <w:rsid w:val="003F3757"/>
    <w:rsid w:val="003F38BD"/>
    <w:rsid w:val="003F44B7"/>
    <w:rsid w:val="004008E9"/>
    <w:rsid w:val="00413D48"/>
    <w:rsid w:val="004222C6"/>
    <w:rsid w:val="00441AC2"/>
    <w:rsid w:val="0044249B"/>
    <w:rsid w:val="00442F7C"/>
    <w:rsid w:val="0045023C"/>
    <w:rsid w:val="0045068B"/>
    <w:rsid w:val="00451A5B"/>
    <w:rsid w:val="00452BCD"/>
    <w:rsid w:val="00452CEA"/>
    <w:rsid w:val="00462171"/>
    <w:rsid w:val="00465B52"/>
    <w:rsid w:val="0046708E"/>
    <w:rsid w:val="00472A65"/>
    <w:rsid w:val="00474463"/>
    <w:rsid w:val="00474B75"/>
    <w:rsid w:val="00483F0B"/>
    <w:rsid w:val="00484202"/>
    <w:rsid w:val="00485AD1"/>
    <w:rsid w:val="00495D66"/>
    <w:rsid w:val="00496319"/>
    <w:rsid w:val="00497279"/>
    <w:rsid w:val="00497A4F"/>
    <w:rsid w:val="004A163B"/>
    <w:rsid w:val="004A2B31"/>
    <w:rsid w:val="004A670A"/>
    <w:rsid w:val="004A7F60"/>
    <w:rsid w:val="004B5465"/>
    <w:rsid w:val="004B70F0"/>
    <w:rsid w:val="004C6D3E"/>
    <w:rsid w:val="004D505E"/>
    <w:rsid w:val="004D72CA"/>
    <w:rsid w:val="004E2242"/>
    <w:rsid w:val="004E4776"/>
    <w:rsid w:val="004E505E"/>
    <w:rsid w:val="004E696A"/>
    <w:rsid w:val="004F42FF"/>
    <w:rsid w:val="004F44C2"/>
    <w:rsid w:val="004F7551"/>
    <w:rsid w:val="00502512"/>
    <w:rsid w:val="00503FD2"/>
    <w:rsid w:val="00505262"/>
    <w:rsid w:val="00516022"/>
    <w:rsid w:val="00520156"/>
    <w:rsid w:val="00521CEE"/>
    <w:rsid w:val="00524FB4"/>
    <w:rsid w:val="00527BD4"/>
    <w:rsid w:val="00537095"/>
    <w:rsid w:val="005403C8"/>
    <w:rsid w:val="0054227B"/>
    <w:rsid w:val="005429DC"/>
    <w:rsid w:val="005461DA"/>
    <w:rsid w:val="005556B2"/>
    <w:rsid w:val="005565F9"/>
    <w:rsid w:val="00573041"/>
    <w:rsid w:val="00573423"/>
    <w:rsid w:val="00575B80"/>
    <w:rsid w:val="0057620F"/>
    <w:rsid w:val="005819CE"/>
    <w:rsid w:val="0058298D"/>
    <w:rsid w:val="00584C1A"/>
    <w:rsid w:val="00593C2B"/>
    <w:rsid w:val="00595231"/>
    <w:rsid w:val="00596166"/>
    <w:rsid w:val="00597F64"/>
    <w:rsid w:val="005A207F"/>
    <w:rsid w:val="005A2F35"/>
    <w:rsid w:val="005A5292"/>
    <w:rsid w:val="005B0B3D"/>
    <w:rsid w:val="005B3814"/>
    <w:rsid w:val="005B463E"/>
    <w:rsid w:val="005C2538"/>
    <w:rsid w:val="005C34E1"/>
    <w:rsid w:val="005C3FE0"/>
    <w:rsid w:val="005C5C48"/>
    <w:rsid w:val="005C740C"/>
    <w:rsid w:val="005D0DF0"/>
    <w:rsid w:val="005D244E"/>
    <w:rsid w:val="005D32D1"/>
    <w:rsid w:val="005D53C4"/>
    <w:rsid w:val="005D625B"/>
    <w:rsid w:val="005F4E46"/>
    <w:rsid w:val="005F62D3"/>
    <w:rsid w:val="005F6D11"/>
    <w:rsid w:val="006008EE"/>
    <w:rsid w:val="00600CF0"/>
    <w:rsid w:val="006048F4"/>
    <w:rsid w:val="0060660A"/>
    <w:rsid w:val="00610B03"/>
    <w:rsid w:val="00611925"/>
    <w:rsid w:val="00613B1D"/>
    <w:rsid w:val="006150A5"/>
    <w:rsid w:val="00617A44"/>
    <w:rsid w:val="006202B6"/>
    <w:rsid w:val="00621DEC"/>
    <w:rsid w:val="00624D22"/>
    <w:rsid w:val="00625CD0"/>
    <w:rsid w:val="00625DC9"/>
    <w:rsid w:val="0062627D"/>
    <w:rsid w:val="00627432"/>
    <w:rsid w:val="006448E4"/>
    <w:rsid w:val="00645414"/>
    <w:rsid w:val="00651CEE"/>
    <w:rsid w:val="00652BED"/>
    <w:rsid w:val="00653606"/>
    <w:rsid w:val="00656D84"/>
    <w:rsid w:val="006610E9"/>
    <w:rsid w:val="00661591"/>
    <w:rsid w:val="00663506"/>
    <w:rsid w:val="00664678"/>
    <w:rsid w:val="0066632F"/>
    <w:rsid w:val="00674A89"/>
    <w:rsid w:val="00674F3D"/>
    <w:rsid w:val="00685545"/>
    <w:rsid w:val="006864B3"/>
    <w:rsid w:val="00692D64"/>
    <w:rsid w:val="006A10F8"/>
    <w:rsid w:val="006A2100"/>
    <w:rsid w:val="006A4975"/>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016B4"/>
    <w:rsid w:val="00714DC5"/>
    <w:rsid w:val="00715237"/>
    <w:rsid w:val="00721AE1"/>
    <w:rsid w:val="007254A5"/>
    <w:rsid w:val="00725748"/>
    <w:rsid w:val="00735D88"/>
    <w:rsid w:val="00736D40"/>
    <w:rsid w:val="0073720D"/>
    <w:rsid w:val="00737507"/>
    <w:rsid w:val="00740712"/>
    <w:rsid w:val="00740B8B"/>
    <w:rsid w:val="00742AB9"/>
    <w:rsid w:val="00751A6A"/>
    <w:rsid w:val="00754FBF"/>
    <w:rsid w:val="007610AA"/>
    <w:rsid w:val="007709EF"/>
    <w:rsid w:val="00781DCA"/>
    <w:rsid w:val="00782701"/>
    <w:rsid w:val="00783559"/>
    <w:rsid w:val="00790694"/>
    <w:rsid w:val="0079551B"/>
    <w:rsid w:val="00797AA5"/>
    <w:rsid w:val="007A26BD"/>
    <w:rsid w:val="007A4105"/>
    <w:rsid w:val="007B4503"/>
    <w:rsid w:val="007B7905"/>
    <w:rsid w:val="007C406E"/>
    <w:rsid w:val="007C5183"/>
    <w:rsid w:val="007C53DC"/>
    <w:rsid w:val="007C7573"/>
    <w:rsid w:val="007C7B75"/>
    <w:rsid w:val="007E2B20"/>
    <w:rsid w:val="007E6975"/>
    <w:rsid w:val="007E7F9A"/>
    <w:rsid w:val="007F439C"/>
    <w:rsid w:val="007F5331"/>
    <w:rsid w:val="0080023E"/>
    <w:rsid w:val="00800CCA"/>
    <w:rsid w:val="00806120"/>
    <w:rsid w:val="00806F63"/>
    <w:rsid w:val="008079CD"/>
    <w:rsid w:val="00810C93"/>
    <w:rsid w:val="00812028"/>
    <w:rsid w:val="00812DD8"/>
    <w:rsid w:val="00813082"/>
    <w:rsid w:val="00814D03"/>
    <w:rsid w:val="00820371"/>
    <w:rsid w:val="00821FC1"/>
    <w:rsid w:val="00821FCC"/>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429F"/>
    <w:rsid w:val="00885307"/>
    <w:rsid w:val="0089284B"/>
    <w:rsid w:val="00894A3B"/>
    <w:rsid w:val="008A01D8"/>
    <w:rsid w:val="008A1F5D"/>
    <w:rsid w:val="008A28F5"/>
    <w:rsid w:val="008B1198"/>
    <w:rsid w:val="008B3471"/>
    <w:rsid w:val="008B3929"/>
    <w:rsid w:val="008B4125"/>
    <w:rsid w:val="008B4CB3"/>
    <w:rsid w:val="008B567B"/>
    <w:rsid w:val="008B7B24"/>
    <w:rsid w:val="008C356D"/>
    <w:rsid w:val="008D43B5"/>
    <w:rsid w:val="008D5544"/>
    <w:rsid w:val="008D5B86"/>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364A9"/>
    <w:rsid w:val="009434A4"/>
    <w:rsid w:val="00967600"/>
    <w:rsid w:val="009716D8"/>
    <w:rsid w:val="009717FA"/>
    <w:rsid w:val="009718F9"/>
    <w:rsid w:val="00971F42"/>
    <w:rsid w:val="00972FB9"/>
    <w:rsid w:val="00975112"/>
    <w:rsid w:val="00981768"/>
    <w:rsid w:val="00983E8F"/>
    <w:rsid w:val="00985E56"/>
    <w:rsid w:val="0098788A"/>
    <w:rsid w:val="0099243B"/>
    <w:rsid w:val="00994FDA"/>
    <w:rsid w:val="009969F2"/>
    <w:rsid w:val="00996BBA"/>
    <w:rsid w:val="009A31BF"/>
    <w:rsid w:val="009A3B71"/>
    <w:rsid w:val="009A61BC"/>
    <w:rsid w:val="009B0138"/>
    <w:rsid w:val="009B0FE9"/>
    <w:rsid w:val="009B173A"/>
    <w:rsid w:val="009B5B86"/>
    <w:rsid w:val="009C3F20"/>
    <w:rsid w:val="009C7CA1"/>
    <w:rsid w:val="009D043D"/>
    <w:rsid w:val="009D0B5A"/>
    <w:rsid w:val="009E107A"/>
    <w:rsid w:val="009E525A"/>
    <w:rsid w:val="009F3259"/>
    <w:rsid w:val="00A056DE"/>
    <w:rsid w:val="00A128AD"/>
    <w:rsid w:val="00A12E75"/>
    <w:rsid w:val="00A21E76"/>
    <w:rsid w:val="00A23BC8"/>
    <w:rsid w:val="00A245F8"/>
    <w:rsid w:val="00A30E68"/>
    <w:rsid w:val="00A31933"/>
    <w:rsid w:val="00A329D2"/>
    <w:rsid w:val="00A34AA0"/>
    <w:rsid w:val="00A3715C"/>
    <w:rsid w:val="00A41FE2"/>
    <w:rsid w:val="00A42430"/>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C1B1F"/>
    <w:rsid w:val="00AE013D"/>
    <w:rsid w:val="00AE11B7"/>
    <w:rsid w:val="00AE75C9"/>
    <w:rsid w:val="00AE7F68"/>
    <w:rsid w:val="00AF2321"/>
    <w:rsid w:val="00AF52F6"/>
    <w:rsid w:val="00AF54A8"/>
    <w:rsid w:val="00AF7237"/>
    <w:rsid w:val="00B0043A"/>
    <w:rsid w:val="00B00D75"/>
    <w:rsid w:val="00B03088"/>
    <w:rsid w:val="00B044FB"/>
    <w:rsid w:val="00B04649"/>
    <w:rsid w:val="00B070CB"/>
    <w:rsid w:val="00B12456"/>
    <w:rsid w:val="00B145F0"/>
    <w:rsid w:val="00B21544"/>
    <w:rsid w:val="00B259C8"/>
    <w:rsid w:val="00B26CCF"/>
    <w:rsid w:val="00B30FC2"/>
    <w:rsid w:val="00B331A2"/>
    <w:rsid w:val="00B425F0"/>
    <w:rsid w:val="00B42DFA"/>
    <w:rsid w:val="00B437BB"/>
    <w:rsid w:val="00B479B1"/>
    <w:rsid w:val="00B516CF"/>
    <w:rsid w:val="00B531DD"/>
    <w:rsid w:val="00B55014"/>
    <w:rsid w:val="00B6110E"/>
    <w:rsid w:val="00B62232"/>
    <w:rsid w:val="00B70BF3"/>
    <w:rsid w:val="00B71DC2"/>
    <w:rsid w:val="00B76F51"/>
    <w:rsid w:val="00B80E8A"/>
    <w:rsid w:val="00B824BA"/>
    <w:rsid w:val="00B86F05"/>
    <w:rsid w:val="00B90EED"/>
    <w:rsid w:val="00B91CFC"/>
    <w:rsid w:val="00B93893"/>
    <w:rsid w:val="00B9789B"/>
    <w:rsid w:val="00BA1397"/>
    <w:rsid w:val="00BA16CB"/>
    <w:rsid w:val="00BA6F38"/>
    <w:rsid w:val="00BA7E0A"/>
    <w:rsid w:val="00BC0D82"/>
    <w:rsid w:val="00BC3B53"/>
    <w:rsid w:val="00BC3B96"/>
    <w:rsid w:val="00BC4AE3"/>
    <w:rsid w:val="00BC5B28"/>
    <w:rsid w:val="00BD1E25"/>
    <w:rsid w:val="00BD2370"/>
    <w:rsid w:val="00BE3F88"/>
    <w:rsid w:val="00BE4756"/>
    <w:rsid w:val="00BE5ED9"/>
    <w:rsid w:val="00BE7B41"/>
    <w:rsid w:val="00C15A91"/>
    <w:rsid w:val="00C206F1"/>
    <w:rsid w:val="00C217E1"/>
    <w:rsid w:val="00C219B1"/>
    <w:rsid w:val="00C27912"/>
    <w:rsid w:val="00C30EEE"/>
    <w:rsid w:val="00C33191"/>
    <w:rsid w:val="00C37826"/>
    <w:rsid w:val="00C4015B"/>
    <w:rsid w:val="00C40268"/>
    <w:rsid w:val="00C40C60"/>
    <w:rsid w:val="00C503D3"/>
    <w:rsid w:val="00C50525"/>
    <w:rsid w:val="00C5258E"/>
    <w:rsid w:val="00C530C9"/>
    <w:rsid w:val="00C5373F"/>
    <w:rsid w:val="00C619A7"/>
    <w:rsid w:val="00C73D5F"/>
    <w:rsid w:val="00C80455"/>
    <w:rsid w:val="00C82AFE"/>
    <w:rsid w:val="00C83DBC"/>
    <w:rsid w:val="00C83EAD"/>
    <w:rsid w:val="00C97C80"/>
    <w:rsid w:val="00CA47D3"/>
    <w:rsid w:val="00CA6533"/>
    <w:rsid w:val="00CA6A25"/>
    <w:rsid w:val="00CA6A3F"/>
    <w:rsid w:val="00CA7C99"/>
    <w:rsid w:val="00CB0568"/>
    <w:rsid w:val="00CB7BE7"/>
    <w:rsid w:val="00CC6290"/>
    <w:rsid w:val="00CD233D"/>
    <w:rsid w:val="00CD3499"/>
    <w:rsid w:val="00CD362D"/>
    <w:rsid w:val="00CD43B5"/>
    <w:rsid w:val="00CE101D"/>
    <w:rsid w:val="00CE15FB"/>
    <w:rsid w:val="00CE1814"/>
    <w:rsid w:val="00CE1A95"/>
    <w:rsid w:val="00CE1C84"/>
    <w:rsid w:val="00CE5055"/>
    <w:rsid w:val="00CF053F"/>
    <w:rsid w:val="00CF1A17"/>
    <w:rsid w:val="00CF71AB"/>
    <w:rsid w:val="00D0273F"/>
    <w:rsid w:val="00D0375A"/>
    <w:rsid w:val="00D0464B"/>
    <w:rsid w:val="00D0609E"/>
    <w:rsid w:val="00D078E1"/>
    <w:rsid w:val="00D100E9"/>
    <w:rsid w:val="00D15779"/>
    <w:rsid w:val="00D17942"/>
    <w:rsid w:val="00D21E4B"/>
    <w:rsid w:val="00D22441"/>
    <w:rsid w:val="00D23522"/>
    <w:rsid w:val="00D25588"/>
    <w:rsid w:val="00D25FA1"/>
    <w:rsid w:val="00D264D6"/>
    <w:rsid w:val="00D27E55"/>
    <w:rsid w:val="00D33BF0"/>
    <w:rsid w:val="00D33DE0"/>
    <w:rsid w:val="00D36447"/>
    <w:rsid w:val="00D47E66"/>
    <w:rsid w:val="00D516BE"/>
    <w:rsid w:val="00D5423B"/>
    <w:rsid w:val="00D54E6A"/>
    <w:rsid w:val="00D54F4E"/>
    <w:rsid w:val="00D57A56"/>
    <w:rsid w:val="00D604B3"/>
    <w:rsid w:val="00D60BA4"/>
    <w:rsid w:val="00D62419"/>
    <w:rsid w:val="00D670FF"/>
    <w:rsid w:val="00D7083C"/>
    <w:rsid w:val="00D71182"/>
    <w:rsid w:val="00D77870"/>
    <w:rsid w:val="00D80977"/>
    <w:rsid w:val="00D80CCE"/>
    <w:rsid w:val="00D86EEA"/>
    <w:rsid w:val="00D87195"/>
    <w:rsid w:val="00D87D03"/>
    <w:rsid w:val="00D9360B"/>
    <w:rsid w:val="00D95C88"/>
    <w:rsid w:val="00D97611"/>
    <w:rsid w:val="00D97B2E"/>
    <w:rsid w:val="00DA241E"/>
    <w:rsid w:val="00DA66F5"/>
    <w:rsid w:val="00DB36FE"/>
    <w:rsid w:val="00DB533A"/>
    <w:rsid w:val="00DB60AE"/>
    <w:rsid w:val="00DB6307"/>
    <w:rsid w:val="00DD1DCD"/>
    <w:rsid w:val="00DD338F"/>
    <w:rsid w:val="00DD66F2"/>
    <w:rsid w:val="00DE3FE0"/>
    <w:rsid w:val="00DE578A"/>
    <w:rsid w:val="00DF1980"/>
    <w:rsid w:val="00DF2583"/>
    <w:rsid w:val="00DF54D9"/>
    <w:rsid w:val="00DF7283"/>
    <w:rsid w:val="00E01A59"/>
    <w:rsid w:val="00E10DC6"/>
    <w:rsid w:val="00E11F8E"/>
    <w:rsid w:val="00E15881"/>
    <w:rsid w:val="00E16A8F"/>
    <w:rsid w:val="00E21DE3"/>
    <w:rsid w:val="00E273C5"/>
    <w:rsid w:val="00E307D1"/>
    <w:rsid w:val="00E3527D"/>
    <w:rsid w:val="00E3731D"/>
    <w:rsid w:val="00E46391"/>
    <w:rsid w:val="00E51469"/>
    <w:rsid w:val="00E573A1"/>
    <w:rsid w:val="00E61A5D"/>
    <w:rsid w:val="00E634E3"/>
    <w:rsid w:val="00E717C4"/>
    <w:rsid w:val="00E77E18"/>
    <w:rsid w:val="00E77F89"/>
    <w:rsid w:val="00E80330"/>
    <w:rsid w:val="00E806C5"/>
    <w:rsid w:val="00E80E71"/>
    <w:rsid w:val="00E850D3"/>
    <w:rsid w:val="00E853D6"/>
    <w:rsid w:val="00E876B9"/>
    <w:rsid w:val="00EA0F13"/>
    <w:rsid w:val="00EA78D4"/>
    <w:rsid w:val="00EB2B35"/>
    <w:rsid w:val="00EC0DFF"/>
    <w:rsid w:val="00EC237D"/>
    <w:rsid w:val="00EC2918"/>
    <w:rsid w:val="00EC4D0E"/>
    <w:rsid w:val="00EC4E2B"/>
    <w:rsid w:val="00EC7727"/>
    <w:rsid w:val="00ED072A"/>
    <w:rsid w:val="00ED539E"/>
    <w:rsid w:val="00EE142D"/>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7041"/>
    <w:rsid w:val="00F323ED"/>
    <w:rsid w:val="00F41A6F"/>
    <w:rsid w:val="00F4373A"/>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51D7"/>
    <w:rsid w:val="00FC63ED"/>
    <w:rsid w:val="00FC7F66"/>
    <w:rsid w:val="00FD5776"/>
    <w:rsid w:val="00FD6EF9"/>
    <w:rsid w:val="00FE1CB6"/>
    <w:rsid w:val="00FE486B"/>
    <w:rsid w:val="00FE4F08"/>
    <w:rsid w:val="00FF0FE9"/>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E0316"/>
  <w15:docId w15:val="{2F737D1C-F1C3-411D-8D18-078207FA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D97611"/>
    <w:rPr>
      <w:vertAlign w:val="superscript"/>
    </w:rPr>
  </w:style>
  <w:style w:type="paragraph" w:styleId="Lijstalinea">
    <w:name w:val="List Paragraph"/>
    <w:basedOn w:val="Standaard"/>
    <w:uiPriority w:val="34"/>
    <w:qFormat/>
    <w:rsid w:val="00C30EE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DF1980"/>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183E06"/>
    <w:rPr>
      <w:b/>
      <w:bCs/>
    </w:rPr>
  </w:style>
  <w:style w:type="character" w:customStyle="1" w:styleId="OnderwerpvanopmerkingChar">
    <w:name w:val="Onderwerp van opmerking Char"/>
    <w:basedOn w:val="TekstopmerkingChar"/>
    <w:link w:val="Onderwerpvanopmerking"/>
    <w:semiHidden/>
    <w:rsid w:val="00183E06"/>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886731">
      <w:bodyDiv w:val="1"/>
      <w:marLeft w:val="0"/>
      <w:marRight w:val="0"/>
      <w:marTop w:val="0"/>
      <w:marBottom w:val="0"/>
      <w:divBdr>
        <w:top w:val="none" w:sz="0" w:space="0" w:color="auto"/>
        <w:left w:val="none" w:sz="0" w:space="0" w:color="auto"/>
        <w:bottom w:val="none" w:sz="0" w:space="0" w:color="auto"/>
        <w:right w:val="none" w:sz="0" w:space="0" w:color="auto"/>
      </w:divBdr>
    </w:div>
    <w:div w:id="197902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1749</ap:Words>
  <ap:Characters>9936</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2025-01-31T15:09:00.0000000Z</dcterms:created>
  <dcterms:modified xsi:type="dcterms:W3CDTF">2025-01-31T15:09:00.0000000Z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DenysF1</vt:lpwstr>
  </property>
  <property fmtid="{D5CDD505-2E9C-101B-9397-08002B2CF9AE}" pid="3" name="AUTHOR_ID">
    <vt:lpwstr>DenysF1</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32813, nr261</vt:lpwstr>
  </property>
  <property fmtid="{D5CDD505-2E9C-101B-9397-08002B2CF9AE}" pid="7" name="ClassificationContentMarkingFooterFontProps">
    <vt:lpwstr>#000000,10,Calibri</vt:lpwstr>
  </property>
  <property fmtid="{D5CDD505-2E9C-101B-9397-08002B2CF9AE}" pid="8" name="ClassificationContentMarkingFooterShapeIds">
    <vt:lpwstr>2ca33,2ca5e,2ca89</vt:lpwstr>
  </property>
  <property fmtid="{D5CDD505-2E9C-101B-9397-08002B2CF9AE}" pid="9" name="ClassificationContentMarkingFooterText">
    <vt:lpwstr>Intern gebruik</vt:lpwstr>
  </property>
  <property fmtid="{D5CDD505-2E9C-101B-9397-08002B2CF9AE}" pid="10" name="DOCNAME">
    <vt:lpwstr>BRIEF: Rechtsvorm organisatie afhandeling mijnbouwschade Limburg</vt:lpwstr>
  </property>
  <property fmtid="{D5CDD505-2E9C-101B-9397-08002B2CF9AE}" pid="11" name="documentId">
    <vt:lpwstr>documentId</vt:lpwstr>
  </property>
  <property fmtid="{D5CDD505-2E9C-101B-9397-08002B2CF9AE}" pid="12" name="Header">
    <vt:lpwstr>Commissiebrief - KGG</vt:lpwstr>
  </property>
  <property fmtid="{D5CDD505-2E9C-101B-9397-08002B2CF9AE}" pid="13" name="HeaderId">
    <vt:lpwstr>DBA75FCCC3C9419C82A058AFA4F3A859</vt:lpwstr>
  </property>
  <property fmtid="{D5CDD505-2E9C-101B-9397-08002B2CF9AE}" pid="14" name="Template">
    <vt:lpwstr>Commissiebrief - KGG</vt:lpwstr>
  </property>
  <property fmtid="{D5CDD505-2E9C-101B-9397-08002B2CF9AE}" pid="15" name="TemplateId">
    <vt:lpwstr>4896A579363C4C75BA4B2749DBA7396E</vt:lpwstr>
  </property>
  <property fmtid="{D5CDD505-2E9C-101B-9397-08002B2CF9AE}" pid="16" name="TYPE_ID">
    <vt:lpwstr>Brief</vt:lpwstr>
  </property>
  <property fmtid="{D5CDD505-2E9C-101B-9397-08002B2CF9AE}" pid="17" name="Typist">
    <vt:lpwstr>DenysF1</vt:lpwstr>
  </property>
</Properties>
</file>