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072529" w:rsidTr="00D9561B" w14:paraId="5D8F1847" w14:textId="77777777">
        <w:trPr>
          <w:trHeight w:val="1514"/>
        </w:trPr>
        <w:tc>
          <w:tcPr>
            <w:tcW w:w="7522" w:type="dxa"/>
            <w:tcBorders>
              <w:top w:val="nil"/>
              <w:left w:val="nil"/>
              <w:bottom w:val="nil"/>
              <w:right w:val="nil"/>
            </w:tcBorders>
            <w:tcMar>
              <w:left w:w="0" w:type="dxa"/>
              <w:right w:w="0" w:type="dxa"/>
            </w:tcMar>
          </w:tcPr>
          <w:p w:rsidR="00374412" w:rsidP="00D9561B" w:rsidRDefault="00024635" w14:paraId="3F81694F" w14:textId="77777777">
            <w:r>
              <w:t>De v</w:t>
            </w:r>
            <w:r w:rsidR="008E3932">
              <w:t>oorzitter van de Tweede Kamer der Staten-Generaal</w:t>
            </w:r>
          </w:p>
          <w:p w:rsidR="00374412" w:rsidP="00D9561B" w:rsidRDefault="00024635" w14:paraId="62B1C50D" w14:textId="77777777">
            <w:r>
              <w:t>Postbus 20018</w:t>
            </w:r>
          </w:p>
          <w:p w:rsidR="008E3932" w:rsidP="00D9561B" w:rsidRDefault="00024635" w14:paraId="58E17D41" w14:textId="77777777">
            <w:r>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072529" w:rsidTr="00FF66F9" w14:paraId="4ABA7E58" w14:textId="77777777">
        <w:trPr>
          <w:trHeight w:val="289" w:hRule="exact"/>
        </w:trPr>
        <w:tc>
          <w:tcPr>
            <w:tcW w:w="929" w:type="dxa"/>
          </w:tcPr>
          <w:p w:rsidRPr="00434042" w:rsidR="0005404B" w:rsidP="00FF66F9" w:rsidRDefault="00024635" w14:paraId="55A34AB0" w14:textId="77777777">
            <w:pPr>
              <w:rPr>
                <w:lang w:eastAsia="en-US"/>
              </w:rPr>
            </w:pPr>
            <w:r>
              <w:rPr>
                <w:lang w:eastAsia="en-US"/>
              </w:rPr>
              <w:t>Datum</w:t>
            </w:r>
          </w:p>
        </w:tc>
        <w:tc>
          <w:tcPr>
            <w:tcW w:w="6581" w:type="dxa"/>
          </w:tcPr>
          <w:p w:rsidRPr="00434042" w:rsidR="0005404B" w:rsidP="00FF66F9" w:rsidRDefault="000F685B" w14:paraId="7475152E" w14:textId="38F3AC73">
            <w:pPr>
              <w:rPr>
                <w:lang w:eastAsia="en-US"/>
              </w:rPr>
            </w:pPr>
            <w:r>
              <w:rPr>
                <w:lang w:eastAsia="en-US"/>
              </w:rPr>
              <w:t>3 februari 2025</w:t>
            </w:r>
          </w:p>
        </w:tc>
      </w:tr>
      <w:tr w:rsidR="00072529" w:rsidTr="00FF66F9" w14:paraId="6BBFD89F" w14:textId="77777777">
        <w:trPr>
          <w:trHeight w:val="368"/>
        </w:trPr>
        <w:tc>
          <w:tcPr>
            <w:tcW w:w="929" w:type="dxa"/>
          </w:tcPr>
          <w:p w:rsidR="0005404B" w:rsidP="00FF66F9" w:rsidRDefault="00024635" w14:paraId="6F8DE0E4" w14:textId="77777777">
            <w:pPr>
              <w:rPr>
                <w:lang w:eastAsia="en-US"/>
              </w:rPr>
            </w:pPr>
            <w:r>
              <w:rPr>
                <w:lang w:eastAsia="en-US"/>
              </w:rPr>
              <w:t>Betreft</w:t>
            </w:r>
          </w:p>
        </w:tc>
        <w:tc>
          <w:tcPr>
            <w:tcW w:w="6581" w:type="dxa"/>
          </w:tcPr>
          <w:p w:rsidR="0005404B" w:rsidP="00FF66F9" w:rsidRDefault="00826C5F" w14:paraId="30F96C63" w14:textId="265DD09E">
            <w:pPr>
              <w:rPr>
                <w:lang w:eastAsia="en-US"/>
              </w:rPr>
            </w:pPr>
            <w:r>
              <w:rPr>
                <w:lang w:eastAsia="en-US"/>
              </w:rPr>
              <w:t>Jaaroverzicht</w:t>
            </w:r>
            <w:r w:rsidR="00024635">
              <w:rPr>
                <w:lang w:eastAsia="en-US"/>
              </w:rPr>
              <w:t xml:space="preserve"> dossiers onderwijs vertrouwensinspecteurs 2023-2024</w:t>
            </w:r>
          </w:p>
        </w:tc>
      </w:tr>
    </w:tbl>
    <w:p w:rsidR="00072529" w:rsidRDefault="00072529" w14:paraId="39E6309E" w14:textId="502A0748"/>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072529" w:rsidTr="00A421A1" w14:paraId="32E43469" w14:textId="77777777">
        <w:tc>
          <w:tcPr>
            <w:tcW w:w="2160" w:type="dxa"/>
          </w:tcPr>
          <w:p w:rsidRPr="00F53C9D" w:rsidR="006205C0" w:rsidP="00686AED" w:rsidRDefault="00024635" w14:paraId="4EE3E3C1" w14:textId="77777777">
            <w:pPr>
              <w:pStyle w:val="Colofonkop"/>
              <w:framePr w:hSpace="0" w:wrap="auto" w:hAnchor="text" w:vAnchor="margin" w:xAlign="left" w:yAlign="inline"/>
            </w:pPr>
            <w:r>
              <w:t>Onderwijsprestaties en Voortgezet Onderwijs</w:t>
            </w:r>
          </w:p>
          <w:p w:rsidR="006205C0" w:rsidP="00A421A1" w:rsidRDefault="00024635" w14:paraId="17A55276" w14:textId="77777777">
            <w:pPr>
              <w:pStyle w:val="Huisstijl-Gegeven"/>
              <w:spacing w:after="0"/>
            </w:pPr>
            <w:r>
              <w:t xml:space="preserve">Rijnstraat 50 </w:t>
            </w:r>
          </w:p>
          <w:p w:rsidR="004425A7" w:rsidP="00E972A2" w:rsidRDefault="00024635" w14:paraId="3C592932" w14:textId="77777777">
            <w:pPr>
              <w:pStyle w:val="Huisstijl-Gegeven"/>
              <w:spacing w:after="0"/>
            </w:pPr>
            <w:r>
              <w:t>Den Haag</w:t>
            </w:r>
          </w:p>
          <w:p w:rsidR="004425A7" w:rsidP="00E972A2" w:rsidRDefault="00024635" w14:paraId="438E4313" w14:textId="77777777">
            <w:pPr>
              <w:pStyle w:val="Huisstijl-Gegeven"/>
              <w:spacing w:after="0"/>
            </w:pPr>
            <w:r>
              <w:t>Postbus 16375</w:t>
            </w:r>
          </w:p>
          <w:p w:rsidR="004425A7" w:rsidP="00E972A2" w:rsidRDefault="00024635" w14:paraId="43AFF68F" w14:textId="77777777">
            <w:pPr>
              <w:pStyle w:val="Huisstijl-Gegeven"/>
              <w:spacing w:after="0"/>
            </w:pPr>
            <w:r>
              <w:t>2500 BJ Den Haag</w:t>
            </w:r>
          </w:p>
          <w:p w:rsidR="004425A7" w:rsidP="00E972A2" w:rsidRDefault="00024635" w14:paraId="5092B0CD" w14:textId="77777777">
            <w:pPr>
              <w:pStyle w:val="Huisstijl-Gegeven"/>
              <w:spacing w:after="90"/>
            </w:pPr>
            <w:r>
              <w:t>www.rijksoverheid.nl</w:t>
            </w:r>
          </w:p>
          <w:p w:rsidRPr="00A32073" w:rsidR="006205C0" w:rsidP="00A421A1" w:rsidRDefault="006205C0" w14:paraId="455D99DB" w14:textId="100DB352">
            <w:pPr>
              <w:spacing w:line="180" w:lineRule="exact"/>
              <w:rPr>
                <w:sz w:val="13"/>
                <w:szCs w:val="13"/>
              </w:rPr>
            </w:pPr>
          </w:p>
        </w:tc>
      </w:tr>
      <w:tr w:rsidR="00072529" w:rsidTr="00A421A1" w14:paraId="6CAE3C74" w14:textId="77777777">
        <w:trPr>
          <w:trHeight w:val="200" w:hRule="exact"/>
        </w:trPr>
        <w:tc>
          <w:tcPr>
            <w:tcW w:w="2160" w:type="dxa"/>
          </w:tcPr>
          <w:p w:rsidRPr="00356D2B" w:rsidR="006205C0" w:rsidP="00A421A1" w:rsidRDefault="006205C0" w14:paraId="77BB6F6A" w14:textId="77777777">
            <w:pPr>
              <w:spacing w:after="90" w:line="180" w:lineRule="exact"/>
              <w:rPr>
                <w:sz w:val="13"/>
                <w:szCs w:val="13"/>
              </w:rPr>
            </w:pPr>
          </w:p>
        </w:tc>
      </w:tr>
      <w:tr w:rsidR="00072529" w:rsidTr="00A421A1" w14:paraId="73A9F43D" w14:textId="77777777">
        <w:trPr>
          <w:trHeight w:val="450"/>
        </w:trPr>
        <w:tc>
          <w:tcPr>
            <w:tcW w:w="2160" w:type="dxa"/>
          </w:tcPr>
          <w:p w:rsidR="00F51A76" w:rsidP="00A421A1" w:rsidRDefault="00024635" w14:paraId="73520D39" w14:textId="77777777">
            <w:pPr>
              <w:spacing w:line="180" w:lineRule="exact"/>
              <w:rPr>
                <w:b/>
                <w:sz w:val="13"/>
                <w:szCs w:val="13"/>
              </w:rPr>
            </w:pPr>
            <w:r>
              <w:rPr>
                <w:b/>
                <w:sz w:val="13"/>
                <w:szCs w:val="13"/>
              </w:rPr>
              <w:t>Onze referentie</w:t>
            </w:r>
          </w:p>
          <w:p w:rsidRPr="00FA7882" w:rsidR="006205C0" w:rsidP="00215356" w:rsidRDefault="00024635" w14:paraId="2DD230E1" w14:textId="77777777">
            <w:pPr>
              <w:spacing w:line="180" w:lineRule="exact"/>
              <w:rPr>
                <w:sz w:val="13"/>
                <w:szCs w:val="13"/>
              </w:rPr>
            </w:pPr>
            <w:r>
              <w:rPr>
                <w:sz w:val="13"/>
                <w:szCs w:val="13"/>
              </w:rPr>
              <w:t>50173967</w:t>
            </w:r>
          </w:p>
        </w:tc>
      </w:tr>
      <w:tr w:rsidR="00072529" w:rsidTr="00D130C0" w14:paraId="0DF06D8B" w14:textId="77777777">
        <w:trPr>
          <w:trHeight w:val="113"/>
        </w:trPr>
        <w:tc>
          <w:tcPr>
            <w:tcW w:w="2160" w:type="dxa"/>
          </w:tcPr>
          <w:p w:rsidRPr="00C5333A" w:rsidR="006205C0" w:rsidP="00D36088" w:rsidRDefault="00024635" w14:paraId="5A0BB375" w14:textId="77777777">
            <w:pPr>
              <w:tabs>
                <w:tab w:val="center" w:pos="1080"/>
              </w:tabs>
              <w:spacing w:line="180" w:lineRule="exact"/>
              <w:rPr>
                <w:sz w:val="13"/>
                <w:szCs w:val="13"/>
              </w:rPr>
            </w:pPr>
            <w:r>
              <w:rPr>
                <w:b/>
                <w:sz w:val="13"/>
                <w:szCs w:val="13"/>
              </w:rPr>
              <w:t>Bijlagen</w:t>
            </w:r>
          </w:p>
        </w:tc>
      </w:tr>
      <w:tr w:rsidR="00072529" w:rsidTr="00D130C0" w14:paraId="356C64D8" w14:textId="77777777">
        <w:trPr>
          <w:trHeight w:val="113"/>
        </w:trPr>
        <w:tc>
          <w:tcPr>
            <w:tcW w:w="2160" w:type="dxa"/>
          </w:tcPr>
          <w:p w:rsidRPr="00D74F66" w:rsidR="006205C0" w:rsidP="00A421A1" w:rsidRDefault="00024635" w14:paraId="5BA71F66" w14:textId="77777777">
            <w:pPr>
              <w:spacing w:after="90" w:line="180" w:lineRule="exact"/>
              <w:rPr>
                <w:sz w:val="13"/>
              </w:rPr>
            </w:pPr>
            <w:r>
              <w:rPr>
                <w:sz w:val="13"/>
              </w:rPr>
              <w:t>1</w:t>
            </w:r>
          </w:p>
        </w:tc>
      </w:tr>
    </w:tbl>
    <w:p w:rsidR="007851C4" w:rsidP="00CA35E4" w:rsidRDefault="00935967" w14:paraId="4C1F3752" w14:textId="447F36EA">
      <w:r>
        <w:t xml:space="preserve">Leerlingen en studenten </w:t>
      </w:r>
      <w:r w:rsidR="00CD093F">
        <w:t xml:space="preserve">moeten </w:t>
      </w:r>
      <w:r>
        <w:t xml:space="preserve">vrij en veilig </w:t>
      </w:r>
      <w:r w:rsidR="006D4F54">
        <w:t xml:space="preserve">zijn </w:t>
      </w:r>
      <w:r w:rsidR="008B68EA">
        <w:t xml:space="preserve">in het </w:t>
      </w:r>
      <w:r>
        <w:t xml:space="preserve">onderwijs. Dat is een </w:t>
      </w:r>
      <w:r w:rsidR="00CD093F">
        <w:t>rand</w:t>
      </w:r>
      <w:r>
        <w:t>voorwaarde om tot goede leerprestaties te kunnen komen</w:t>
      </w:r>
      <w:r w:rsidR="008B68EA">
        <w:t xml:space="preserve"> omdat leerlingen en studenten zich a</w:t>
      </w:r>
      <w:r>
        <w:t xml:space="preserve">lleen in een veilige leeromgeving ten volle </w:t>
      </w:r>
      <w:r w:rsidR="008B68EA">
        <w:t xml:space="preserve">kunnen </w:t>
      </w:r>
      <w:r>
        <w:t xml:space="preserve">ontwikkelen. Daarom is er in het funderend onderwijs een zorgplicht voor een veilig schoolklimaat en </w:t>
      </w:r>
      <w:r w:rsidRPr="00EE3B4B" w:rsidR="00EE3B4B">
        <w:t>hebben ook in het mbo, hbo en wo de instellingen vanuit de wettelijke voorschriften voor bestuur en toezicht de verantwoordelijkheid een veilige leer- en werkomgeving</w:t>
      </w:r>
      <w:r w:rsidR="008B68EA">
        <w:t xml:space="preserve"> te borgen</w:t>
      </w:r>
      <w:r w:rsidRPr="00EE3B4B" w:rsidR="00EE3B4B">
        <w:t>.</w:t>
      </w:r>
      <w:r>
        <w:t xml:space="preserve"> De </w:t>
      </w:r>
      <w:r w:rsidR="000C256F">
        <w:t>I</w:t>
      </w:r>
      <w:r>
        <w:t xml:space="preserve">nspectie van het </w:t>
      </w:r>
      <w:r w:rsidR="000C256F">
        <w:t>O</w:t>
      </w:r>
      <w:r>
        <w:t xml:space="preserve">nderwijs (hierna: inspectie) houdt toezicht op deze wettelijke eisen. </w:t>
      </w:r>
    </w:p>
    <w:p w:rsidR="00935967" w:rsidP="00CA35E4" w:rsidRDefault="00935967" w14:paraId="282A8F28" w14:textId="64BC6D0B"/>
    <w:p w:rsidR="00935967" w:rsidP="00CA35E4" w:rsidRDefault="00935967" w14:paraId="7C48DFC8" w14:textId="37986164">
      <w:r>
        <w:t xml:space="preserve">Maar </w:t>
      </w:r>
      <w:r w:rsidR="008B68EA">
        <w:t xml:space="preserve">dit alles </w:t>
      </w:r>
      <w:r>
        <w:t xml:space="preserve">betekent niet dat het </w:t>
      </w:r>
      <w:r w:rsidR="005E2CC8">
        <w:t xml:space="preserve">in de praktijk </w:t>
      </w:r>
      <w:r>
        <w:t>altijd goed gaat. Leerlingen en studenten krijgen</w:t>
      </w:r>
      <w:r w:rsidR="005E2CC8">
        <w:t xml:space="preserve"> helaas</w:t>
      </w:r>
      <w:r>
        <w:t xml:space="preserve"> soms te maken met seksueel grensoverschrijdend gedrag of fysiek of psychisch geweld.</w:t>
      </w:r>
      <w:r w:rsidR="00CD093F">
        <w:t xml:space="preserve"> Het is verschrikkelijk dat hen dat overkomt, juist in een omgeving die veilig zou moeten zijn.</w:t>
      </w:r>
      <w:r>
        <w:t xml:space="preserve"> </w:t>
      </w:r>
      <w:r w:rsidR="008B68EA">
        <w:t>Leerlingen en studenten moeten als zoiets gebeurt de juiste hulp krijgen o</w:t>
      </w:r>
      <w:r w:rsidR="00CD093F">
        <w:t xml:space="preserve">p de school of instelling. </w:t>
      </w:r>
      <w:r w:rsidR="008B68EA">
        <w:t xml:space="preserve">Daarnaast </w:t>
      </w:r>
      <w:r>
        <w:t>kunnen zij</w:t>
      </w:r>
      <w:r w:rsidR="005E2CC8">
        <w:t xml:space="preserve">, of </w:t>
      </w:r>
      <w:r w:rsidR="008B68EA">
        <w:t xml:space="preserve">anderen </w:t>
      </w:r>
      <w:r w:rsidR="005E2CC8">
        <w:t xml:space="preserve">die </w:t>
      </w:r>
      <w:r w:rsidR="008B68EA">
        <w:t xml:space="preserve">een misstand </w:t>
      </w:r>
      <w:r w:rsidR="005E2CC8">
        <w:t>zie</w:t>
      </w:r>
      <w:r w:rsidR="008B68EA">
        <w:t>n</w:t>
      </w:r>
      <w:r w:rsidR="005E2CC8">
        <w:t xml:space="preserve"> of vermoed</w:t>
      </w:r>
      <w:r w:rsidR="008B68EA">
        <w:t>en</w:t>
      </w:r>
      <w:r w:rsidR="005E2CC8">
        <w:t>,</w:t>
      </w:r>
      <w:r>
        <w:t xml:space="preserve"> </w:t>
      </w:r>
      <w:r w:rsidR="00CD093F">
        <w:t xml:space="preserve">ook </w:t>
      </w:r>
      <w:r>
        <w:t xml:space="preserve">contact opnemen met de vertrouwensinspecteurs van de inspectie. De vertrouwensinspecteurs luisteren en informeren. Zo nodig adviseren de vertrouwensinspecteurs ook, bijvoorbeeld over </w:t>
      </w:r>
      <w:r w:rsidR="008B68EA">
        <w:t xml:space="preserve">het </w:t>
      </w:r>
      <w:r>
        <w:t xml:space="preserve">traject </w:t>
      </w:r>
      <w:r w:rsidR="008B68EA">
        <w:t xml:space="preserve">om </w:t>
      </w:r>
      <w:r>
        <w:t xml:space="preserve">een formele klacht </w:t>
      </w:r>
      <w:r w:rsidR="008B68EA">
        <w:t xml:space="preserve">in te dienen </w:t>
      </w:r>
      <w:r>
        <w:t>of aangifte</w:t>
      </w:r>
      <w:r w:rsidR="008B68EA">
        <w:t xml:space="preserve"> te doen</w:t>
      </w:r>
      <w:r>
        <w:t>. In sommige gevallen is een school of instelling ook verplicht om contact op te nemen met de vertrouwensinspecteurs.</w:t>
      </w:r>
      <w:r w:rsidR="007D16E1">
        <w:t xml:space="preserve"> Met hun werk helpen de vertrouwensinspecteurs om de veiligheid in het onderwijs te waarborgen</w:t>
      </w:r>
      <w:r w:rsidR="00D16954">
        <w:t xml:space="preserve"> en te vergroten</w:t>
      </w:r>
      <w:r w:rsidR="007D16E1">
        <w:t>.</w:t>
      </w:r>
    </w:p>
    <w:p w:rsidR="00935967" w:rsidP="00CA35E4" w:rsidRDefault="00935967" w14:paraId="75A7C28E" w14:textId="77777777"/>
    <w:p w:rsidR="00935967" w:rsidP="00CA35E4" w:rsidRDefault="00935967" w14:paraId="1082CC73" w14:textId="13B1BDD8">
      <w:r>
        <w:t xml:space="preserve">Ieder jaar </w:t>
      </w:r>
      <w:r w:rsidR="007D16E1">
        <w:t xml:space="preserve">publiceert de inspectie een overzicht van de </w:t>
      </w:r>
      <w:r w:rsidR="00D16954">
        <w:t>dossiers</w:t>
      </w:r>
      <w:r w:rsidR="007D16E1">
        <w:t xml:space="preserve"> die bij de vertrouwensinspecteurs binnenkomen. Samen met deze brief stu</w:t>
      </w:r>
      <w:r w:rsidR="00843BF8">
        <w:t>ren</w:t>
      </w:r>
      <w:r w:rsidR="007D16E1">
        <w:t xml:space="preserve"> </w:t>
      </w:r>
      <w:r w:rsidR="00843BF8">
        <w:t>wij</w:t>
      </w:r>
      <w:r w:rsidR="007D16E1">
        <w:t xml:space="preserve"> </w:t>
      </w:r>
      <w:r w:rsidR="008B68EA">
        <w:t xml:space="preserve">uw Kamer </w:t>
      </w:r>
      <w:r w:rsidR="007D16E1">
        <w:t>het overzicht van de cijfers over het schooljaar 2023-2024. In deze brief ge</w:t>
      </w:r>
      <w:r w:rsidR="00843BF8">
        <w:t>ven we</w:t>
      </w:r>
      <w:r w:rsidR="007D16E1">
        <w:t xml:space="preserve"> een korte reactie op de cijfers en </w:t>
      </w:r>
      <w:r w:rsidR="00CD093F">
        <w:t>ga</w:t>
      </w:r>
      <w:r w:rsidR="00843BF8">
        <w:t>an</w:t>
      </w:r>
      <w:r w:rsidR="00CD093F">
        <w:t xml:space="preserve"> </w:t>
      </w:r>
      <w:r w:rsidR="00843BF8">
        <w:t>we</w:t>
      </w:r>
      <w:r w:rsidR="00CD093F">
        <w:t xml:space="preserve"> in op </w:t>
      </w:r>
      <w:r w:rsidR="00AC056E">
        <w:t xml:space="preserve">de inzet van </w:t>
      </w:r>
      <w:r w:rsidR="007D16E1">
        <w:t>het kabinet om de veiligheid van leerlingen</w:t>
      </w:r>
      <w:r w:rsidR="005E2CC8">
        <w:t xml:space="preserve"> en</w:t>
      </w:r>
      <w:r w:rsidR="007D16E1">
        <w:t xml:space="preserve"> studenten te verbeteren.</w:t>
      </w:r>
    </w:p>
    <w:p w:rsidR="007D16E1" w:rsidP="00CA35E4" w:rsidRDefault="007D16E1" w14:paraId="44D99CC2" w14:textId="77777777"/>
    <w:p w:rsidRPr="007D16E1" w:rsidR="007D16E1" w:rsidP="008C7543" w:rsidRDefault="00024635" w14:paraId="2E0EEA1A" w14:textId="1D255FC5">
      <w:pPr>
        <w:keepNext/>
        <w:rPr>
          <w:b/>
          <w:bCs/>
        </w:rPr>
      </w:pPr>
      <w:r>
        <w:rPr>
          <w:b/>
          <w:bCs/>
        </w:rPr>
        <w:lastRenderedPageBreak/>
        <w:t xml:space="preserve">Meer dossiers, met name in het funderend onderwijs </w:t>
      </w:r>
    </w:p>
    <w:p w:rsidR="00935967" w:rsidP="008C7543" w:rsidRDefault="00935967" w14:paraId="71F0B9C8" w14:textId="16FD51F6">
      <w:pPr>
        <w:keepNext/>
      </w:pPr>
    </w:p>
    <w:p w:rsidR="007D16E1" w:rsidP="00CA35E4" w:rsidRDefault="007D16E1" w14:paraId="5FF9A3F3" w14:textId="0DCABB6F">
      <w:r>
        <w:t xml:space="preserve">In schooljaar 2023-2024 hebben de vertrouwensinspecteurs </w:t>
      </w:r>
      <w:r w:rsidR="00734E39">
        <w:t xml:space="preserve">voor het hele onderwijs </w:t>
      </w:r>
      <w:r w:rsidR="00C62160">
        <w:t>meldingen binnengekregen</w:t>
      </w:r>
      <w:r w:rsidRPr="008B68EA" w:rsidR="008B68EA">
        <w:t xml:space="preserve"> </w:t>
      </w:r>
      <w:r w:rsidR="008B68EA">
        <w:t>over 2317 dossiers</w:t>
      </w:r>
      <w:r w:rsidR="00C62160">
        <w:t>.</w:t>
      </w:r>
      <w:r w:rsidR="00C62160">
        <w:rPr>
          <w:rStyle w:val="Voetnootmarkering"/>
        </w:rPr>
        <w:footnoteReference w:id="1"/>
      </w:r>
      <w:r w:rsidR="00734E39">
        <w:t xml:space="preserve"> </w:t>
      </w:r>
      <w:r w:rsidR="00AC50F8">
        <w:t>Het aantal dossiers waarover is gemeld, is ten opzichte van 2022-2023 met 165 toegenomen (8</w:t>
      </w:r>
      <w:r w:rsidR="008B68EA">
        <w:t xml:space="preserve"> procent</w:t>
      </w:r>
      <w:r w:rsidR="00AC50F8">
        <w:t>)</w:t>
      </w:r>
      <w:r w:rsidR="00734E39">
        <w:t>, en dat is een trend die al langer zichtbaar is</w:t>
      </w:r>
      <w:r w:rsidR="00AC50F8">
        <w:t xml:space="preserve">. Dat is </w:t>
      </w:r>
      <w:r w:rsidR="008B68EA">
        <w:t>ernstig</w:t>
      </w:r>
      <w:r w:rsidR="00AC50F8">
        <w:t xml:space="preserve">, want elk geval van onveiligheid is er één te veel. </w:t>
      </w:r>
      <w:r w:rsidR="00C62160">
        <w:t xml:space="preserve">Dat een melding wordt gedaan, wil </w:t>
      </w:r>
      <w:r w:rsidR="00AC50F8">
        <w:t xml:space="preserve">overigens </w:t>
      </w:r>
      <w:r w:rsidR="00C62160">
        <w:t xml:space="preserve">niet </w:t>
      </w:r>
      <w:r w:rsidR="00AC50F8">
        <w:t xml:space="preserve">in alle gevallen </w:t>
      </w:r>
      <w:r w:rsidR="00C62160">
        <w:t xml:space="preserve">zeggen dat zich ook een ernstig feit heeft voorgedaan. </w:t>
      </w:r>
      <w:r w:rsidR="008B68EA">
        <w:t>Het is n</w:t>
      </w:r>
      <w:r w:rsidR="00C62160">
        <w:t xml:space="preserve">iet </w:t>
      </w:r>
      <w:r w:rsidR="00D16954">
        <w:t>bekend</w:t>
      </w:r>
      <w:r w:rsidR="00C62160">
        <w:t xml:space="preserve"> of de</w:t>
      </w:r>
      <w:r w:rsidR="008B68EA">
        <w:t>ze</w:t>
      </w:r>
      <w:r w:rsidR="00C62160">
        <w:t xml:space="preserve"> stijging komt doordat </w:t>
      </w:r>
      <w:r w:rsidR="005E2CC8">
        <w:t xml:space="preserve">het aantal </w:t>
      </w:r>
      <w:r w:rsidR="00734E39">
        <w:t xml:space="preserve">en/of de ernst van de </w:t>
      </w:r>
      <w:r w:rsidR="005E2CC8">
        <w:t xml:space="preserve">incidenten is toegenomen. </w:t>
      </w:r>
      <w:r w:rsidR="00C62160">
        <w:t xml:space="preserve">Het kan ook </w:t>
      </w:r>
      <w:r w:rsidR="008B68EA">
        <w:t>komen</w:t>
      </w:r>
      <w:r w:rsidR="00D16954">
        <w:t xml:space="preserve"> doordat </w:t>
      </w:r>
      <w:r w:rsidR="005E2CC8">
        <w:t xml:space="preserve">melders de vertrouwensinspecteurs beter weten te vinden, door de toegenomen aandacht voor sociale veiligheid of </w:t>
      </w:r>
      <w:r w:rsidR="008B68EA">
        <w:t>door</w:t>
      </w:r>
      <w:r w:rsidR="005E2CC8">
        <w:t>dat er meer vertrouwen is om te melden.</w:t>
      </w:r>
    </w:p>
    <w:p w:rsidR="00C62160" w:rsidP="00CA35E4" w:rsidRDefault="00C62160" w14:paraId="3495364B" w14:textId="77777777"/>
    <w:p w:rsidR="00C62160" w:rsidP="00CA35E4" w:rsidRDefault="006A53FF" w14:paraId="550AF66B" w14:textId="7320DA69">
      <w:r>
        <w:t xml:space="preserve">Van de dossiers </w:t>
      </w:r>
      <w:r w:rsidR="008B68EA">
        <w:t xml:space="preserve">over schooljaar 2023-2024 </w:t>
      </w:r>
      <w:r>
        <w:t>gaan er 1187 over psychisch geweld, 623 over fysiek geweld, 290 over seksuele intimidatie, 96 over seksueel misbruik, 98 over discriminatie en 16 over radicalisering</w:t>
      </w:r>
      <w:r w:rsidR="003373B1">
        <w:t xml:space="preserve"> (waarbij het meestal gaat om leerlingen die kenmerken van radicalisering vertonen)</w:t>
      </w:r>
      <w:r>
        <w:t xml:space="preserve">. Wat opvalt aan de cijfers is dat de toename ten opzichte van vorig jaar vooral zit in de meldingen over psychisch en fysiek geweld en radicalisering, terwijl er minder meldingen zijn over seksueel misbruik, seksuele intimidatie en discriminatie. </w:t>
      </w:r>
      <w:r w:rsidR="00734E39">
        <w:t xml:space="preserve">Specifiek voor het funderend onderwijs valt op </w:t>
      </w:r>
      <w:r>
        <w:t>dat het aantal en de zwaarte van de meldingen over fysiek en psychisch geweld blijven toenemen.</w:t>
      </w:r>
    </w:p>
    <w:p w:rsidR="00C62160" w:rsidP="00CA35E4" w:rsidRDefault="00C62160" w14:paraId="2C5F4450" w14:textId="11DFDEDE"/>
    <w:p w:rsidR="006C13BC" w:rsidP="00CA35E4" w:rsidRDefault="008B68EA" w14:paraId="7F004DAC" w14:textId="67DA2635">
      <w:r>
        <w:t>De cijfers van de vertrouwensinspecteurs zetten ons op scherp, o</w:t>
      </w:r>
      <w:r w:rsidR="00AC056E">
        <w:t xml:space="preserve">ok al weten we </w:t>
      </w:r>
      <w:r w:rsidR="00734E39">
        <w:t>uit de Landelijke Veiligheidsmonitor dat het percentage leerlingen in het funderend onderwijs dat zich veilig voelt al jaren vrij stabiel is en schommelt tussen de 95 en de 98 procent</w:t>
      </w:r>
      <w:r w:rsidR="00843BF8">
        <w:t>.</w:t>
      </w:r>
      <w:r w:rsidR="00734E39">
        <w:rPr>
          <w:rStyle w:val="Voetnootmarkering"/>
        </w:rPr>
        <w:footnoteReference w:id="2"/>
      </w:r>
      <w:r w:rsidR="00734E39">
        <w:t xml:space="preserve"> </w:t>
      </w:r>
      <w:r w:rsidR="00AC056E">
        <w:t xml:space="preserve">Het gaat om ernstige zaken, en </w:t>
      </w:r>
      <w:r>
        <w:t>de cijfers</w:t>
      </w:r>
      <w:r w:rsidR="00AC056E">
        <w:t xml:space="preserve"> </w:t>
      </w:r>
      <w:r w:rsidR="006C13BC">
        <w:t xml:space="preserve">laten zien dat we er nog niet altijd in slagen om alle leerlingen en studenten </w:t>
      </w:r>
      <w:r>
        <w:t xml:space="preserve">de </w:t>
      </w:r>
      <w:r w:rsidR="006C13BC">
        <w:t>veilige leeromgeving te bieden</w:t>
      </w:r>
      <w:r>
        <w:t xml:space="preserve"> waarop zij recht hebben</w:t>
      </w:r>
      <w:r w:rsidR="006C13BC">
        <w:t xml:space="preserve">. Het kabinet blijft dus onverminderd </w:t>
      </w:r>
      <w:r w:rsidR="00CD093F">
        <w:t xml:space="preserve">en met grote inzet </w:t>
      </w:r>
      <w:r w:rsidR="006C13BC">
        <w:t>doorgaan</w:t>
      </w:r>
      <w:r>
        <w:t xml:space="preserve"> om </w:t>
      </w:r>
      <w:r w:rsidR="00734E39">
        <w:t xml:space="preserve">de veiligheid </w:t>
      </w:r>
      <w:r w:rsidR="006C13BC">
        <w:t>in het onderwijs</w:t>
      </w:r>
      <w:r>
        <w:t xml:space="preserve"> te versterken</w:t>
      </w:r>
      <w:r w:rsidR="006C13BC">
        <w:t>.</w:t>
      </w:r>
    </w:p>
    <w:p w:rsidR="00024635" w:rsidP="00CA35E4" w:rsidRDefault="00024635" w14:paraId="14D4C395" w14:textId="77777777"/>
    <w:p w:rsidR="007D16E1" w:rsidP="00CA35E4" w:rsidRDefault="007D16E1" w14:paraId="5423084B" w14:textId="77777777"/>
    <w:p w:rsidRPr="007D16E1" w:rsidR="007D16E1" w:rsidP="00CA35E4" w:rsidRDefault="007D16E1" w14:paraId="69BECC46" w14:textId="14244707">
      <w:pPr>
        <w:rPr>
          <w:b/>
          <w:bCs/>
        </w:rPr>
      </w:pPr>
      <w:r w:rsidRPr="007D16E1">
        <w:rPr>
          <w:b/>
          <w:bCs/>
        </w:rPr>
        <w:t>Verder werken aan een veilige leeromgeving voor leerlingen en studenten</w:t>
      </w:r>
    </w:p>
    <w:p w:rsidR="00935967" w:rsidP="00CA35E4" w:rsidRDefault="00935967" w14:paraId="0E36657D" w14:textId="77777777"/>
    <w:p w:rsidRPr="00734E39" w:rsidR="00734E39" w:rsidP="00CA35E4" w:rsidRDefault="00734E39" w14:paraId="279FE1E8" w14:textId="243EFCD8">
      <w:pPr>
        <w:rPr>
          <w:i/>
          <w:iCs/>
        </w:rPr>
      </w:pPr>
      <w:r>
        <w:rPr>
          <w:i/>
          <w:iCs/>
        </w:rPr>
        <w:t>Funderend onderwijs</w:t>
      </w:r>
    </w:p>
    <w:p w:rsidR="007D16E1" w:rsidP="006C13BC" w:rsidRDefault="005A37A4" w14:paraId="6888B539" w14:textId="467F1F5D">
      <w:r>
        <w:t xml:space="preserve">We zien dus dat het beter moet met de veiligheid in het onderwijs. </w:t>
      </w:r>
      <w:r w:rsidR="006C13BC">
        <w:t xml:space="preserve">In het funderend onderwijs hebben scholen een zorgplicht voor de veiligheid van leerlingen. Zij kunnen bij Stichting School </w:t>
      </w:r>
      <w:r w:rsidR="00936D5E">
        <w:t>&amp;</w:t>
      </w:r>
      <w:r w:rsidR="006C13BC">
        <w:t xml:space="preserve"> Veiligheid terecht als ze daarbij ondersteuning nodig hebben. </w:t>
      </w:r>
      <w:r w:rsidR="008B68EA">
        <w:t xml:space="preserve">Daarnaast </w:t>
      </w:r>
      <w:r w:rsidR="006C13BC">
        <w:t xml:space="preserve">kunnen leerlingen, studenten, ouders en onderwijspersoneel op </w:t>
      </w:r>
      <w:hyperlink w:history="1" r:id="rId8">
        <w:r w:rsidRPr="00A74184" w:rsidR="006C13BC">
          <w:rPr>
            <w:rStyle w:val="Hyperlink"/>
          </w:rPr>
          <w:t>www.jouwveiligeschool.nl</w:t>
        </w:r>
      </w:hyperlink>
      <w:r w:rsidR="006C13BC">
        <w:t xml:space="preserve"> terecht als ze zich niet veilig voelen op school en niet goed weten waar ze kunnen aankloppen. </w:t>
      </w:r>
      <w:r w:rsidR="00AC056E">
        <w:t xml:space="preserve">Op deze manier helpen we iedereen in het onderwijs om </w:t>
      </w:r>
      <w:r w:rsidR="008B68EA">
        <w:t xml:space="preserve">werk te maken van </w:t>
      </w:r>
      <w:r w:rsidR="00AC056E">
        <w:t xml:space="preserve">veiligheid. </w:t>
      </w:r>
      <w:r w:rsidR="008B68EA">
        <w:t>En</w:t>
      </w:r>
      <w:r w:rsidR="00AC056E">
        <w:t xml:space="preserve"> </w:t>
      </w:r>
      <w:r>
        <w:t>we doen meer dan dat</w:t>
      </w:r>
      <w:r w:rsidR="00AC056E">
        <w:t xml:space="preserve">. </w:t>
      </w:r>
      <w:r>
        <w:t>H</w:t>
      </w:r>
      <w:r w:rsidR="00AC50F8">
        <w:t xml:space="preserve">et kabinet </w:t>
      </w:r>
      <w:r>
        <w:t xml:space="preserve">werkt </w:t>
      </w:r>
      <w:r w:rsidR="006C13BC">
        <w:t xml:space="preserve">aan het </w:t>
      </w:r>
      <w:r w:rsidR="005E2CC8">
        <w:t>W</w:t>
      </w:r>
      <w:r w:rsidR="006C13BC">
        <w:t xml:space="preserve">etsvoorstel </w:t>
      </w:r>
      <w:r w:rsidR="005E2CC8">
        <w:t>v</w:t>
      </w:r>
      <w:r w:rsidR="006C13BC">
        <w:t xml:space="preserve">rij en veilig </w:t>
      </w:r>
      <w:r w:rsidR="006C13BC">
        <w:lastRenderedPageBreak/>
        <w:t>onderwijs</w:t>
      </w:r>
      <w:r>
        <w:t xml:space="preserve">, waarmee scholen onder andere verplicht worden een </w:t>
      </w:r>
      <w:r w:rsidR="006C13BC">
        <w:t xml:space="preserve">vertrouwenspersoon </w:t>
      </w:r>
      <w:r>
        <w:t xml:space="preserve">te hebben en </w:t>
      </w:r>
      <w:r w:rsidR="00AC50F8">
        <w:t xml:space="preserve">hun veiligheidsbeleid jaarlijks te evalueren. Ook </w:t>
      </w:r>
      <w:r w:rsidR="008B68EA">
        <w:t xml:space="preserve">pakken we </w:t>
      </w:r>
      <w:r w:rsidR="006C13BC">
        <w:t xml:space="preserve">seksueel grensoverschrijdend gedrag </w:t>
      </w:r>
      <w:r w:rsidR="00AC50F8">
        <w:t xml:space="preserve">verder </w:t>
      </w:r>
      <w:r w:rsidR="008B68EA">
        <w:t xml:space="preserve">aan </w:t>
      </w:r>
      <w:r w:rsidR="006C13BC">
        <w:t xml:space="preserve">door de huidige meld-, overleg- en aangifteplicht uit te breiden (een uitbreiding die ook voor het </w:t>
      </w:r>
      <w:r w:rsidR="008417DA">
        <w:t xml:space="preserve">vervolgonderwijs </w:t>
      </w:r>
      <w:r w:rsidR="006C13BC">
        <w:t xml:space="preserve">zal gelden). Dit wetsvoorstel is eind 2024 naar de Raad van State gestuurd, en zal naar verwachting in het tweede kwartaal van dit jaar aan uw Kamer worden aangeboden. </w:t>
      </w:r>
      <w:r>
        <w:t xml:space="preserve">Naast dit pakket werken we er ook aan om de continue VOG-screening in het onderwijs te realiseren en steviger in te zetten op preventie door te onderzoeken hoe we scholen (verder) kunnen ondersteunen </w:t>
      </w:r>
      <w:r w:rsidR="008B68EA">
        <w:t xml:space="preserve">om het </w:t>
      </w:r>
      <w:r>
        <w:t xml:space="preserve">pedagogisch </w:t>
      </w:r>
      <w:r w:rsidR="008B68EA">
        <w:t>school</w:t>
      </w:r>
      <w:r>
        <w:t xml:space="preserve">klimaat </w:t>
      </w:r>
      <w:r w:rsidR="008B68EA">
        <w:t>te versterken</w:t>
      </w:r>
      <w:r>
        <w:t xml:space="preserve">, zoals we </w:t>
      </w:r>
      <w:r w:rsidR="008B68EA">
        <w:t xml:space="preserve">aan </w:t>
      </w:r>
      <w:r w:rsidR="005E2CC8">
        <w:t>uw Kamer</w:t>
      </w:r>
      <w:r w:rsidR="008B68EA">
        <w:t xml:space="preserve"> hebben laten weten</w:t>
      </w:r>
      <w:r w:rsidR="005E2CC8">
        <w:t xml:space="preserve"> </w:t>
      </w:r>
      <w:r w:rsidR="006C13BC">
        <w:t>in de brief over het Herstelplan kwaliteit funderend onderwijs .</w:t>
      </w:r>
      <w:r w:rsidR="00024635">
        <w:rPr>
          <w:rStyle w:val="Voetnootmarkering"/>
        </w:rPr>
        <w:footnoteReference w:id="3"/>
      </w:r>
    </w:p>
    <w:p w:rsidR="00935967" w:rsidP="00CA35E4" w:rsidRDefault="00935967" w14:paraId="322E2D5A" w14:textId="77777777"/>
    <w:p w:rsidRPr="00734E39" w:rsidR="00734E39" w:rsidP="00CA35E4" w:rsidRDefault="008417DA" w14:paraId="2CB06380" w14:textId="513999CF">
      <w:pPr>
        <w:rPr>
          <w:i/>
          <w:iCs/>
        </w:rPr>
      </w:pPr>
      <w:r>
        <w:rPr>
          <w:i/>
          <w:iCs/>
        </w:rPr>
        <w:t>Vervolgonderwijs</w:t>
      </w:r>
    </w:p>
    <w:p w:rsidR="005E2CC8" w:rsidP="00CA35E4" w:rsidRDefault="005E2CC8" w14:paraId="3867B5DB" w14:textId="02E3965E">
      <w:r>
        <w:t xml:space="preserve">Op 15 januari 2025 </w:t>
      </w:r>
      <w:r w:rsidR="00AC50F8">
        <w:t xml:space="preserve">heeft </w:t>
      </w:r>
      <w:r>
        <w:t xml:space="preserve">uw Kamer </w:t>
      </w:r>
      <w:r w:rsidR="00AC50F8">
        <w:t xml:space="preserve">de </w:t>
      </w:r>
      <w:r>
        <w:t xml:space="preserve">beleidsreactie op de Monitor Integrale Veiligheid MBO </w:t>
      </w:r>
      <w:r w:rsidR="00AC50F8">
        <w:t>ontvangen</w:t>
      </w:r>
      <w:r>
        <w:t>.</w:t>
      </w:r>
      <w:r>
        <w:rPr>
          <w:rStyle w:val="Voetnootmarkering"/>
        </w:rPr>
        <w:footnoteReference w:id="4"/>
      </w:r>
      <w:r>
        <w:t xml:space="preserve"> In </w:t>
      </w:r>
      <w:r w:rsidR="00AC50F8">
        <w:t>die</w:t>
      </w:r>
      <w:r>
        <w:t xml:space="preserve"> reactie </w:t>
      </w:r>
      <w:r w:rsidR="00AC50F8">
        <w:t xml:space="preserve">is </w:t>
      </w:r>
      <w:r>
        <w:t xml:space="preserve">uw Kamer geïnformeerd over de belangrijkste resultaten van de monitor en </w:t>
      </w:r>
      <w:r w:rsidR="008B68EA">
        <w:t xml:space="preserve">is </w:t>
      </w:r>
      <w:r>
        <w:t xml:space="preserve">toegelicht hoe in het mbo wordt gewerkt aan het verbeteren van de veiligheid van studenten en medewerkers. Om de verantwoordelijkheid van instellingen te verduidelijken, </w:t>
      </w:r>
      <w:r w:rsidR="00AC50F8">
        <w:t xml:space="preserve">introduceert het kabinet </w:t>
      </w:r>
      <w:r>
        <w:t xml:space="preserve">een wettelijke zorgplicht voor sociale veiligheid in het vervolgonderwijs. </w:t>
      </w:r>
    </w:p>
    <w:p w:rsidR="005E2CC8" w:rsidP="00CA35E4" w:rsidRDefault="005E2CC8" w14:paraId="70D4EDDB" w14:textId="77777777"/>
    <w:p w:rsidR="00024635" w:rsidP="00CA35E4" w:rsidRDefault="005E2CC8" w14:paraId="5D82A56B" w14:textId="49A025DC">
      <w:r>
        <w:t>In 2023 is de</w:t>
      </w:r>
      <w:r w:rsidRPr="00257F91">
        <w:t xml:space="preserve"> ‘integrale aanpak sociale veiligheid in hoger onderwijs en wetenschap’</w:t>
      </w:r>
      <w:r>
        <w:t xml:space="preserve"> aan de Kamer gepresenteerd.</w:t>
      </w:r>
      <w:r>
        <w:rPr>
          <w:rStyle w:val="Voetnootmarkering"/>
        </w:rPr>
        <w:footnoteReference w:id="5"/>
      </w:r>
      <w:r>
        <w:t xml:space="preserve"> Deze integrale aanpak, die samen met stakeholders uit het veld is opgesteld, gaat uit van verschillende actielijnen waaronder het realiseren van bovengenoemde wettelijke zorgplicht. Een andere actielijn betreft een onderzoek naar meld- en klachtvoorzieningen, dat momenteel wordt uitgevoerd en voor de zomer van 2025 naar uw Kamer zal worden gezonden. Onderdeel van de integrale aanpak is het landelijk programma sociale veiligheid waarmee een subsidieregeling bekostigd wordt voor het financieel ondersteunen van activiteiten met als doel de bevordering van een sociaal veilige leer- en werkomgeving voor studenten en werknemers in het hoger onderwijs en de wetenschap. Hiervoor kunnen de (samenwerkende) universiteiten, hogescholen, studie- en studentenverenigingen </w:t>
      </w:r>
      <w:r w:rsidR="008B68EA">
        <w:t xml:space="preserve">en </w:t>
      </w:r>
      <w:r>
        <w:t xml:space="preserve">medewerkers- en promovendiorganisaties voorstellen indienen. </w:t>
      </w:r>
      <w:r w:rsidRPr="00A52971">
        <w:t>Voor het landelijk programma sociale veiligheid is gedurende 2024-2027 jaarlijks € 4 miljoen beschikbaar gesteld. Daarnaast ontvangen instellingen tot en met 2031 jaarlijks € 4 miljoen voor uitvoering van afspraken over sociale veiligheid uit het bestuursakkoord.</w:t>
      </w:r>
    </w:p>
    <w:p w:rsidR="005E2CC8" w:rsidP="00CA35E4" w:rsidRDefault="005E2CC8" w14:paraId="28985733" w14:textId="77777777"/>
    <w:p w:rsidR="00093D26" w:rsidP="00CA35E4" w:rsidRDefault="00093D26" w14:paraId="5DB6CE6B" w14:textId="36B83744">
      <w:r w:rsidRPr="00093D26">
        <w:t xml:space="preserve">Daarnaast zijn veel van de maatregelen </w:t>
      </w:r>
      <w:r w:rsidR="00661DEA">
        <w:t xml:space="preserve">rond seksueel grensoverschrijdend gedrag </w:t>
      </w:r>
      <w:r w:rsidRPr="00093D26">
        <w:t xml:space="preserve">in de verschillende onderwijssectoren samengebracht in het Nationaal Actieprogramma Aanpak seksueel grensoverschrijdend gedrag en seksueel geweld. Zo kunnen we dit probleem integraal aan pakken. Dit voorjaar ontvangt uw Kamer de voortgangsbrief. Doorlopend spant ook de regeringscommissaris zich in om het onderwijs veiliger te maken, bijvoorbeeld </w:t>
      </w:r>
      <w:r w:rsidR="00826C5F">
        <w:t xml:space="preserve">met </w:t>
      </w:r>
      <w:r w:rsidRPr="00093D26">
        <w:t xml:space="preserve">haar advies over het sociale veiligheidsbeleid in het hoger onderwijs of de aanstaande conferentie die zij met en voor het mbo organiseert. Tevens heeft zij een belangrijke rol gespeeld </w:t>
      </w:r>
      <w:r w:rsidRPr="00093D26">
        <w:lastRenderedPageBreak/>
        <w:t>als aanjager van het Studentenpact tegen seksueel grensoverschrijdend gedrag en seksueel geweld.</w:t>
      </w:r>
    </w:p>
    <w:p w:rsidR="00093D26" w:rsidP="00CA35E4" w:rsidRDefault="00093D26" w14:paraId="7CEC0965" w14:textId="77777777"/>
    <w:p w:rsidR="00024635" w:rsidP="00CA35E4" w:rsidRDefault="00024635" w14:paraId="0D4EE0C2" w14:textId="1F5035BD">
      <w:r>
        <w:t>Op deze manier werken wij</w:t>
      </w:r>
      <w:r w:rsidR="00826C5F">
        <w:t xml:space="preserve"> eraan</w:t>
      </w:r>
      <w:r>
        <w:t xml:space="preserve">, samen met de sectoren en met alle onderwijsprofessionals, dat alle leerlingen en studenten in veiligheid kunnen leren en </w:t>
      </w:r>
      <w:r w:rsidR="00826C5F">
        <w:t xml:space="preserve">zich </w:t>
      </w:r>
      <w:r>
        <w:t xml:space="preserve">ontwikkelen. Wij voelen dit als een zware verantwoordelijkheid. Met de aangekondigde maatregelen </w:t>
      </w:r>
      <w:r w:rsidR="00734E39">
        <w:t xml:space="preserve">en de extra stappen die we zullen zetten in het Herstelplan kwaliteit funderend onderwijs zetten we ons er vol voor in </w:t>
      </w:r>
      <w:r>
        <w:t xml:space="preserve">om de veiligheid in het onderwijs verder te vergroten. </w:t>
      </w:r>
    </w:p>
    <w:p w:rsidR="00024635" w:rsidP="00CA35E4" w:rsidRDefault="00024635" w14:paraId="6B5986D5" w14:textId="77777777"/>
    <w:p w:rsidR="007851C4" w:rsidP="00CA35E4" w:rsidRDefault="007851C4" w14:paraId="649A2598" w14:textId="77777777"/>
    <w:p w:rsidR="00820DDA" w:rsidP="00CA35E4" w:rsidRDefault="00024635" w14:paraId="08A12C23" w14:textId="77777777">
      <w:r>
        <w:t>De minister van Onderwijs, Cultuur en Wetenschap,</w:t>
      </w:r>
    </w:p>
    <w:p w:rsidR="000F521E" w:rsidP="003A7160" w:rsidRDefault="000F521E" w14:paraId="2A26EE1E" w14:textId="77777777"/>
    <w:p w:rsidR="000F521E" w:rsidP="003A7160" w:rsidRDefault="000F521E" w14:paraId="3289BF9A" w14:textId="77777777"/>
    <w:p w:rsidR="000F521E" w:rsidP="003A7160" w:rsidRDefault="000F521E" w14:paraId="69885474" w14:textId="77777777"/>
    <w:p w:rsidR="000F521E" w:rsidP="003A7160" w:rsidRDefault="000F521E" w14:paraId="2E1CDA5B" w14:textId="77777777"/>
    <w:p w:rsidR="000F521E" w:rsidP="003A7160" w:rsidRDefault="00024635" w14:paraId="23F1A456" w14:textId="77777777">
      <w:pPr>
        <w:pStyle w:val="standaard-tekst"/>
      </w:pPr>
      <w:proofErr w:type="spellStart"/>
      <w:r>
        <w:t>Eppo</w:t>
      </w:r>
      <w:proofErr w:type="spellEnd"/>
      <w:r>
        <w:t xml:space="preserve"> Bruins</w:t>
      </w:r>
    </w:p>
    <w:p w:rsidR="00F01557" w:rsidP="003A7160" w:rsidRDefault="00F01557" w14:paraId="083A3177" w14:textId="77777777"/>
    <w:p w:rsidR="00F01557" w:rsidP="003A7160" w:rsidRDefault="00F01557" w14:paraId="3B885AE0" w14:textId="77777777"/>
    <w:p w:rsidR="00072529" w:rsidRDefault="00024635" w14:paraId="79132980" w14:textId="77777777">
      <w:r>
        <w:t xml:space="preserve">De staatssecretaris </w:t>
      </w:r>
      <w:r w:rsidR="00535573">
        <w:t xml:space="preserve">van Onderwijs, </w:t>
      </w:r>
      <w:r>
        <w:t>Cultuur en</w:t>
      </w:r>
      <w:r w:rsidR="00535573">
        <w:t xml:space="preserve"> Wetenschap</w:t>
      </w:r>
      <w:r>
        <w:t>,</w:t>
      </w:r>
    </w:p>
    <w:p w:rsidR="00745AE0" w:rsidP="003A7160" w:rsidRDefault="00745AE0" w14:paraId="6F2C0371" w14:textId="77777777"/>
    <w:p w:rsidR="00745AE0" w:rsidP="003A7160" w:rsidRDefault="00745AE0" w14:paraId="068CEE48" w14:textId="77777777"/>
    <w:p w:rsidR="00745AE0" w:rsidP="003A7160" w:rsidRDefault="00745AE0" w14:paraId="679DE6BE" w14:textId="77777777"/>
    <w:p w:rsidR="00745AE0" w:rsidP="003A7160" w:rsidRDefault="00745AE0" w14:paraId="2FA9F5C5" w14:textId="77777777"/>
    <w:p w:rsidR="00745AE0" w:rsidP="003A7160" w:rsidRDefault="00024635" w14:paraId="26464BE1" w14:textId="77777777">
      <w:r>
        <w:t>Mariëlle Paul</w:t>
      </w:r>
    </w:p>
    <w:p w:rsidR="00C7013F" w:rsidP="003A7160" w:rsidRDefault="00C7013F" w14:paraId="71D9AAE3" w14:textId="77777777"/>
    <w:p w:rsidR="00C7013F" w:rsidP="003A7160" w:rsidRDefault="00C7013F" w14:paraId="467DB07D" w14:textId="77777777"/>
    <w:p w:rsidR="00184B30" w:rsidP="00A60B58" w:rsidRDefault="00184B30" w14:paraId="5EE88626" w14:textId="77777777"/>
    <w:p w:rsidR="00184B30" w:rsidP="00A60B58" w:rsidRDefault="00184B30" w14:paraId="196F385F" w14:textId="77777777"/>
    <w:p w:rsidRPr="00820DDA" w:rsidR="00820DDA" w:rsidP="00215964" w:rsidRDefault="00820DDA" w14:paraId="5AD262CF" w14:textId="77777777">
      <w:pPr>
        <w:spacing w:line="240" w:lineRule="auto"/>
      </w:pPr>
    </w:p>
    <w:sectPr w:rsidRPr="00820DDA" w:rsidR="00820DDA" w:rsidSect="00687324">
      <w:headerReference w:type="even" r:id="rId9"/>
      <w:headerReference w:type="default" r:id="rId10"/>
      <w:footerReference w:type="even" r:id="rId11"/>
      <w:footerReference w:type="default" r:id="rId12"/>
      <w:headerReference w:type="first" r:id="rId13"/>
      <w:footerReference w:type="first" r:id="rId14"/>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2FAA2" w14:textId="77777777" w:rsidR="00DC691C" w:rsidRDefault="00024635">
      <w:r>
        <w:separator/>
      </w:r>
    </w:p>
    <w:p w14:paraId="34E5DE29" w14:textId="77777777" w:rsidR="00DC691C" w:rsidRDefault="00DC691C"/>
  </w:endnote>
  <w:endnote w:type="continuationSeparator" w:id="0">
    <w:p w14:paraId="223E70CF" w14:textId="77777777" w:rsidR="00DC691C" w:rsidRDefault="00024635">
      <w:r>
        <w:continuationSeparator/>
      </w:r>
    </w:p>
    <w:p w14:paraId="507A6993" w14:textId="77777777" w:rsidR="00DC691C" w:rsidRDefault="00DC69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4FB8C" w14:textId="77777777" w:rsidR="00DF63F3" w:rsidRDefault="00DF63F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16695"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072529" w14:paraId="1176A814" w14:textId="77777777" w:rsidTr="004C7E1D">
      <w:trPr>
        <w:trHeight w:hRule="exact" w:val="357"/>
      </w:trPr>
      <w:tc>
        <w:tcPr>
          <w:tcW w:w="7603" w:type="dxa"/>
          <w:shd w:val="clear" w:color="auto" w:fill="auto"/>
        </w:tcPr>
        <w:p w14:paraId="43891CCC" w14:textId="77777777" w:rsidR="002F71BB" w:rsidRPr="004C7E1D" w:rsidRDefault="002F71BB" w:rsidP="004C7E1D">
          <w:pPr>
            <w:spacing w:line="180" w:lineRule="exact"/>
            <w:rPr>
              <w:sz w:val="13"/>
              <w:szCs w:val="13"/>
            </w:rPr>
          </w:pPr>
        </w:p>
      </w:tc>
      <w:tc>
        <w:tcPr>
          <w:tcW w:w="2172" w:type="dxa"/>
          <w:shd w:val="clear" w:color="auto" w:fill="auto"/>
        </w:tcPr>
        <w:p w14:paraId="7E22A090" w14:textId="369CED92" w:rsidR="002F71BB" w:rsidRPr="004C7E1D" w:rsidRDefault="00024635"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0F685B">
            <w:rPr>
              <w:szCs w:val="13"/>
            </w:rPr>
            <w:t>4</w:t>
          </w:r>
          <w:r w:rsidRPr="004C7E1D">
            <w:rPr>
              <w:szCs w:val="13"/>
            </w:rPr>
            <w:fldChar w:fldCharType="end"/>
          </w:r>
        </w:p>
      </w:tc>
    </w:tr>
  </w:tbl>
  <w:p w14:paraId="101AD32C" w14:textId="77777777" w:rsidR="00527BD4" w:rsidRPr="002F71BB" w:rsidRDefault="00527BD4" w:rsidP="002F71BB">
    <w:pPr>
      <w:spacing w:line="180" w:lineRule="exact"/>
      <w:rPr>
        <w:sz w:val="13"/>
        <w:szCs w:val="13"/>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072529" w14:paraId="20A7B56B" w14:textId="77777777" w:rsidTr="004C7E1D">
      <w:trPr>
        <w:trHeight w:hRule="exact" w:val="357"/>
      </w:trPr>
      <w:tc>
        <w:tcPr>
          <w:tcW w:w="7709" w:type="dxa"/>
          <w:shd w:val="clear" w:color="auto" w:fill="auto"/>
        </w:tcPr>
        <w:p w14:paraId="35864481" w14:textId="77777777" w:rsidR="00D17084" w:rsidRPr="004C7E1D" w:rsidRDefault="00D17084" w:rsidP="004C7E1D">
          <w:pPr>
            <w:spacing w:line="180" w:lineRule="exact"/>
            <w:rPr>
              <w:sz w:val="13"/>
              <w:szCs w:val="13"/>
            </w:rPr>
          </w:pPr>
        </w:p>
      </w:tc>
      <w:tc>
        <w:tcPr>
          <w:tcW w:w="2060" w:type="dxa"/>
          <w:shd w:val="clear" w:color="auto" w:fill="auto"/>
        </w:tcPr>
        <w:p w14:paraId="7AFEEBC4" w14:textId="15A91133" w:rsidR="00D17084" w:rsidRPr="004C7E1D" w:rsidRDefault="00024635"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0F685B">
            <w:rPr>
              <w:szCs w:val="13"/>
            </w:rPr>
            <w:t>4</w:t>
          </w:r>
          <w:r w:rsidRPr="004C7E1D">
            <w:rPr>
              <w:szCs w:val="13"/>
            </w:rPr>
            <w:fldChar w:fldCharType="end"/>
          </w:r>
        </w:p>
      </w:tc>
    </w:tr>
  </w:tbl>
  <w:p w14:paraId="5CE77D0C"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FF060" w14:textId="0DDB53BD" w:rsidR="00DC691C" w:rsidRDefault="00024635">
      <w:r>
        <w:separator/>
      </w:r>
    </w:p>
  </w:footnote>
  <w:footnote w:type="continuationSeparator" w:id="0">
    <w:p w14:paraId="5C050D59" w14:textId="77777777" w:rsidR="00DC691C" w:rsidRDefault="00024635">
      <w:r>
        <w:continuationSeparator/>
      </w:r>
    </w:p>
    <w:p w14:paraId="48DDF6BC" w14:textId="77777777" w:rsidR="00DC691C" w:rsidRDefault="00DC691C"/>
  </w:footnote>
  <w:footnote w:id="1">
    <w:p w14:paraId="2F656D69" w14:textId="186FDFA4" w:rsidR="00C62160" w:rsidRPr="00734E39" w:rsidRDefault="00C62160">
      <w:pPr>
        <w:pStyle w:val="Voetnoottekst"/>
        <w:rPr>
          <w:sz w:val="16"/>
          <w:szCs w:val="16"/>
        </w:rPr>
      </w:pPr>
      <w:r w:rsidRPr="00734E39">
        <w:rPr>
          <w:rStyle w:val="Voetnootmarkering"/>
          <w:sz w:val="16"/>
          <w:szCs w:val="16"/>
        </w:rPr>
        <w:footnoteRef/>
      </w:r>
      <w:r w:rsidRPr="00734E39">
        <w:rPr>
          <w:sz w:val="16"/>
          <w:szCs w:val="16"/>
        </w:rPr>
        <w:t xml:space="preserve"> </w:t>
      </w:r>
      <w:r w:rsidR="00843BF8">
        <w:rPr>
          <w:sz w:val="16"/>
          <w:szCs w:val="16"/>
        </w:rPr>
        <w:t>N</w:t>
      </w:r>
      <w:r w:rsidR="008B68EA">
        <w:rPr>
          <w:sz w:val="16"/>
          <w:szCs w:val="16"/>
        </w:rPr>
        <w:t>B</w:t>
      </w:r>
      <w:r w:rsidRPr="00734E39">
        <w:rPr>
          <w:sz w:val="16"/>
          <w:szCs w:val="16"/>
        </w:rPr>
        <w:t xml:space="preserve">: de vertrouwensinspecteurs voegen meldingen van verschillende melders over dezelfde casus bij een onderwijsinstelling samen tot </w:t>
      </w:r>
      <w:r w:rsidR="008B68EA">
        <w:rPr>
          <w:sz w:val="16"/>
          <w:szCs w:val="16"/>
        </w:rPr>
        <w:t>één</w:t>
      </w:r>
      <w:r w:rsidRPr="00734E39">
        <w:rPr>
          <w:sz w:val="16"/>
          <w:szCs w:val="16"/>
        </w:rPr>
        <w:t xml:space="preserve"> dossier. Het overzicht </w:t>
      </w:r>
      <w:r w:rsidR="008B68EA">
        <w:rPr>
          <w:sz w:val="16"/>
          <w:szCs w:val="16"/>
        </w:rPr>
        <w:t xml:space="preserve">van de vertrouwensinspecteurs </w:t>
      </w:r>
      <w:r w:rsidRPr="00734E39">
        <w:rPr>
          <w:sz w:val="16"/>
          <w:szCs w:val="16"/>
        </w:rPr>
        <w:t>is gebaseerd op het aantal dossiers, niet op de verschillende onderliggende meldingen.</w:t>
      </w:r>
    </w:p>
  </w:footnote>
  <w:footnote w:id="2">
    <w:p w14:paraId="4DBDB137" w14:textId="47AFF46F" w:rsidR="00734E39" w:rsidRPr="00734E39" w:rsidRDefault="00734E39">
      <w:pPr>
        <w:pStyle w:val="Voetnoottekst"/>
        <w:rPr>
          <w:sz w:val="16"/>
          <w:szCs w:val="16"/>
        </w:rPr>
      </w:pPr>
      <w:r w:rsidRPr="00734E39">
        <w:rPr>
          <w:rStyle w:val="Voetnootmarkering"/>
          <w:sz w:val="16"/>
          <w:szCs w:val="16"/>
        </w:rPr>
        <w:footnoteRef/>
      </w:r>
      <w:r w:rsidRPr="00734E39">
        <w:rPr>
          <w:sz w:val="16"/>
          <w:szCs w:val="16"/>
        </w:rPr>
        <w:t xml:space="preserve"> Zie bijlage bij Kamerstuk 29 240, nr. 133.</w:t>
      </w:r>
    </w:p>
  </w:footnote>
  <w:footnote w:id="3">
    <w:p w14:paraId="683ED7C6" w14:textId="7C7667B6" w:rsidR="00024635" w:rsidRPr="00734E39" w:rsidRDefault="00024635">
      <w:pPr>
        <w:pStyle w:val="Voetnoottekst"/>
        <w:rPr>
          <w:sz w:val="16"/>
          <w:szCs w:val="16"/>
        </w:rPr>
      </w:pPr>
      <w:r w:rsidRPr="00734E39">
        <w:rPr>
          <w:rStyle w:val="Voetnootmarkering"/>
          <w:sz w:val="16"/>
          <w:szCs w:val="16"/>
        </w:rPr>
        <w:footnoteRef/>
      </w:r>
      <w:r w:rsidRPr="00734E39">
        <w:rPr>
          <w:sz w:val="16"/>
          <w:szCs w:val="16"/>
        </w:rPr>
        <w:t xml:space="preserve"> Kamerstuk</w:t>
      </w:r>
      <w:r w:rsidR="005E2CC8" w:rsidRPr="00734E39">
        <w:rPr>
          <w:sz w:val="16"/>
          <w:szCs w:val="16"/>
        </w:rPr>
        <w:t>ken</w:t>
      </w:r>
      <w:r w:rsidRPr="00734E39">
        <w:rPr>
          <w:sz w:val="16"/>
          <w:szCs w:val="16"/>
        </w:rPr>
        <w:t xml:space="preserve"> 29 240, nr. 138, p. 9–10.</w:t>
      </w:r>
    </w:p>
  </w:footnote>
  <w:footnote w:id="4">
    <w:p w14:paraId="6A4D131E" w14:textId="77777777" w:rsidR="005E2CC8" w:rsidRPr="00734E39" w:rsidRDefault="005E2CC8" w:rsidP="005E2CC8">
      <w:pPr>
        <w:pStyle w:val="Voetnoottekst"/>
        <w:rPr>
          <w:sz w:val="16"/>
          <w:szCs w:val="16"/>
        </w:rPr>
      </w:pPr>
      <w:r w:rsidRPr="00734E39">
        <w:rPr>
          <w:rStyle w:val="Voetnootmarkering"/>
          <w:sz w:val="16"/>
          <w:szCs w:val="16"/>
        </w:rPr>
        <w:footnoteRef/>
      </w:r>
      <w:r w:rsidRPr="00734E39">
        <w:rPr>
          <w:sz w:val="16"/>
          <w:szCs w:val="16"/>
        </w:rPr>
        <w:t xml:space="preserve"> Kamerstukken 29 240, nr. 158.</w:t>
      </w:r>
    </w:p>
  </w:footnote>
  <w:footnote w:id="5">
    <w:p w14:paraId="1B1E1BC3" w14:textId="39B1C52E" w:rsidR="005E2CC8" w:rsidRPr="00734E39" w:rsidRDefault="005E2CC8" w:rsidP="005E2CC8">
      <w:pPr>
        <w:pStyle w:val="Voetnoottekst"/>
        <w:rPr>
          <w:sz w:val="16"/>
          <w:szCs w:val="16"/>
        </w:rPr>
      </w:pPr>
      <w:r w:rsidRPr="00734E39">
        <w:rPr>
          <w:rStyle w:val="Voetnootmarkering"/>
          <w:sz w:val="16"/>
          <w:szCs w:val="16"/>
        </w:rPr>
        <w:footnoteRef/>
      </w:r>
      <w:r w:rsidRPr="00734E39">
        <w:rPr>
          <w:sz w:val="16"/>
          <w:szCs w:val="16"/>
        </w:rPr>
        <w:t xml:space="preserve"> Kamerstukken 29 240, nr. 131. In 2024 heeft de minister een voortgangsbrief over de integrale aanpak aan de Kamer gestuurd</w:t>
      </w:r>
      <w:r w:rsidR="005F7B0B" w:rsidRPr="00734E39">
        <w:rPr>
          <w:sz w:val="16"/>
          <w:szCs w:val="16"/>
        </w:rPr>
        <w:t>, zie</w:t>
      </w:r>
      <w:r w:rsidRPr="00734E39">
        <w:rPr>
          <w:sz w:val="16"/>
          <w:szCs w:val="16"/>
        </w:rPr>
        <w:t xml:space="preserve"> Kamerstukken 29 240, nr. 140.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86C66" w14:textId="77777777" w:rsidR="00DF63F3" w:rsidRDefault="00DF63F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072529" w14:paraId="3E61285D" w14:textId="77777777" w:rsidTr="006D2D53">
      <w:trPr>
        <w:trHeight w:hRule="exact" w:val="400"/>
      </w:trPr>
      <w:tc>
        <w:tcPr>
          <w:tcW w:w="7518" w:type="dxa"/>
          <w:shd w:val="clear" w:color="auto" w:fill="auto"/>
        </w:tcPr>
        <w:p w14:paraId="080B8E5D" w14:textId="77777777" w:rsidR="00527BD4" w:rsidRPr="00275984" w:rsidRDefault="00527BD4" w:rsidP="00BF4427">
          <w:pPr>
            <w:pStyle w:val="Huisstijl-Rubricering"/>
          </w:pPr>
        </w:p>
      </w:tc>
    </w:tr>
  </w:tbl>
  <w:p w14:paraId="30565E2D"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072529" w14:paraId="31517C1F" w14:textId="77777777" w:rsidTr="003B528D">
      <w:tc>
        <w:tcPr>
          <w:tcW w:w="2160" w:type="dxa"/>
          <w:shd w:val="clear" w:color="auto" w:fill="auto"/>
        </w:tcPr>
        <w:p w14:paraId="7C67B32B" w14:textId="77777777" w:rsidR="002F71BB" w:rsidRPr="000407BB" w:rsidRDefault="00024635" w:rsidP="005D283A">
          <w:pPr>
            <w:pStyle w:val="Colofonkop"/>
            <w:framePr w:hSpace="0" w:wrap="auto" w:vAnchor="margin" w:hAnchor="text" w:xAlign="left" w:yAlign="inline"/>
          </w:pPr>
          <w:r>
            <w:t>Onze referentie</w:t>
          </w:r>
        </w:p>
      </w:tc>
    </w:tr>
    <w:tr w:rsidR="00072529" w14:paraId="6D8A4499" w14:textId="77777777" w:rsidTr="002F71BB">
      <w:trPr>
        <w:trHeight w:val="259"/>
      </w:trPr>
      <w:tc>
        <w:tcPr>
          <w:tcW w:w="2160" w:type="dxa"/>
          <w:shd w:val="clear" w:color="auto" w:fill="auto"/>
        </w:tcPr>
        <w:p w14:paraId="1E1382B6" w14:textId="77777777" w:rsidR="00E35CF4" w:rsidRPr="005D283A" w:rsidRDefault="00024635" w:rsidP="0049501A">
          <w:pPr>
            <w:spacing w:line="180" w:lineRule="exact"/>
            <w:rPr>
              <w:sz w:val="13"/>
              <w:szCs w:val="13"/>
            </w:rPr>
          </w:pPr>
          <w:r>
            <w:rPr>
              <w:sz w:val="13"/>
              <w:szCs w:val="13"/>
            </w:rPr>
            <w:t>50173967</w:t>
          </w:r>
        </w:p>
      </w:tc>
    </w:tr>
  </w:tbl>
  <w:p w14:paraId="6C76A288"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072529" w14:paraId="32E1FC4B" w14:textId="77777777" w:rsidTr="001377D4">
      <w:trPr>
        <w:trHeight w:val="2636"/>
      </w:trPr>
      <w:tc>
        <w:tcPr>
          <w:tcW w:w="737" w:type="dxa"/>
          <w:shd w:val="clear" w:color="auto" w:fill="auto"/>
        </w:tcPr>
        <w:p w14:paraId="2E1C4A69"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0E5F737E" w14:textId="77777777" w:rsidR="00704845" w:rsidRDefault="00024635" w:rsidP="0047126E">
          <w:pPr>
            <w:framePr w:w="3873" w:h="2625" w:hRule="exact" w:wrap="around" w:vAnchor="page" w:hAnchor="page" w:x="6323" w:y="1"/>
          </w:pPr>
          <w:r>
            <w:rPr>
              <w:noProof/>
              <w:lang w:val="en-US" w:eastAsia="en-US"/>
            </w:rPr>
            <w:drawing>
              <wp:inline distT="0" distB="0" distL="0" distR="0" wp14:anchorId="6FC9F586" wp14:editId="31DD15E2">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7EDE57FA" w14:textId="77777777" w:rsidR="00483ECA" w:rsidRDefault="00483ECA" w:rsidP="00D037A9"/>
      </w:tc>
    </w:tr>
  </w:tbl>
  <w:p w14:paraId="2298A76F"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072529" w14:paraId="4771D4CE" w14:textId="77777777" w:rsidTr="0008539E">
      <w:trPr>
        <w:trHeight w:hRule="exact" w:val="572"/>
      </w:trPr>
      <w:tc>
        <w:tcPr>
          <w:tcW w:w="7520" w:type="dxa"/>
          <w:shd w:val="clear" w:color="auto" w:fill="auto"/>
        </w:tcPr>
        <w:p w14:paraId="555C0D2A" w14:textId="77777777" w:rsidR="00527BD4" w:rsidRPr="00963440" w:rsidRDefault="00024635" w:rsidP="00210BA3">
          <w:pPr>
            <w:pStyle w:val="Huisstijl-Adres"/>
            <w:spacing w:after="0"/>
          </w:pPr>
          <w:r w:rsidRPr="009E3B07">
            <w:t>&gt;Retouradres </w:t>
          </w:r>
          <w:r>
            <w:t>Postbus 16375 2500 BJ Den Haag</w:t>
          </w:r>
          <w:r w:rsidRPr="009E3B07">
            <w:t xml:space="preserve"> </w:t>
          </w:r>
        </w:p>
      </w:tc>
    </w:tr>
    <w:tr w:rsidR="00072529" w14:paraId="46C0190F" w14:textId="77777777" w:rsidTr="00E776C6">
      <w:trPr>
        <w:cantSplit/>
        <w:trHeight w:hRule="exact" w:val="238"/>
      </w:trPr>
      <w:tc>
        <w:tcPr>
          <w:tcW w:w="7520" w:type="dxa"/>
          <w:shd w:val="clear" w:color="auto" w:fill="auto"/>
        </w:tcPr>
        <w:p w14:paraId="74FDC6CA" w14:textId="77777777" w:rsidR="00093ABC" w:rsidRPr="00963440" w:rsidRDefault="00093ABC" w:rsidP="00963440"/>
      </w:tc>
    </w:tr>
    <w:tr w:rsidR="00072529" w14:paraId="36613E39" w14:textId="77777777" w:rsidTr="00E776C6">
      <w:trPr>
        <w:cantSplit/>
        <w:trHeight w:hRule="exact" w:val="1520"/>
      </w:trPr>
      <w:tc>
        <w:tcPr>
          <w:tcW w:w="7520" w:type="dxa"/>
          <w:shd w:val="clear" w:color="auto" w:fill="auto"/>
        </w:tcPr>
        <w:p w14:paraId="528E4105" w14:textId="77777777" w:rsidR="00A604D3" w:rsidRPr="00963440" w:rsidRDefault="00A604D3" w:rsidP="00963440"/>
      </w:tc>
    </w:tr>
    <w:tr w:rsidR="00072529" w14:paraId="5EA245BC" w14:textId="77777777" w:rsidTr="00E776C6">
      <w:trPr>
        <w:trHeight w:hRule="exact" w:val="1077"/>
      </w:trPr>
      <w:tc>
        <w:tcPr>
          <w:tcW w:w="7520" w:type="dxa"/>
          <w:shd w:val="clear" w:color="auto" w:fill="auto"/>
        </w:tcPr>
        <w:p w14:paraId="4B9CEFA4" w14:textId="77777777" w:rsidR="00892BA5" w:rsidRPr="00035E67" w:rsidRDefault="00892BA5" w:rsidP="00892BA5">
          <w:pPr>
            <w:tabs>
              <w:tab w:val="left" w:pos="740"/>
            </w:tabs>
            <w:autoSpaceDE w:val="0"/>
            <w:autoSpaceDN w:val="0"/>
            <w:adjustRightInd w:val="0"/>
            <w:rPr>
              <w:rFonts w:cs="Verdana"/>
              <w:szCs w:val="18"/>
            </w:rPr>
          </w:pPr>
        </w:p>
      </w:tc>
    </w:tr>
  </w:tbl>
  <w:p w14:paraId="125A315D" w14:textId="77777777" w:rsidR="006F273B" w:rsidRDefault="006F273B" w:rsidP="00BC4AE3">
    <w:pPr>
      <w:pStyle w:val="Koptekst"/>
    </w:pPr>
  </w:p>
  <w:p w14:paraId="29247E20" w14:textId="77777777" w:rsidR="00153BD0" w:rsidRDefault="00153BD0" w:rsidP="00BC4AE3">
    <w:pPr>
      <w:pStyle w:val="Koptekst"/>
    </w:pPr>
  </w:p>
  <w:p w14:paraId="78075415" w14:textId="77777777" w:rsidR="0044605E" w:rsidRDefault="0044605E" w:rsidP="00BC4AE3">
    <w:pPr>
      <w:pStyle w:val="Koptekst"/>
    </w:pPr>
  </w:p>
  <w:p w14:paraId="4C31AE40" w14:textId="77777777" w:rsidR="0044605E" w:rsidRDefault="0044605E" w:rsidP="00BC4AE3">
    <w:pPr>
      <w:pStyle w:val="Koptekst"/>
    </w:pPr>
  </w:p>
  <w:p w14:paraId="28F6BA92"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74B85480">
      <w:start w:val="1"/>
      <w:numFmt w:val="bullet"/>
      <w:pStyle w:val="Lijstopsomteken"/>
      <w:lvlText w:val="•"/>
      <w:lvlJc w:val="left"/>
      <w:pPr>
        <w:tabs>
          <w:tab w:val="num" w:pos="227"/>
        </w:tabs>
        <w:ind w:left="227" w:hanging="227"/>
      </w:pPr>
      <w:rPr>
        <w:rFonts w:ascii="Verdana" w:hAnsi="Verdana" w:hint="default"/>
        <w:sz w:val="18"/>
        <w:szCs w:val="18"/>
      </w:rPr>
    </w:lvl>
    <w:lvl w:ilvl="1" w:tplc="3DE4B062" w:tentative="1">
      <w:start w:val="1"/>
      <w:numFmt w:val="bullet"/>
      <w:lvlText w:val="o"/>
      <w:lvlJc w:val="left"/>
      <w:pPr>
        <w:tabs>
          <w:tab w:val="num" w:pos="1440"/>
        </w:tabs>
        <w:ind w:left="1440" w:hanging="360"/>
      </w:pPr>
      <w:rPr>
        <w:rFonts w:ascii="Courier New" w:hAnsi="Courier New" w:cs="Courier New" w:hint="default"/>
      </w:rPr>
    </w:lvl>
    <w:lvl w:ilvl="2" w:tplc="26C84E74" w:tentative="1">
      <w:start w:val="1"/>
      <w:numFmt w:val="bullet"/>
      <w:lvlText w:val=""/>
      <w:lvlJc w:val="left"/>
      <w:pPr>
        <w:tabs>
          <w:tab w:val="num" w:pos="2160"/>
        </w:tabs>
        <w:ind w:left="2160" w:hanging="360"/>
      </w:pPr>
      <w:rPr>
        <w:rFonts w:ascii="Wingdings" w:hAnsi="Wingdings" w:hint="default"/>
      </w:rPr>
    </w:lvl>
    <w:lvl w:ilvl="3" w:tplc="4622D1C0" w:tentative="1">
      <w:start w:val="1"/>
      <w:numFmt w:val="bullet"/>
      <w:lvlText w:val=""/>
      <w:lvlJc w:val="left"/>
      <w:pPr>
        <w:tabs>
          <w:tab w:val="num" w:pos="2880"/>
        </w:tabs>
        <w:ind w:left="2880" w:hanging="360"/>
      </w:pPr>
      <w:rPr>
        <w:rFonts w:ascii="Symbol" w:hAnsi="Symbol" w:hint="default"/>
      </w:rPr>
    </w:lvl>
    <w:lvl w:ilvl="4" w:tplc="43DE01DC" w:tentative="1">
      <w:start w:val="1"/>
      <w:numFmt w:val="bullet"/>
      <w:lvlText w:val="o"/>
      <w:lvlJc w:val="left"/>
      <w:pPr>
        <w:tabs>
          <w:tab w:val="num" w:pos="3600"/>
        </w:tabs>
        <w:ind w:left="3600" w:hanging="360"/>
      </w:pPr>
      <w:rPr>
        <w:rFonts w:ascii="Courier New" w:hAnsi="Courier New" w:cs="Courier New" w:hint="default"/>
      </w:rPr>
    </w:lvl>
    <w:lvl w:ilvl="5" w:tplc="D2C2EE3E" w:tentative="1">
      <w:start w:val="1"/>
      <w:numFmt w:val="bullet"/>
      <w:lvlText w:val=""/>
      <w:lvlJc w:val="left"/>
      <w:pPr>
        <w:tabs>
          <w:tab w:val="num" w:pos="4320"/>
        </w:tabs>
        <w:ind w:left="4320" w:hanging="360"/>
      </w:pPr>
      <w:rPr>
        <w:rFonts w:ascii="Wingdings" w:hAnsi="Wingdings" w:hint="default"/>
      </w:rPr>
    </w:lvl>
    <w:lvl w:ilvl="6" w:tplc="66C4D5B2" w:tentative="1">
      <w:start w:val="1"/>
      <w:numFmt w:val="bullet"/>
      <w:lvlText w:val=""/>
      <w:lvlJc w:val="left"/>
      <w:pPr>
        <w:tabs>
          <w:tab w:val="num" w:pos="5040"/>
        </w:tabs>
        <w:ind w:left="5040" w:hanging="360"/>
      </w:pPr>
      <w:rPr>
        <w:rFonts w:ascii="Symbol" w:hAnsi="Symbol" w:hint="default"/>
      </w:rPr>
    </w:lvl>
    <w:lvl w:ilvl="7" w:tplc="9D5EC2C0" w:tentative="1">
      <w:start w:val="1"/>
      <w:numFmt w:val="bullet"/>
      <w:lvlText w:val="o"/>
      <w:lvlJc w:val="left"/>
      <w:pPr>
        <w:tabs>
          <w:tab w:val="num" w:pos="5760"/>
        </w:tabs>
        <w:ind w:left="5760" w:hanging="360"/>
      </w:pPr>
      <w:rPr>
        <w:rFonts w:ascii="Courier New" w:hAnsi="Courier New" w:cs="Courier New" w:hint="default"/>
      </w:rPr>
    </w:lvl>
    <w:lvl w:ilvl="8" w:tplc="B5E49E5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7070F0AE">
      <w:start w:val="1"/>
      <w:numFmt w:val="bullet"/>
      <w:pStyle w:val="Lijstopsomteken2"/>
      <w:lvlText w:val="–"/>
      <w:lvlJc w:val="left"/>
      <w:pPr>
        <w:tabs>
          <w:tab w:val="num" w:pos="227"/>
        </w:tabs>
        <w:ind w:left="227" w:firstLine="0"/>
      </w:pPr>
      <w:rPr>
        <w:rFonts w:ascii="Verdana" w:hAnsi="Verdana" w:hint="default"/>
      </w:rPr>
    </w:lvl>
    <w:lvl w:ilvl="1" w:tplc="C3CC1D3C" w:tentative="1">
      <w:start w:val="1"/>
      <w:numFmt w:val="bullet"/>
      <w:lvlText w:val="o"/>
      <w:lvlJc w:val="left"/>
      <w:pPr>
        <w:tabs>
          <w:tab w:val="num" w:pos="1440"/>
        </w:tabs>
        <w:ind w:left="1440" w:hanging="360"/>
      </w:pPr>
      <w:rPr>
        <w:rFonts w:ascii="Courier New" w:hAnsi="Courier New" w:cs="Courier New" w:hint="default"/>
      </w:rPr>
    </w:lvl>
    <w:lvl w:ilvl="2" w:tplc="E44A7CC0" w:tentative="1">
      <w:start w:val="1"/>
      <w:numFmt w:val="bullet"/>
      <w:lvlText w:val=""/>
      <w:lvlJc w:val="left"/>
      <w:pPr>
        <w:tabs>
          <w:tab w:val="num" w:pos="2160"/>
        </w:tabs>
        <w:ind w:left="2160" w:hanging="360"/>
      </w:pPr>
      <w:rPr>
        <w:rFonts w:ascii="Wingdings" w:hAnsi="Wingdings" w:hint="default"/>
      </w:rPr>
    </w:lvl>
    <w:lvl w:ilvl="3" w:tplc="644C4D08" w:tentative="1">
      <w:start w:val="1"/>
      <w:numFmt w:val="bullet"/>
      <w:lvlText w:val=""/>
      <w:lvlJc w:val="left"/>
      <w:pPr>
        <w:tabs>
          <w:tab w:val="num" w:pos="2880"/>
        </w:tabs>
        <w:ind w:left="2880" w:hanging="360"/>
      </w:pPr>
      <w:rPr>
        <w:rFonts w:ascii="Symbol" w:hAnsi="Symbol" w:hint="default"/>
      </w:rPr>
    </w:lvl>
    <w:lvl w:ilvl="4" w:tplc="8996D3D8" w:tentative="1">
      <w:start w:val="1"/>
      <w:numFmt w:val="bullet"/>
      <w:lvlText w:val="o"/>
      <w:lvlJc w:val="left"/>
      <w:pPr>
        <w:tabs>
          <w:tab w:val="num" w:pos="3600"/>
        </w:tabs>
        <w:ind w:left="3600" w:hanging="360"/>
      </w:pPr>
      <w:rPr>
        <w:rFonts w:ascii="Courier New" w:hAnsi="Courier New" w:cs="Courier New" w:hint="default"/>
      </w:rPr>
    </w:lvl>
    <w:lvl w:ilvl="5" w:tplc="8FFA0DBE" w:tentative="1">
      <w:start w:val="1"/>
      <w:numFmt w:val="bullet"/>
      <w:lvlText w:val=""/>
      <w:lvlJc w:val="left"/>
      <w:pPr>
        <w:tabs>
          <w:tab w:val="num" w:pos="4320"/>
        </w:tabs>
        <w:ind w:left="4320" w:hanging="360"/>
      </w:pPr>
      <w:rPr>
        <w:rFonts w:ascii="Wingdings" w:hAnsi="Wingdings" w:hint="default"/>
      </w:rPr>
    </w:lvl>
    <w:lvl w:ilvl="6" w:tplc="A0D0C66E" w:tentative="1">
      <w:start w:val="1"/>
      <w:numFmt w:val="bullet"/>
      <w:lvlText w:val=""/>
      <w:lvlJc w:val="left"/>
      <w:pPr>
        <w:tabs>
          <w:tab w:val="num" w:pos="5040"/>
        </w:tabs>
        <w:ind w:left="5040" w:hanging="360"/>
      </w:pPr>
      <w:rPr>
        <w:rFonts w:ascii="Symbol" w:hAnsi="Symbol" w:hint="default"/>
      </w:rPr>
    </w:lvl>
    <w:lvl w:ilvl="7" w:tplc="FF7AB1B0" w:tentative="1">
      <w:start w:val="1"/>
      <w:numFmt w:val="bullet"/>
      <w:lvlText w:val="o"/>
      <w:lvlJc w:val="left"/>
      <w:pPr>
        <w:tabs>
          <w:tab w:val="num" w:pos="5760"/>
        </w:tabs>
        <w:ind w:left="5760" w:hanging="360"/>
      </w:pPr>
      <w:rPr>
        <w:rFonts w:ascii="Courier New" w:hAnsi="Courier New" w:cs="Courier New" w:hint="default"/>
      </w:rPr>
    </w:lvl>
    <w:lvl w:ilvl="8" w:tplc="58ECE0B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958829799">
    <w:abstractNumId w:val="10"/>
  </w:num>
  <w:num w:numId="2" w16cid:durableId="1931353972">
    <w:abstractNumId w:val="7"/>
  </w:num>
  <w:num w:numId="3" w16cid:durableId="1029143461">
    <w:abstractNumId w:val="6"/>
  </w:num>
  <w:num w:numId="4" w16cid:durableId="1856113812">
    <w:abstractNumId w:val="5"/>
  </w:num>
  <w:num w:numId="5" w16cid:durableId="1676956523">
    <w:abstractNumId w:val="4"/>
  </w:num>
  <w:num w:numId="6" w16cid:durableId="918556796">
    <w:abstractNumId w:val="8"/>
  </w:num>
  <w:num w:numId="7" w16cid:durableId="338696262">
    <w:abstractNumId w:val="3"/>
  </w:num>
  <w:num w:numId="8" w16cid:durableId="1160922192">
    <w:abstractNumId w:val="2"/>
  </w:num>
  <w:num w:numId="9" w16cid:durableId="326515789">
    <w:abstractNumId w:val="1"/>
  </w:num>
  <w:num w:numId="10" w16cid:durableId="1345013976">
    <w:abstractNumId w:val="0"/>
  </w:num>
  <w:num w:numId="11" w16cid:durableId="1073236918">
    <w:abstractNumId w:val="9"/>
  </w:num>
  <w:num w:numId="12" w16cid:durableId="1664042130">
    <w:abstractNumId w:val="11"/>
  </w:num>
  <w:num w:numId="13" w16cid:durableId="1751194956">
    <w:abstractNumId w:val="13"/>
  </w:num>
  <w:num w:numId="14" w16cid:durableId="56973445">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3185"/>
    <w:rsid w:val="00006C55"/>
    <w:rsid w:val="00013862"/>
    <w:rsid w:val="00014599"/>
    <w:rsid w:val="00016012"/>
    <w:rsid w:val="00020189"/>
    <w:rsid w:val="00020EE4"/>
    <w:rsid w:val="00020FCB"/>
    <w:rsid w:val="000217E8"/>
    <w:rsid w:val="00023E9A"/>
    <w:rsid w:val="00024635"/>
    <w:rsid w:val="00025A42"/>
    <w:rsid w:val="00033CDD"/>
    <w:rsid w:val="00034A84"/>
    <w:rsid w:val="00034D28"/>
    <w:rsid w:val="00035E67"/>
    <w:rsid w:val="000366F3"/>
    <w:rsid w:val="000407BB"/>
    <w:rsid w:val="0005404B"/>
    <w:rsid w:val="0005447D"/>
    <w:rsid w:val="000546DE"/>
    <w:rsid w:val="0006024D"/>
    <w:rsid w:val="00062055"/>
    <w:rsid w:val="00065462"/>
    <w:rsid w:val="00071F28"/>
    <w:rsid w:val="00072529"/>
    <w:rsid w:val="00074079"/>
    <w:rsid w:val="000765B6"/>
    <w:rsid w:val="0008289C"/>
    <w:rsid w:val="0008539E"/>
    <w:rsid w:val="00092799"/>
    <w:rsid w:val="00092A99"/>
    <w:rsid w:val="00092C5F"/>
    <w:rsid w:val="00093ABC"/>
    <w:rsid w:val="00093D26"/>
    <w:rsid w:val="00096680"/>
    <w:rsid w:val="000A0F36"/>
    <w:rsid w:val="000A174A"/>
    <w:rsid w:val="000A3E0A"/>
    <w:rsid w:val="000A65AC"/>
    <w:rsid w:val="000B7281"/>
    <w:rsid w:val="000B7FAB"/>
    <w:rsid w:val="000C1BA1"/>
    <w:rsid w:val="000C256F"/>
    <w:rsid w:val="000C3EA9"/>
    <w:rsid w:val="000C4A32"/>
    <w:rsid w:val="000C65BB"/>
    <w:rsid w:val="000C7119"/>
    <w:rsid w:val="000D0225"/>
    <w:rsid w:val="000D249E"/>
    <w:rsid w:val="000D6399"/>
    <w:rsid w:val="000E5886"/>
    <w:rsid w:val="000E6621"/>
    <w:rsid w:val="000E7895"/>
    <w:rsid w:val="000F161D"/>
    <w:rsid w:val="000F1B4E"/>
    <w:rsid w:val="000F1FFF"/>
    <w:rsid w:val="000F521E"/>
    <w:rsid w:val="000F685B"/>
    <w:rsid w:val="00100203"/>
    <w:rsid w:val="00104B4D"/>
    <w:rsid w:val="00105677"/>
    <w:rsid w:val="001177B4"/>
    <w:rsid w:val="00122CF9"/>
    <w:rsid w:val="00123704"/>
    <w:rsid w:val="001270C7"/>
    <w:rsid w:val="00132540"/>
    <w:rsid w:val="001377D4"/>
    <w:rsid w:val="00142E41"/>
    <w:rsid w:val="0014786A"/>
    <w:rsid w:val="001516A4"/>
    <w:rsid w:val="00151E5F"/>
    <w:rsid w:val="00153BD0"/>
    <w:rsid w:val="001569AB"/>
    <w:rsid w:val="00164D63"/>
    <w:rsid w:val="0016725C"/>
    <w:rsid w:val="00167DE5"/>
    <w:rsid w:val="0017008F"/>
    <w:rsid w:val="001726F3"/>
    <w:rsid w:val="00173C51"/>
    <w:rsid w:val="001740B9"/>
    <w:rsid w:val="00174CC2"/>
    <w:rsid w:val="00176CC6"/>
    <w:rsid w:val="00177B41"/>
    <w:rsid w:val="0018193C"/>
    <w:rsid w:val="00181BE4"/>
    <w:rsid w:val="0018496F"/>
    <w:rsid w:val="00184B30"/>
    <w:rsid w:val="00185576"/>
    <w:rsid w:val="00185951"/>
    <w:rsid w:val="00194A00"/>
    <w:rsid w:val="00196B8B"/>
    <w:rsid w:val="001A0BFA"/>
    <w:rsid w:val="001A1608"/>
    <w:rsid w:val="001A2BEA"/>
    <w:rsid w:val="001A325F"/>
    <w:rsid w:val="001A6D93"/>
    <w:rsid w:val="001B2BBA"/>
    <w:rsid w:val="001B35FA"/>
    <w:rsid w:val="001C006F"/>
    <w:rsid w:val="001C2C36"/>
    <w:rsid w:val="001C32EC"/>
    <w:rsid w:val="001C38BD"/>
    <w:rsid w:val="001C4D5A"/>
    <w:rsid w:val="001E0256"/>
    <w:rsid w:val="001E34C6"/>
    <w:rsid w:val="001E5581"/>
    <w:rsid w:val="001F3C70"/>
    <w:rsid w:val="00200D88"/>
    <w:rsid w:val="00201C09"/>
    <w:rsid w:val="00201F68"/>
    <w:rsid w:val="00210BA3"/>
    <w:rsid w:val="00212F2A"/>
    <w:rsid w:val="00214F2B"/>
    <w:rsid w:val="00215356"/>
    <w:rsid w:val="00215964"/>
    <w:rsid w:val="00215D8B"/>
    <w:rsid w:val="00217880"/>
    <w:rsid w:val="00222D66"/>
    <w:rsid w:val="0022441A"/>
    <w:rsid w:val="00224A8A"/>
    <w:rsid w:val="002309A8"/>
    <w:rsid w:val="00236CFE"/>
    <w:rsid w:val="002428E3"/>
    <w:rsid w:val="0024430A"/>
    <w:rsid w:val="00245FF7"/>
    <w:rsid w:val="00253B65"/>
    <w:rsid w:val="0026060B"/>
    <w:rsid w:val="00260BAF"/>
    <w:rsid w:val="002610A6"/>
    <w:rsid w:val="00263FD6"/>
    <w:rsid w:val="002650F7"/>
    <w:rsid w:val="0026686B"/>
    <w:rsid w:val="00273F3B"/>
    <w:rsid w:val="00274DB7"/>
    <w:rsid w:val="00275984"/>
    <w:rsid w:val="00276199"/>
    <w:rsid w:val="002768F3"/>
    <w:rsid w:val="00276DA4"/>
    <w:rsid w:val="00280F74"/>
    <w:rsid w:val="00286998"/>
    <w:rsid w:val="00291AB7"/>
    <w:rsid w:val="0029422B"/>
    <w:rsid w:val="00294DCB"/>
    <w:rsid w:val="002A06CE"/>
    <w:rsid w:val="002A37B5"/>
    <w:rsid w:val="002A6722"/>
    <w:rsid w:val="002B153C"/>
    <w:rsid w:val="002B52FC"/>
    <w:rsid w:val="002C26D0"/>
    <w:rsid w:val="002C2830"/>
    <w:rsid w:val="002C3CE0"/>
    <w:rsid w:val="002C40AF"/>
    <w:rsid w:val="002D001A"/>
    <w:rsid w:val="002D28E2"/>
    <w:rsid w:val="002D317B"/>
    <w:rsid w:val="002D3587"/>
    <w:rsid w:val="002D3F4E"/>
    <w:rsid w:val="002D502D"/>
    <w:rsid w:val="002D6C72"/>
    <w:rsid w:val="002E0F69"/>
    <w:rsid w:val="002E1572"/>
    <w:rsid w:val="002E2142"/>
    <w:rsid w:val="002E2DA3"/>
    <w:rsid w:val="002E4CF2"/>
    <w:rsid w:val="002E6FC0"/>
    <w:rsid w:val="002F258D"/>
    <w:rsid w:val="002F3F37"/>
    <w:rsid w:val="002F493B"/>
    <w:rsid w:val="002F4ED5"/>
    <w:rsid w:val="002F5147"/>
    <w:rsid w:val="002F5A0B"/>
    <w:rsid w:val="002F71BB"/>
    <w:rsid w:val="002F7ABD"/>
    <w:rsid w:val="00307B3C"/>
    <w:rsid w:val="00310EF2"/>
    <w:rsid w:val="003115A6"/>
    <w:rsid w:val="00312597"/>
    <w:rsid w:val="00322836"/>
    <w:rsid w:val="00334154"/>
    <w:rsid w:val="003341D0"/>
    <w:rsid w:val="003372C4"/>
    <w:rsid w:val="003373B1"/>
    <w:rsid w:val="00341FA0"/>
    <w:rsid w:val="00342374"/>
    <w:rsid w:val="00344F3D"/>
    <w:rsid w:val="00345299"/>
    <w:rsid w:val="00351A8D"/>
    <w:rsid w:val="003526BB"/>
    <w:rsid w:val="00352BCF"/>
    <w:rsid w:val="00353932"/>
    <w:rsid w:val="0035464B"/>
    <w:rsid w:val="00356D2B"/>
    <w:rsid w:val="00361A56"/>
    <w:rsid w:val="0036252A"/>
    <w:rsid w:val="00364D9D"/>
    <w:rsid w:val="00371048"/>
    <w:rsid w:val="0037396C"/>
    <w:rsid w:val="0037421D"/>
    <w:rsid w:val="00374412"/>
    <w:rsid w:val="00376093"/>
    <w:rsid w:val="0037715E"/>
    <w:rsid w:val="00383DA1"/>
    <w:rsid w:val="00385F30"/>
    <w:rsid w:val="00387600"/>
    <w:rsid w:val="00393696"/>
    <w:rsid w:val="00393963"/>
    <w:rsid w:val="00395575"/>
    <w:rsid w:val="00395672"/>
    <w:rsid w:val="003A06C8"/>
    <w:rsid w:val="003A0D7C"/>
    <w:rsid w:val="003A7160"/>
    <w:rsid w:val="003B0155"/>
    <w:rsid w:val="003B09DB"/>
    <w:rsid w:val="003B4551"/>
    <w:rsid w:val="003B528D"/>
    <w:rsid w:val="003B7EE7"/>
    <w:rsid w:val="003C2CCB"/>
    <w:rsid w:val="003C4A1C"/>
    <w:rsid w:val="003C5BCB"/>
    <w:rsid w:val="003D39EC"/>
    <w:rsid w:val="003D40EA"/>
    <w:rsid w:val="003E3DD5"/>
    <w:rsid w:val="003F07C6"/>
    <w:rsid w:val="003F1F6B"/>
    <w:rsid w:val="003F3757"/>
    <w:rsid w:val="003F44B7"/>
    <w:rsid w:val="004008E9"/>
    <w:rsid w:val="00407991"/>
    <w:rsid w:val="0041019E"/>
    <w:rsid w:val="00413D48"/>
    <w:rsid w:val="00424A60"/>
    <w:rsid w:val="00434042"/>
    <w:rsid w:val="00434500"/>
    <w:rsid w:val="00441AC2"/>
    <w:rsid w:val="0044249B"/>
    <w:rsid w:val="004425A7"/>
    <w:rsid w:val="0044605E"/>
    <w:rsid w:val="0045023C"/>
    <w:rsid w:val="00451A5B"/>
    <w:rsid w:val="00452BCD"/>
    <w:rsid w:val="00452CEA"/>
    <w:rsid w:val="00463A63"/>
    <w:rsid w:val="00465B52"/>
    <w:rsid w:val="0046708E"/>
    <w:rsid w:val="00467D61"/>
    <w:rsid w:val="0047126E"/>
    <w:rsid w:val="004722BE"/>
    <w:rsid w:val="00472A65"/>
    <w:rsid w:val="00474463"/>
    <w:rsid w:val="00474B75"/>
    <w:rsid w:val="00483ECA"/>
    <w:rsid w:val="00483F0B"/>
    <w:rsid w:val="0049501A"/>
    <w:rsid w:val="00496319"/>
    <w:rsid w:val="0049657E"/>
    <w:rsid w:val="00497279"/>
    <w:rsid w:val="004A010B"/>
    <w:rsid w:val="004A3186"/>
    <w:rsid w:val="004A419C"/>
    <w:rsid w:val="004A670A"/>
    <w:rsid w:val="004B5465"/>
    <w:rsid w:val="004B6487"/>
    <w:rsid w:val="004B70F0"/>
    <w:rsid w:val="004C0035"/>
    <w:rsid w:val="004C1299"/>
    <w:rsid w:val="004C7E1D"/>
    <w:rsid w:val="004D065C"/>
    <w:rsid w:val="004D33FE"/>
    <w:rsid w:val="004D39A8"/>
    <w:rsid w:val="004D4703"/>
    <w:rsid w:val="004D505E"/>
    <w:rsid w:val="004D67E8"/>
    <w:rsid w:val="004D72CA"/>
    <w:rsid w:val="004E2242"/>
    <w:rsid w:val="004F0F6D"/>
    <w:rsid w:val="004F2483"/>
    <w:rsid w:val="004F42FF"/>
    <w:rsid w:val="004F44C2"/>
    <w:rsid w:val="00505262"/>
    <w:rsid w:val="005107B1"/>
    <w:rsid w:val="00516022"/>
    <w:rsid w:val="00521CEE"/>
    <w:rsid w:val="00527BD4"/>
    <w:rsid w:val="00533061"/>
    <w:rsid w:val="00533FA1"/>
    <w:rsid w:val="00534C77"/>
    <w:rsid w:val="00535573"/>
    <w:rsid w:val="005403C8"/>
    <w:rsid w:val="00541AD9"/>
    <w:rsid w:val="005429DC"/>
    <w:rsid w:val="005565F9"/>
    <w:rsid w:val="005639D2"/>
    <w:rsid w:val="00565739"/>
    <w:rsid w:val="00573041"/>
    <w:rsid w:val="00575B80"/>
    <w:rsid w:val="00577559"/>
    <w:rsid w:val="005819CE"/>
    <w:rsid w:val="0058298D"/>
    <w:rsid w:val="00590595"/>
    <w:rsid w:val="00593C2B"/>
    <w:rsid w:val="00595231"/>
    <w:rsid w:val="00595CBB"/>
    <w:rsid w:val="00596166"/>
    <w:rsid w:val="00597F64"/>
    <w:rsid w:val="005A1AF5"/>
    <w:rsid w:val="005A207F"/>
    <w:rsid w:val="005A2F35"/>
    <w:rsid w:val="005A37A4"/>
    <w:rsid w:val="005A7512"/>
    <w:rsid w:val="005B3441"/>
    <w:rsid w:val="005B463E"/>
    <w:rsid w:val="005B4FAC"/>
    <w:rsid w:val="005B5D8B"/>
    <w:rsid w:val="005C34E1"/>
    <w:rsid w:val="005C3FE0"/>
    <w:rsid w:val="005C4C82"/>
    <w:rsid w:val="005C740C"/>
    <w:rsid w:val="005D283A"/>
    <w:rsid w:val="005D625B"/>
    <w:rsid w:val="005E2CC8"/>
    <w:rsid w:val="005E3322"/>
    <w:rsid w:val="005E436C"/>
    <w:rsid w:val="005E64E2"/>
    <w:rsid w:val="005F62D3"/>
    <w:rsid w:val="005F6D11"/>
    <w:rsid w:val="005F7B0B"/>
    <w:rsid w:val="00600CF0"/>
    <w:rsid w:val="006048F4"/>
    <w:rsid w:val="0060660A"/>
    <w:rsid w:val="00610A24"/>
    <w:rsid w:val="00613B1D"/>
    <w:rsid w:val="00617311"/>
    <w:rsid w:val="00617A44"/>
    <w:rsid w:val="006202B6"/>
    <w:rsid w:val="006205C0"/>
    <w:rsid w:val="00623CB2"/>
    <w:rsid w:val="00625CD0"/>
    <w:rsid w:val="0062627D"/>
    <w:rsid w:val="00627432"/>
    <w:rsid w:val="00635031"/>
    <w:rsid w:val="0064192A"/>
    <w:rsid w:val="00642768"/>
    <w:rsid w:val="006448E4"/>
    <w:rsid w:val="00645414"/>
    <w:rsid w:val="0065244E"/>
    <w:rsid w:val="006534D0"/>
    <w:rsid w:val="00653606"/>
    <w:rsid w:val="006610E9"/>
    <w:rsid w:val="00661591"/>
    <w:rsid w:val="00661DEA"/>
    <w:rsid w:val="00662A78"/>
    <w:rsid w:val="00663187"/>
    <w:rsid w:val="0066632F"/>
    <w:rsid w:val="00674A89"/>
    <w:rsid w:val="00674F3D"/>
    <w:rsid w:val="00682E02"/>
    <w:rsid w:val="00685545"/>
    <w:rsid w:val="006864B3"/>
    <w:rsid w:val="00686AED"/>
    <w:rsid w:val="00687324"/>
    <w:rsid w:val="00687511"/>
    <w:rsid w:val="00692BA9"/>
    <w:rsid w:val="00692C30"/>
    <w:rsid w:val="00692D64"/>
    <w:rsid w:val="006A10F8"/>
    <w:rsid w:val="006A2100"/>
    <w:rsid w:val="006A53FF"/>
    <w:rsid w:val="006B0BF3"/>
    <w:rsid w:val="006B1521"/>
    <w:rsid w:val="006B2A77"/>
    <w:rsid w:val="006B421D"/>
    <w:rsid w:val="006B775E"/>
    <w:rsid w:val="006B7B87"/>
    <w:rsid w:val="006B7BC7"/>
    <w:rsid w:val="006C0013"/>
    <w:rsid w:val="006C13BC"/>
    <w:rsid w:val="006C2093"/>
    <w:rsid w:val="006C2278"/>
    <w:rsid w:val="006C2535"/>
    <w:rsid w:val="006C311B"/>
    <w:rsid w:val="006C441E"/>
    <w:rsid w:val="006C4B90"/>
    <w:rsid w:val="006C54E0"/>
    <w:rsid w:val="006D1016"/>
    <w:rsid w:val="006D17F2"/>
    <w:rsid w:val="006D2D53"/>
    <w:rsid w:val="006D4F54"/>
    <w:rsid w:val="006E3546"/>
    <w:rsid w:val="006E3FA9"/>
    <w:rsid w:val="006E7D82"/>
    <w:rsid w:val="006F038F"/>
    <w:rsid w:val="006F0F93"/>
    <w:rsid w:val="006F273B"/>
    <w:rsid w:val="006F31F2"/>
    <w:rsid w:val="00704845"/>
    <w:rsid w:val="00706AB3"/>
    <w:rsid w:val="00714DC5"/>
    <w:rsid w:val="00715237"/>
    <w:rsid w:val="007174F4"/>
    <w:rsid w:val="00721D2E"/>
    <w:rsid w:val="007242CC"/>
    <w:rsid w:val="00724A8B"/>
    <w:rsid w:val="007254A5"/>
    <w:rsid w:val="00725748"/>
    <w:rsid w:val="00727AAC"/>
    <w:rsid w:val="00734E39"/>
    <w:rsid w:val="00735D88"/>
    <w:rsid w:val="0073720D"/>
    <w:rsid w:val="00737507"/>
    <w:rsid w:val="00740712"/>
    <w:rsid w:val="00741309"/>
    <w:rsid w:val="00741442"/>
    <w:rsid w:val="00742AB9"/>
    <w:rsid w:val="00745AE0"/>
    <w:rsid w:val="00751A6A"/>
    <w:rsid w:val="00754AD6"/>
    <w:rsid w:val="00754FBF"/>
    <w:rsid w:val="007615AC"/>
    <w:rsid w:val="00764585"/>
    <w:rsid w:val="00767FEF"/>
    <w:rsid w:val="007709EF"/>
    <w:rsid w:val="00783559"/>
    <w:rsid w:val="007846ED"/>
    <w:rsid w:val="007851C4"/>
    <w:rsid w:val="00785C3B"/>
    <w:rsid w:val="00797AA5"/>
    <w:rsid w:val="007A26BD"/>
    <w:rsid w:val="007A4105"/>
    <w:rsid w:val="007A4F0E"/>
    <w:rsid w:val="007A514C"/>
    <w:rsid w:val="007B0D8E"/>
    <w:rsid w:val="007B4503"/>
    <w:rsid w:val="007C03C9"/>
    <w:rsid w:val="007C16D8"/>
    <w:rsid w:val="007C406E"/>
    <w:rsid w:val="007C5183"/>
    <w:rsid w:val="007C7573"/>
    <w:rsid w:val="007D16E1"/>
    <w:rsid w:val="007E14E4"/>
    <w:rsid w:val="007E2B20"/>
    <w:rsid w:val="007F5331"/>
    <w:rsid w:val="00800CCA"/>
    <w:rsid w:val="008020F2"/>
    <w:rsid w:val="00806120"/>
    <w:rsid w:val="00810C93"/>
    <w:rsid w:val="00812028"/>
    <w:rsid w:val="00812DD8"/>
    <w:rsid w:val="00813082"/>
    <w:rsid w:val="00813527"/>
    <w:rsid w:val="00814120"/>
    <w:rsid w:val="00814D03"/>
    <w:rsid w:val="00815C7E"/>
    <w:rsid w:val="00820DDA"/>
    <w:rsid w:val="00821114"/>
    <w:rsid w:val="008211EF"/>
    <w:rsid w:val="00821FC1"/>
    <w:rsid w:val="008267CC"/>
    <w:rsid w:val="00826C5F"/>
    <w:rsid w:val="0083178B"/>
    <w:rsid w:val="00833695"/>
    <w:rsid w:val="008336B7"/>
    <w:rsid w:val="00833A8E"/>
    <w:rsid w:val="008417DA"/>
    <w:rsid w:val="0084255A"/>
    <w:rsid w:val="00842CD8"/>
    <w:rsid w:val="008431FA"/>
    <w:rsid w:val="00843BF8"/>
    <w:rsid w:val="008547BA"/>
    <w:rsid w:val="008553C7"/>
    <w:rsid w:val="00857FEB"/>
    <w:rsid w:val="008601AF"/>
    <w:rsid w:val="00872271"/>
    <w:rsid w:val="008731F6"/>
    <w:rsid w:val="00874982"/>
    <w:rsid w:val="008762B6"/>
    <w:rsid w:val="00883137"/>
    <w:rsid w:val="00892BA5"/>
    <w:rsid w:val="008A08AC"/>
    <w:rsid w:val="008A1F5D"/>
    <w:rsid w:val="008A28F5"/>
    <w:rsid w:val="008B0E6F"/>
    <w:rsid w:val="008B1198"/>
    <w:rsid w:val="008B2349"/>
    <w:rsid w:val="008B3471"/>
    <w:rsid w:val="008B3929"/>
    <w:rsid w:val="008B3BAB"/>
    <w:rsid w:val="008B4125"/>
    <w:rsid w:val="008B4CB3"/>
    <w:rsid w:val="008B567B"/>
    <w:rsid w:val="008B68EA"/>
    <w:rsid w:val="008B7B24"/>
    <w:rsid w:val="008C356D"/>
    <w:rsid w:val="008C7543"/>
    <w:rsid w:val="008D1583"/>
    <w:rsid w:val="008E0B3F"/>
    <w:rsid w:val="008E1341"/>
    <w:rsid w:val="008E3932"/>
    <w:rsid w:val="008E49AD"/>
    <w:rsid w:val="008E698E"/>
    <w:rsid w:val="008F123F"/>
    <w:rsid w:val="008F2584"/>
    <w:rsid w:val="008F3246"/>
    <w:rsid w:val="008F3C1B"/>
    <w:rsid w:val="008F508C"/>
    <w:rsid w:val="0090271B"/>
    <w:rsid w:val="00910642"/>
    <w:rsid w:val="00910DDF"/>
    <w:rsid w:val="00921861"/>
    <w:rsid w:val="00924639"/>
    <w:rsid w:val="0092611E"/>
    <w:rsid w:val="00926F1F"/>
    <w:rsid w:val="00926F4B"/>
    <w:rsid w:val="00930B13"/>
    <w:rsid w:val="009311C8"/>
    <w:rsid w:val="0093199F"/>
    <w:rsid w:val="00933376"/>
    <w:rsid w:val="00933A2F"/>
    <w:rsid w:val="00935967"/>
    <w:rsid w:val="00936D5E"/>
    <w:rsid w:val="0094000D"/>
    <w:rsid w:val="00940206"/>
    <w:rsid w:val="00941B16"/>
    <w:rsid w:val="00946703"/>
    <w:rsid w:val="009528B2"/>
    <w:rsid w:val="00954804"/>
    <w:rsid w:val="009607C4"/>
    <w:rsid w:val="00962F2A"/>
    <w:rsid w:val="00963440"/>
    <w:rsid w:val="00967592"/>
    <w:rsid w:val="009716D8"/>
    <w:rsid w:val="009718F9"/>
    <w:rsid w:val="009724E4"/>
    <w:rsid w:val="00972FB9"/>
    <w:rsid w:val="00975112"/>
    <w:rsid w:val="009812EB"/>
    <w:rsid w:val="00981768"/>
    <w:rsid w:val="009838BB"/>
    <w:rsid w:val="00983E8F"/>
    <w:rsid w:val="00992338"/>
    <w:rsid w:val="00994FDA"/>
    <w:rsid w:val="00997D15"/>
    <w:rsid w:val="009A31BF"/>
    <w:rsid w:val="009A3B71"/>
    <w:rsid w:val="009A5914"/>
    <w:rsid w:val="009A61BC"/>
    <w:rsid w:val="009B0138"/>
    <w:rsid w:val="009B0FE9"/>
    <w:rsid w:val="009B173A"/>
    <w:rsid w:val="009B5846"/>
    <w:rsid w:val="009B601B"/>
    <w:rsid w:val="009C3F20"/>
    <w:rsid w:val="009C64FB"/>
    <w:rsid w:val="009C7CA1"/>
    <w:rsid w:val="009D043D"/>
    <w:rsid w:val="009D716F"/>
    <w:rsid w:val="009E3B07"/>
    <w:rsid w:val="009F3259"/>
    <w:rsid w:val="009F541F"/>
    <w:rsid w:val="00A056DE"/>
    <w:rsid w:val="00A0678A"/>
    <w:rsid w:val="00A1289E"/>
    <w:rsid w:val="00A128AD"/>
    <w:rsid w:val="00A20730"/>
    <w:rsid w:val="00A21E76"/>
    <w:rsid w:val="00A23BC8"/>
    <w:rsid w:val="00A2531F"/>
    <w:rsid w:val="00A30E68"/>
    <w:rsid w:val="00A31933"/>
    <w:rsid w:val="00A32073"/>
    <w:rsid w:val="00A34AA0"/>
    <w:rsid w:val="00A41FE2"/>
    <w:rsid w:val="00A421A1"/>
    <w:rsid w:val="00A46FEF"/>
    <w:rsid w:val="00A47948"/>
    <w:rsid w:val="00A50CF6"/>
    <w:rsid w:val="00A51C81"/>
    <w:rsid w:val="00A56850"/>
    <w:rsid w:val="00A56946"/>
    <w:rsid w:val="00A604D3"/>
    <w:rsid w:val="00A60B58"/>
    <w:rsid w:val="00A6170E"/>
    <w:rsid w:val="00A63B8C"/>
    <w:rsid w:val="00A67AC7"/>
    <w:rsid w:val="00A715F8"/>
    <w:rsid w:val="00A741BA"/>
    <w:rsid w:val="00A773CC"/>
    <w:rsid w:val="00A77F6F"/>
    <w:rsid w:val="00A831FD"/>
    <w:rsid w:val="00A83352"/>
    <w:rsid w:val="00A850A2"/>
    <w:rsid w:val="00A91FA3"/>
    <w:rsid w:val="00A927D3"/>
    <w:rsid w:val="00A9429A"/>
    <w:rsid w:val="00AA70B0"/>
    <w:rsid w:val="00AA7FC9"/>
    <w:rsid w:val="00AB237D"/>
    <w:rsid w:val="00AB50E6"/>
    <w:rsid w:val="00AB5933"/>
    <w:rsid w:val="00AC056E"/>
    <w:rsid w:val="00AC50F8"/>
    <w:rsid w:val="00AD34B3"/>
    <w:rsid w:val="00AD5B44"/>
    <w:rsid w:val="00AD7608"/>
    <w:rsid w:val="00AE013D"/>
    <w:rsid w:val="00AE11B7"/>
    <w:rsid w:val="00AE18BA"/>
    <w:rsid w:val="00AE7130"/>
    <w:rsid w:val="00AE7F68"/>
    <w:rsid w:val="00AF2321"/>
    <w:rsid w:val="00AF52F6"/>
    <w:rsid w:val="00AF7237"/>
    <w:rsid w:val="00B0043A"/>
    <w:rsid w:val="00B00D75"/>
    <w:rsid w:val="00B0690C"/>
    <w:rsid w:val="00B070CB"/>
    <w:rsid w:val="00B12456"/>
    <w:rsid w:val="00B132B0"/>
    <w:rsid w:val="00B173C6"/>
    <w:rsid w:val="00B20109"/>
    <w:rsid w:val="00B21FF9"/>
    <w:rsid w:val="00B220A5"/>
    <w:rsid w:val="00B2317A"/>
    <w:rsid w:val="00B259C8"/>
    <w:rsid w:val="00B26CCF"/>
    <w:rsid w:val="00B30FC2"/>
    <w:rsid w:val="00B31BA0"/>
    <w:rsid w:val="00B331A2"/>
    <w:rsid w:val="00B33CF2"/>
    <w:rsid w:val="00B350A2"/>
    <w:rsid w:val="00B425F0"/>
    <w:rsid w:val="00B42DFA"/>
    <w:rsid w:val="00B50571"/>
    <w:rsid w:val="00B531DD"/>
    <w:rsid w:val="00B55014"/>
    <w:rsid w:val="00B62232"/>
    <w:rsid w:val="00B626DD"/>
    <w:rsid w:val="00B70BF3"/>
    <w:rsid w:val="00B70D24"/>
    <w:rsid w:val="00B70E51"/>
    <w:rsid w:val="00B71DC2"/>
    <w:rsid w:val="00B80DB6"/>
    <w:rsid w:val="00B81AD2"/>
    <w:rsid w:val="00B81AEC"/>
    <w:rsid w:val="00B85A66"/>
    <w:rsid w:val="00B85ED4"/>
    <w:rsid w:val="00B85F07"/>
    <w:rsid w:val="00B91CFC"/>
    <w:rsid w:val="00B93893"/>
    <w:rsid w:val="00BA439D"/>
    <w:rsid w:val="00BA7E0A"/>
    <w:rsid w:val="00BB61B0"/>
    <w:rsid w:val="00BC0D9E"/>
    <w:rsid w:val="00BC3B53"/>
    <w:rsid w:val="00BC3B96"/>
    <w:rsid w:val="00BC4AE3"/>
    <w:rsid w:val="00BC5B28"/>
    <w:rsid w:val="00BC7264"/>
    <w:rsid w:val="00BE17D4"/>
    <w:rsid w:val="00BE2863"/>
    <w:rsid w:val="00BE3F88"/>
    <w:rsid w:val="00BE4756"/>
    <w:rsid w:val="00BE5ED9"/>
    <w:rsid w:val="00BE7B41"/>
    <w:rsid w:val="00BF4427"/>
    <w:rsid w:val="00BF46B6"/>
    <w:rsid w:val="00BF5675"/>
    <w:rsid w:val="00C15A91"/>
    <w:rsid w:val="00C206F1"/>
    <w:rsid w:val="00C2159D"/>
    <w:rsid w:val="00C217E1"/>
    <w:rsid w:val="00C219B1"/>
    <w:rsid w:val="00C231E2"/>
    <w:rsid w:val="00C2703D"/>
    <w:rsid w:val="00C352B6"/>
    <w:rsid w:val="00C4015B"/>
    <w:rsid w:val="00C4044E"/>
    <w:rsid w:val="00C40C60"/>
    <w:rsid w:val="00C44487"/>
    <w:rsid w:val="00C47F04"/>
    <w:rsid w:val="00C50E87"/>
    <w:rsid w:val="00C5258E"/>
    <w:rsid w:val="00C5333A"/>
    <w:rsid w:val="00C53BD7"/>
    <w:rsid w:val="00C55923"/>
    <w:rsid w:val="00C619A7"/>
    <w:rsid w:val="00C62160"/>
    <w:rsid w:val="00C64E34"/>
    <w:rsid w:val="00C6545E"/>
    <w:rsid w:val="00C7013F"/>
    <w:rsid w:val="00C7097A"/>
    <w:rsid w:val="00C736E8"/>
    <w:rsid w:val="00C73D5F"/>
    <w:rsid w:val="00C965EF"/>
    <w:rsid w:val="00C97C80"/>
    <w:rsid w:val="00CA1D00"/>
    <w:rsid w:val="00CA35E4"/>
    <w:rsid w:val="00CA47D3"/>
    <w:rsid w:val="00CA6533"/>
    <w:rsid w:val="00CA6A25"/>
    <w:rsid w:val="00CA6A3F"/>
    <w:rsid w:val="00CA7C99"/>
    <w:rsid w:val="00CC15DE"/>
    <w:rsid w:val="00CC6290"/>
    <w:rsid w:val="00CD093F"/>
    <w:rsid w:val="00CD233D"/>
    <w:rsid w:val="00CD362D"/>
    <w:rsid w:val="00CE101D"/>
    <w:rsid w:val="00CE1C84"/>
    <w:rsid w:val="00CE4E63"/>
    <w:rsid w:val="00CE5055"/>
    <w:rsid w:val="00CE6426"/>
    <w:rsid w:val="00CF053F"/>
    <w:rsid w:val="00CF1A17"/>
    <w:rsid w:val="00D0140D"/>
    <w:rsid w:val="00D01C92"/>
    <w:rsid w:val="00D030AB"/>
    <w:rsid w:val="00D037A9"/>
    <w:rsid w:val="00D0609E"/>
    <w:rsid w:val="00D078E1"/>
    <w:rsid w:val="00D100E9"/>
    <w:rsid w:val="00D16954"/>
    <w:rsid w:val="00D17084"/>
    <w:rsid w:val="00D1791D"/>
    <w:rsid w:val="00D21E4B"/>
    <w:rsid w:val="00D22588"/>
    <w:rsid w:val="00D22689"/>
    <w:rsid w:val="00D23522"/>
    <w:rsid w:val="00D264D6"/>
    <w:rsid w:val="00D33144"/>
    <w:rsid w:val="00D33BF0"/>
    <w:rsid w:val="00D33F30"/>
    <w:rsid w:val="00D34892"/>
    <w:rsid w:val="00D36088"/>
    <w:rsid w:val="00D36447"/>
    <w:rsid w:val="00D41CE8"/>
    <w:rsid w:val="00D44B73"/>
    <w:rsid w:val="00D516BE"/>
    <w:rsid w:val="00D5423B"/>
    <w:rsid w:val="00D54F4E"/>
    <w:rsid w:val="00D604B3"/>
    <w:rsid w:val="00D60BA4"/>
    <w:rsid w:val="00D62419"/>
    <w:rsid w:val="00D62AD8"/>
    <w:rsid w:val="00D65336"/>
    <w:rsid w:val="00D66074"/>
    <w:rsid w:val="00D74F66"/>
    <w:rsid w:val="00D75B3F"/>
    <w:rsid w:val="00D77870"/>
    <w:rsid w:val="00D80977"/>
    <w:rsid w:val="00D80CCE"/>
    <w:rsid w:val="00D849AF"/>
    <w:rsid w:val="00D86CC6"/>
    <w:rsid w:val="00D86EEA"/>
    <w:rsid w:val="00D87D03"/>
    <w:rsid w:val="00D93170"/>
    <w:rsid w:val="00D9561B"/>
    <w:rsid w:val="00D95C88"/>
    <w:rsid w:val="00D97B2E"/>
    <w:rsid w:val="00DA1BA1"/>
    <w:rsid w:val="00DA241E"/>
    <w:rsid w:val="00DA51B5"/>
    <w:rsid w:val="00DB36FE"/>
    <w:rsid w:val="00DB38E3"/>
    <w:rsid w:val="00DB533A"/>
    <w:rsid w:val="00DB6307"/>
    <w:rsid w:val="00DC18F3"/>
    <w:rsid w:val="00DC2443"/>
    <w:rsid w:val="00DC691C"/>
    <w:rsid w:val="00DD1DCD"/>
    <w:rsid w:val="00DD338F"/>
    <w:rsid w:val="00DD3404"/>
    <w:rsid w:val="00DD66F2"/>
    <w:rsid w:val="00DE1EB5"/>
    <w:rsid w:val="00DE3FE0"/>
    <w:rsid w:val="00DE578A"/>
    <w:rsid w:val="00DF2583"/>
    <w:rsid w:val="00DF3E62"/>
    <w:rsid w:val="00DF4D7F"/>
    <w:rsid w:val="00DF4E80"/>
    <w:rsid w:val="00DF54D9"/>
    <w:rsid w:val="00DF63F3"/>
    <w:rsid w:val="00DF7283"/>
    <w:rsid w:val="00E01A59"/>
    <w:rsid w:val="00E0622C"/>
    <w:rsid w:val="00E0675E"/>
    <w:rsid w:val="00E10DC6"/>
    <w:rsid w:val="00E11F8E"/>
    <w:rsid w:val="00E13D95"/>
    <w:rsid w:val="00E14AA3"/>
    <w:rsid w:val="00E15881"/>
    <w:rsid w:val="00E16A8F"/>
    <w:rsid w:val="00E17CA2"/>
    <w:rsid w:val="00E20C25"/>
    <w:rsid w:val="00E21DE3"/>
    <w:rsid w:val="00E233D5"/>
    <w:rsid w:val="00E307D1"/>
    <w:rsid w:val="00E35710"/>
    <w:rsid w:val="00E35CF4"/>
    <w:rsid w:val="00E3731D"/>
    <w:rsid w:val="00E37811"/>
    <w:rsid w:val="00E468E4"/>
    <w:rsid w:val="00E51469"/>
    <w:rsid w:val="00E54114"/>
    <w:rsid w:val="00E62709"/>
    <w:rsid w:val="00E634E3"/>
    <w:rsid w:val="00E717C4"/>
    <w:rsid w:val="00E74D10"/>
    <w:rsid w:val="00E776C6"/>
    <w:rsid w:val="00E77F89"/>
    <w:rsid w:val="00E80E71"/>
    <w:rsid w:val="00E81589"/>
    <w:rsid w:val="00E850D3"/>
    <w:rsid w:val="00E853D6"/>
    <w:rsid w:val="00E8544F"/>
    <w:rsid w:val="00E876B9"/>
    <w:rsid w:val="00E91B40"/>
    <w:rsid w:val="00E91F7C"/>
    <w:rsid w:val="00E94D82"/>
    <w:rsid w:val="00E972A2"/>
    <w:rsid w:val="00EA5BA2"/>
    <w:rsid w:val="00EB73E0"/>
    <w:rsid w:val="00EC0DFF"/>
    <w:rsid w:val="00EC237D"/>
    <w:rsid w:val="00EC25AB"/>
    <w:rsid w:val="00EC25B9"/>
    <w:rsid w:val="00EC2927"/>
    <w:rsid w:val="00EC4D0E"/>
    <w:rsid w:val="00EC4E2B"/>
    <w:rsid w:val="00ED072A"/>
    <w:rsid w:val="00ED2F32"/>
    <w:rsid w:val="00ED539E"/>
    <w:rsid w:val="00ED576F"/>
    <w:rsid w:val="00ED5E4D"/>
    <w:rsid w:val="00EE3B4B"/>
    <w:rsid w:val="00EE4A1F"/>
    <w:rsid w:val="00EE4C2D"/>
    <w:rsid w:val="00EF0CCB"/>
    <w:rsid w:val="00EF1B5A"/>
    <w:rsid w:val="00EF24FB"/>
    <w:rsid w:val="00EF2CCA"/>
    <w:rsid w:val="00EF4D48"/>
    <w:rsid w:val="00EF60DC"/>
    <w:rsid w:val="00F00CCE"/>
    <w:rsid w:val="00F00F54"/>
    <w:rsid w:val="00F01557"/>
    <w:rsid w:val="00F03963"/>
    <w:rsid w:val="00F05507"/>
    <w:rsid w:val="00F0733A"/>
    <w:rsid w:val="00F11068"/>
    <w:rsid w:val="00F115FD"/>
    <w:rsid w:val="00F1256D"/>
    <w:rsid w:val="00F13A4E"/>
    <w:rsid w:val="00F1454F"/>
    <w:rsid w:val="00F172BB"/>
    <w:rsid w:val="00F17B10"/>
    <w:rsid w:val="00F17BFE"/>
    <w:rsid w:val="00F20147"/>
    <w:rsid w:val="00F21BEF"/>
    <w:rsid w:val="00F2315B"/>
    <w:rsid w:val="00F31111"/>
    <w:rsid w:val="00F40F11"/>
    <w:rsid w:val="00F41A6F"/>
    <w:rsid w:val="00F45A25"/>
    <w:rsid w:val="00F50F86"/>
    <w:rsid w:val="00F51A76"/>
    <w:rsid w:val="00F53862"/>
    <w:rsid w:val="00F53C9D"/>
    <w:rsid w:val="00F53F91"/>
    <w:rsid w:val="00F54B9F"/>
    <w:rsid w:val="00F61569"/>
    <w:rsid w:val="00F61A72"/>
    <w:rsid w:val="00F62B67"/>
    <w:rsid w:val="00F66F13"/>
    <w:rsid w:val="00F7145D"/>
    <w:rsid w:val="00F71B5E"/>
    <w:rsid w:val="00F74073"/>
    <w:rsid w:val="00F75603"/>
    <w:rsid w:val="00F77BE5"/>
    <w:rsid w:val="00F845B4"/>
    <w:rsid w:val="00F8713B"/>
    <w:rsid w:val="00F904FB"/>
    <w:rsid w:val="00F93F9E"/>
    <w:rsid w:val="00F950BC"/>
    <w:rsid w:val="00FA2CD7"/>
    <w:rsid w:val="00FA5AD5"/>
    <w:rsid w:val="00FA7882"/>
    <w:rsid w:val="00FB06ED"/>
    <w:rsid w:val="00FC08A4"/>
    <w:rsid w:val="00FC202F"/>
    <w:rsid w:val="00FC3165"/>
    <w:rsid w:val="00FC36AB"/>
    <w:rsid w:val="00FC4300"/>
    <w:rsid w:val="00FC7F66"/>
    <w:rsid w:val="00FD5776"/>
    <w:rsid w:val="00FD6A55"/>
    <w:rsid w:val="00FD6CF9"/>
    <w:rsid w:val="00FE1CB6"/>
    <w:rsid w:val="00FE486B"/>
    <w:rsid w:val="00FE4F08"/>
    <w:rsid w:val="00FF192E"/>
    <w:rsid w:val="00FF3C8D"/>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337530"/>
  <w15:docId w15:val="{2A334A7D-7900-48DA-B531-E2D8AD8C7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semiHidden/>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paragraph" w:customStyle="1" w:styleId="TableParagraph">
    <w:name w:val="Table Paragraph"/>
    <w:basedOn w:val="Standaard"/>
    <w:uiPriority w:val="1"/>
    <w:qFormat/>
    <w:rsid w:val="00687511"/>
    <w:pPr>
      <w:widowControl w:val="0"/>
      <w:autoSpaceDE w:val="0"/>
      <w:autoSpaceDN w:val="0"/>
      <w:spacing w:line="240" w:lineRule="auto"/>
    </w:pPr>
    <w:rPr>
      <w:rFonts w:eastAsia="Verdana" w:cs="Verdana"/>
      <w:sz w:val="22"/>
      <w:szCs w:val="22"/>
      <w:lang w:eastAsia="en-US"/>
    </w:rPr>
  </w:style>
  <w:style w:type="table" w:customStyle="1" w:styleId="TableNormal0">
    <w:name w:val="Table Normal_0"/>
    <w:uiPriority w:val="2"/>
    <w:semiHidden/>
    <w:qFormat/>
    <w:rsid w:val="00687511"/>
    <w:pPr>
      <w:widowControl w:val="0"/>
      <w:autoSpaceDE w:val="0"/>
      <w:autoSpaceDN w:val="0"/>
    </w:pPr>
    <w:rPr>
      <w:rFonts w:asciiTheme="minorHAnsi" w:eastAsiaTheme="minorHAnsi" w:hAnsiTheme="minorHAnsi" w:cstheme="minorBidi"/>
      <w:sz w:val="22"/>
      <w:szCs w:val="22"/>
    </w:rPr>
    <w:tblPr>
      <w:tblCellMar>
        <w:top w:w="0" w:type="dxa"/>
        <w:left w:w="0" w:type="dxa"/>
        <w:bottom w:w="0" w:type="dxa"/>
        <w:right w:w="0" w:type="dxa"/>
      </w:tblCellMar>
    </w:tbl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character" w:customStyle="1" w:styleId="ui-provider">
    <w:name w:val="ui-provider"/>
    <w:basedOn w:val="Standaardalinea-lettertype"/>
    <w:rsid w:val="00BF518F"/>
  </w:style>
  <w:style w:type="character" w:styleId="Voetnootmarkering">
    <w:name w:val="footnote reference"/>
    <w:basedOn w:val="Standaardalinea-lettertype"/>
    <w:rsid w:val="00C62160"/>
    <w:rPr>
      <w:vertAlign w:val="superscript"/>
    </w:rPr>
  </w:style>
  <w:style w:type="character" w:styleId="Onopgelostemelding">
    <w:name w:val="Unresolved Mention"/>
    <w:basedOn w:val="Standaardalinea-lettertype"/>
    <w:uiPriority w:val="99"/>
    <w:semiHidden/>
    <w:unhideWhenUsed/>
    <w:rsid w:val="006C13BC"/>
    <w:rPr>
      <w:color w:val="605E5C"/>
      <w:shd w:val="clear" w:color="auto" w:fill="E1DFDD"/>
    </w:rPr>
  </w:style>
  <w:style w:type="character" w:styleId="Verwijzingopmerking">
    <w:name w:val="annotation reference"/>
    <w:basedOn w:val="Standaardalinea-lettertype"/>
    <w:rsid w:val="005E2CC8"/>
    <w:rPr>
      <w:sz w:val="16"/>
      <w:szCs w:val="16"/>
    </w:rPr>
  </w:style>
  <w:style w:type="paragraph" w:styleId="Tekstopmerking">
    <w:name w:val="annotation text"/>
    <w:basedOn w:val="Standaard"/>
    <w:link w:val="TekstopmerkingChar"/>
    <w:rsid w:val="005E2CC8"/>
    <w:pPr>
      <w:spacing w:line="240" w:lineRule="auto"/>
    </w:pPr>
    <w:rPr>
      <w:sz w:val="20"/>
      <w:szCs w:val="20"/>
    </w:rPr>
  </w:style>
  <w:style w:type="character" w:customStyle="1" w:styleId="TekstopmerkingChar">
    <w:name w:val="Tekst opmerking Char"/>
    <w:basedOn w:val="Standaardalinea-lettertype"/>
    <w:link w:val="Tekstopmerking"/>
    <w:rsid w:val="005E2CC8"/>
    <w:rPr>
      <w:rFonts w:ascii="Verdana" w:hAnsi="Verdana"/>
      <w:lang w:val="nl-NL" w:eastAsia="nl-NL"/>
    </w:rPr>
  </w:style>
  <w:style w:type="paragraph" w:styleId="Revisie">
    <w:name w:val="Revision"/>
    <w:hidden/>
    <w:uiPriority w:val="99"/>
    <w:semiHidden/>
    <w:rsid w:val="00CD093F"/>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hyperlink" Target="http://www.jouwveiligeschool.nl" TargetMode="External" Id="rId8" /><Relationship Type="http://schemas.openxmlformats.org/officeDocument/2006/relationships/header" Target="head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1368</ap:Words>
  <ap:Characters>7529</ap:Characters>
  <ap:DocSecurity>4</ap:DocSecurity>
  <ap:Lines>62</ap:Lines>
  <ap:Paragraphs>17</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8880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2025-01-28T13:38:00.0000000Z</lastPrinted>
  <dcterms:created xsi:type="dcterms:W3CDTF">2025-02-03T07:11:00.0000000Z</dcterms:created>
  <dcterms:modified xsi:type="dcterms:W3CDTF">2025-02-03T07:11:00.0000000Z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O203ZIN</vt:lpwstr>
  </property>
  <property fmtid="{D5CDD505-2E9C-101B-9397-08002B2CF9AE}" pid="3" name="Author">
    <vt:lpwstr>O203ZIN</vt:lpwstr>
  </property>
  <property fmtid="{D5CDD505-2E9C-101B-9397-08002B2CF9AE}" pid="4" name="cs_objectid">
    <vt:lpwstr> </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Cijfers dossiers onderwijs vertrouwensinspecteurs 2023-2024</vt:lpwstr>
  </property>
  <property fmtid="{D5CDD505-2E9C-101B-9397-08002B2CF9AE}" pid="9" name="ocw_directie">
    <vt:lpwstr>OVO/2</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Kamerbrief beleidsvoorstellen</vt:lpwstr>
  </property>
  <property fmtid="{D5CDD505-2E9C-101B-9397-08002B2CF9AE}" pid="17" name="TemplateId">
    <vt:lpwstr>55F8DBA49E764B97AAC43363DC9C7797</vt:lpwstr>
  </property>
  <property fmtid="{D5CDD505-2E9C-101B-9397-08002B2CF9AE}" pid="18" name="Typist">
    <vt:lpwstr>O203ZIN</vt:lpwstr>
  </property>
</Properties>
</file>