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10CF7" w:rsidR="00340ECA" w:rsidP="00793607" w:rsidRDefault="00340ECA" w14:paraId="0DD7A46B" w14:textId="77777777">
      <w:pPr>
        <w:rPr>
          <w:szCs w:val="18"/>
        </w:rPr>
      </w:pPr>
    </w:p>
    <w:p w:rsidRPr="00610CF7" w:rsidR="00B824BA" w:rsidP="00793607" w:rsidRDefault="006544A6" w14:paraId="24CB4B7A" w14:textId="77777777">
      <w:pPr>
        <w:rPr>
          <w:szCs w:val="18"/>
        </w:rPr>
      </w:pPr>
      <w:r w:rsidRPr="00610CF7">
        <w:rPr>
          <w:szCs w:val="18"/>
        </w:rPr>
        <w:t>Geachte Voorzitter,</w:t>
      </w:r>
    </w:p>
    <w:p w:rsidRPr="00610CF7" w:rsidR="002C2C5C" w:rsidP="00793607" w:rsidRDefault="002C2C5C" w14:paraId="5EF8553B" w14:textId="77777777">
      <w:pPr>
        <w:rPr>
          <w:szCs w:val="18"/>
        </w:rPr>
      </w:pPr>
    </w:p>
    <w:p w:rsidRPr="00610CF7" w:rsidR="002C2C5C" w:rsidP="00793607" w:rsidRDefault="002C2C5C" w14:paraId="77EA945E" w14:textId="7792A70D">
      <w:pPr>
        <w:rPr>
          <w:szCs w:val="18"/>
        </w:rPr>
      </w:pPr>
      <w:r w:rsidRPr="00610CF7">
        <w:rPr>
          <w:szCs w:val="18"/>
        </w:rPr>
        <w:t>Hierbij stuur ik de Tweede Kamer de antwoorden op de schriftelijke vragen die zijn gesteld door het lid Teunissen (Partij voor de Dieren) over ‘de implementatie van REDIII ten aanzien van het onderdeel biomassaverbranding voor energie’ op 13 januari 2025 onder nummer 2025Z00219.</w:t>
      </w:r>
    </w:p>
    <w:p w:rsidRPr="00610CF7" w:rsidR="002C2C5C" w:rsidP="00793607" w:rsidRDefault="002C2C5C" w14:paraId="093C4591" w14:textId="77777777">
      <w:pPr>
        <w:rPr>
          <w:szCs w:val="18"/>
        </w:rPr>
      </w:pPr>
    </w:p>
    <w:p w:rsidRPr="00610CF7" w:rsidR="002C2C5C" w:rsidP="00793607" w:rsidRDefault="002C2C5C" w14:paraId="0AE067CC" w14:textId="77777777">
      <w:pPr>
        <w:rPr>
          <w:szCs w:val="18"/>
        </w:rPr>
      </w:pPr>
    </w:p>
    <w:p w:rsidRPr="00610CF7" w:rsidR="002C2C5C" w:rsidP="00793607" w:rsidRDefault="002C2C5C" w14:paraId="15F14C97" w14:textId="77777777">
      <w:pPr>
        <w:rPr>
          <w:szCs w:val="18"/>
        </w:rPr>
      </w:pPr>
    </w:p>
    <w:p w:rsidRPr="00894442" w:rsidR="002C2C5C" w:rsidP="00793607" w:rsidRDefault="002C2C5C" w14:paraId="6C6012D2" w14:textId="77777777">
      <w:pPr>
        <w:rPr>
          <w:szCs w:val="18"/>
        </w:rPr>
      </w:pPr>
    </w:p>
    <w:p w:rsidRPr="00610CF7" w:rsidR="005D32D1" w:rsidP="00793607" w:rsidRDefault="006544A6" w14:paraId="6649B87E" w14:textId="77777777">
      <w:pPr>
        <w:rPr>
          <w:szCs w:val="18"/>
        </w:rPr>
      </w:pPr>
      <w:r w:rsidRPr="00610CF7">
        <w:rPr>
          <w:szCs w:val="18"/>
        </w:rPr>
        <w:t>Sophie Hermans</w:t>
      </w:r>
    </w:p>
    <w:p w:rsidRPr="00610CF7" w:rsidR="00AA47EA" w:rsidP="00793607" w:rsidRDefault="006544A6" w14:paraId="3537AA9E" w14:textId="2D9FAF59">
      <w:pPr>
        <w:rPr>
          <w:szCs w:val="18"/>
        </w:rPr>
      </w:pPr>
      <w:r w:rsidRPr="00610CF7">
        <w:rPr>
          <w:szCs w:val="18"/>
        </w:rPr>
        <w:t>Minister van Klimaat en Groene Groei</w:t>
      </w:r>
    </w:p>
    <w:p w:rsidRPr="00610CF7" w:rsidR="00AA47EA" w:rsidP="00793607" w:rsidRDefault="00AA47EA" w14:paraId="6216C0FF" w14:textId="77777777">
      <w:pPr>
        <w:rPr>
          <w:szCs w:val="18"/>
        </w:rPr>
      </w:pPr>
      <w:r w:rsidRPr="00610CF7">
        <w:rPr>
          <w:szCs w:val="18"/>
        </w:rPr>
        <w:br w:type="page"/>
      </w:r>
    </w:p>
    <w:p w:rsidRPr="00894442" w:rsidR="00AA47EA" w:rsidP="00793607" w:rsidRDefault="00AA47EA" w14:paraId="5C75C230" w14:textId="77777777">
      <w:pPr>
        <w:pageBreakBefore/>
        <w:rPr>
          <w:rFonts w:eastAsia="Calibri" w:cs="Calibri"/>
          <w:b/>
          <w:bCs/>
          <w:szCs w:val="18"/>
        </w:rPr>
      </w:pPr>
      <w:r w:rsidRPr="00894442">
        <w:rPr>
          <w:rFonts w:eastAsia="Calibri" w:cs="Calibri"/>
          <w:b/>
          <w:bCs/>
          <w:szCs w:val="18"/>
        </w:rPr>
        <w:lastRenderedPageBreak/>
        <w:t>2025Z00219</w:t>
      </w:r>
    </w:p>
    <w:p w:rsidR="00793607" w:rsidP="00793607" w:rsidRDefault="00AA47EA" w14:paraId="72156464" w14:textId="77777777">
      <w:pPr>
        <w:rPr>
          <w:rFonts w:eastAsia="Calibri" w:cs="Calibri"/>
          <w:szCs w:val="18"/>
        </w:rPr>
      </w:pPr>
      <w:r w:rsidRPr="00894442">
        <w:rPr>
          <w:rFonts w:eastAsia="Calibri" w:cs="Calibri"/>
          <w:szCs w:val="18"/>
        </w:rPr>
        <w:br/>
      </w:r>
      <w:r w:rsidRPr="00793607">
        <w:rPr>
          <w:rFonts w:eastAsia="Calibri" w:cs="Calibri"/>
          <w:szCs w:val="18"/>
        </w:rPr>
        <w:t>1</w:t>
      </w:r>
    </w:p>
    <w:p w:rsidRPr="00793607" w:rsidR="00AA47EA" w:rsidP="00793607" w:rsidRDefault="00AA47EA" w14:paraId="32E178C2" w14:textId="0F7AB8EF">
      <w:pPr>
        <w:rPr>
          <w:rFonts w:eastAsia="Calibri" w:cs="Calibri"/>
          <w:szCs w:val="18"/>
        </w:rPr>
      </w:pPr>
      <w:r w:rsidRPr="00793607">
        <w:rPr>
          <w:rFonts w:eastAsia="Calibri" w:cs="Calibri"/>
          <w:szCs w:val="18"/>
        </w:rPr>
        <w:t xml:space="preserve">Bent u bekend met de brief 'Gemiste kansen in huidige zuivere implementatie EU richtlijn hernieuwbare energie (REDIII)' (Kamerstuk 2024D40273), aangeboden door Comité Schone Lucht op 21 oktober 2024? </w:t>
      </w:r>
    </w:p>
    <w:p w:rsidR="00793607" w:rsidP="00793607" w:rsidRDefault="00793607" w14:paraId="5A7A3B79" w14:textId="77777777">
      <w:pPr>
        <w:rPr>
          <w:rFonts w:cs="Calibri"/>
          <w:szCs w:val="18"/>
        </w:rPr>
      </w:pPr>
    </w:p>
    <w:p w:rsidR="00793607" w:rsidP="00793607" w:rsidRDefault="00793607" w14:paraId="1E7B56A3" w14:textId="77777777">
      <w:pPr>
        <w:rPr>
          <w:rFonts w:cs="Calibri"/>
          <w:szCs w:val="18"/>
        </w:rPr>
      </w:pPr>
      <w:r>
        <w:rPr>
          <w:rFonts w:cs="Calibri"/>
          <w:szCs w:val="18"/>
        </w:rPr>
        <w:t>Antwoord</w:t>
      </w:r>
    </w:p>
    <w:p w:rsidRPr="00793607" w:rsidR="00AA47EA" w:rsidP="00793607" w:rsidRDefault="00AA47EA" w14:paraId="0EE27509" w14:textId="56A1F686">
      <w:pPr>
        <w:rPr>
          <w:rFonts w:cs="Calibri"/>
          <w:szCs w:val="18"/>
        </w:rPr>
      </w:pPr>
      <w:r w:rsidRPr="00793607">
        <w:rPr>
          <w:rFonts w:cs="Calibri"/>
          <w:szCs w:val="18"/>
        </w:rPr>
        <w:t>Ja.</w:t>
      </w:r>
    </w:p>
    <w:p w:rsidRPr="00793607" w:rsidR="00610CF7" w:rsidP="00793607" w:rsidRDefault="00610CF7" w14:paraId="6D35F903" w14:textId="77777777">
      <w:pPr>
        <w:rPr>
          <w:rFonts w:eastAsia="Calibri" w:cs="Calibri"/>
          <w:szCs w:val="18"/>
        </w:rPr>
      </w:pPr>
    </w:p>
    <w:p w:rsidR="00793607" w:rsidP="00793607" w:rsidRDefault="00AA47EA" w14:paraId="0FDC2441" w14:textId="77777777">
      <w:pPr>
        <w:rPr>
          <w:rFonts w:eastAsia="Calibri" w:cs="Calibri"/>
          <w:szCs w:val="18"/>
        </w:rPr>
      </w:pPr>
      <w:r w:rsidRPr="00793607">
        <w:rPr>
          <w:rFonts w:eastAsia="Calibri" w:cs="Calibri"/>
          <w:szCs w:val="18"/>
        </w:rPr>
        <w:t>2</w:t>
      </w:r>
    </w:p>
    <w:p w:rsidRPr="00793607" w:rsidR="00AA47EA" w:rsidP="00793607" w:rsidRDefault="00AA47EA" w14:paraId="20B0837B" w14:textId="11A8B2B2">
      <w:pPr>
        <w:rPr>
          <w:rFonts w:cs="Calibri"/>
          <w:szCs w:val="18"/>
        </w:rPr>
      </w:pPr>
      <w:r w:rsidRPr="00793607">
        <w:rPr>
          <w:rFonts w:eastAsia="Calibri" w:cs="Calibri"/>
          <w:szCs w:val="18"/>
        </w:rPr>
        <w:t xml:space="preserve">Deelt u de mening van de auteurs dat de Europese richtlijn REDIII op het onderdeel 'biomassaverbranding voor energie' te generiek is en niet leidt tot de gewenste aanscherping van duurzaamheidscriteria noch tot afbouw van biomassaverbranding? </w:t>
      </w:r>
    </w:p>
    <w:p w:rsidR="00793607" w:rsidP="00793607" w:rsidRDefault="00793607" w14:paraId="5B503182" w14:textId="77777777">
      <w:pPr>
        <w:rPr>
          <w:rFonts w:cs="Calibri"/>
          <w:szCs w:val="18"/>
        </w:rPr>
      </w:pPr>
    </w:p>
    <w:p w:rsidR="00793607" w:rsidP="00793607" w:rsidRDefault="00793607" w14:paraId="36D18730" w14:textId="77777777">
      <w:pPr>
        <w:rPr>
          <w:rFonts w:cs="Calibri"/>
          <w:szCs w:val="18"/>
        </w:rPr>
      </w:pPr>
      <w:r>
        <w:rPr>
          <w:rFonts w:cs="Calibri"/>
          <w:szCs w:val="18"/>
        </w:rPr>
        <w:t>Antwoord</w:t>
      </w:r>
    </w:p>
    <w:p w:rsidRPr="00793607" w:rsidR="00AA47EA" w:rsidP="00793607" w:rsidRDefault="00AA47EA" w14:paraId="2EB0DBC7" w14:textId="72C314EB">
      <w:pPr>
        <w:rPr>
          <w:rFonts w:eastAsia="Calibri" w:cs="Calibri"/>
          <w:szCs w:val="18"/>
        </w:rPr>
      </w:pPr>
      <w:r w:rsidRPr="00793607">
        <w:rPr>
          <w:rFonts w:cs="Calibri"/>
          <w:szCs w:val="18"/>
        </w:rPr>
        <w:t xml:space="preserve">Nee, die mening deelt het kabinet niet. In de Kamerbrief Voortgang duurzaamheidskader </w:t>
      </w:r>
      <w:proofErr w:type="spellStart"/>
      <w:r w:rsidRPr="00793607">
        <w:rPr>
          <w:rFonts w:cs="Calibri"/>
          <w:szCs w:val="18"/>
        </w:rPr>
        <w:t>biogrondstoffen</w:t>
      </w:r>
      <w:proofErr w:type="spellEnd"/>
      <w:r w:rsidRPr="00793607">
        <w:rPr>
          <w:rFonts w:cs="Calibri"/>
          <w:szCs w:val="18"/>
        </w:rPr>
        <w:t xml:space="preserve"> van 20 december jongstleden</w:t>
      </w:r>
      <w:r w:rsidRPr="00793607">
        <w:rPr>
          <w:rStyle w:val="Voetnootmarkering"/>
          <w:rFonts w:cs="Calibri"/>
          <w:szCs w:val="18"/>
        </w:rPr>
        <w:footnoteReference w:id="1"/>
      </w:r>
      <w:r w:rsidRPr="00793607">
        <w:rPr>
          <w:rFonts w:cs="Calibri"/>
          <w:szCs w:val="18"/>
        </w:rPr>
        <w:t xml:space="preserve"> heeft het kabinet de Kamer geïnformeerd dat de duurzaamheidseisen in de REDIII op het onderdeel </w:t>
      </w:r>
      <w:proofErr w:type="spellStart"/>
      <w:r w:rsidRPr="00793607">
        <w:rPr>
          <w:rFonts w:cs="Calibri"/>
          <w:szCs w:val="18"/>
        </w:rPr>
        <w:t>biogrondstoffen</w:t>
      </w:r>
      <w:proofErr w:type="spellEnd"/>
      <w:r w:rsidRPr="00793607">
        <w:rPr>
          <w:rFonts w:cs="Calibri"/>
          <w:szCs w:val="18"/>
        </w:rPr>
        <w:t xml:space="preserve"> voor energie sinds de publicatie van de RED in 2018 meermaals zijn aangescherpt, onder andere op het gebied van duurzaamheidsborging en toezicht, biodiversiteit, waterkwaliteit en bescherming van oerbossen.</w:t>
      </w:r>
      <w:r w:rsidRPr="00793607">
        <w:rPr>
          <w:rStyle w:val="Voetnootmarkering"/>
          <w:rFonts w:cs="Calibri"/>
          <w:szCs w:val="18"/>
        </w:rPr>
        <w:footnoteReference w:id="2"/>
      </w:r>
      <w:r w:rsidRPr="00793607">
        <w:rPr>
          <w:rFonts w:cs="Calibri"/>
          <w:szCs w:val="18"/>
        </w:rPr>
        <w:t xml:space="preserve"> Voor een goede balans tussen duurzaamheid en uitvoerbaarheid kiest het kabinet ervoor om het Nederlandse stelsel van duurzaamheidseisen aan te laten sluiten bij de REDIII.</w:t>
      </w:r>
      <w:r w:rsidRPr="00793607">
        <w:rPr>
          <w:rStyle w:val="Voetnootmarkering"/>
          <w:rFonts w:cs="Calibri"/>
          <w:szCs w:val="18"/>
        </w:rPr>
        <w:footnoteReference w:id="3"/>
      </w:r>
    </w:p>
    <w:p w:rsidRPr="00793607" w:rsidR="00610CF7" w:rsidP="00793607" w:rsidRDefault="00610CF7" w14:paraId="57CF8D7C" w14:textId="77777777">
      <w:pPr>
        <w:rPr>
          <w:rFonts w:eastAsia="Calibri" w:cs="Calibri"/>
          <w:szCs w:val="18"/>
        </w:rPr>
      </w:pPr>
    </w:p>
    <w:p w:rsidR="00793607" w:rsidP="00793607" w:rsidRDefault="00AA47EA" w14:paraId="5A1A78D4" w14:textId="77777777">
      <w:pPr>
        <w:rPr>
          <w:rFonts w:eastAsia="Calibri" w:cs="Calibri"/>
          <w:szCs w:val="18"/>
        </w:rPr>
      </w:pPr>
      <w:r w:rsidRPr="00793607">
        <w:rPr>
          <w:rFonts w:eastAsia="Calibri" w:cs="Calibri"/>
          <w:szCs w:val="18"/>
        </w:rPr>
        <w:t>3</w:t>
      </w:r>
    </w:p>
    <w:p w:rsidRPr="00793607" w:rsidR="00AA47EA" w:rsidP="00793607" w:rsidRDefault="00AA47EA" w14:paraId="51EC2FD1" w14:textId="5FFF2425">
      <w:pPr>
        <w:rPr>
          <w:rFonts w:eastAsia="Calibri" w:cs="Calibri"/>
          <w:szCs w:val="18"/>
        </w:rPr>
      </w:pPr>
      <w:r w:rsidRPr="00793607">
        <w:rPr>
          <w:rFonts w:eastAsia="Calibri" w:cs="Calibri"/>
          <w:szCs w:val="18"/>
        </w:rPr>
        <w:t>Wat is de reden voor de keuze van een zuivere implementatie en wat is de oorsprong van deze term?</w:t>
      </w:r>
    </w:p>
    <w:p w:rsidR="00793607" w:rsidP="00793607" w:rsidRDefault="00793607" w14:paraId="7853CBA3" w14:textId="77777777">
      <w:pPr>
        <w:rPr>
          <w:rFonts w:eastAsia="Calibri" w:cs="Calibri"/>
          <w:szCs w:val="18"/>
        </w:rPr>
      </w:pPr>
    </w:p>
    <w:p w:rsidR="00793607" w:rsidP="00793607" w:rsidRDefault="00793607" w14:paraId="482E8E0E" w14:textId="77777777">
      <w:pPr>
        <w:rPr>
          <w:rFonts w:cs="Calibri"/>
          <w:szCs w:val="18"/>
        </w:rPr>
      </w:pPr>
      <w:r>
        <w:rPr>
          <w:rFonts w:cs="Calibri"/>
          <w:szCs w:val="18"/>
        </w:rPr>
        <w:t>Antwoord</w:t>
      </w:r>
    </w:p>
    <w:p w:rsidRPr="00793607" w:rsidR="00AA47EA" w:rsidP="00793607" w:rsidRDefault="00AA47EA" w14:paraId="6CF34C8D" w14:textId="52CC07CB">
      <w:pPr>
        <w:rPr>
          <w:rFonts w:eastAsia="Calibri" w:cs="Calibri"/>
          <w:szCs w:val="18"/>
        </w:rPr>
      </w:pPr>
      <w:r w:rsidRPr="00793607">
        <w:rPr>
          <w:rFonts w:eastAsia="Calibri" w:cs="Calibri"/>
          <w:szCs w:val="18"/>
        </w:rPr>
        <w:t>Het kabinet kiest ervoor om de REDIII zuiver te implementeren conform de Aanwijzingen voor de regelgeving (Ar. 9.4). De Kamer is hierover geïnformeerd in het wetgevingsprogramma Klimaat voorjaar 2023.</w:t>
      </w:r>
      <w:r w:rsidRPr="00793607">
        <w:rPr>
          <w:rStyle w:val="Voetnootmarkering"/>
          <w:rFonts w:eastAsia="Calibri" w:cs="Calibri"/>
          <w:szCs w:val="18"/>
        </w:rPr>
        <w:footnoteReference w:id="4"/>
      </w:r>
      <w:r w:rsidRPr="00793607">
        <w:rPr>
          <w:rFonts w:eastAsia="Calibri" w:cs="Calibri"/>
          <w:szCs w:val="18"/>
        </w:rPr>
        <w:t xml:space="preserve"> Dit betekent dat bij de implementatie geen andere regels worden opgenomen dan voor de implementatie strikt noodzakelijk. Voor eventuele aanvullende nationale maatregelen wordt een separaat wetgevingsproces gevolgd. Doel van dit uitgangspunt in de Aanwijzingen voor de regelgeving – dat overigens </w:t>
      </w:r>
      <w:r w:rsidRPr="00793607" w:rsidR="002E6EB0">
        <w:rPr>
          <w:rFonts w:eastAsia="Calibri" w:cs="Calibri"/>
          <w:szCs w:val="18"/>
        </w:rPr>
        <w:t xml:space="preserve">in principe </w:t>
      </w:r>
      <w:r w:rsidRPr="00793607">
        <w:rPr>
          <w:rFonts w:eastAsia="Calibri" w:cs="Calibri"/>
          <w:szCs w:val="18"/>
        </w:rPr>
        <w:t xml:space="preserve">geldt voor de implementatie van alle Europese regelgeving </w:t>
      </w:r>
      <w:r w:rsidRPr="00793607" w:rsidR="002E6EB0">
        <w:rPr>
          <w:rFonts w:eastAsia="Calibri" w:cs="Calibri"/>
          <w:szCs w:val="18"/>
        </w:rPr>
        <w:t>–</w:t>
      </w:r>
      <w:r w:rsidRPr="00793607">
        <w:rPr>
          <w:rFonts w:eastAsia="Calibri" w:cs="Calibri"/>
          <w:szCs w:val="18"/>
        </w:rPr>
        <w:t> is</w:t>
      </w:r>
      <w:r w:rsidRPr="00793607" w:rsidR="002E6EB0">
        <w:rPr>
          <w:rFonts w:eastAsia="Calibri" w:cs="Calibri"/>
          <w:szCs w:val="18"/>
        </w:rPr>
        <w:t xml:space="preserve"> </w:t>
      </w:r>
      <w:r w:rsidRPr="00793607">
        <w:rPr>
          <w:rFonts w:eastAsia="Calibri" w:cs="Calibri"/>
          <w:szCs w:val="18"/>
        </w:rPr>
        <w:t xml:space="preserve">om de implementatieprocedure zo snel mogelijk te </w:t>
      </w:r>
      <w:r w:rsidRPr="00793607">
        <w:rPr>
          <w:rFonts w:eastAsia="Calibri" w:cs="Calibri"/>
          <w:szCs w:val="18"/>
        </w:rPr>
        <w:lastRenderedPageBreak/>
        <w:t>doorlopen met het oog op de korte implementatietermijnen van de Europese Unie. Zorgvuldige zuivere implementatie kost tijd omdat het onder andere interdepartementale afstemming en overleg met stakeholders en uitvoeringsorganisaties vergt. </w:t>
      </w:r>
    </w:p>
    <w:p w:rsidRPr="00793607" w:rsidR="00610CF7" w:rsidP="00793607" w:rsidRDefault="00610CF7" w14:paraId="4E1CF28A" w14:textId="77777777">
      <w:pPr>
        <w:rPr>
          <w:rFonts w:eastAsia="Calibri" w:cs="Calibri"/>
          <w:szCs w:val="18"/>
        </w:rPr>
      </w:pPr>
    </w:p>
    <w:p w:rsidR="00793607" w:rsidP="00793607" w:rsidRDefault="00AA47EA" w14:paraId="08FD0DB4" w14:textId="77777777">
      <w:pPr>
        <w:rPr>
          <w:rFonts w:eastAsia="Calibri" w:cs="Calibri"/>
          <w:szCs w:val="18"/>
        </w:rPr>
      </w:pPr>
      <w:r w:rsidRPr="00793607">
        <w:rPr>
          <w:rFonts w:eastAsia="Calibri" w:cs="Calibri"/>
          <w:szCs w:val="18"/>
        </w:rPr>
        <w:t>4</w:t>
      </w:r>
    </w:p>
    <w:p w:rsidRPr="00793607" w:rsidR="00AA47EA" w:rsidP="00793607" w:rsidRDefault="00AA47EA" w14:paraId="4CCC9F14" w14:textId="7D46321A">
      <w:pPr>
        <w:rPr>
          <w:rFonts w:eastAsia="Calibri" w:cs="Calibri"/>
          <w:szCs w:val="18"/>
        </w:rPr>
      </w:pPr>
      <w:r w:rsidRPr="00793607">
        <w:rPr>
          <w:rFonts w:eastAsia="Calibri" w:cs="Calibri"/>
          <w:szCs w:val="18"/>
        </w:rPr>
        <w:t>Waarom is er niet gekozen voor een ambitieuzere aanpak waarbij Nederland de ruimte benut die REDIII expliciet biedt aan lidstaten om regelgeving aan te passen en aan te scherpen?</w:t>
      </w:r>
    </w:p>
    <w:p w:rsidR="00793607" w:rsidP="00793607" w:rsidRDefault="00793607" w14:paraId="3152CB66" w14:textId="77777777">
      <w:pPr>
        <w:rPr>
          <w:rFonts w:eastAsia="Verdana" w:cs="Calibri"/>
          <w:szCs w:val="18"/>
        </w:rPr>
      </w:pPr>
    </w:p>
    <w:p w:rsidR="00793607" w:rsidP="00793607" w:rsidRDefault="00793607" w14:paraId="0BB236DC" w14:textId="77777777">
      <w:pPr>
        <w:rPr>
          <w:rFonts w:cs="Calibri"/>
          <w:szCs w:val="18"/>
        </w:rPr>
      </w:pPr>
      <w:r>
        <w:rPr>
          <w:rFonts w:cs="Calibri"/>
          <w:szCs w:val="18"/>
        </w:rPr>
        <w:t>Antwoord</w:t>
      </w:r>
    </w:p>
    <w:p w:rsidRPr="00793607" w:rsidR="00AA47EA" w:rsidP="00793607" w:rsidRDefault="00AA47EA" w14:paraId="1CA830BA" w14:textId="5F99FB83">
      <w:pPr>
        <w:rPr>
          <w:rFonts w:cs="Calibri"/>
          <w:szCs w:val="18"/>
        </w:rPr>
      </w:pPr>
      <w:r w:rsidRPr="00793607">
        <w:rPr>
          <w:rFonts w:eastAsia="Verdana" w:cs="Calibri"/>
          <w:szCs w:val="18"/>
        </w:rPr>
        <w:t xml:space="preserve">Zie het antwoord op vraag 2. Voor een toelichting op deze keuze verwijst het kabinet naar de Kamerbrief Voortgang duurzaamheidskader </w:t>
      </w:r>
      <w:proofErr w:type="spellStart"/>
      <w:r w:rsidRPr="00793607">
        <w:rPr>
          <w:rFonts w:eastAsia="Verdana" w:cs="Calibri"/>
          <w:szCs w:val="18"/>
        </w:rPr>
        <w:t>biogrondstoffen</w:t>
      </w:r>
      <w:proofErr w:type="spellEnd"/>
      <w:r w:rsidRPr="00793607">
        <w:rPr>
          <w:rFonts w:eastAsia="Verdana" w:cs="Calibri"/>
          <w:szCs w:val="18"/>
        </w:rPr>
        <w:t xml:space="preserve"> van 20 december jongstleden</w:t>
      </w:r>
      <w:r w:rsidRPr="00793607">
        <w:rPr>
          <w:rStyle w:val="Voetnootmarkering"/>
          <w:rFonts w:cs="Calibri"/>
          <w:szCs w:val="18"/>
        </w:rPr>
        <w:footnoteReference w:id="5"/>
      </w:r>
      <w:r w:rsidRPr="00793607">
        <w:rPr>
          <w:rFonts w:cs="Calibri"/>
          <w:szCs w:val="18"/>
        </w:rPr>
        <w:t xml:space="preserve">, waarin het kabinet aangeeft: </w:t>
      </w:r>
    </w:p>
    <w:p w:rsidRPr="00793607" w:rsidR="00AA47EA" w:rsidP="00793607" w:rsidRDefault="00AA47EA" w14:paraId="60FFA4CB" w14:textId="5277932C">
      <w:pPr>
        <w:rPr>
          <w:rFonts w:eastAsia="Verdana" w:cs="Calibri"/>
          <w:szCs w:val="18"/>
        </w:rPr>
      </w:pPr>
      <w:r w:rsidRPr="00793607">
        <w:rPr>
          <w:rFonts w:cs="Calibri"/>
          <w:szCs w:val="18"/>
        </w:rPr>
        <w:t xml:space="preserve">“Door uniforme eisen binnen Europa wordt het mogelijk om in samenwerking met alle EU-lidstaten publiek toezicht op certificering te regelen. Hierdoor kan beter toezicht worden gehouden dan wanneer Nederland het toezicht zelfstandig vormgeeft, wat de robuustheid van het systeem vergroot. Daarnaast zorgen uniforme eisen voor een gelijk speelveld en betere uitvoerbaarheid in de </w:t>
      </w:r>
      <w:proofErr w:type="spellStart"/>
      <w:r w:rsidRPr="00793607">
        <w:rPr>
          <w:rFonts w:cs="Calibri"/>
          <w:szCs w:val="18"/>
        </w:rPr>
        <w:t>biogrondstoffen</w:t>
      </w:r>
      <w:proofErr w:type="spellEnd"/>
      <w:r w:rsidRPr="00793607">
        <w:rPr>
          <w:rFonts w:cs="Calibri"/>
          <w:szCs w:val="18"/>
        </w:rPr>
        <w:t xml:space="preserve"> praktijk, en kunnen hoogwaardige toepassingen in Nederland gebruik maken van een brede beschikbaarheid van internationaal gecertificeerde </w:t>
      </w:r>
      <w:proofErr w:type="spellStart"/>
      <w:r w:rsidRPr="00793607">
        <w:rPr>
          <w:rFonts w:cs="Calibri"/>
          <w:szCs w:val="18"/>
        </w:rPr>
        <w:t>biogrondstoffen</w:t>
      </w:r>
      <w:proofErr w:type="spellEnd"/>
      <w:r w:rsidRPr="00793607">
        <w:rPr>
          <w:rFonts w:cs="Calibri"/>
          <w:szCs w:val="18"/>
        </w:rPr>
        <w:t>.”</w:t>
      </w:r>
    </w:p>
    <w:p w:rsidRPr="00793607" w:rsidR="00610CF7" w:rsidP="00793607" w:rsidRDefault="00610CF7" w14:paraId="2450C401" w14:textId="77777777">
      <w:pPr>
        <w:rPr>
          <w:rFonts w:eastAsia="Calibri" w:cs="Calibri"/>
          <w:szCs w:val="18"/>
        </w:rPr>
      </w:pPr>
    </w:p>
    <w:p w:rsidR="00793607" w:rsidP="00793607" w:rsidRDefault="00AA47EA" w14:paraId="596ACDFE" w14:textId="77777777">
      <w:pPr>
        <w:rPr>
          <w:rFonts w:eastAsia="Calibri" w:cs="Calibri"/>
          <w:szCs w:val="18"/>
        </w:rPr>
      </w:pPr>
      <w:r w:rsidRPr="00793607">
        <w:rPr>
          <w:rFonts w:eastAsia="Calibri" w:cs="Calibri"/>
          <w:szCs w:val="18"/>
        </w:rPr>
        <w:t>5</w:t>
      </w:r>
    </w:p>
    <w:p w:rsidRPr="00793607" w:rsidR="00AA47EA" w:rsidP="00793607" w:rsidRDefault="00AA47EA" w14:paraId="4A61FA7A" w14:textId="556D33D8">
      <w:pPr>
        <w:rPr>
          <w:rFonts w:eastAsia="Calibri" w:cs="Calibri"/>
          <w:szCs w:val="18"/>
        </w:rPr>
      </w:pPr>
      <w:r w:rsidRPr="00793607">
        <w:rPr>
          <w:rFonts w:eastAsia="Calibri" w:cs="Calibri"/>
          <w:szCs w:val="18"/>
        </w:rPr>
        <w:t xml:space="preserve">Welke concrete plannen heeft u voor een snelle afbouw van verbranding van houtige biomassa en </w:t>
      </w:r>
      <w:proofErr w:type="spellStart"/>
      <w:r w:rsidRPr="00793607">
        <w:rPr>
          <w:rFonts w:eastAsia="Calibri" w:cs="Calibri"/>
          <w:szCs w:val="18"/>
        </w:rPr>
        <w:t>Bio-Energy</w:t>
      </w:r>
      <w:proofErr w:type="spellEnd"/>
      <w:r w:rsidRPr="00793607">
        <w:rPr>
          <w:rFonts w:eastAsia="Calibri" w:cs="Calibri"/>
          <w:szCs w:val="18"/>
        </w:rPr>
        <w:t xml:space="preserve"> </w:t>
      </w:r>
      <w:proofErr w:type="spellStart"/>
      <w:r w:rsidRPr="00793607">
        <w:rPr>
          <w:rFonts w:eastAsia="Calibri" w:cs="Calibri"/>
          <w:szCs w:val="18"/>
        </w:rPr>
        <w:t>with</w:t>
      </w:r>
      <w:proofErr w:type="spellEnd"/>
      <w:r w:rsidRPr="00793607">
        <w:rPr>
          <w:rFonts w:eastAsia="Calibri" w:cs="Calibri"/>
          <w:szCs w:val="18"/>
        </w:rPr>
        <w:t xml:space="preserve"> Carbon </w:t>
      </w:r>
      <w:proofErr w:type="spellStart"/>
      <w:r w:rsidRPr="00793607">
        <w:rPr>
          <w:rFonts w:eastAsia="Calibri" w:cs="Calibri"/>
          <w:szCs w:val="18"/>
        </w:rPr>
        <w:t>Capture</w:t>
      </w:r>
      <w:proofErr w:type="spellEnd"/>
      <w:r w:rsidRPr="00793607">
        <w:rPr>
          <w:rFonts w:eastAsia="Calibri" w:cs="Calibri"/>
          <w:szCs w:val="18"/>
        </w:rPr>
        <w:t xml:space="preserve"> Storage (BECCS)? Kunt u een specifiek tijdspad met maanden en jaartallen verstrekken?</w:t>
      </w:r>
    </w:p>
    <w:p w:rsidR="00793607" w:rsidP="00793607" w:rsidRDefault="00793607" w14:paraId="53A351A7" w14:textId="77777777">
      <w:pPr>
        <w:rPr>
          <w:rFonts w:eastAsia="Verdana" w:cs="Calibri"/>
          <w:szCs w:val="18"/>
        </w:rPr>
      </w:pPr>
    </w:p>
    <w:p w:rsidR="00793607" w:rsidP="00793607" w:rsidRDefault="00793607" w14:paraId="20F2F5F3" w14:textId="77777777">
      <w:pPr>
        <w:rPr>
          <w:rFonts w:cs="Calibri"/>
          <w:szCs w:val="18"/>
        </w:rPr>
      </w:pPr>
      <w:r>
        <w:rPr>
          <w:rFonts w:cs="Calibri"/>
          <w:szCs w:val="18"/>
        </w:rPr>
        <w:t>Antwoord</w:t>
      </w:r>
    </w:p>
    <w:p w:rsidRPr="00793607" w:rsidR="00AA47EA" w:rsidP="00793607" w:rsidRDefault="00AA47EA" w14:paraId="2BD30864" w14:textId="49F79D59">
      <w:pPr>
        <w:rPr>
          <w:rFonts w:eastAsia="Calibri" w:cs="Calibri"/>
          <w:szCs w:val="18"/>
        </w:rPr>
      </w:pPr>
      <w:r w:rsidRPr="00793607">
        <w:rPr>
          <w:rFonts w:eastAsia="Verdana" w:cs="Calibri"/>
          <w:szCs w:val="18"/>
        </w:rPr>
        <w:t>Negatieve emissies, waar BECCS een rol bij kan spelen, zijn een belangrijk onderdeel van het halen van de klimaatdoelen, zeker voor klimaatneutraliteit. In het kader van de bredere besluitvorming over klimaatmaatregelen kijkt het kabinet ook naar negatieve emissies. De Kamer wordt hierover vóór de zomer geïnformeerd.</w:t>
      </w:r>
      <w:r w:rsidRPr="00793607">
        <w:rPr>
          <w:rFonts w:eastAsia="Calibri" w:cs="Calibri"/>
          <w:szCs w:val="18"/>
        </w:rPr>
        <w:t xml:space="preserve"> Met betrekking tot het afbouwpad voor laagwaardige toepassingen van </w:t>
      </w:r>
      <w:proofErr w:type="spellStart"/>
      <w:r w:rsidRPr="00793607">
        <w:rPr>
          <w:rFonts w:eastAsia="Calibri" w:cs="Calibri"/>
          <w:szCs w:val="18"/>
        </w:rPr>
        <w:t>biogrondstoffen</w:t>
      </w:r>
      <w:proofErr w:type="spellEnd"/>
      <w:r w:rsidRPr="00793607">
        <w:rPr>
          <w:rFonts w:eastAsia="Calibri" w:cs="Calibri"/>
          <w:szCs w:val="18"/>
        </w:rPr>
        <w:t xml:space="preserve"> verwijst het kabinet naar het antwoord op vraag 14.</w:t>
      </w:r>
      <w:r w:rsidRPr="00793607">
        <w:rPr>
          <w:rFonts w:cs="Calibri"/>
          <w:szCs w:val="18"/>
        </w:rPr>
        <w:br/>
      </w:r>
    </w:p>
    <w:p w:rsidR="00793607" w:rsidP="00793607" w:rsidRDefault="00AA47EA" w14:paraId="5F63A01B" w14:textId="77777777">
      <w:pPr>
        <w:rPr>
          <w:rFonts w:eastAsia="Calibri" w:cs="Calibri"/>
          <w:szCs w:val="18"/>
        </w:rPr>
      </w:pPr>
      <w:r w:rsidRPr="00793607">
        <w:rPr>
          <w:rFonts w:eastAsia="Calibri" w:cs="Calibri"/>
          <w:szCs w:val="18"/>
        </w:rPr>
        <w:t>6</w:t>
      </w:r>
    </w:p>
    <w:p w:rsidRPr="00793607" w:rsidR="00AA47EA" w:rsidP="00793607" w:rsidRDefault="00AA47EA" w14:paraId="59F5B7A6" w14:textId="47BAABF5">
      <w:pPr>
        <w:rPr>
          <w:rFonts w:eastAsia="Calibri" w:cs="Calibri"/>
          <w:szCs w:val="18"/>
          <w:highlight w:val="yellow"/>
        </w:rPr>
      </w:pPr>
      <w:r w:rsidRPr="00793607">
        <w:rPr>
          <w:rFonts w:eastAsia="Calibri" w:cs="Calibri"/>
          <w:szCs w:val="18"/>
        </w:rPr>
        <w:t xml:space="preserve">Op welke wijze en wanneer zult u de Kamer informeren over de voortgang van de implementatie van REDIII betreffende 'biomassaverbranding voor energie'? </w:t>
      </w:r>
    </w:p>
    <w:p w:rsidR="00793607" w:rsidP="00793607" w:rsidRDefault="00793607" w14:paraId="67AF5E1C" w14:textId="77777777">
      <w:pPr>
        <w:rPr>
          <w:rFonts w:eastAsia="Calibri" w:cs="Calibri"/>
          <w:szCs w:val="18"/>
        </w:rPr>
      </w:pPr>
    </w:p>
    <w:p w:rsidR="00793607" w:rsidP="00793607" w:rsidRDefault="00793607" w14:paraId="598D1F06" w14:textId="77777777">
      <w:pPr>
        <w:rPr>
          <w:rFonts w:cs="Calibri"/>
          <w:szCs w:val="18"/>
        </w:rPr>
      </w:pPr>
      <w:r>
        <w:rPr>
          <w:rFonts w:cs="Calibri"/>
          <w:szCs w:val="18"/>
        </w:rPr>
        <w:t>Antwoord</w:t>
      </w:r>
    </w:p>
    <w:p w:rsidRPr="00793607" w:rsidR="00AA47EA" w:rsidP="00793607" w:rsidRDefault="00AA47EA" w14:paraId="4293348B" w14:textId="1727A9F2">
      <w:pPr>
        <w:rPr>
          <w:rFonts w:eastAsia="Calibri" w:cs="Calibri"/>
          <w:szCs w:val="18"/>
        </w:rPr>
      </w:pPr>
      <w:r w:rsidRPr="00793607">
        <w:rPr>
          <w:rFonts w:eastAsia="Calibri" w:cs="Calibri"/>
          <w:szCs w:val="18"/>
        </w:rPr>
        <w:t xml:space="preserve">Zie het antwoord op vraag 7. </w:t>
      </w:r>
    </w:p>
    <w:p w:rsidRPr="00793607" w:rsidR="00610CF7" w:rsidP="00793607" w:rsidRDefault="00610CF7" w14:paraId="0C69F163" w14:textId="77777777">
      <w:pPr>
        <w:rPr>
          <w:rFonts w:eastAsia="Calibri" w:cs="Calibri"/>
          <w:szCs w:val="18"/>
        </w:rPr>
      </w:pPr>
    </w:p>
    <w:p w:rsidR="00793607" w:rsidP="00793607" w:rsidRDefault="00AA47EA" w14:paraId="5D0C362A" w14:textId="77777777">
      <w:pPr>
        <w:rPr>
          <w:rFonts w:eastAsia="Calibri" w:cs="Calibri"/>
          <w:szCs w:val="18"/>
        </w:rPr>
      </w:pPr>
      <w:r w:rsidRPr="00793607">
        <w:rPr>
          <w:rFonts w:eastAsia="Calibri" w:cs="Calibri"/>
          <w:szCs w:val="18"/>
        </w:rPr>
        <w:t>7</w:t>
      </w:r>
    </w:p>
    <w:p w:rsidRPr="00793607" w:rsidR="00AA47EA" w:rsidP="00793607" w:rsidRDefault="00AA47EA" w14:paraId="24539F26" w14:textId="7DEBE063">
      <w:pPr>
        <w:rPr>
          <w:rFonts w:eastAsia="Calibri" w:cs="Calibri"/>
          <w:szCs w:val="18"/>
        </w:rPr>
      </w:pPr>
      <w:r w:rsidRPr="00793607">
        <w:rPr>
          <w:rFonts w:eastAsia="Calibri" w:cs="Calibri"/>
          <w:szCs w:val="18"/>
        </w:rPr>
        <w:lastRenderedPageBreak/>
        <w:t>Kunt u specificeren hoe en waar elk van de vier (sub)bepalingen die in de brief en in bijlage 3 over ‘houtige biomassa voor energie’ worden genoemd, in Nederlandse wetgeving worden opgenomen? Wanneer en hoe zult u de Kamer hierover informeren?</w:t>
      </w:r>
    </w:p>
    <w:p w:rsidR="00793607" w:rsidP="00793607" w:rsidRDefault="00793607" w14:paraId="062172CE" w14:textId="77777777">
      <w:pPr>
        <w:rPr>
          <w:rFonts w:eastAsia="Calibri" w:cs="Calibri"/>
          <w:szCs w:val="18"/>
        </w:rPr>
      </w:pPr>
    </w:p>
    <w:p w:rsidR="00793607" w:rsidP="00793607" w:rsidRDefault="00793607" w14:paraId="19C50B09" w14:textId="77777777">
      <w:pPr>
        <w:rPr>
          <w:rFonts w:cs="Calibri"/>
          <w:szCs w:val="18"/>
        </w:rPr>
      </w:pPr>
      <w:r>
        <w:rPr>
          <w:rFonts w:cs="Calibri"/>
          <w:szCs w:val="18"/>
        </w:rPr>
        <w:t>Antwoord</w:t>
      </w:r>
    </w:p>
    <w:p w:rsidRPr="00793607" w:rsidR="00AA47EA" w:rsidP="00793607" w:rsidRDefault="00AA47EA" w14:paraId="370D48CD" w14:textId="4909557D">
      <w:pPr>
        <w:rPr>
          <w:rFonts w:eastAsia="Calibri" w:cs="Calibri"/>
          <w:szCs w:val="18"/>
        </w:rPr>
      </w:pPr>
      <w:r w:rsidRPr="00793607">
        <w:rPr>
          <w:rFonts w:eastAsia="Calibri" w:cs="Calibri"/>
          <w:szCs w:val="18"/>
        </w:rPr>
        <w:t xml:space="preserve">Dat </w:t>
      </w:r>
      <w:proofErr w:type="spellStart"/>
      <w:r w:rsidRPr="00793607">
        <w:rPr>
          <w:rFonts w:eastAsia="Calibri" w:cs="Calibri"/>
          <w:szCs w:val="18"/>
        </w:rPr>
        <w:t>biogrondstoffen</w:t>
      </w:r>
      <w:proofErr w:type="spellEnd"/>
      <w:r w:rsidRPr="00793607">
        <w:rPr>
          <w:rFonts w:eastAsia="Calibri" w:cs="Calibri"/>
          <w:szCs w:val="18"/>
        </w:rPr>
        <w:t xml:space="preserve"> voldoen aan de (sub)bepalingen die verwijzen naar artikelen 29 en 30 wordt aangetoond met behulp van door de Europese Commissie erkende certificatieschema’s. De Europese Commissie toetst of deze certificatieschema’s aan de strenge duurzaamheidseisen van de RED voldoen. Deze certificatieschema’s tonen dus aan dat de biomassa duurzaam geproduceerd is en het gebruik van deze biomassa voor de productie van energie dus als hernieuwbaar mag worden gerekend. Deze bepalingen (artikelen 29 en 30) zijn reeds geïmplementeerd in de </w:t>
      </w:r>
      <w:r w:rsidRPr="00793607" w:rsidR="00D92BEB">
        <w:rPr>
          <w:rFonts w:eastAsia="Calibri" w:cs="Calibri"/>
          <w:szCs w:val="18"/>
        </w:rPr>
        <w:t xml:space="preserve">regelgeving van de </w:t>
      </w:r>
      <w:r w:rsidRPr="00793607">
        <w:rPr>
          <w:rFonts w:eastAsia="Calibri" w:cs="Calibri"/>
          <w:szCs w:val="18"/>
        </w:rPr>
        <w:t>SDE++.</w:t>
      </w:r>
    </w:p>
    <w:p w:rsidRPr="00793607" w:rsidR="00AA47EA" w:rsidP="00793607" w:rsidRDefault="00AA47EA" w14:paraId="13AEABB4" w14:textId="698CF18D">
      <w:pPr>
        <w:rPr>
          <w:rFonts w:eastAsia="Calibri" w:cs="Calibri"/>
          <w:szCs w:val="18"/>
        </w:rPr>
      </w:pPr>
      <w:r w:rsidRPr="00793607">
        <w:rPr>
          <w:rFonts w:eastAsia="Calibri" w:cs="Calibri"/>
          <w:szCs w:val="18"/>
        </w:rPr>
        <w:t xml:space="preserve">Voor het principe van cascadering uit artikel 3 van de richtlijn schrijft de REDIII een volgorde voor. Omdat de richtlijn bindend recht is en daardoor automatisch ook in Nederland geldt, zal dit </w:t>
      </w:r>
      <w:proofErr w:type="spellStart"/>
      <w:r w:rsidRPr="00793607">
        <w:rPr>
          <w:rFonts w:eastAsia="Calibri" w:cs="Calibri"/>
          <w:szCs w:val="18"/>
        </w:rPr>
        <w:t>cascaderingsprincipe</w:t>
      </w:r>
      <w:proofErr w:type="spellEnd"/>
      <w:r w:rsidRPr="00793607">
        <w:rPr>
          <w:rFonts w:eastAsia="Calibri" w:cs="Calibri"/>
          <w:szCs w:val="18"/>
        </w:rPr>
        <w:t xml:space="preserve"> ook als uitgangspunt worden gehanteerd bij subsidieregelingen, zoals de SDE++. Over de openstelling van de SDE++ in 2025 informeert het kabinet </w:t>
      </w:r>
      <w:r w:rsidRPr="00793607" w:rsidR="00610CF7">
        <w:rPr>
          <w:rFonts w:eastAsia="Calibri" w:cs="Calibri"/>
          <w:szCs w:val="18"/>
        </w:rPr>
        <w:t xml:space="preserve">de Kamer dit kwartaal. </w:t>
      </w:r>
    </w:p>
    <w:p w:rsidRPr="00793607" w:rsidR="00610CF7" w:rsidP="00793607" w:rsidRDefault="00610CF7" w14:paraId="39EA7F14" w14:textId="77777777">
      <w:pPr>
        <w:rPr>
          <w:rFonts w:eastAsia="Calibri" w:cs="Calibri"/>
          <w:szCs w:val="18"/>
        </w:rPr>
      </w:pPr>
    </w:p>
    <w:p w:rsidR="00793607" w:rsidP="00793607" w:rsidRDefault="00AA47EA" w14:paraId="38B52644" w14:textId="77777777">
      <w:pPr>
        <w:rPr>
          <w:rFonts w:eastAsia="Calibri" w:cs="Calibri"/>
          <w:szCs w:val="18"/>
        </w:rPr>
      </w:pPr>
      <w:r w:rsidRPr="00793607">
        <w:rPr>
          <w:rFonts w:eastAsia="Calibri" w:cs="Calibri"/>
          <w:szCs w:val="18"/>
        </w:rPr>
        <w:t>8</w:t>
      </w:r>
    </w:p>
    <w:p w:rsidRPr="00793607" w:rsidR="00AA47EA" w:rsidP="00793607" w:rsidRDefault="00AA47EA" w14:paraId="2EFDD9F4" w14:textId="1588B5DA">
      <w:pPr>
        <w:rPr>
          <w:rFonts w:eastAsia="Calibri" w:cs="Calibri"/>
          <w:szCs w:val="18"/>
        </w:rPr>
      </w:pPr>
      <w:r w:rsidRPr="00793607">
        <w:rPr>
          <w:rFonts w:eastAsia="Calibri" w:cs="Calibri"/>
          <w:szCs w:val="18"/>
        </w:rPr>
        <w:t xml:space="preserve">Wat is uw definitie van het </w:t>
      </w:r>
      <w:proofErr w:type="spellStart"/>
      <w:r w:rsidRPr="00793607">
        <w:rPr>
          <w:rFonts w:eastAsia="Calibri" w:cs="Calibri"/>
          <w:szCs w:val="18"/>
        </w:rPr>
        <w:t>cascaderingsprincipe</w:t>
      </w:r>
      <w:proofErr w:type="spellEnd"/>
      <w:r w:rsidRPr="00793607">
        <w:rPr>
          <w:rFonts w:eastAsia="Calibri" w:cs="Calibri"/>
          <w:szCs w:val="18"/>
        </w:rPr>
        <w:t xml:space="preserve"> in relatie tot biomassa?</w:t>
      </w:r>
    </w:p>
    <w:p w:rsidR="00793607" w:rsidP="00793607" w:rsidRDefault="00793607" w14:paraId="52D59908" w14:textId="77777777">
      <w:pPr>
        <w:rPr>
          <w:rFonts w:eastAsia="Calibri" w:cs="Calibri"/>
          <w:szCs w:val="18"/>
        </w:rPr>
      </w:pPr>
    </w:p>
    <w:p w:rsidR="00793607" w:rsidP="00793607" w:rsidRDefault="00793607" w14:paraId="56EA2791" w14:textId="77777777">
      <w:pPr>
        <w:rPr>
          <w:rFonts w:cs="Calibri"/>
          <w:szCs w:val="18"/>
        </w:rPr>
      </w:pPr>
      <w:r>
        <w:rPr>
          <w:rFonts w:cs="Calibri"/>
          <w:szCs w:val="18"/>
        </w:rPr>
        <w:t>Antwoord</w:t>
      </w:r>
    </w:p>
    <w:p w:rsidRPr="00793607" w:rsidR="00AA47EA" w:rsidP="00793607" w:rsidRDefault="00AA47EA" w14:paraId="5B9F3D01" w14:textId="1B6D8009">
      <w:pPr>
        <w:rPr>
          <w:rFonts w:eastAsia="Calibri" w:cs="Calibri"/>
          <w:szCs w:val="18"/>
        </w:rPr>
      </w:pPr>
      <w:r w:rsidRPr="00793607">
        <w:rPr>
          <w:rFonts w:eastAsia="Calibri" w:cs="Calibri"/>
          <w:szCs w:val="18"/>
        </w:rPr>
        <w:t xml:space="preserve">Het duurzaamheidskader </w:t>
      </w:r>
      <w:proofErr w:type="spellStart"/>
      <w:r w:rsidRPr="00793607">
        <w:rPr>
          <w:rFonts w:eastAsia="Calibri" w:cs="Calibri"/>
          <w:szCs w:val="18"/>
        </w:rPr>
        <w:t>biogrondstoffen</w:t>
      </w:r>
      <w:proofErr w:type="spellEnd"/>
      <w:r w:rsidRPr="00793607">
        <w:rPr>
          <w:rStyle w:val="Voetnootmarkering"/>
          <w:rFonts w:eastAsia="Calibri" w:cs="Calibri"/>
          <w:szCs w:val="18"/>
        </w:rPr>
        <w:footnoteReference w:id="6"/>
      </w:r>
      <w:r w:rsidRPr="00793607">
        <w:rPr>
          <w:rFonts w:eastAsia="Calibri" w:cs="Calibri"/>
          <w:szCs w:val="18"/>
        </w:rPr>
        <w:t xml:space="preserve"> van het kabinet geeft invulling aan een advies van de SER uit 2020</w:t>
      </w:r>
      <w:r w:rsidRPr="00793607">
        <w:rPr>
          <w:rStyle w:val="Voetnootmarkering"/>
          <w:rFonts w:eastAsia="Calibri" w:cs="Calibri"/>
          <w:szCs w:val="18"/>
        </w:rPr>
        <w:footnoteReference w:id="7"/>
      </w:r>
      <w:r w:rsidRPr="00793607">
        <w:rPr>
          <w:rFonts w:eastAsia="Calibri" w:cs="Calibri"/>
          <w:szCs w:val="18"/>
        </w:rPr>
        <w:t xml:space="preserve">, waarin </w:t>
      </w:r>
      <w:r w:rsidRPr="00793607" w:rsidR="00E86E81">
        <w:rPr>
          <w:rFonts w:eastAsia="Calibri" w:cs="Calibri"/>
          <w:szCs w:val="18"/>
        </w:rPr>
        <w:t xml:space="preserve">de SER het volgende stelt: “Cascadering biedt een strategie om </w:t>
      </w:r>
      <w:proofErr w:type="spellStart"/>
      <w:r w:rsidRPr="00793607" w:rsidR="00E86E81">
        <w:rPr>
          <w:rFonts w:eastAsia="Calibri" w:cs="Calibri"/>
          <w:szCs w:val="18"/>
        </w:rPr>
        <w:t>biogrondstoffen</w:t>
      </w:r>
      <w:proofErr w:type="spellEnd"/>
      <w:r w:rsidRPr="00793607" w:rsidR="00E86E81">
        <w:rPr>
          <w:rFonts w:eastAsia="Calibri" w:cs="Calibri"/>
          <w:szCs w:val="18"/>
        </w:rPr>
        <w:t xml:space="preserve"> zo hoogwaardig, optimaal en efficiënt mogelijk in te zetten.</w:t>
      </w:r>
      <w:r w:rsidRPr="00793607" w:rsidR="002E6EB0">
        <w:rPr>
          <w:rFonts w:eastAsia="Calibri" w:cs="Calibri"/>
          <w:szCs w:val="18"/>
        </w:rPr>
        <w:t>”</w:t>
      </w:r>
      <w:r w:rsidRPr="00793607">
        <w:rPr>
          <w:rFonts w:eastAsia="Calibri" w:cs="Calibri"/>
          <w:szCs w:val="18"/>
        </w:rPr>
        <w:t xml:space="preserve"> </w:t>
      </w:r>
      <w:r w:rsidRPr="00793607" w:rsidR="002E6EB0">
        <w:rPr>
          <w:rFonts w:eastAsia="Calibri" w:cs="Calibri"/>
          <w:szCs w:val="18"/>
        </w:rPr>
        <w:t>B</w:t>
      </w:r>
      <w:r w:rsidRPr="00793607">
        <w:rPr>
          <w:rFonts w:eastAsia="Calibri" w:cs="Calibri"/>
          <w:szCs w:val="18"/>
        </w:rPr>
        <w:t xml:space="preserve">ij de implementatie van de REDIII </w:t>
      </w:r>
      <w:r w:rsidRPr="00793607" w:rsidR="002E6EB0">
        <w:rPr>
          <w:rFonts w:eastAsia="Calibri" w:cs="Calibri"/>
          <w:szCs w:val="18"/>
        </w:rPr>
        <w:t xml:space="preserve">hanteert het kabinet </w:t>
      </w:r>
      <w:r w:rsidRPr="00793607">
        <w:rPr>
          <w:rFonts w:eastAsia="Calibri" w:cs="Calibri"/>
          <w:szCs w:val="18"/>
        </w:rPr>
        <w:t xml:space="preserve">de definitie van cascadering zoals uitgewerkt in artikel 3 van de REDIII. </w:t>
      </w:r>
    </w:p>
    <w:p w:rsidRPr="00793607" w:rsidR="00610CF7" w:rsidP="00793607" w:rsidRDefault="00610CF7" w14:paraId="1608B6A6" w14:textId="77777777">
      <w:pPr>
        <w:rPr>
          <w:rFonts w:eastAsia="Calibri" w:cs="Calibri"/>
          <w:szCs w:val="18"/>
        </w:rPr>
      </w:pPr>
    </w:p>
    <w:p w:rsidR="00793607" w:rsidP="00793607" w:rsidRDefault="00AA47EA" w14:paraId="2A695FD1" w14:textId="77777777">
      <w:pPr>
        <w:rPr>
          <w:rFonts w:eastAsia="Calibri" w:cs="Calibri"/>
          <w:szCs w:val="18"/>
        </w:rPr>
      </w:pPr>
      <w:r w:rsidRPr="00793607">
        <w:rPr>
          <w:rFonts w:eastAsia="Calibri" w:cs="Calibri"/>
          <w:szCs w:val="18"/>
        </w:rPr>
        <w:t>9</w:t>
      </w:r>
    </w:p>
    <w:p w:rsidRPr="00793607" w:rsidR="00AA47EA" w:rsidP="00793607" w:rsidRDefault="00AA47EA" w14:paraId="06F447A1" w14:textId="1361CFB0">
      <w:pPr>
        <w:rPr>
          <w:rFonts w:eastAsia="Calibri" w:cs="Calibri"/>
          <w:szCs w:val="18"/>
        </w:rPr>
      </w:pPr>
      <w:r w:rsidRPr="00793607">
        <w:rPr>
          <w:rFonts w:eastAsia="Calibri" w:cs="Calibri"/>
          <w:szCs w:val="18"/>
        </w:rPr>
        <w:t xml:space="preserve">Deelt u de mening dat het </w:t>
      </w:r>
      <w:proofErr w:type="spellStart"/>
      <w:r w:rsidRPr="00793607">
        <w:rPr>
          <w:rFonts w:eastAsia="Calibri" w:cs="Calibri"/>
          <w:szCs w:val="18"/>
        </w:rPr>
        <w:t>cascaderingsprincipe</w:t>
      </w:r>
      <w:proofErr w:type="spellEnd"/>
      <w:r w:rsidRPr="00793607">
        <w:rPr>
          <w:rFonts w:eastAsia="Calibri" w:cs="Calibri"/>
          <w:szCs w:val="18"/>
        </w:rPr>
        <w:t xml:space="preserve"> een leidend principe is in REDIII, conform het advies van de </w:t>
      </w:r>
      <w:proofErr w:type="spellStart"/>
      <w:r w:rsidRPr="00793607">
        <w:rPr>
          <w:rFonts w:eastAsia="Calibri" w:cs="Calibri"/>
          <w:szCs w:val="18"/>
        </w:rPr>
        <w:t>Sociaal-Economische</w:t>
      </w:r>
      <w:proofErr w:type="spellEnd"/>
      <w:r w:rsidRPr="00793607">
        <w:rPr>
          <w:rFonts w:eastAsia="Calibri" w:cs="Calibri"/>
          <w:szCs w:val="18"/>
        </w:rPr>
        <w:t xml:space="preserve"> Raad (SER) uit 2020? Zo ja, hoe gaat u de toepassingsmogelijkheden binnen Nederland beter specificeren en waarborgen? Zo nee, waarom niet? </w:t>
      </w:r>
    </w:p>
    <w:p w:rsidR="00793607" w:rsidP="00793607" w:rsidRDefault="00793607" w14:paraId="5BC498DB" w14:textId="77777777">
      <w:pPr>
        <w:rPr>
          <w:rFonts w:cs="Calibri" w:eastAsiaTheme="minorEastAsia"/>
          <w:szCs w:val="18"/>
        </w:rPr>
      </w:pPr>
    </w:p>
    <w:p w:rsidR="00793607" w:rsidP="00793607" w:rsidRDefault="00793607" w14:paraId="2E9BA254" w14:textId="77777777">
      <w:pPr>
        <w:rPr>
          <w:rFonts w:cs="Calibri"/>
          <w:szCs w:val="18"/>
        </w:rPr>
      </w:pPr>
      <w:r>
        <w:rPr>
          <w:rFonts w:cs="Calibri"/>
          <w:szCs w:val="18"/>
        </w:rPr>
        <w:t>Antwoord</w:t>
      </w:r>
    </w:p>
    <w:p w:rsidRPr="00793607" w:rsidR="00AA47EA" w:rsidP="00793607" w:rsidRDefault="00AA47EA" w14:paraId="646C8D0E" w14:textId="28A84DFD">
      <w:pPr>
        <w:rPr>
          <w:rFonts w:cs="Calibri" w:eastAsiaTheme="minorEastAsia"/>
          <w:szCs w:val="18"/>
        </w:rPr>
      </w:pPr>
      <w:r w:rsidRPr="00793607">
        <w:rPr>
          <w:rFonts w:cs="Calibri" w:eastAsiaTheme="minorEastAsia"/>
          <w:szCs w:val="18"/>
        </w:rPr>
        <w:t xml:space="preserve">In Nederland wordt invulling gegeven aan het advies van de SER uit 2020 door middel van het duurzaamheidskader </w:t>
      </w:r>
      <w:proofErr w:type="spellStart"/>
      <w:r w:rsidRPr="00793607">
        <w:rPr>
          <w:rFonts w:cs="Calibri" w:eastAsiaTheme="minorEastAsia"/>
          <w:szCs w:val="18"/>
        </w:rPr>
        <w:t>biogrondstoffen</w:t>
      </w:r>
      <w:proofErr w:type="spellEnd"/>
      <w:r w:rsidRPr="00793607">
        <w:rPr>
          <w:rFonts w:eastAsia="Calibri" w:cs="Calibri"/>
          <w:szCs w:val="18"/>
        </w:rPr>
        <w:t xml:space="preserve">. </w:t>
      </w:r>
      <w:r w:rsidRPr="00793607">
        <w:rPr>
          <w:rFonts w:cs="Calibri" w:eastAsiaTheme="minorEastAsia"/>
          <w:szCs w:val="18"/>
        </w:rPr>
        <w:t xml:space="preserve">Uitgangspunt van het duurzaamheidskader is dat </w:t>
      </w:r>
      <w:proofErr w:type="spellStart"/>
      <w:r w:rsidRPr="00793607">
        <w:rPr>
          <w:rFonts w:cs="Calibri" w:eastAsiaTheme="minorEastAsia"/>
          <w:szCs w:val="18"/>
        </w:rPr>
        <w:t>biogrondstoffen</w:t>
      </w:r>
      <w:proofErr w:type="spellEnd"/>
      <w:r w:rsidRPr="00793607">
        <w:rPr>
          <w:rFonts w:cs="Calibri" w:eastAsiaTheme="minorEastAsia"/>
          <w:szCs w:val="18"/>
        </w:rPr>
        <w:t xml:space="preserve"> duurzaam zijn geproduceerd en dat </w:t>
      </w:r>
      <w:proofErr w:type="spellStart"/>
      <w:r w:rsidRPr="00793607">
        <w:rPr>
          <w:rFonts w:cs="Calibri" w:eastAsiaTheme="minorEastAsia"/>
          <w:szCs w:val="18"/>
        </w:rPr>
        <w:t>biogrondstoffen</w:t>
      </w:r>
      <w:proofErr w:type="spellEnd"/>
      <w:r w:rsidRPr="00793607">
        <w:rPr>
          <w:rFonts w:cs="Calibri" w:eastAsiaTheme="minorEastAsia"/>
          <w:szCs w:val="18"/>
        </w:rPr>
        <w:t xml:space="preserve"> zo hoogwaardig mogelijk worden ingezet. De afgelopen jaren zijn al diverse stappen gezet in het afbouwen van subsidies voor laagwaardige </w:t>
      </w:r>
      <w:r w:rsidRPr="00793607">
        <w:rPr>
          <w:rFonts w:cs="Calibri" w:eastAsiaTheme="minorEastAsia"/>
          <w:szCs w:val="18"/>
        </w:rPr>
        <w:lastRenderedPageBreak/>
        <w:t>toepassingen. In de Kamerbrief van 20 december 2024</w:t>
      </w:r>
      <w:r w:rsidRPr="00793607">
        <w:rPr>
          <w:rStyle w:val="Voetnootmarkering"/>
          <w:rFonts w:cs="Calibri" w:eastAsiaTheme="minorEastAsia"/>
          <w:szCs w:val="18"/>
        </w:rPr>
        <w:footnoteReference w:id="8"/>
      </w:r>
      <w:r w:rsidRPr="00793607">
        <w:rPr>
          <w:rFonts w:cs="Calibri" w:eastAsiaTheme="minorEastAsia"/>
          <w:szCs w:val="18"/>
        </w:rPr>
        <w:t xml:space="preserve"> is uiteengezet hoe het kabinet het verder afbouwen van het subsidiëren van laagwaardige toepassingen wil vormgeven. </w:t>
      </w:r>
      <w:r w:rsidRPr="00793607" w:rsidR="00E86E81">
        <w:rPr>
          <w:rFonts w:cs="Calibri" w:eastAsiaTheme="minorEastAsia"/>
          <w:szCs w:val="18"/>
        </w:rPr>
        <w:t>In diezelfde Kamerbrief is ook uiteengezet hoe</w:t>
      </w:r>
      <w:r w:rsidRPr="00793607">
        <w:rPr>
          <w:rFonts w:cs="Calibri" w:eastAsiaTheme="minorEastAsia"/>
          <w:szCs w:val="18"/>
        </w:rPr>
        <w:t xml:space="preserve"> de beleidsinzet rondom de opbouw van hoogwaardige toepassingen </w:t>
      </w:r>
      <w:r w:rsidRPr="00793607" w:rsidR="00E86E81">
        <w:rPr>
          <w:rFonts w:cs="Calibri" w:eastAsiaTheme="minorEastAsia"/>
          <w:szCs w:val="18"/>
        </w:rPr>
        <w:t xml:space="preserve">wordt </w:t>
      </w:r>
      <w:r w:rsidRPr="00793607">
        <w:rPr>
          <w:rFonts w:cs="Calibri" w:eastAsiaTheme="minorEastAsia"/>
          <w:szCs w:val="18"/>
        </w:rPr>
        <w:t>voortgezet</w:t>
      </w:r>
      <w:r w:rsidRPr="00793607" w:rsidR="00E86E81">
        <w:rPr>
          <w:rFonts w:cs="Calibri" w:eastAsiaTheme="minorEastAsia"/>
          <w:szCs w:val="18"/>
        </w:rPr>
        <w:t xml:space="preserve">, zoals de toepassing van </w:t>
      </w:r>
      <w:proofErr w:type="spellStart"/>
      <w:r w:rsidRPr="00793607" w:rsidR="00E86E81">
        <w:rPr>
          <w:rFonts w:cs="Calibri" w:eastAsiaTheme="minorEastAsia"/>
          <w:szCs w:val="18"/>
        </w:rPr>
        <w:t>biogrondstoffen</w:t>
      </w:r>
      <w:proofErr w:type="spellEnd"/>
      <w:r w:rsidRPr="00793607" w:rsidR="00E86E81">
        <w:rPr>
          <w:rFonts w:cs="Calibri" w:eastAsiaTheme="minorEastAsia"/>
          <w:szCs w:val="18"/>
        </w:rPr>
        <w:t xml:space="preserve"> binnen de bouw binnen de Nationale Aanpak </w:t>
      </w:r>
      <w:proofErr w:type="spellStart"/>
      <w:r w:rsidRPr="00793607" w:rsidR="00E86E81">
        <w:rPr>
          <w:rFonts w:cs="Calibri" w:eastAsiaTheme="minorEastAsia"/>
          <w:szCs w:val="18"/>
        </w:rPr>
        <w:t>Biobased</w:t>
      </w:r>
      <w:proofErr w:type="spellEnd"/>
      <w:r w:rsidRPr="00793607" w:rsidR="00E86E81">
        <w:rPr>
          <w:rFonts w:cs="Calibri" w:eastAsiaTheme="minorEastAsia"/>
          <w:szCs w:val="18"/>
        </w:rPr>
        <w:t xml:space="preserve"> Bouwen (NABB)</w:t>
      </w:r>
      <w:r w:rsidRPr="00793607">
        <w:rPr>
          <w:rFonts w:cs="Calibri" w:eastAsiaTheme="minorEastAsia"/>
          <w:szCs w:val="18"/>
        </w:rPr>
        <w:t xml:space="preserve">. </w:t>
      </w:r>
    </w:p>
    <w:p w:rsidRPr="00793607" w:rsidR="00610CF7" w:rsidP="00793607" w:rsidRDefault="00610CF7" w14:paraId="66C90F6F" w14:textId="77777777">
      <w:pPr>
        <w:rPr>
          <w:rFonts w:eastAsia="Calibri" w:cs="Calibri"/>
          <w:szCs w:val="18"/>
        </w:rPr>
      </w:pPr>
    </w:p>
    <w:p w:rsidR="00793607" w:rsidP="00793607" w:rsidRDefault="00AA47EA" w14:paraId="276D2B03" w14:textId="77777777">
      <w:pPr>
        <w:rPr>
          <w:rFonts w:eastAsia="Calibri" w:cs="Calibri"/>
          <w:szCs w:val="18"/>
        </w:rPr>
      </w:pPr>
      <w:r w:rsidRPr="00793607">
        <w:rPr>
          <w:rFonts w:eastAsia="Calibri" w:cs="Calibri"/>
          <w:szCs w:val="18"/>
        </w:rPr>
        <w:t>10</w:t>
      </w:r>
    </w:p>
    <w:p w:rsidRPr="00793607" w:rsidR="00AA47EA" w:rsidP="00793607" w:rsidRDefault="00AA47EA" w14:paraId="336C3A50" w14:textId="21287069">
      <w:pPr>
        <w:rPr>
          <w:rFonts w:eastAsia="Calibri" w:cs="Calibri"/>
          <w:szCs w:val="18"/>
        </w:rPr>
      </w:pPr>
      <w:r w:rsidRPr="00793607">
        <w:rPr>
          <w:rFonts w:eastAsia="Calibri" w:cs="Calibri"/>
          <w:szCs w:val="18"/>
        </w:rPr>
        <w:t xml:space="preserve">Bent u van mening dat de toepassing van het </w:t>
      </w:r>
      <w:proofErr w:type="spellStart"/>
      <w:r w:rsidRPr="00793607">
        <w:rPr>
          <w:rFonts w:eastAsia="Calibri" w:cs="Calibri"/>
          <w:szCs w:val="18"/>
        </w:rPr>
        <w:t>cascaderingsprincipe</w:t>
      </w:r>
      <w:proofErr w:type="spellEnd"/>
      <w:r w:rsidRPr="00793607">
        <w:rPr>
          <w:rFonts w:eastAsia="Calibri" w:cs="Calibri"/>
          <w:szCs w:val="18"/>
        </w:rPr>
        <w:t xml:space="preserve"> inhoudt dat resthout primair voor de productie van houtvezel- en spaanplaat moet worden gebruikt en niet mag worden verbrand? Zo ja, hoe gaat u dit concretiseren in wet- en regelgeving en wanneer?</w:t>
      </w:r>
    </w:p>
    <w:p w:rsidR="00793607" w:rsidP="00793607" w:rsidRDefault="00793607" w14:paraId="75B4952A" w14:textId="77777777">
      <w:pPr>
        <w:rPr>
          <w:rFonts w:eastAsia="Calibri" w:cs="Calibri"/>
          <w:szCs w:val="18"/>
        </w:rPr>
      </w:pPr>
      <w:bookmarkStart w:name="_Hlk188866593" w:id="0"/>
    </w:p>
    <w:p w:rsidR="00793607" w:rsidP="00793607" w:rsidRDefault="00793607" w14:paraId="23813378" w14:textId="77777777">
      <w:pPr>
        <w:rPr>
          <w:rFonts w:cs="Calibri"/>
          <w:szCs w:val="18"/>
        </w:rPr>
      </w:pPr>
      <w:r>
        <w:rPr>
          <w:rFonts w:cs="Calibri"/>
          <w:szCs w:val="18"/>
        </w:rPr>
        <w:t>Antwoord</w:t>
      </w:r>
    </w:p>
    <w:p w:rsidRPr="00793607" w:rsidR="00AA47EA" w:rsidP="00793607" w:rsidRDefault="00AA47EA" w14:paraId="5A05DBF0" w14:textId="1D44DBE5">
      <w:pPr>
        <w:rPr>
          <w:rFonts w:eastAsia="Calibri" w:cs="Calibri"/>
          <w:szCs w:val="18"/>
        </w:rPr>
      </w:pPr>
      <w:r w:rsidRPr="00793607">
        <w:rPr>
          <w:rFonts w:eastAsia="Calibri" w:cs="Calibri"/>
          <w:szCs w:val="18"/>
        </w:rPr>
        <w:t xml:space="preserve">Het kabinet werkt op dit moment de implementatie van het </w:t>
      </w:r>
      <w:proofErr w:type="spellStart"/>
      <w:r w:rsidRPr="00793607">
        <w:rPr>
          <w:rFonts w:eastAsia="Calibri" w:cs="Calibri"/>
          <w:szCs w:val="18"/>
        </w:rPr>
        <w:t>cascaderingsprincipe</w:t>
      </w:r>
      <w:proofErr w:type="spellEnd"/>
      <w:r w:rsidRPr="00793607">
        <w:rPr>
          <w:rFonts w:eastAsia="Calibri" w:cs="Calibri"/>
          <w:szCs w:val="18"/>
        </w:rPr>
        <w:t xml:space="preserve"> in de REDIII uit. De Kamer wordt hier op een later moment nader over geïnformeerd. </w:t>
      </w:r>
      <w:bookmarkEnd w:id="0"/>
      <w:r w:rsidRPr="00793607">
        <w:rPr>
          <w:rFonts w:eastAsia="Calibri" w:cs="Calibri"/>
          <w:szCs w:val="18"/>
        </w:rPr>
        <w:t xml:space="preserve">In het algemeen deelt het kabinet de mening dat </w:t>
      </w:r>
      <w:proofErr w:type="spellStart"/>
      <w:r w:rsidRPr="00793607">
        <w:rPr>
          <w:rFonts w:eastAsia="Calibri" w:cs="Calibri"/>
          <w:szCs w:val="18"/>
        </w:rPr>
        <w:t>biogrondstoffen</w:t>
      </w:r>
      <w:proofErr w:type="spellEnd"/>
      <w:r w:rsidRPr="00793607">
        <w:rPr>
          <w:rFonts w:eastAsia="Calibri" w:cs="Calibri"/>
          <w:szCs w:val="18"/>
        </w:rPr>
        <w:t xml:space="preserve"> zo hoogwaardig mogelijk moeten worden ingezet. </w:t>
      </w:r>
    </w:p>
    <w:p w:rsidRPr="00793607" w:rsidR="00610CF7" w:rsidP="00793607" w:rsidRDefault="00610CF7" w14:paraId="4B5EB0D6" w14:textId="77777777">
      <w:pPr>
        <w:rPr>
          <w:rFonts w:eastAsia="Calibri" w:cs="Calibri"/>
          <w:szCs w:val="18"/>
        </w:rPr>
      </w:pPr>
    </w:p>
    <w:p w:rsidR="00793607" w:rsidP="00793607" w:rsidRDefault="00AA47EA" w14:paraId="07F2CA9C" w14:textId="77777777">
      <w:pPr>
        <w:rPr>
          <w:rFonts w:eastAsia="Calibri" w:cs="Calibri"/>
          <w:szCs w:val="18"/>
        </w:rPr>
      </w:pPr>
      <w:r w:rsidRPr="00793607">
        <w:rPr>
          <w:rFonts w:eastAsia="Calibri" w:cs="Calibri"/>
          <w:szCs w:val="18"/>
        </w:rPr>
        <w:t>11</w:t>
      </w:r>
    </w:p>
    <w:p w:rsidRPr="00793607" w:rsidR="00AA47EA" w:rsidP="00793607" w:rsidRDefault="00AA47EA" w14:paraId="2DD36DF7" w14:textId="25C815A3">
      <w:pPr>
        <w:rPr>
          <w:rFonts w:eastAsia="Calibri" w:cs="Calibri"/>
          <w:szCs w:val="18"/>
        </w:rPr>
      </w:pPr>
      <w:r w:rsidRPr="00793607">
        <w:rPr>
          <w:rFonts w:eastAsia="Calibri" w:cs="Calibri"/>
          <w:szCs w:val="18"/>
        </w:rPr>
        <w:t xml:space="preserve">Is aanpassing van de Nederlandse wetgeving nodig voor de implementatie van het </w:t>
      </w:r>
      <w:proofErr w:type="spellStart"/>
      <w:r w:rsidRPr="00793607">
        <w:rPr>
          <w:rFonts w:eastAsia="Calibri" w:cs="Calibri"/>
          <w:szCs w:val="18"/>
        </w:rPr>
        <w:t>cascaderingsprincipe</w:t>
      </w:r>
      <w:proofErr w:type="spellEnd"/>
      <w:r w:rsidRPr="00793607">
        <w:rPr>
          <w:rFonts w:eastAsia="Calibri" w:cs="Calibri"/>
          <w:szCs w:val="18"/>
        </w:rPr>
        <w:t>? Zo ja, op welke wijze en op welke termijn? Zo nee, waarom niet?</w:t>
      </w:r>
    </w:p>
    <w:p w:rsidR="00793607" w:rsidP="00793607" w:rsidRDefault="00793607" w14:paraId="38BFB358" w14:textId="77777777">
      <w:pPr>
        <w:rPr>
          <w:rFonts w:cs="Calibri"/>
          <w:szCs w:val="18"/>
        </w:rPr>
      </w:pPr>
    </w:p>
    <w:p w:rsidR="00793607" w:rsidP="00793607" w:rsidRDefault="00793607" w14:paraId="13A2ADBC" w14:textId="075A92D5">
      <w:pPr>
        <w:rPr>
          <w:rFonts w:cs="Calibri"/>
          <w:szCs w:val="18"/>
        </w:rPr>
      </w:pPr>
      <w:r>
        <w:rPr>
          <w:rFonts w:cs="Calibri"/>
          <w:szCs w:val="18"/>
        </w:rPr>
        <w:t>Antwoord</w:t>
      </w:r>
    </w:p>
    <w:p w:rsidRPr="00793607" w:rsidR="00AA47EA" w:rsidP="00793607" w:rsidRDefault="00AA47EA" w14:paraId="232E662A" w14:textId="77777777">
      <w:pPr>
        <w:rPr>
          <w:rFonts w:eastAsia="Calibri" w:cs="Calibri"/>
          <w:szCs w:val="18"/>
        </w:rPr>
      </w:pPr>
      <w:r w:rsidRPr="00793607">
        <w:rPr>
          <w:rFonts w:eastAsia="Calibri" w:cs="Calibri"/>
          <w:szCs w:val="18"/>
        </w:rPr>
        <w:t xml:space="preserve">Het kabinet werkt op dit moment de implementatie van de REDIII, waaronder het </w:t>
      </w:r>
      <w:proofErr w:type="spellStart"/>
      <w:r w:rsidRPr="00793607">
        <w:rPr>
          <w:rFonts w:eastAsia="Calibri" w:cs="Calibri"/>
          <w:szCs w:val="18"/>
        </w:rPr>
        <w:t>cascaderingsprincipe</w:t>
      </w:r>
      <w:proofErr w:type="spellEnd"/>
      <w:r w:rsidRPr="00793607">
        <w:rPr>
          <w:rFonts w:eastAsia="Calibri" w:cs="Calibri"/>
          <w:szCs w:val="18"/>
        </w:rPr>
        <w:t xml:space="preserve">, uit. Het is nog niet duidelijk of aanpassing van Nederlandse wetgeving nodig is. De Kamer wordt hier op een later moment nader over geïnformeerd. </w:t>
      </w:r>
    </w:p>
    <w:p w:rsidRPr="00793607" w:rsidR="00610CF7" w:rsidP="00793607" w:rsidRDefault="00610CF7" w14:paraId="6AEE100B" w14:textId="77777777">
      <w:pPr>
        <w:rPr>
          <w:rFonts w:eastAsia="Calibri" w:cs="Calibri"/>
          <w:szCs w:val="18"/>
        </w:rPr>
      </w:pPr>
      <w:bookmarkStart w:name="_Hlk188863902" w:id="1"/>
    </w:p>
    <w:p w:rsidR="00793607" w:rsidP="00793607" w:rsidRDefault="00AA47EA" w14:paraId="3C5F6A53" w14:textId="77777777">
      <w:pPr>
        <w:rPr>
          <w:rFonts w:eastAsia="Calibri" w:cs="Calibri"/>
          <w:szCs w:val="18"/>
        </w:rPr>
      </w:pPr>
      <w:r w:rsidRPr="00793607">
        <w:rPr>
          <w:rFonts w:eastAsia="Calibri" w:cs="Calibri"/>
          <w:szCs w:val="18"/>
        </w:rPr>
        <w:t>12</w:t>
      </w:r>
    </w:p>
    <w:p w:rsidRPr="00793607" w:rsidR="00AA47EA" w:rsidP="00793607" w:rsidRDefault="00AA47EA" w14:paraId="46120D09" w14:textId="3B8D721C">
      <w:pPr>
        <w:rPr>
          <w:rFonts w:eastAsia="Calibri" w:cs="Calibri"/>
          <w:szCs w:val="18"/>
          <w:highlight w:val="yellow"/>
        </w:rPr>
      </w:pPr>
      <w:r w:rsidRPr="00793607">
        <w:rPr>
          <w:rFonts w:eastAsia="Calibri" w:cs="Calibri"/>
          <w:szCs w:val="18"/>
        </w:rPr>
        <w:t>Zijn er publieke consultaties voor de implementatie van ‘biomassaverbranding voor energie’ van de REDIII nodig? Zo ja, welke? Zo nee, waarom niet?</w:t>
      </w:r>
    </w:p>
    <w:p w:rsidR="00793607" w:rsidP="00793607" w:rsidRDefault="00793607" w14:paraId="6FE6FC57" w14:textId="77777777">
      <w:pPr>
        <w:rPr>
          <w:rFonts w:cs="Calibri"/>
          <w:szCs w:val="18"/>
        </w:rPr>
      </w:pPr>
    </w:p>
    <w:p w:rsidR="00793607" w:rsidP="00793607" w:rsidRDefault="00793607" w14:paraId="68216215" w14:textId="77777777">
      <w:pPr>
        <w:rPr>
          <w:rFonts w:cs="Calibri"/>
          <w:szCs w:val="18"/>
        </w:rPr>
      </w:pPr>
      <w:r>
        <w:rPr>
          <w:rFonts w:cs="Calibri"/>
          <w:szCs w:val="18"/>
        </w:rPr>
        <w:t>Antwoord</w:t>
      </w:r>
    </w:p>
    <w:p w:rsidRPr="00793607" w:rsidR="00AA47EA" w:rsidP="00793607" w:rsidRDefault="00AA47EA" w14:paraId="3D8AD974" w14:textId="2F684E8D">
      <w:pPr>
        <w:rPr>
          <w:rFonts w:cs="Calibri"/>
          <w:szCs w:val="18"/>
        </w:rPr>
      </w:pPr>
      <w:r w:rsidRPr="00793607">
        <w:rPr>
          <w:rFonts w:cs="Calibri"/>
          <w:szCs w:val="18"/>
        </w:rPr>
        <w:t>Internetconsultatie is optioneel bij de implementatie van EU-regelgeving.</w:t>
      </w:r>
      <w:r w:rsidRPr="00793607">
        <w:rPr>
          <w:rStyle w:val="Voetnootmarkering"/>
          <w:rFonts w:cs="Calibri"/>
          <w:szCs w:val="18"/>
        </w:rPr>
        <w:footnoteReference w:id="9"/>
      </w:r>
      <w:r w:rsidRPr="00793607">
        <w:rPr>
          <w:rFonts w:cs="Calibri"/>
          <w:szCs w:val="18"/>
        </w:rPr>
        <w:t xml:space="preserve"> Omdat het gaat om zuivere implementatie wordt de implementatie van de REDIII naar verwachting niet geconsulteerd</w:t>
      </w:r>
      <w:r w:rsidRPr="00793607" w:rsidR="00610CF7">
        <w:rPr>
          <w:rFonts w:cs="Calibri"/>
          <w:szCs w:val="18"/>
        </w:rPr>
        <w:t xml:space="preserve">, </w:t>
      </w:r>
      <w:r w:rsidRPr="00793607" w:rsidR="00F932FD">
        <w:rPr>
          <w:rFonts w:cs="Calibri"/>
          <w:szCs w:val="18"/>
        </w:rPr>
        <w:t xml:space="preserve">maar </w:t>
      </w:r>
      <w:r w:rsidRPr="00793607" w:rsidR="00610CF7">
        <w:rPr>
          <w:rFonts w:cs="Calibri"/>
          <w:szCs w:val="18"/>
        </w:rPr>
        <w:t>dit is mede afhankelijk van de vraag of er aanpassing van Nederlandse wetgeving nodig is, zie vraag 11</w:t>
      </w:r>
      <w:r w:rsidRPr="00793607">
        <w:rPr>
          <w:rFonts w:cs="Calibri"/>
          <w:szCs w:val="18"/>
        </w:rPr>
        <w:t xml:space="preserve">. Wijzigingen aan subsidieregelingen zoals de SDE++ worden doorgaans niet geconsulteerd. Wel wordt het advies van het Planbureau voor de Leefomgeving dat aan de SDE++ ten grondslag ligt elk voorjaar publiek geconsulteerd aan de hand van een conceptadvies. </w:t>
      </w:r>
    </w:p>
    <w:bookmarkEnd w:id="1"/>
    <w:p w:rsidRPr="00793607" w:rsidR="00610CF7" w:rsidP="00793607" w:rsidRDefault="00610CF7" w14:paraId="45492268" w14:textId="77777777">
      <w:pPr>
        <w:rPr>
          <w:rFonts w:eastAsia="Calibri" w:cs="Calibri"/>
          <w:szCs w:val="18"/>
        </w:rPr>
      </w:pPr>
    </w:p>
    <w:p w:rsidR="00793607" w:rsidP="00793607" w:rsidRDefault="00AA47EA" w14:paraId="13A99CF7" w14:textId="77777777">
      <w:pPr>
        <w:rPr>
          <w:rFonts w:eastAsia="Calibri" w:cs="Calibri"/>
          <w:szCs w:val="18"/>
        </w:rPr>
      </w:pPr>
      <w:r w:rsidRPr="00793607">
        <w:rPr>
          <w:rFonts w:eastAsia="Calibri" w:cs="Calibri"/>
          <w:szCs w:val="18"/>
        </w:rPr>
        <w:t>13</w:t>
      </w:r>
    </w:p>
    <w:p w:rsidRPr="00793607" w:rsidR="00AA47EA" w:rsidP="00793607" w:rsidRDefault="00AA47EA" w14:paraId="12C5000D" w14:textId="73976FD1">
      <w:pPr>
        <w:rPr>
          <w:rFonts w:eastAsia="Calibri" w:cs="Calibri"/>
          <w:szCs w:val="18"/>
        </w:rPr>
      </w:pPr>
      <w:r w:rsidRPr="00793607">
        <w:rPr>
          <w:rFonts w:eastAsia="Calibri" w:cs="Calibri"/>
          <w:szCs w:val="18"/>
        </w:rPr>
        <w:t xml:space="preserve">Hoe gaat u de onduidelijkheid over de correcte implementatie van het </w:t>
      </w:r>
      <w:proofErr w:type="spellStart"/>
      <w:r w:rsidRPr="00793607">
        <w:rPr>
          <w:rFonts w:eastAsia="Calibri" w:cs="Calibri"/>
          <w:szCs w:val="18"/>
        </w:rPr>
        <w:t>cascaderingsprincipe</w:t>
      </w:r>
      <w:proofErr w:type="spellEnd"/>
      <w:r w:rsidRPr="00793607">
        <w:rPr>
          <w:rFonts w:eastAsia="Calibri" w:cs="Calibri"/>
          <w:szCs w:val="18"/>
        </w:rPr>
        <w:t xml:space="preserve">, zoals vermeld in bijlage 2 van de brief, aanpakken en binnen welke termijn? </w:t>
      </w:r>
    </w:p>
    <w:p w:rsidR="00793607" w:rsidP="00793607" w:rsidRDefault="00793607" w14:paraId="35D5646D" w14:textId="77777777">
      <w:pPr>
        <w:rPr>
          <w:rFonts w:eastAsia="Calibri" w:cs="Calibri"/>
          <w:szCs w:val="18"/>
        </w:rPr>
      </w:pPr>
    </w:p>
    <w:p w:rsidR="00793607" w:rsidP="00793607" w:rsidRDefault="00793607" w14:paraId="51BEF6BE" w14:textId="77777777">
      <w:pPr>
        <w:rPr>
          <w:rFonts w:cs="Calibri"/>
          <w:szCs w:val="18"/>
        </w:rPr>
      </w:pPr>
      <w:r>
        <w:rPr>
          <w:rFonts w:cs="Calibri"/>
          <w:szCs w:val="18"/>
        </w:rPr>
        <w:t>Antwoord</w:t>
      </w:r>
    </w:p>
    <w:p w:rsidRPr="00793607" w:rsidR="00AA47EA" w:rsidP="00793607" w:rsidRDefault="00AA47EA" w14:paraId="2A9F9C16" w14:textId="46A4A832">
      <w:pPr>
        <w:rPr>
          <w:rFonts w:eastAsia="Calibri" w:cs="Calibri"/>
          <w:szCs w:val="18"/>
        </w:rPr>
      </w:pPr>
      <w:r w:rsidRPr="00793607">
        <w:rPr>
          <w:rFonts w:eastAsia="Calibri" w:cs="Calibri"/>
          <w:szCs w:val="18"/>
        </w:rPr>
        <w:t xml:space="preserve">Het is gebruikelijk dat er bij de implementatie van een richtlijn sprake is van openstaande vraagstukken en overleg tussen lidstaten over de implementatie hiervan. Het kabinet zal hiervoor gebruikmaken van reguliere contacten en overlegstructuren om, waar nodig, onduidelijkheden weg te nemen. </w:t>
      </w:r>
    </w:p>
    <w:p w:rsidRPr="00793607" w:rsidR="00610CF7" w:rsidP="00793607" w:rsidRDefault="00610CF7" w14:paraId="77731797" w14:textId="77777777">
      <w:pPr>
        <w:rPr>
          <w:rFonts w:eastAsia="Calibri" w:cs="Calibri"/>
          <w:szCs w:val="18"/>
        </w:rPr>
      </w:pPr>
    </w:p>
    <w:p w:rsidR="00793607" w:rsidP="00793607" w:rsidRDefault="00AA47EA" w14:paraId="6EDF3671" w14:textId="77777777">
      <w:pPr>
        <w:rPr>
          <w:rFonts w:eastAsia="Calibri" w:cs="Calibri"/>
          <w:szCs w:val="18"/>
        </w:rPr>
      </w:pPr>
      <w:r w:rsidRPr="00793607">
        <w:rPr>
          <w:rFonts w:eastAsia="Calibri" w:cs="Calibri"/>
          <w:szCs w:val="18"/>
        </w:rPr>
        <w:t>14</w:t>
      </w:r>
    </w:p>
    <w:p w:rsidRPr="00793607" w:rsidR="00AA47EA" w:rsidP="00793607" w:rsidRDefault="00AA47EA" w14:paraId="4833B5A8" w14:textId="4D8E805C">
      <w:pPr>
        <w:rPr>
          <w:rFonts w:cs="Calibri"/>
          <w:szCs w:val="18"/>
        </w:rPr>
      </w:pPr>
      <w:r w:rsidRPr="00793607">
        <w:rPr>
          <w:rFonts w:eastAsia="Calibri" w:cs="Calibri"/>
          <w:szCs w:val="18"/>
        </w:rPr>
        <w:t>Deelt u de mening dat Stimuleringsregeling Duurzame Energieproductie en Klimaattransitie-subsidies (SDE) strikt ingezet dienen te worden voor hoogwaardig gebruik van schaarse biomassa om een circulaire economie te stimuleren? Zo nee, waarom niet?</w:t>
      </w:r>
      <w:r w:rsidRPr="00793607">
        <w:rPr>
          <w:rFonts w:eastAsia="Calibri" w:cs="Calibri"/>
          <w:szCs w:val="18"/>
          <w:highlight w:val="yellow"/>
        </w:rPr>
        <w:t xml:space="preserve"> </w:t>
      </w:r>
    </w:p>
    <w:p w:rsidR="00793607" w:rsidP="00793607" w:rsidRDefault="00793607" w14:paraId="57DF2E94" w14:textId="77777777">
      <w:pPr>
        <w:rPr>
          <w:rFonts w:eastAsia="Calibri" w:cs="Calibri"/>
          <w:szCs w:val="18"/>
        </w:rPr>
      </w:pPr>
    </w:p>
    <w:p w:rsidR="00793607" w:rsidP="00793607" w:rsidRDefault="00793607" w14:paraId="3EC74A92" w14:textId="77777777">
      <w:pPr>
        <w:rPr>
          <w:rFonts w:cs="Calibri"/>
          <w:szCs w:val="18"/>
        </w:rPr>
      </w:pPr>
      <w:r>
        <w:rPr>
          <w:rFonts w:cs="Calibri"/>
          <w:szCs w:val="18"/>
        </w:rPr>
        <w:t>Antwoord</w:t>
      </w:r>
    </w:p>
    <w:p w:rsidRPr="00793607" w:rsidR="00AA47EA" w:rsidP="00793607" w:rsidRDefault="00AA47EA" w14:paraId="02CCDAAE" w14:textId="20C05961">
      <w:pPr>
        <w:rPr>
          <w:rFonts w:eastAsia="Calibri" w:cs="Calibri"/>
          <w:szCs w:val="18"/>
        </w:rPr>
      </w:pPr>
      <w:r w:rsidRPr="00793607">
        <w:rPr>
          <w:rFonts w:eastAsia="Calibri" w:cs="Calibri"/>
          <w:szCs w:val="18"/>
        </w:rPr>
        <w:t xml:space="preserve">Het kabinet deelt de mening dat schaarse </w:t>
      </w:r>
      <w:proofErr w:type="spellStart"/>
      <w:r w:rsidRPr="00793607">
        <w:rPr>
          <w:rFonts w:eastAsia="Calibri" w:cs="Calibri"/>
          <w:szCs w:val="18"/>
        </w:rPr>
        <w:t>biogrondstoffen</w:t>
      </w:r>
      <w:proofErr w:type="spellEnd"/>
      <w:r w:rsidRPr="00793607">
        <w:rPr>
          <w:rFonts w:eastAsia="Calibri" w:cs="Calibri"/>
          <w:szCs w:val="18"/>
        </w:rPr>
        <w:t xml:space="preserve"> zo hoogwaardig mogelijk moeten worden ingezet en dat dit bijdraagt aan de transitie naar een circulaire economie. De SDE++ heeft echter als centraal doel om CO</w:t>
      </w:r>
      <w:r w:rsidRPr="003523A5">
        <w:rPr>
          <w:rFonts w:eastAsia="Calibri" w:cs="Calibri"/>
          <w:szCs w:val="18"/>
          <w:vertAlign w:val="subscript"/>
        </w:rPr>
        <w:t>2</w:t>
      </w:r>
      <w:r w:rsidRPr="00793607">
        <w:rPr>
          <w:rFonts w:eastAsia="Calibri" w:cs="Calibri"/>
          <w:szCs w:val="18"/>
        </w:rPr>
        <w:t xml:space="preserve"> te reduceren. Projecten worden hierbij gerangschikt op kosteneffectiviteit. Bij de randvoorwaarden die gesteld worden aan nieuwe biomassaprojecten wordt rekening gehouden met Europese regelgeving, het duurzaamheidskader </w:t>
      </w:r>
      <w:proofErr w:type="spellStart"/>
      <w:r w:rsidRPr="00793607">
        <w:rPr>
          <w:rFonts w:eastAsia="Calibri" w:cs="Calibri"/>
          <w:szCs w:val="18"/>
        </w:rPr>
        <w:t>biogrondstoffen</w:t>
      </w:r>
      <w:proofErr w:type="spellEnd"/>
      <w:r w:rsidRPr="00793607">
        <w:rPr>
          <w:rFonts w:eastAsia="Calibri" w:cs="Calibri"/>
          <w:szCs w:val="18"/>
        </w:rPr>
        <w:t xml:space="preserve"> en het afbouwpad voor laagwaardige toepassingen van </w:t>
      </w:r>
      <w:proofErr w:type="spellStart"/>
      <w:r w:rsidRPr="00793607">
        <w:rPr>
          <w:rFonts w:eastAsia="Calibri" w:cs="Calibri"/>
          <w:szCs w:val="18"/>
        </w:rPr>
        <w:t>biogrondstoffen</w:t>
      </w:r>
      <w:proofErr w:type="spellEnd"/>
      <w:r w:rsidRPr="00793607">
        <w:rPr>
          <w:rStyle w:val="Voetnootmarkering"/>
          <w:rFonts w:eastAsia="Calibri" w:cs="Calibri"/>
          <w:szCs w:val="18"/>
        </w:rPr>
        <w:footnoteReference w:id="10"/>
      </w:r>
      <w:r w:rsidRPr="00793607">
        <w:rPr>
          <w:rFonts w:eastAsia="Calibri" w:cs="Calibri"/>
          <w:szCs w:val="18"/>
        </w:rPr>
        <w:t xml:space="preserve">. Met het oog op het duurzaamheidskader en de hoogwaardige rol die </w:t>
      </w:r>
      <w:proofErr w:type="spellStart"/>
      <w:r w:rsidRPr="00793607">
        <w:rPr>
          <w:rFonts w:eastAsia="Calibri" w:cs="Calibri"/>
          <w:szCs w:val="18"/>
        </w:rPr>
        <w:t>biogrondstoffen</w:t>
      </w:r>
      <w:proofErr w:type="spellEnd"/>
      <w:r w:rsidRPr="00793607">
        <w:rPr>
          <w:rFonts w:eastAsia="Calibri" w:cs="Calibri"/>
          <w:szCs w:val="18"/>
        </w:rPr>
        <w:t xml:space="preserve"> op specifieke onderdelen van de grondstoffen- en energietransitie kunnen spelen, draagt het kabinet met het afbouwpad voor laagwaardige toepassingen bij aan het stimuleren van meer hoogwaardige inzet. Zo worden er sinds het najaar van 2017 geen nieuwe subsidies afgegeven voor bij- en </w:t>
      </w:r>
      <w:proofErr w:type="spellStart"/>
      <w:r w:rsidRPr="00793607">
        <w:rPr>
          <w:rFonts w:eastAsia="Calibri" w:cs="Calibri"/>
          <w:szCs w:val="18"/>
        </w:rPr>
        <w:t>meestook</w:t>
      </w:r>
      <w:proofErr w:type="spellEnd"/>
      <w:r w:rsidRPr="00793607">
        <w:rPr>
          <w:rFonts w:eastAsia="Calibri" w:cs="Calibri"/>
          <w:szCs w:val="18"/>
        </w:rPr>
        <w:t xml:space="preserve"> van </w:t>
      </w:r>
      <w:proofErr w:type="spellStart"/>
      <w:r w:rsidRPr="00793607">
        <w:rPr>
          <w:rFonts w:eastAsia="Calibri" w:cs="Calibri"/>
          <w:szCs w:val="18"/>
        </w:rPr>
        <w:t>biogrondstoffen</w:t>
      </w:r>
      <w:proofErr w:type="spellEnd"/>
      <w:r w:rsidRPr="00793607">
        <w:rPr>
          <w:rFonts w:eastAsia="Calibri" w:cs="Calibri"/>
          <w:szCs w:val="18"/>
        </w:rPr>
        <w:t xml:space="preserve"> in kolencentrales. Per 2022 worden er ook geen nieuwe subsidies meer afgegeven voor de opwek van lage temperatuurwarmte (&lt;100°C) met houtige </w:t>
      </w:r>
      <w:proofErr w:type="spellStart"/>
      <w:r w:rsidRPr="00793607">
        <w:rPr>
          <w:rFonts w:eastAsia="Calibri" w:cs="Calibri"/>
          <w:szCs w:val="18"/>
        </w:rPr>
        <w:t>biogrondstoffen</w:t>
      </w:r>
      <w:proofErr w:type="spellEnd"/>
      <w:r w:rsidRPr="00793607">
        <w:rPr>
          <w:rFonts w:eastAsia="Calibri" w:cs="Calibri"/>
          <w:szCs w:val="18"/>
        </w:rPr>
        <w:t xml:space="preserve">. Tevens is de toepassing van warmte in de glastuinbouw en stadsverwarming door verbranding van houtige </w:t>
      </w:r>
      <w:proofErr w:type="spellStart"/>
      <w:r w:rsidRPr="00793607">
        <w:rPr>
          <w:rFonts w:eastAsia="Calibri" w:cs="Calibri"/>
          <w:szCs w:val="18"/>
        </w:rPr>
        <w:t>biogrondstoffen</w:t>
      </w:r>
      <w:proofErr w:type="spellEnd"/>
      <w:r w:rsidRPr="00793607">
        <w:rPr>
          <w:rFonts w:eastAsia="Calibri" w:cs="Calibri"/>
          <w:szCs w:val="18"/>
        </w:rPr>
        <w:t xml:space="preserve"> vanaf 2023 uitgesloten in de SDE++. Bij het gecombineerd opwekken van warmte en elektriciteit door verbranding en vergassing van </w:t>
      </w:r>
      <w:proofErr w:type="spellStart"/>
      <w:r w:rsidRPr="00793607">
        <w:rPr>
          <w:rFonts w:eastAsia="Calibri" w:cs="Calibri"/>
          <w:szCs w:val="18"/>
        </w:rPr>
        <w:t>biogrondstoffen</w:t>
      </w:r>
      <w:proofErr w:type="spellEnd"/>
      <w:r w:rsidRPr="00793607">
        <w:rPr>
          <w:rFonts w:eastAsia="Calibri" w:cs="Calibri"/>
          <w:szCs w:val="18"/>
        </w:rPr>
        <w:t xml:space="preserve"> is de productie van elektriciteit per 2024 uitgesloten van subsidie.</w:t>
      </w:r>
    </w:p>
    <w:p w:rsidR="00793607" w:rsidP="00793607" w:rsidRDefault="00AA47EA" w14:paraId="10110DCB" w14:textId="77777777">
      <w:pPr>
        <w:rPr>
          <w:rFonts w:eastAsia="Calibri" w:cs="Calibri"/>
          <w:szCs w:val="18"/>
        </w:rPr>
      </w:pPr>
      <w:r w:rsidRPr="00793607">
        <w:rPr>
          <w:rFonts w:cs="Calibri"/>
          <w:szCs w:val="18"/>
        </w:rPr>
        <w:br/>
      </w:r>
      <w:r w:rsidRPr="00793607">
        <w:rPr>
          <w:rFonts w:eastAsia="Calibri" w:cs="Calibri"/>
          <w:szCs w:val="18"/>
        </w:rPr>
        <w:t>15</w:t>
      </w:r>
    </w:p>
    <w:p w:rsidRPr="00793607" w:rsidR="00AA47EA" w:rsidP="00793607" w:rsidRDefault="00AA47EA" w14:paraId="07EE073A" w14:textId="2F594DF9">
      <w:pPr>
        <w:rPr>
          <w:rFonts w:eastAsia="Calibri" w:cs="Calibri"/>
          <w:szCs w:val="18"/>
        </w:rPr>
      </w:pPr>
      <w:r w:rsidRPr="00793607">
        <w:rPr>
          <w:rFonts w:eastAsia="Calibri" w:cs="Calibri"/>
          <w:szCs w:val="18"/>
        </w:rPr>
        <w:t>Bent u bekend met artikel 2 (1a) van REDIII, waarin de definitie van houtsoorten 'geschikt voor industrieel gebruik' wordt gegeven?</w:t>
      </w:r>
    </w:p>
    <w:p w:rsidR="00793607" w:rsidP="00793607" w:rsidRDefault="00793607" w14:paraId="16C3ADC1" w14:textId="77777777">
      <w:pPr>
        <w:rPr>
          <w:rFonts w:eastAsia="Calibri" w:cs="Calibri"/>
          <w:szCs w:val="18"/>
        </w:rPr>
      </w:pPr>
    </w:p>
    <w:p w:rsidR="00793607" w:rsidP="00793607" w:rsidRDefault="00793607" w14:paraId="27D44531" w14:textId="77777777">
      <w:pPr>
        <w:rPr>
          <w:rFonts w:cs="Calibri"/>
          <w:szCs w:val="18"/>
        </w:rPr>
      </w:pPr>
      <w:r>
        <w:rPr>
          <w:rFonts w:cs="Calibri"/>
          <w:szCs w:val="18"/>
        </w:rPr>
        <w:lastRenderedPageBreak/>
        <w:t>Antwoord</w:t>
      </w:r>
    </w:p>
    <w:p w:rsidRPr="00793607" w:rsidR="00AA47EA" w:rsidP="00793607" w:rsidRDefault="00AA47EA" w14:paraId="5197F086" w14:textId="6937A50C">
      <w:pPr>
        <w:rPr>
          <w:rFonts w:eastAsia="Calibri" w:cs="Calibri"/>
          <w:szCs w:val="18"/>
        </w:rPr>
      </w:pPr>
      <w:r w:rsidRPr="00793607">
        <w:rPr>
          <w:rFonts w:eastAsia="Calibri" w:cs="Calibri"/>
          <w:szCs w:val="18"/>
        </w:rPr>
        <w:t>Ja.</w:t>
      </w:r>
    </w:p>
    <w:p w:rsidRPr="00793607" w:rsidR="00610CF7" w:rsidP="00793607" w:rsidRDefault="00610CF7" w14:paraId="282936DA" w14:textId="77777777">
      <w:pPr>
        <w:rPr>
          <w:rFonts w:eastAsia="Calibri" w:cs="Calibri"/>
          <w:szCs w:val="18"/>
        </w:rPr>
      </w:pPr>
    </w:p>
    <w:p w:rsidR="00793607" w:rsidP="00793607" w:rsidRDefault="00AA47EA" w14:paraId="21004373" w14:textId="77777777">
      <w:pPr>
        <w:rPr>
          <w:rFonts w:eastAsia="Calibri" w:cs="Calibri"/>
          <w:szCs w:val="18"/>
        </w:rPr>
      </w:pPr>
      <w:r w:rsidRPr="00793607">
        <w:rPr>
          <w:rFonts w:eastAsia="Calibri" w:cs="Calibri"/>
          <w:szCs w:val="18"/>
        </w:rPr>
        <w:t>16</w:t>
      </w:r>
    </w:p>
    <w:p w:rsidRPr="00793607" w:rsidR="00AA47EA" w:rsidP="00793607" w:rsidRDefault="00AA47EA" w14:paraId="4CF314D8" w14:textId="0D661A01">
      <w:pPr>
        <w:rPr>
          <w:rFonts w:eastAsia="Calibri" w:cs="Calibri"/>
          <w:szCs w:val="18"/>
        </w:rPr>
      </w:pPr>
      <w:r w:rsidRPr="00793607">
        <w:rPr>
          <w:rFonts w:eastAsia="Calibri" w:cs="Calibri"/>
          <w:szCs w:val="18"/>
        </w:rPr>
        <w:t>Op welke wijze zorgt u ervoor dat resthout geschikt voor hoogwaardige toepassing binnen de definitie 'geschikt voor industrieel gebruik' valt en niet laagwaardig wordt verbrand?</w:t>
      </w:r>
    </w:p>
    <w:p w:rsidR="00793607" w:rsidP="00793607" w:rsidRDefault="00793607" w14:paraId="3B984238" w14:textId="77777777">
      <w:pPr>
        <w:rPr>
          <w:rFonts w:eastAsia="Calibri" w:cs="Calibri"/>
          <w:szCs w:val="18"/>
        </w:rPr>
      </w:pPr>
    </w:p>
    <w:p w:rsidR="00793607" w:rsidP="00793607" w:rsidRDefault="00793607" w14:paraId="0B08A79A" w14:textId="77777777">
      <w:pPr>
        <w:rPr>
          <w:rFonts w:cs="Calibri"/>
          <w:szCs w:val="18"/>
        </w:rPr>
      </w:pPr>
      <w:r>
        <w:rPr>
          <w:rFonts w:cs="Calibri"/>
          <w:szCs w:val="18"/>
        </w:rPr>
        <w:t>Antwoord</w:t>
      </w:r>
    </w:p>
    <w:p w:rsidRPr="00793607" w:rsidR="00AA47EA" w:rsidP="00793607" w:rsidRDefault="00AA47EA" w14:paraId="24737AA9" w14:textId="6A14D0B9">
      <w:pPr>
        <w:rPr>
          <w:rFonts w:cs="Calibri"/>
          <w:szCs w:val="18"/>
        </w:rPr>
      </w:pPr>
      <w:r w:rsidRPr="00793607">
        <w:rPr>
          <w:rFonts w:eastAsia="Calibri" w:cs="Calibri"/>
          <w:szCs w:val="18"/>
        </w:rPr>
        <w:t xml:space="preserve">Het kabinet werkt op dit moment de implementatie van het </w:t>
      </w:r>
      <w:proofErr w:type="spellStart"/>
      <w:r w:rsidRPr="00793607">
        <w:rPr>
          <w:rFonts w:eastAsia="Calibri" w:cs="Calibri"/>
          <w:szCs w:val="18"/>
        </w:rPr>
        <w:t>cascaderingsprincipe</w:t>
      </w:r>
      <w:proofErr w:type="spellEnd"/>
      <w:r w:rsidRPr="00793607">
        <w:rPr>
          <w:rFonts w:eastAsia="Calibri" w:cs="Calibri"/>
          <w:szCs w:val="18"/>
        </w:rPr>
        <w:t xml:space="preserve"> in de REDIII uit. De Kamer wordt hier op een later moment nader over geïnformeerd. </w:t>
      </w:r>
    </w:p>
    <w:p w:rsidRPr="00793607" w:rsidR="00610CF7" w:rsidP="00793607" w:rsidRDefault="00610CF7" w14:paraId="2827E84C" w14:textId="77777777">
      <w:pPr>
        <w:rPr>
          <w:rFonts w:eastAsia="Calibri" w:cs="Calibri"/>
          <w:szCs w:val="18"/>
        </w:rPr>
      </w:pPr>
    </w:p>
    <w:p w:rsidR="00793607" w:rsidP="00793607" w:rsidRDefault="00AA47EA" w14:paraId="3C733201" w14:textId="77777777">
      <w:pPr>
        <w:rPr>
          <w:rFonts w:eastAsia="Calibri" w:cs="Calibri"/>
          <w:szCs w:val="18"/>
        </w:rPr>
      </w:pPr>
      <w:r w:rsidRPr="00793607">
        <w:rPr>
          <w:rFonts w:eastAsia="Calibri" w:cs="Calibri"/>
          <w:szCs w:val="18"/>
        </w:rPr>
        <w:t>17</w:t>
      </w:r>
    </w:p>
    <w:p w:rsidRPr="00793607" w:rsidR="00AA47EA" w:rsidP="00793607" w:rsidRDefault="00AA47EA" w14:paraId="7D357736" w14:textId="26E864E3">
      <w:pPr>
        <w:rPr>
          <w:rFonts w:cs="Calibri"/>
          <w:szCs w:val="18"/>
        </w:rPr>
      </w:pPr>
      <w:r w:rsidRPr="00793607">
        <w:rPr>
          <w:rFonts w:eastAsia="Calibri" w:cs="Calibri"/>
          <w:szCs w:val="18"/>
        </w:rPr>
        <w:t xml:space="preserve">Zijn de bestaande en langlopende SDE-subsidies voor verbranding van houtige biomassa volgens u in strijd met het </w:t>
      </w:r>
      <w:proofErr w:type="spellStart"/>
      <w:r w:rsidRPr="00793607">
        <w:rPr>
          <w:rFonts w:eastAsia="Calibri" w:cs="Calibri"/>
          <w:szCs w:val="18"/>
        </w:rPr>
        <w:t>cascaderingsprincipe</w:t>
      </w:r>
      <w:proofErr w:type="spellEnd"/>
      <w:r w:rsidRPr="00793607">
        <w:rPr>
          <w:rFonts w:eastAsia="Calibri" w:cs="Calibri"/>
          <w:szCs w:val="18"/>
        </w:rPr>
        <w:t xml:space="preserve"> en de ambities voor een versnelde circulaire economie? Zo ja, overweegt u deze subsidies anders vorm te geven? Zo nee, waarom niet?</w:t>
      </w:r>
    </w:p>
    <w:p w:rsidR="00793607" w:rsidP="00793607" w:rsidRDefault="00793607" w14:paraId="698ED932" w14:textId="77777777">
      <w:pPr>
        <w:rPr>
          <w:rFonts w:eastAsia="Calibri" w:cs="Calibri"/>
          <w:szCs w:val="18"/>
        </w:rPr>
      </w:pPr>
    </w:p>
    <w:p w:rsidR="00793607" w:rsidP="00793607" w:rsidRDefault="00793607" w14:paraId="0D43B608" w14:textId="77777777">
      <w:pPr>
        <w:rPr>
          <w:rFonts w:cs="Calibri"/>
          <w:szCs w:val="18"/>
        </w:rPr>
      </w:pPr>
      <w:r>
        <w:rPr>
          <w:rFonts w:cs="Calibri"/>
          <w:szCs w:val="18"/>
        </w:rPr>
        <w:t>Antwoord</w:t>
      </w:r>
    </w:p>
    <w:p w:rsidRPr="00793607" w:rsidR="00AA47EA" w:rsidP="00793607" w:rsidRDefault="00AA47EA" w14:paraId="072B604F" w14:textId="2DD1ED71">
      <w:pPr>
        <w:rPr>
          <w:rFonts w:eastAsia="Calibri" w:cs="Calibri"/>
          <w:szCs w:val="18"/>
        </w:rPr>
      </w:pPr>
      <w:r w:rsidRPr="00793607">
        <w:rPr>
          <w:rFonts w:eastAsia="Calibri" w:cs="Calibri"/>
          <w:szCs w:val="18"/>
        </w:rPr>
        <w:t xml:space="preserve">Het kabinet heeft in 2022 een afbouwpad aangekondigd voor subsidies voor laagwaardige toepassingen van </w:t>
      </w:r>
      <w:proofErr w:type="spellStart"/>
      <w:r w:rsidRPr="00793607">
        <w:rPr>
          <w:rFonts w:eastAsia="Calibri" w:cs="Calibri"/>
          <w:szCs w:val="18"/>
        </w:rPr>
        <w:t>biogrondstoffen</w:t>
      </w:r>
      <w:proofErr w:type="spellEnd"/>
      <w:r w:rsidRPr="00793607">
        <w:rPr>
          <w:rFonts w:eastAsia="Calibri" w:cs="Calibri"/>
          <w:szCs w:val="18"/>
        </w:rPr>
        <w:t xml:space="preserve">. Voor een overzicht van de laagwaardige toepassingen die reeds niet meer in aanmerking komen voor een nieuwe SDE++ subsidiebeschikking verwijst het kabinet u naar het antwoord op vraag 14. Hiervoor is gekozen om de transitie naar hoogwaardige toepassingen van </w:t>
      </w:r>
      <w:proofErr w:type="spellStart"/>
      <w:r w:rsidRPr="00793607">
        <w:rPr>
          <w:rFonts w:eastAsia="Calibri" w:cs="Calibri"/>
          <w:szCs w:val="18"/>
        </w:rPr>
        <w:t>biogrondstoffen</w:t>
      </w:r>
      <w:proofErr w:type="spellEnd"/>
      <w:r w:rsidRPr="00793607">
        <w:rPr>
          <w:rFonts w:eastAsia="Calibri" w:cs="Calibri"/>
          <w:szCs w:val="18"/>
        </w:rPr>
        <w:t xml:space="preserve"> te versnellen en bij te dragen aan de transitie naar een circulaire economie. Zoals in vraag 8 staat is cascadering onderdeel van het duurzaamheidskader </w:t>
      </w:r>
      <w:proofErr w:type="spellStart"/>
      <w:r w:rsidRPr="00793607">
        <w:rPr>
          <w:rFonts w:eastAsia="Calibri" w:cs="Calibri"/>
          <w:szCs w:val="18"/>
        </w:rPr>
        <w:t>biogrondstoffen</w:t>
      </w:r>
      <w:proofErr w:type="spellEnd"/>
      <w:r w:rsidRPr="00793607">
        <w:rPr>
          <w:rFonts w:eastAsia="Calibri" w:cs="Calibri"/>
          <w:szCs w:val="18"/>
        </w:rPr>
        <w:t xml:space="preserve">. </w:t>
      </w:r>
    </w:p>
    <w:p w:rsidRPr="00793607" w:rsidR="00610CF7" w:rsidP="00793607" w:rsidRDefault="00610CF7" w14:paraId="6C9C9842" w14:textId="77777777">
      <w:pPr>
        <w:rPr>
          <w:rFonts w:cs="Calibri"/>
          <w:szCs w:val="18"/>
        </w:rPr>
      </w:pPr>
    </w:p>
    <w:p w:rsidRPr="00793607" w:rsidR="00AA47EA" w:rsidP="00793607" w:rsidRDefault="00AA47EA" w14:paraId="261A7CC2" w14:textId="53F99B97">
      <w:pPr>
        <w:rPr>
          <w:rFonts w:cs="Calibri"/>
          <w:szCs w:val="18"/>
        </w:rPr>
      </w:pPr>
      <w:r w:rsidRPr="00793607">
        <w:rPr>
          <w:rFonts w:cs="Calibri"/>
          <w:szCs w:val="18"/>
        </w:rPr>
        <w:t xml:space="preserve">Het </w:t>
      </w:r>
      <w:r w:rsidR="003523A5">
        <w:rPr>
          <w:rFonts w:cs="Calibri"/>
          <w:szCs w:val="18"/>
        </w:rPr>
        <w:t>k</w:t>
      </w:r>
      <w:r w:rsidRPr="00793607">
        <w:rPr>
          <w:rFonts w:cs="Calibri"/>
          <w:szCs w:val="18"/>
        </w:rPr>
        <w:t>abinet overweegt niet om lopende subsidiebeschikkingen anders vorm te geven. Een subsidiebeschikking vanuit de SDE++ geeft projecteigenaren recht op een aantal jaar subsidie tijdens de exploitatie. Dit is voor biomassa meestal 12</w:t>
      </w:r>
      <w:r w:rsidR="003523A5">
        <w:t> </w:t>
      </w:r>
      <w:r w:rsidRPr="00793607">
        <w:rPr>
          <w:rFonts w:cs="Calibri"/>
          <w:szCs w:val="18"/>
        </w:rPr>
        <w:t xml:space="preserve">jaar en voor bij- en </w:t>
      </w:r>
      <w:proofErr w:type="spellStart"/>
      <w:r w:rsidRPr="00793607">
        <w:rPr>
          <w:rFonts w:cs="Calibri"/>
          <w:szCs w:val="18"/>
        </w:rPr>
        <w:t>meestook</w:t>
      </w:r>
      <w:proofErr w:type="spellEnd"/>
      <w:r w:rsidRPr="00793607">
        <w:rPr>
          <w:rFonts w:cs="Calibri"/>
          <w:szCs w:val="18"/>
        </w:rPr>
        <w:t xml:space="preserve"> 8 jaar. Hiermee wordt de onrendabele top vergoed. Het achteraf aanpassen van reeds afgegeven subsidiebeschikkingen is niet aan de orde, omdat dit inbreuk maakt op het </w:t>
      </w:r>
      <w:bookmarkStart w:name="_Hlk188866998" w:id="2"/>
      <w:r w:rsidRPr="00793607">
        <w:rPr>
          <w:rFonts w:cs="Calibri"/>
          <w:szCs w:val="18"/>
        </w:rPr>
        <w:t xml:space="preserve">eigendomsrecht van </w:t>
      </w:r>
      <w:proofErr w:type="spellStart"/>
      <w:r w:rsidRPr="00793607">
        <w:rPr>
          <w:rFonts w:cs="Calibri"/>
          <w:szCs w:val="18"/>
        </w:rPr>
        <w:t>beschikkinghouders</w:t>
      </w:r>
      <w:proofErr w:type="spellEnd"/>
      <w:r w:rsidRPr="00793607">
        <w:rPr>
          <w:rFonts w:cs="Calibri"/>
          <w:szCs w:val="18"/>
        </w:rPr>
        <w:t xml:space="preserve"> en strijdig is met de algemene beginselen van behoorlijk bestuur</w:t>
      </w:r>
      <w:bookmarkEnd w:id="2"/>
      <w:r w:rsidRPr="00793607">
        <w:rPr>
          <w:rFonts w:cs="Calibri"/>
          <w:szCs w:val="18"/>
        </w:rPr>
        <w:t>.</w:t>
      </w:r>
    </w:p>
    <w:p w:rsidRPr="00793607" w:rsidR="00610CF7" w:rsidP="00793607" w:rsidRDefault="00610CF7" w14:paraId="7703BC80" w14:textId="77777777">
      <w:pPr>
        <w:rPr>
          <w:rFonts w:cs="Calibri"/>
          <w:szCs w:val="18"/>
        </w:rPr>
      </w:pPr>
    </w:p>
    <w:p w:rsidR="00793607" w:rsidP="00793607" w:rsidRDefault="00AA47EA" w14:paraId="69C0CF09" w14:textId="77777777">
      <w:pPr>
        <w:rPr>
          <w:rFonts w:eastAsia="Calibri" w:cs="Calibri"/>
          <w:szCs w:val="18"/>
        </w:rPr>
      </w:pPr>
      <w:r w:rsidRPr="00793607">
        <w:rPr>
          <w:rFonts w:cs="Calibri"/>
          <w:szCs w:val="18"/>
        </w:rPr>
        <w:t>In de REDIII is bepaald (artikel 29 lid 15) dat subsidies die voor de inwerkintreding van de REDIII in overeenstemming met de duurzaamheids- en broeikasgasreductiecriteria uit de REDII zijn verstrekt, niet hoeven te voldoen aan de criteria uit REDIII.</w:t>
      </w:r>
      <w:r w:rsidRPr="00793607">
        <w:rPr>
          <w:rFonts w:eastAsia="Calibri" w:cs="Calibri"/>
          <w:szCs w:val="18"/>
        </w:rPr>
        <w:br/>
        <w:t xml:space="preserve"> </w:t>
      </w:r>
      <w:r w:rsidRPr="00793607">
        <w:rPr>
          <w:rFonts w:eastAsia="Calibri" w:cs="Calibri"/>
          <w:szCs w:val="18"/>
        </w:rPr>
        <w:br/>
        <w:t>18</w:t>
      </w:r>
    </w:p>
    <w:p w:rsidRPr="00793607" w:rsidR="00AA47EA" w:rsidP="00793607" w:rsidRDefault="00AA47EA" w14:paraId="6130F1F2" w14:textId="0B12C29E">
      <w:pPr>
        <w:rPr>
          <w:rFonts w:eastAsia="Calibri" w:cs="Calibri"/>
          <w:szCs w:val="18"/>
        </w:rPr>
      </w:pPr>
      <w:r w:rsidRPr="00793607">
        <w:rPr>
          <w:rFonts w:eastAsia="Calibri" w:cs="Calibri"/>
          <w:szCs w:val="18"/>
        </w:rPr>
        <w:t>Bent u bekend met Artikel 29(7) van REDIII betreffende de effecten van biomassaverbranding op de koolstofopslag in de landsector (LULUCF)? Zo ja, welke klimaatmaatregelen acht u noodzakelijk om deze effecten te beheersen?</w:t>
      </w:r>
    </w:p>
    <w:p w:rsidR="00793607" w:rsidP="00793607" w:rsidRDefault="00793607" w14:paraId="63E222B1" w14:textId="77777777">
      <w:pPr>
        <w:rPr>
          <w:rFonts w:cs="Calibri"/>
          <w:szCs w:val="18"/>
        </w:rPr>
      </w:pPr>
    </w:p>
    <w:p w:rsidR="00793607" w:rsidP="00793607" w:rsidRDefault="00793607" w14:paraId="17E1D8DA" w14:textId="77777777">
      <w:pPr>
        <w:rPr>
          <w:rFonts w:cs="Calibri"/>
          <w:szCs w:val="18"/>
        </w:rPr>
      </w:pPr>
      <w:r>
        <w:rPr>
          <w:rFonts w:cs="Calibri"/>
          <w:szCs w:val="18"/>
        </w:rPr>
        <w:t>Antwoord</w:t>
      </w:r>
    </w:p>
    <w:p w:rsidRPr="00793607" w:rsidR="00AA47EA" w:rsidP="00793607" w:rsidRDefault="00AA47EA" w14:paraId="2DBEB817" w14:textId="61ED339E">
      <w:pPr>
        <w:rPr>
          <w:rFonts w:eastAsia="Calibri" w:cs="Calibri"/>
          <w:szCs w:val="18"/>
        </w:rPr>
      </w:pPr>
      <w:r w:rsidRPr="00793607">
        <w:rPr>
          <w:rFonts w:cs="Calibri"/>
          <w:szCs w:val="18"/>
        </w:rPr>
        <w:t xml:space="preserve">Ja. De duurzaamheidseisen onder artikel 29(7) worden geborgd met behulp </w:t>
      </w:r>
      <w:r w:rsidRPr="00793607">
        <w:rPr>
          <w:rFonts w:eastAsia="Calibri" w:cs="Calibri"/>
          <w:szCs w:val="18"/>
        </w:rPr>
        <w:t>van door de Europese Commissie erkende certificatieschema’s, zie het antwoord op vraag 7.</w:t>
      </w:r>
      <w:r w:rsidRPr="00793607">
        <w:rPr>
          <w:rFonts w:cs="Calibri"/>
          <w:szCs w:val="18"/>
        </w:rPr>
        <w:t xml:space="preserve"> Biomassa die is geproduceerd volgens deze </w:t>
      </w:r>
      <w:r w:rsidRPr="00793607">
        <w:rPr>
          <w:rFonts w:eastAsia="Calibri" w:cs="Calibri"/>
          <w:szCs w:val="18"/>
        </w:rPr>
        <w:t>certificatieschema’s voldoet dus aan de eisen betreffende landgebruik, wijzigingen in het landgebruik en bosbouw (LULUCF).</w:t>
      </w:r>
    </w:p>
    <w:p w:rsidRPr="00793607" w:rsidR="00610CF7" w:rsidP="00793607" w:rsidRDefault="00610CF7" w14:paraId="42295AEB" w14:textId="77777777">
      <w:pPr>
        <w:rPr>
          <w:rFonts w:eastAsia="Calibri" w:cs="Calibri"/>
          <w:szCs w:val="18"/>
        </w:rPr>
      </w:pPr>
    </w:p>
    <w:p w:rsidR="00793607" w:rsidP="00793607" w:rsidRDefault="00AA47EA" w14:paraId="6414A890" w14:textId="77777777">
      <w:pPr>
        <w:rPr>
          <w:rFonts w:eastAsia="Calibri" w:cs="Calibri"/>
          <w:szCs w:val="18"/>
        </w:rPr>
      </w:pPr>
      <w:r w:rsidRPr="00793607">
        <w:rPr>
          <w:rFonts w:eastAsia="Calibri" w:cs="Calibri"/>
          <w:szCs w:val="18"/>
        </w:rPr>
        <w:t>19</w:t>
      </w:r>
    </w:p>
    <w:p w:rsidRPr="00793607" w:rsidR="00AA47EA" w:rsidP="00793607" w:rsidRDefault="00AA47EA" w14:paraId="08A928C5" w14:textId="01242E66">
      <w:pPr>
        <w:rPr>
          <w:rFonts w:eastAsia="Calibri" w:cs="Calibri"/>
          <w:szCs w:val="18"/>
        </w:rPr>
      </w:pPr>
      <w:r w:rsidRPr="00793607">
        <w:rPr>
          <w:rFonts w:eastAsia="Calibri" w:cs="Calibri"/>
          <w:szCs w:val="18"/>
        </w:rPr>
        <w:t>Bent u bekend met het onderzoek '</w:t>
      </w:r>
      <w:proofErr w:type="spellStart"/>
      <w:r w:rsidRPr="00793607">
        <w:rPr>
          <w:rFonts w:eastAsia="Calibri" w:cs="Calibri"/>
          <w:szCs w:val="18"/>
        </w:rPr>
        <w:t>Burning</w:t>
      </w:r>
      <w:proofErr w:type="spellEnd"/>
      <w:r w:rsidRPr="00793607">
        <w:rPr>
          <w:rFonts w:eastAsia="Calibri" w:cs="Calibri"/>
          <w:szCs w:val="18"/>
        </w:rPr>
        <w:t xml:space="preserve"> up </w:t>
      </w:r>
      <w:proofErr w:type="spellStart"/>
      <w:r w:rsidRPr="00793607">
        <w:rPr>
          <w:rFonts w:eastAsia="Calibri" w:cs="Calibri"/>
          <w:szCs w:val="18"/>
        </w:rPr>
        <w:t>the</w:t>
      </w:r>
      <w:proofErr w:type="spellEnd"/>
      <w:r w:rsidRPr="00793607">
        <w:rPr>
          <w:rFonts w:eastAsia="Calibri" w:cs="Calibri"/>
          <w:szCs w:val="18"/>
        </w:rPr>
        <w:t xml:space="preserve"> carbon </w:t>
      </w:r>
      <w:proofErr w:type="spellStart"/>
      <w:r w:rsidRPr="00793607">
        <w:rPr>
          <w:rFonts w:eastAsia="Calibri" w:cs="Calibri"/>
          <w:szCs w:val="18"/>
        </w:rPr>
        <w:t>sink</w:t>
      </w:r>
      <w:proofErr w:type="spellEnd"/>
      <w:r w:rsidRPr="00793607">
        <w:rPr>
          <w:rFonts w:eastAsia="Calibri" w:cs="Calibri"/>
          <w:szCs w:val="18"/>
        </w:rPr>
        <w:t>' over de negatieve effecten van houtoogst voor biomassaverbranding op de koolstofopslag? Zo ja, welke klimaatmaatregelen acht u noodzakelijk om deze effecten te beheersen?</w:t>
      </w:r>
    </w:p>
    <w:p w:rsidR="00793607" w:rsidP="00793607" w:rsidRDefault="00793607" w14:paraId="3766B264" w14:textId="77777777">
      <w:pPr>
        <w:rPr>
          <w:rFonts w:eastAsia="Verdana" w:cs="Calibri"/>
          <w:szCs w:val="18"/>
        </w:rPr>
      </w:pPr>
    </w:p>
    <w:p w:rsidR="00793607" w:rsidP="00793607" w:rsidRDefault="00793607" w14:paraId="7550F4B9" w14:textId="77777777">
      <w:pPr>
        <w:rPr>
          <w:rFonts w:cs="Calibri"/>
          <w:szCs w:val="18"/>
        </w:rPr>
      </w:pPr>
      <w:r>
        <w:rPr>
          <w:rFonts w:cs="Calibri"/>
          <w:szCs w:val="18"/>
        </w:rPr>
        <w:t>Antwoord</w:t>
      </w:r>
    </w:p>
    <w:p w:rsidRPr="00793607" w:rsidR="00AA47EA" w:rsidP="00793607" w:rsidRDefault="00AA47EA" w14:paraId="5C8DBBF2" w14:textId="62A38D0A">
      <w:pPr>
        <w:rPr>
          <w:rFonts w:eastAsia="Verdana" w:cs="Calibri"/>
          <w:szCs w:val="18"/>
        </w:rPr>
      </w:pPr>
      <w:r w:rsidRPr="00793607">
        <w:rPr>
          <w:rFonts w:eastAsia="Verdana" w:cs="Calibri"/>
          <w:szCs w:val="18"/>
        </w:rPr>
        <w:t xml:space="preserve">Ja. Wat het kabinet betreft kan alleen het gebruik van duurzame </w:t>
      </w:r>
      <w:proofErr w:type="spellStart"/>
      <w:r w:rsidRPr="00793607">
        <w:rPr>
          <w:rFonts w:eastAsia="Verdana" w:cs="Calibri"/>
          <w:szCs w:val="18"/>
        </w:rPr>
        <w:t>biogrondstoffen</w:t>
      </w:r>
      <w:proofErr w:type="spellEnd"/>
      <w:r w:rsidRPr="00793607">
        <w:rPr>
          <w:rFonts w:eastAsia="Verdana" w:cs="Calibri"/>
          <w:szCs w:val="18"/>
        </w:rPr>
        <w:t xml:space="preserve"> een klimaatneutraal of positief klimaateffect bewerkstelligen. Om de duurzaamheid van </w:t>
      </w:r>
      <w:proofErr w:type="spellStart"/>
      <w:r w:rsidRPr="00793607">
        <w:rPr>
          <w:rFonts w:eastAsia="Verdana" w:cs="Calibri"/>
          <w:szCs w:val="18"/>
        </w:rPr>
        <w:t>biogrondstoffen</w:t>
      </w:r>
      <w:proofErr w:type="spellEnd"/>
      <w:r w:rsidRPr="00793607">
        <w:rPr>
          <w:rFonts w:eastAsia="Verdana" w:cs="Calibri"/>
          <w:szCs w:val="18"/>
        </w:rPr>
        <w:t xml:space="preserve"> te borgen werkt het kabinet met het duurzaamheidskader </w:t>
      </w:r>
      <w:proofErr w:type="spellStart"/>
      <w:r w:rsidRPr="00793607">
        <w:rPr>
          <w:rFonts w:eastAsia="Verdana" w:cs="Calibri"/>
          <w:szCs w:val="18"/>
        </w:rPr>
        <w:t>biogrondstoffen</w:t>
      </w:r>
      <w:proofErr w:type="spellEnd"/>
      <w:r w:rsidRPr="00793607">
        <w:rPr>
          <w:rFonts w:eastAsia="Verdana" w:cs="Calibri"/>
          <w:szCs w:val="18"/>
        </w:rPr>
        <w:t xml:space="preserve">. Er gelden zowel in Nederland als in de EU (REDIII) strenge duurzaamheidseisen voor het gebruik van (houtige) </w:t>
      </w:r>
      <w:proofErr w:type="spellStart"/>
      <w:r w:rsidRPr="00793607">
        <w:rPr>
          <w:rFonts w:eastAsia="Verdana" w:cs="Calibri"/>
          <w:szCs w:val="18"/>
        </w:rPr>
        <w:t>biogrondstoffen</w:t>
      </w:r>
      <w:proofErr w:type="spellEnd"/>
      <w:r w:rsidRPr="00793607">
        <w:rPr>
          <w:rFonts w:eastAsia="Verdana" w:cs="Calibri"/>
          <w:szCs w:val="18"/>
        </w:rPr>
        <w:t xml:space="preserve"> voor energie, waaronder regels ter voorkoming van afname van de koolstofopslagcapaciteit van Europese bossen.  </w:t>
      </w:r>
    </w:p>
    <w:p w:rsidRPr="00793607" w:rsidR="00610CF7" w:rsidP="00793607" w:rsidRDefault="00610CF7" w14:paraId="5BBCC0E8" w14:textId="77777777">
      <w:pPr>
        <w:rPr>
          <w:rFonts w:eastAsia="Calibri" w:cs="Calibri"/>
          <w:szCs w:val="18"/>
        </w:rPr>
      </w:pPr>
      <w:bookmarkStart w:name="_Hlk188871100" w:id="3"/>
    </w:p>
    <w:p w:rsidR="00793607" w:rsidP="00793607" w:rsidRDefault="00AA47EA" w14:paraId="1E3D13E8" w14:textId="77777777">
      <w:pPr>
        <w:rPr>
          <w:rFonts w:eastAsia="Calibri" w:cs="Calibri"/>
          <w:szCs w:val="18"/>
        </w:rPr>
      </w:pPr>
      <w:r w:rsidRPr="00793607">
        <w:rPr>
          <w:rFonts w:eastAsia="Calibri" w:cs="Calibri"/>
          <w:szCs w:val="18"/>
        </w:rPr>
        <w:t>20</w:t>
      </w:r>
    </w:p>
    <w:p w:rsidRPr="00793607" w:rsidR="00AA47EA" w:rsidP="00793607" w:rsidRDefault="00AA47EA" w14:paraId="44701D76" w14:textId="31BC4202">
      <w:pPr>
        <w:rPr>
          <w:rFonts w:eastAsia="Calibri" w:cs="Calibri"/>
          <w:szCs w:val="18"/>
        </w:rPr>
      </w:pPr>
      <w:r w:rsidRPr="00793607">
        <w:rPr>
          <w:rFonts w:eastAsia="Calibri" w:cs="Calibri"/>
          <w:szCs w:val="18"/>
        </w:rPr>
        <w:t xml:space="preserve">Hoe stelt u de effecten van 'biomassaverbranding voor energie' op de koolstofopslag in de Nederlandse en buitenlandse ‘land </w:t>
      </w:r>
      <w:proofErr w:type="spellStart"/>
      <w:r w:rsidRPr="00793607">
        <w:rPr>
          <w:rFonts w:eastAsia="Calibri" w:cs="Calibri"/>
          <w:szCs w:val="18"/>
        </w:rPr>
        <w:t>use</w:t>
      </w:r>
      <w:proofErr w:type="spellEnd"/>
      <w:r w:rsidRPr="00793607">
        <w:rPr>
          <w:rFonts w:eastAsia="Calibri" w:cs="Calibri"/>
          <w:szCs w:val="18"/>
        </w:rPr>
        <w:t xml:space="preserve"> sector’ vast? Wanneer was de laatste evaluatie, door wie is deze uitgevoerd en kunt u de resultaten delen?</w:t>
      </w:r>
    </w:p>
    <w:p w:rsidR="00793607" w:rsidP="00793607" w:rsidRDefault="00793607" w14:paraId="40524DAD" w14:textId="77777777">
      <w:pPr>
        <w:rPr>
          <w:rFonts w:eastAsia="Calibri" w:cs="Calibri"/>
          <w:szCs w:val="18"/>
        </w:rPr>
      </w:pPr>
    </w:p>
    <w:p w:rsidR="00793607" w:rsidP="00793607" w:rsidRDefault="00793607" w14:paraId="4144E452" w14:textId="77777777">
      <w:pPr>
        <w:rPr>
          <w:rFonts w:cs="Calibri"/>
          <w:szCs w:val="18"/>
        </w:rPr>
      </w:pPr>
      <w:r>
        <w:rPr>
          <w:rFonts w:cs="Calibri"/>
          <w:szCs w:val="18"/>
        </w:rPr>
        <w:t>Antwoord</w:t>
      </w:r>
    </w:p>
    <w:p w:rsidRPr="00793607" w:rsidR="00AA47EA" w:rsidP="00793607" w:rsidRDefault="00AA47EA" w14:paraId="1C271CF3" w14:textId="262A502B">
      <w:pPr>
        <w:rPr>
          <w:rStyle w:val="Hyperlink"/>
          <w:rFonts w:eastAsia="Calibri" w:cs="Calibri"/>
          <w:szCs w:val="18"/>
        </w:rPr>
      </w:pPr>
      <w:r w:rsidRPr="00793607">
        <w:rPr>
          <w:rFonts w:eastAsia="Calibri" w:cs="Calibri"/>
          <w:szCs w:val="18"/>
        </w:rPr>
        <w:t>Voor de Nederlandse landgebruik sector</w:t>
      </w:r>
      <w:r w:rsidRPr="00793607">
        <w:rPr>
          <w:rStyle w:val="Voetnootmarkering"/>
          <w:rFonts w:eastAsia="Calibri" w:cs="Calibri"/>
          <w:szCs w:val="18"/>
        </w:rPr>
        <w:footnoteReference w:id="11"/>
      </w:r>
      <w:r w:rsidRPr="00793607">
        <w:rPr>
          <w:rFonts w:eastAsia="Calibri" w:cs="Calibri"/>
          <w:szCs w:val="18"/>
        </w:rPr>
        <w:t xml:space="preserve"> worden de veranderingen in koolstofvoorraad bijgehouden in de Nederlandse Bosinventarisatie (NBI)</w:t>
      </w:r>
      <w:r w:rsidRPr="00793607">
        <w:rPr>
          <w:rStyle w:val="Voetnootmarkering"/>
          <w:rFonts w:eastAsia="Calibri" w:cs="Calibri"/>
          <w:szCs w:val="18"/>
        </w:rPr>
        <w:footnoteReference w:id="12"/>
      </w:r>
      <w:r w:rsidRPr="00793607">
        <w:rPr>
          <w:rFonts w:eastAsia="Calibri" w:cs="Calibri"/>
          <w:szCs w:val="18"/>
        </w:rPr>
        <w:t xml:space="preserve">. Deze inventarisatie wordt in een 5-jarige cyclus uitgevoerd, waarvan de laatste rapportage uit 2022 dateert. De NBI geeft de totale koolstofvoorraad in het bos op verschillende meetmomenten, waarop de toe- of afname in de koolstofvoorraad bepaald kan worden. Hierin zit de toename door groei van bomen, maar ook de afname door geoogste en afgestorven bomen. Uit deze berekeningen </w:t>
      </w:r>
      <w:bookmarkStart w:name="_Hlk188867616" w:id="8"/>
      <w:r w:rsidRPr="00793607">
        <w:rPr>
          <w:rFonts w:eastAsia="Calibri" w:cs="Calibri"/>
          <w:szCs w:val="18"/>
        </w:rPr>
        <w:t xml:space="preserve">is de totale oogst niet af te leiden, maar de oogst is wel als effect meegenomen in het bepalen van de totale koolstofvoorraad en de veranderingen daarin. Uit deze berekeningen kunnen dus ook geen cijfers afgeleid worden over het aandeel oogst dat wordt gebruikt als energiehout. </w:t>
      </w:r>
      <w:bookmarkEnd w:id="8"/>
      <w:r w:rsidRPr="00793607">
        <w:rPr>
          <w:rFonts w:eastAsia="Calibri" w:cs="Calibri"/>
          <w:szCs w:val="18"/>
        </w:rPr>
        <w:t xml:space="preserve">In het buitenland worden vergelijkbare methodieken gebruikt om de veranderingen in koolstofvoorraad te bepalen. Er zijn daarnaast </w:t>
      </w:r>
      <w:r w:rsidRPr="00793607">
        <w:rPr>
          <w:rFonts w:eastAsia="Calibri" w:cs="Calibri"/>
          <w:szCs w:val="18"/>
        </w:rPr>
        <w:lastRenderedPageBreak/>
        <w:t>wel jaarlijkse cijfers beschikbaar over de hoeveelheid hout die wordt geproduceerd, geïmporteerd en verbruikt als energiehout door Nederland</w:t>
      </w:r>
      <w:r w:rsidRPr="00793607">
        <w:rPr>
          <w:rStyle w:val="Voetnootmarkering"/>
          <w:rFonts w:eastAsia="Calibri" w:cs="Calibri"/>
          <w:szCs w:val="18"/>
        </w:rPr>
        <w:footnoteReference w:id="13"/>
      </w:r>
      <w:r w:rsidRPr="00793607">
        <w:rPr>
          <w:rFonts w:eastAsia="Calibri" w:cs="Calibri"/>
          <w:szCs w:val="18"/>
        </w:rPr>
        <w:t xml:space="preserve">. </w:t>
      </w:r>
    </w:p>
    <w:bookmarkEnd w:id="3"/>
    <w:p w:rsidR="00793607" w:rsidP="00793607" w:rsidRDefault="00AA47EA" w14:paraId="6C733185" w14:textId="77777777">
      <w:pPr>
        <w:rPr>
          <w:rFonts w:eastAsia="Calibri" w:cs="Calibri"/>
          <w:szCs w:val="18"/>
        </w:rPr>
      </w:pPr>
      <w:r w:rsidRPr="00793607">
        <w:rPr>
          <w:rFonts w:eastAsia="Calibri" w:cs="Calibri"/>
          <w:szCs w:val="18"/>
        </w:rPr>
        <w:br/>
        <w:t>21</w:t>
      </w:r>
    </w:p>
    <w:p w:rsidRPr="00793607" w:rsidR="00AA47EA" w:rsidP="00793607" w:rsidRDefault="00AA47EA" w14:paraId="238E4B07" w14:textId="767E759E">
      <w:pPr>
        <w:rPr>
          <w:rFonts w:eastAsia="Calibri" w:cs="Calibri"/>
          <w:szCs w:val="18"/>
          <w:highlight w:val="yellow"/>
        </w:rPr>
      </w:pPr>
      <w:r w:rsidRPr="00793607">
        <w:rPr>
          <w:rFonts w:eastAsia="Calibri" w:cs="Calibri"/>
          <w:szCs w:val="18"/>
        </w:rPr>
        <w:t>Bent u bereid in gesprek te gaan met de auteurs van de brief en afgevaardigden van de internationale coalitie? Zo ja, wanneer? Zo nee, waarom niet?</w:t>
      </w:r>
    </w:p>
    <w:p w:rsidR="00793607" w:rsidP="00793607" w:rsidRDefault="00793607" w14:paraId="7C6B81F7" w14:textId="77777777">
      <w:pPr>
        <w:rPr>
          <w:rFonts w:eastAsia="Verdana" w:cs="Calibri"/>
          <w:szCs w:val="18"/>
        </w:rPr>
      </w:pPr>
      <w:bookmarkStart w:name="_Hlk188867788" w:id="10"/>
    </w:p>
    <w:p w:rsidR="00793607" w:rsidP="00793607" w:rsidRDefault="00793607" w14:paraId="73ACDC30" w14:textId="77777777">
      <w:pPr>
        <w:rPr>
          <w:rFonts w:cs="Calibri"/>
          <w:szCs w:val="18"/>
        </w:rPr>
      </w:pPr>
      <w:r>
        <w:rPr>
          <w:rFonts w:cs="Calibri"/>
          <w:szCs w:val="18"/>
        </w:rPr>
        <w:t>Antwoord</w:t>
      </w:r>
    </w:p>
    <w:p w:rsidRPr="00793607" w:rsidR="00AA47EA" w:rsidP="00793607" w:rsidRDefault="00AA47EA" w14:paraId="24E12097" w14:textId="141172BD">
      <w:pPr>
        <w:rPr>
          <w:rFonts w:eastAsia="Verdana" w:cs="Calibri"/>
          <w:szCs w:val="18"/>
        </w:rPr>
      </w:pPr>
      <w:r w:rsidRPr="00793607">
        <w:rPr>
          <w:rFonts w:eastAsia="Verdana" w:cs="Calibri"/>
          <w:szCs w:val="18"/>
        </w:rPr>
        <w:t xml:space="preserve">Op 23 januari jongstleden heeft een gesprek plaatsgevonden met de auteurs van de brief van het Comité Schone Lucht en het ministerie van Klimaat en Groene Groei. Het kabinet verwijst u tevens naar de schriftelijke reactie op de brief van het Comité Schone Lucht (bijgevoegd). </w:t>
      </w:r>
    </w:p>
    <w:bookmarkEnd w:id="10"/>
    <w:p w:rsidRPr="00793607" w:rsidR="004E505E" w:rsidP="00793607" w:rsidRDefault="004E505E" w14:paraId="5334DA18" w14:textId="18B49A7A">
      <w:pPr>
        <w:rPr>
          <w:rFonts w:cs="Calibri"/>
          <w:szCs w:val="18"/>
        </w:rPr>
      </w:pPr>
    </w:p>
    <w:sectPr w:rsidRPr="00793607"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324D7" w14:textId="77777777" w:rsidR="009F1F1A" w:rsidRDefault="009F1F1A">
      <w:r>
        <w:separator/>
      </w:r>
    </w:p>
    <w:p w14:paraId="2FD932FC" w14:textId="77777777" w:rsidR="009F1F1A" w:rsidRDefault="009F1F1A"/>
  </w:endnote>
  <w:endnote w:type="continuationSeparator" w:id="0">
    <w:p w14:paraId="35C0FADC" w14:textId="77777777" w:rsidR="009F1F1A" w:rsidRDefault="009F1F1A">
      <w:r>
        <w:continuationSeparator/>
      </w:r>
    </w:p>
    <w:p w14:paraId="47648C9C" w14:textId="77777777" w:rsidR="009F1F1A" w:rsidRDefault="009F1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E4600" w14:textId="44D5A36B"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89044B" w14:paraId="1E11F8D0" w14:textId="77777777" w:rsidTr="006D1737">
      <w:trPr>
        <w:trHeight w:hRule="exact" w:val="240"/>
      </w:trPr>
      <w:tc>
        <w:tcPr>
          <w:tcW w:w="7601" w:type="dxa"/>
          <w:shd w:val="clear" w:color="auto" w:fill="auto"/>
        </w:tcPr>
        <w:p w14:paraId="12B052EE" w14:textId="77777777" w:rsidR="006D1737" w:rsidRDefault="006D1737" w:rsidP="006D1737">
          <w:pPr>
            <w:pStyle w:val="Huisstijl-Rubricering"/>
          </w:pPr>
        </w:p>
      </w:tc>
      <w:tc>
        <w:tcPr>
          <w:tcW w:w="2156" w:type="dxa"/>
        </w:tcPr>
        <w:p w14:paraId="116A41A4" w14:textId="3D6B5D0A" w:rsidR="006D1737" w:rsidRPr="00645414" w:rsidRDefault="006544A6"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9737A1">
              <w:t>9</w:t>
            </w:r>
          </w:fldSimple>
          <w:r w:rsidRPr="00ED539E">
            <w:rPr>
              <w:rStyle w:val="Huisstijl-GegevenCharChar"/>
            </w:rPr>
            <w:t xml:space="preserve"> </w:t>
          </w:r>
          <w:r w:rsidRPr="00ED539E">
            <w:t xml:space="preserve"> </w:t>
          </w:r>
        </w:p>
      </w:tc>
      <w:tc>
        <w:tcPr>
          <w:tcW w:w="2156" w:type="dxa"/>
        </w:tcPr>
        <w:p w14:paraId="3464E780" w14:textId="77777777" w:rsidR="006D1737" w:rsidRPr="00645414" w:rsidRDefault="006544A6" w:rsidP="006D1737">
          <w:pPr>
            <w:pStyle w:val="Huisstijl-Paginanummering"/>
          </w:pPr>
          <w:r w:rsidRPr="00645414">
            <w:t xml:space="preserve"> </w:t>
          </w:r>
        </w:p>
      </w:tc>
    </w:tr>
  </w:tbl>
  <w:p w14:paraId="3282F8D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9044B" w14:paraId="60E6F783" w14:textId="77777777" w:rsidTr="00CA6A25">
      <w:trPr>
        <w:trHeight w:hRule="exact" w:val="240"/>
      </w:trPr>
      <w:tc>
        <w:tcPr>
          <w:tcW w:w="7601" w:type="dxa"/>
          <w:shd w:val="clear" w:color="auto" w:fill="auto"/>
        </w:tcPr>
        <w:p w14:paraId="5AF31916" w14:textId="36A3CBFE" w:rsidR="00527BD4" w:rsidRDefault="00527BD4" w:rsidP="008C356D">
          <w:pPr>
            <w:pStyle w:val="Huisstijl-Rubricering"/>
          </w:pPr>
        </w:p>
      </w:tc>
      <w:tc>
        <w:tcPr>
          <w:tcW w:w="2170" w:type="dxa"/>
        </w:tcPr>
        <w:p w14:paraId="3B164878" w14:textId="6D985281" w:rsidR="00527BD4" w:rsidRPr="00ED539E" w:rsidRDefault="006544A6"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9737A1">
              <w:t>9</w:t>
            </w:r>
          </w:fldSimple>
        </w:p>
      </w:tc>
    </w:tr>
  </w:tbl>
  <w:p w14:paraId="17B24737" w14:textId="77777777" w:rsidR="00527BD4" w:rsidRPr="00BC3B53" w:rsidRDefault="00527BD4" w:rsidP="008C356D">
    <w:pPr>
      <w:pStyle w:val="Voettekst"/>
      <w:spacing w:line="240" w:lineRule="auto"/>
      <w:rPr>
        <w:sz w:val="2"/>
        <w:szCs w:val="2"/>
      </w:rPr>
    </w:pPr>
  </w:p>
  <w:p w14:paraId="2D62CEA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D7B80" w14:textId="77777777" w:rsidR="009F1F1A" w:rsidRDefault="009F1F1A">
      <w:r>
        <w:separator/>
      </w:r>
    </w:p>
    <w:p w14:paraId="3F27CD25" w14:textId="77777777" w:rsidR="009F1F1A" w:rsidRDefault="009F1F1A"/>
  </w:footnote>
  <w:footnote w:type="continuationSeparator" w:id="0">
    <w:p w14:paraId="1557D91C" w14:textId="77777777" w:rsidR="009F1F1A" w:rsidRDefault="009F1F1A">
      <w:r>
        <w:continuationSeparator/>
      </w:r>
    </w:p>
    <w:p w14:paraId="6630C73C" w14:textId="77777777" w:rsidR="009F1F1A" w:rsidRDefault="009F1F1A"/>
  </w:footnote>
  <w:footnote w:id="1">
    <w:p w14:paraId="06010EE6" w14:textId="486E1DBE" w:rsidR="00AA47EA" w:rsidRDefault="00AA47EA" w:rsidP="00AA47EA">
      <w:pPr>
        <w:pStyle w:val="Voetnoottekst"/>
      </w:pPr>
      <w:r>
        <w:rPr>
          <w:rStyle w:val="Voetnootmarkering"/>
        </w:rPr>
        <w:footnoteRef/>
      </w:r>
      <w:r>
        <w:t xml:space="preserve"> Kamerstuk 32</w:t>
      </w:r>
      <w:r w:rsidR="00793607">
        <w:t xml:space="preserve"> </w:t>
      </w:r>
      <w:r>
        <w:t xml:space="preserve">813, nr. 1462. </w:t>
      </w:r>
    </w:p>
  </w:footnote>
  <w:footnote w:id="2">
    <w:p w14:paraId="71A54D04" w14:textId="77777777" w:rsidR="00AA47EA" w:rsidRDefault="00AA47EA" w:rsidP="00AA47EA">
      <w:pPr>
        <w:pStyle w:val="Voetnoottekst"/>
      </w:pPr>
      <w:r>
        <w:rPr>
          <w:rStyle w:val="Voetnootmarkering"/>
        </w:rPr>
        <w:footnoteRef/>
      </w:r>
      <w:r>
        <w:t xml:space="preserve"> </w:t>
      </w:r>
      <w:r w:rsidRPr="005106DA">
        <w:t>Richtlijn 2023/2413 en verordeningen 2022/996 en 2022/2448</w:t>
      </w:r>
      <w:r>
        <w:t>.</w:t>
      </w:r>
      <w:r w:rsidRPr="005106DA">
        <w:t xml:space="preserve"> </w:t>
      </w:r>
    </w:p>
  </w:footnote>
  <w:footnote w:id="3">
    <w:p w14:paraId="6D888CE2" w14:textId="77777777" w:rsidR="00AA47EA" w:rsidRDefault="00AA47EA" w:rsidP="00AA47EA">
      <w:pPr>
        <w:pStyle w:val="Voetnoottekst"/>
      </w:pPr>
      <w:r>
        <w:rPr>
          <w:rStyle w:val="Voetnootmarkering"/>
        </w:rPr>
        <w:footnoteRef/>
      </w:r>
      <w:r>
        <w:t xml:space="preserve"> </w:t>
      </w:r>
      <w:r w:rsidRPr="005106DA">
        <w:t xml:space="preserve">Wanneer we hier spreken over aansluiten bij de REDIII wordt uitsluitend het deel van de REDIII waarin de duurzame herkomst van </w:t>
      </w:r>
      <w:proofErr w:type="spellStart"/>
      <w:r w:rsidRPr="005106DA">
        <w:t>biogrondstoffen</w:t>
      </w:r>
      <w:proofErr w:type="spellEnd"/>
      <w:r w:rsidRPr="005106DA">
        <w:t xml:space="preserve"> wordt geborgd bedoeld.  </w:t>
      </w:r>
    </w:p>
  </w:footnote>
  <w:footnote w:id="4">
    <w:p w14:paraId="2A91B2D0" w14:textId="77777777" w:rsidR="00AA47EA" w:rsidRDefault="00AA47EA" w:rsidP="00AA47EA">
      <w:pPr>
        <w:pStyle w:val="Voetnoottekst"/>
      </w:pPr>
      <w:r>
        <w:rPr>
          <w:rStyle w:val="Voetnootmarkering"/>
        </w:rPr>
        <w:footnoteRef/>
      </w:r>
      <w:r>
        <w:t xml:space="preserve"> </w:t>
      </w:r>
      <w:r w:rsidRPr="00AD5F26">
        <w:t>Bijlage bij Kamerstuk 32 813 nr. 1230,</w:t>
      </w:r>
      <w:r>
        <w:t xml:space="preserve"> ‘</w:t>
      </w:r>
      <w:r w:rsidRPr="00AD5F26">
        <w:t>Wetgevingsprogramma Klimaat voorjaar 2023’, pagina 9; Bijlage bij Kamerstuk 32 813, nr. AX, ‘Klimaatnota 2023’, pagina 83.</w:t>
      </w:r>
      <w:r>
        <w:rPr>
          <w:sz w:val="16"/>
          <w:szCs w:val="16"/>
        </w:rPr>
        <w:t xml:space="preserve"> </w:t>
      </w:r>
    </w:p>
  </w:footnote>
  <w:footnote w:id="5">
    <w:p w14:paraId="3285A104" w14:textId="2CC847ED" w:rsidR="00AA47EA" w:rsidRDefault="00AA47EA" w:rsidP="00AA47EA">
      <w:pPr>
        <w:pStyle w:val="Voetnoottekst"/>
      </w:pPr>
      <w:r>
        <w:rPr>
          <w:rStyle w:val="Voetnootmarkering"/>
        </w:rPr>
        <w:footnoteRef/>
      </w:r>
      <w:r>
        <w:t xml:space="preserve"> Kamerstuk 32</w:t>
      </w:r>
      <w:r w:rsidR="00793607">
        <w:t xml:space="preserve"> </w:t>
      </w:r>
      <w:r>
        <w:t>813, nr. 1462, pagina 5-6.</w:t>
      </w:r>
    </w:p>
  </w:footnote>
  <w:footnote w:id="6">
    <w:p w14:paraId="4B7EECEC" w14:textId="77777777" w:rsidR="00AA47EA" w:rsidRDefault="00AA47EA" w:rsidP="00AA47EA">
      <w:pPr>
        <w:pStyle w:val="Voetnoottekst"/>
      </w:pPr>
      <w:r>
        <w:rPr>
          <w:rStyle w:val="Voetnootmarkering"/>
        </w:rPr>
        <w:footnoteRef/>
      </w:r>
      <w:r>
        <w:t xml:space="preserve"> Kamerstukken 32 813 en 31 239, nr. 617.</w:t>
      </w:r>
    </w:p>
  </w:footnote>
  <w:footnote w:id="7">
    <w:p w14:paraId="5F53E4BC" w14:textId="77777777" w:rsidR="00AA47EA" w:rsidRDefault="00AA47EA" w:rsidP="00AA47EA">
      <w:pPr>
        <w:pStyle w:val="Voetnoottekst"/>
      </w:pPr>
      <w:r>
        <w:rPr>
          <w:rStyle w:val="Voetnootmarkering"/>
        </w:rPr>
        <w:footnoteRef/>
      </w:r>
      <w:r>
        <w:t xml:space="preserve"> SER, Biomassa in Balans, een duurzaamheidskader voor hoogwaardige inzet van </w:t>
      </w:r>
      <w:proofErr w:type="spellStart"/>
      <w:r>
        <w:t>biogrondstoffen</w:t>
      </w:r>
      <w:proofErr w:type="spellEnd"/>
      <w:r>
        <w:t xml:space="preserve">, Advies 20/07, juli 2020. </w:t>
      </w:r>
    </w:p>
  </w:footnote>
  <w:footnote w:id="8">
    <w:p w14:paraId="307AF9AF" w14:textId="77777777" w:rsidR="00AA47EA" w:rsidRDefault="00AA47EA" w:rsidP="00AA47EA">
      <w:pPr>
        <w:pStyle w:val="Voetnoottekst"/>
      </w:pPr>
      <w:r w:rsidRPr="2050150B">
        <w:rPr>
          <w:rStyle w:val="Voetnootmarkering"/>
        </w:rPr>
        <w:footnoteRef/>
      </w:r>
      <w:r>
        <w:t xml:space="preserve"> Kamerstukken 32 813 en 31 239, nr. 1462.</w:t>
      </w:r>
    </w:p>
  </w:footnote>
  <w:footnote w:id="9">
    <w:p w14:paraId="78C96BF0" w14:textId="77777777" w:rsidR="00AA47EA" w:rsidRDefault="00AA47EA" w:rsidP="00AA47EA">
      <w:pPr>
        <w:pStyle w:val="Voetnoottekst"/>
      </w:pPr>
      <w:r>
        <w:rPr>
          <w:rStyle w:val="Voetnootmarkering"/>
        </w:rPr>
        <w:footnoteRef/>
      </w:r>
      <w:r>
        <w:t xml:space="preserve"> Draaiboek voor de regelgeving, nr. 16.</w:t>
      </w:r>
    </w:p>
  </w:footnote>
  <w:footnote w:id="10">
    <w:p w14:paraId="623ECD52" w14:textId="77777777" w:rsidR="00AA47EA" w:rsidRDefault="00AA47EA" w:rsidP="00AA47EA">
      <w:pPr>
        <w:pStyle w:val="Voetnoottekst"/>
      </w:pPr>
      <w:r>
        <w:rPr>
          <w:rStyle w:val="Voetnootmarkering"/>
        </w:rPr>
        <w:footnoteRef/>
      </w:r>
      <w:r>
        <w:t xml:space="preserve"> </w:t>
      </w:r>
      <w:r w:rsidRPr="00932F08">
        <w:t xml:space="preserve">Kamerstukken 32 813 en 31 239, nr. 617 en Kamerstukken 32 813 en 31 239, nr. 1039.  </w:t>
      </w:r>
    </w:p>
  </w:footnote>
  <w:footnote w:id="11">
    <w:p w14:paraId="1E57BBCD" w14:textId="77777777" w:rsidR="00AA47EA" w:rsidRPr="003E6C1A" w:rsidRDefault="00AA47EA" w:rsidP="00AA47EA">
      <w:pPr>
        <w:pStyle w:val="Voetnoottekst"/>
      </w:pPr>
      <w:r>
        <w:rPr>
          <w:rStyle w:val="Voetnootmarkering"/>
        </w:rPr>
        <w:footnoteRef/>
      </w:r>
      <w:r w:rsidRPr="003E6C1A">
        <w:t xml:space="preserve"> </w:t>
      </w:r>
      <w:bookmarkStart w:id="4" w:name="_Hlk188870668"/>
      <w:bookmarkStart w:id="5" w:name="_Hlk188870796"/>
      <w:bookmarkStart w:id="6" w:name="_Hlk188871118"/>
      <w:r w:rsidRPr="006D371C">
        <w:t>LULUCF onderscheidt in totaal zes landgebruiksklassen: bosbouw, bouwland, grasland, wetlands, bebouwing en overig land. </w:t>
      </w:r>
      <w:bookmarkEnd w:id="4"/>
      <w:r>
        <w:t xml:space="preserve">Voor Nederland gaat het om veenweidegebieden, bomen, bossen </w:t>
      </w:r>
      <w:r w:rsidRPr="006D371C">
        <w:t>en natuur en op landbouwbodems</w:t>
      </w:r>
      <w:r>
        <w:t>.</w:t>
      </w:r>
      <w:bookmarkEnd w:id="5"/>
    </w:p>
    <w:bookmarkEnd w:id="6"/>
  </w:footnote>
  <w:footnote w:id="12">
    <w:p w14:paraId="26CC685D" w14:textId="77777777" w:rsidR="00AA47EA" w:rsidRPr="006D64D0" w:rsidRDefault="00AA47EA" w:rsidP="00AA47EA">
      <w:pPr>
        <w:pStyle w:val="Voetnoottekst"/>
      </w:pPr>
      <w:r>
        <w:rPr>
          <w:rStyle w:val="Voetnootmarkering"/>
        </w:rPr>
        <w:footnoteRef/>
      </w:r>
      <w:r w:rsidRPr="006D64D0">
        <w:t xml:space="preserve"> </w:t>
      </w:r>
      <w:bookmarkStart w:id="7" w:name="_Hlk188871139"/>
      <w:r>
        <w:rPr>
          <w:rFonts w:asciiTheme="minorHAnsi" w:eastAsiaTheme="minorHAnsi" w:hAnsiTheme="minorHAnsi" w:cstheme="minorBidi"/>
        </w:rPr>
        <w:fldChar w:fldCharType="begin"/>
      </w:r>
      <w:r w:rsidRPr="006D64D0">
        <w:instrText>HYPERLINK "https://eur01.safelinks.protection.outlook.com/?url=https%3A%2F%2Fwww.wur.nl%2Fnl%2Fonderzoek-resultaten%2Fonderzoeksinstituten%2Fenvironmental-research%2Fprojecten%2Fbosinventarisatie.htm&amp;data=05%7C02%7Cr.j.bunnik%40minezk.nl%7C563816e4c5d342a62c2208dd3ac39f48%7C1321633ef6b944e2a44f59b9d264ecb7%7C0%7C0%7C638731334039756112%7CUnknown%7CTWFpbGZsb3d8eyJFbXB0eU1hcGkiOnRydWUsIlYiOiIwLjAuMDAwMCIsIlAiOiJXaW4zMiIsIkFOIjoiTWFpbCIsIldUIjoyfQ%3D%3D%7C0%7C%7C%7C&amp;sdata=u5EP4nXHZV86pDWH5Fhyezx4lp3YrL9u8PMim%2Bwfz5o%3D&amp;reserved=0"</w:instrText>
      </w:r>
      <w:r>
        <w:rPr>
          <w:rFonts w:asciiTheme="minorHAnsi" w:eastAsiaTheme="minorHAnsi" w:hAnsiTheme="minorHAnsi" w:cstheme="minorBidi"/>
        </w:rPr>
      </w:r>
      <w:r>
        <w:rPr>
          <w:rFonts w:asciiTheme="minorHAnsi" w:eastAsiaTheme="minorHAnsi" w:hAnsiTheme="minorHAnsi" w:cstheme="minorBidi"/>
        </w:rPr>
        <w:fldChar w:fldCharType="separate"/>
      </w:r>
      <w:r w:rsidRPr="006D64D0">
        <w:rPr>
          <w:rStyle w:val="Hyperlink"/>
          <w:rFonts w:ascii="Calibri Light" w:eastAsia="Calibri Light" w:hAnsi="Calibri Light" w:cs="Calibri Light"/>
        </w:rPr>
        <w:t>https://www.wur.nl/nl/onderzoek-resultaten/onderzoeksinstituten/environmental-research/projecten/bosinventarisatie.htm</w:t>
      </w:r>
      <w:r>
        <w:rPr>
          <w:rStyle w:val="Hyperlink"/>
          <w:rFonts w:ascii="Calibri Light" w:eastAsia="Calibri Light" w:hAnsi="Calibri Light" w:cs="Calibri Light"/>
          <w:lang w:val="en-US"/>
        </w:rPr>
        <w:fldChar w:fldCharType="end"/>
      </w:r>
      <w:bookmarkEnd w:id="7"/>
    </w:p>
  </w:footnote>
  <w:footnote w:id="13">
    <w:p w14:paraId="0ACC76CE" w14:textId="77777777" w:rsidR="00AA47EA" w:rsidRPr="00237C37" w:rsidRDefault="00AA47EA" w:rsidP="00AA47EA">
      <w:pPr>
        <w:pStyle w:val="Voetnoottekst"/>
      </w:pPr>
      <w:r>
        <w:rPr>
          <w:rStyle w:val="Voetnootmarkering"/>
        </w:rPr>
        <w:footnoteRef/>
      </w:r>
      <w:r w:rsidRPr="00237C37">
        <w:t xml:space="preserve"> </w:t>
      </w:r>
      <w:bookmarkStart w:id="9" w:name="_Hlk188871150"/>
      <w:r w:rsidRPr="00914D59">
        <w:rPr>
          <w:rFonts w:asciiTheme="minorHAnsi" w:eastAsiaTheme="minorHAnsi" w:hAnsiTheme="minorHAnsi" w:cstheme="minorBidi"/>
        </w:rPr>
        <w:fldChar w:fldCharType="begin"/>
      </w:r>
      <w:r w:rsidRPr="00237C37">
        <w:instrText>HYPERLINK "https://eur01.safelinks.protection.outlook.com/?url=https%3A%2F%2Fwww.probos.nl%2Fpublicaties%2Frapporten%2F163-rapporten-2024%2F1967-houtproductie-en-gebruik-in-nederland-in-2022&amp;data=05%7C02%7Cr.j.bunnik%40minezk.nl%7C563816e4c5d342a62c2208dd3ac39f48%7C1321633ef6b944e2a44f59b9d264ecb7%7C0%7C0%7C638731334039770002%7CUnknown%7CTWFpbGZsb3d8eyJFbXB0eU1hcGkiOnRydWUsIlYiOiIwLjAuMDAwMCIsIlAiOiJXaW4zMiIsIkFOIjoiTWFpbCIsIldUIjoyfQ%3D%3D%7C0%7C%7C%7C&amp;sdata=ocwN3E%2Bx2Bfz%2BakdHEGAyjo3FbidPkTT5rfRRyriSsk%3D&amp;reserved=0"</w:instrText>
      </w:r>
      <w:r w:rsidRPr="00914D59">
        <w:rPr>
          <w:rFonts w:asciiTheme="minorHAnsi" w:eastAsiaTheme="minorHAnsi" w:hAnsiTheme="minorHAnsi" w:cstheme="minorBidi"/>
        </w:rPr>
      </w:r>
      <w:r w:rsidRPr="00914D59">
        <w:rPr>
          <w:rFonts w:asciiTheme="minorHAnsi" w:eastAsiaTheme="minorHAnsi" w:hAnsiTheme="minorHAnsi" w:cstheme="minorBidi"/>
        </w:rPr>
        <w:fldChar w:fldCharType="separate"/>
      </w:r>
      <w:r w:rsidRPr="00237C37">
        <w:rPr>
          <w:rStyle w:val="Hyperlink"/>
          <w:rFonts w:ascii="Calibri Light" w:eastAsia="Calibri Light" w:hAnsi="Calibri Light" w:cs="Calibri Light"/>
        </w:rPr>
        <w:t>https://www.probos.nl/publicaties/rapporten/163-rapporten-2024/1967-houtproductie-en-gebruik-in-nederland-in-2022</w:t>
      </w:r>
      <w:r w:rsidRPr="00914D59">
        <w:rPr>
          <w:rStyle w:val="Hyperlink"/>
          <w:rFonts w:ascii="Calibri Light" w:eastAsia="Calibri Light" w:hAnsi="Calibri Light" w:cs="Calibri Light"/>
          <w:lang w:val="en-US"/>
        </w:rPr>
        <w:fldChar w:fldCharType="end"/>
      </w:r>
      <w:bookmarkEnd w:id="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9044B" w14:paraId="22A6A435" w14:textId="77777777" w:rsidTr="00A50CF6">
      <w:tc>
        <w:tcPr>
          <w:tcW w:w="2156" w:type="dxa"/>
          <w:shd w:val="clear" w:color="auto" w:fill="auto"/>
        </w:tcPr>
        <w:p w14:paraId="09A1E3A3" w14:textId="77777777" w:rsidR="00527BD4" w:rsidRPr="00624D22" w:rsidRDefault="006544A6" w:rsidP="00A50CF6">
          <w:pPr>
            <w:pStyle w:val="Huisstijl-Adres"/>
            <w:rPr>
              <w:b/>
            </w:rPr>
          </w:pPr>
          <w:r>
            <w:rPr>
              <w:b/>
            </w:rPr>
            <w:t>Directoraat-generaal Klimaat en Energie</w:t>
          </w:r>
        </w:p>
      </w:tc>
    </w:tr>
    <w:tr w:rsidR="0089044B" w14:paraId="1A9D6797" w14:textId="77777777" w:rsidTr="00A50CF6">
      <w:trPr>
        <w:trHeight w:hRule="exact" w:val="200"/>
      </w:trPr>
      <w:tc>
        <w:tcPr>
          <w:tcW w:w="2156" w:type="dxa"/>
          <w:shd w:val="clear" w:color="auto" w:fill="auto"/>
        </w:tcPr>
        <w:p w14:paraId="6DF63D5F" w14:textId="77777777" w:rsidR="00527BD4" w:rsidRPr="005819CE" w:rsidRDefault="00527BD4" w:rsidP="00A50CF6"/>
      </w:tc>
    </w:tr>
    <w:tr w:rsidR="0089044B" w14:paraId="0ED60254" w14:textId="77777777" w:rsidTr="00502512">
      <w:trPr>
        <w:trHeight w:hRule="exact" w:val="774"/>
      </w:trPr>
      <w:tc>
        <w:tcPr>
          <w:tcW w:w="2156" w:type="dxa"/>
          <w:shd w:val="clear" w:color="auto" w:fill="auto"/>
        </w:tcPr>
        <w:p w14:paraId="239BCBEC" w14:textId="77777777" w:rsidR="00527BD4" w:rsidRDefault="00527BD4" w:rsidP="003A5290">
          <w:pPr>
            <w:pStyle w:val="Huisstijl-Kopje"/>
          </w:pPr>
        </w:p>
        <w:p w14:paraId="2AEADBD3" w14:textId="77777777" w:rsidR="00502512" w:rsidRPr="00502512" w:rsidRDefault="006544A6" w:rsidP="003A5290">
          <w:pPr>
            <w:pStyle w:val="Huisstijl-Kopje"/>
            <w:rPr>
              <w:b w:val="0"/>
            </w:rPr>
          </w:pPr>
          <w:r>
            <w:rPr>
              <w:b w:val="0"/>
            </w:rPr>
            <w:t>DGKE-K</w:t>
          </w:r>
          <w:r w:rsidRPr="00502512">
            <w:rPr>
              <w:b w:val="0"/>
            </w:rPr>
            <w:t xml:space="preserve"> / </w:t>
          </w:r>
          <w:r>
            <w:rPr>
              <w:b w:val="0"/>
            </w:rPr>
            <w:t>96712868</w:t>
          </w:r>
        </w:p>
        <w:p w14:paraId="0F00053F" w14:textId="77777777" w:rsidR="00527BD4" w:rsidRPr="005819CE" w:rsidRDefault="00527BD4" w:rsidP="00361A56">
          <w:pPr>
            <w:pStyle w:val="Huisstijl-Kopje"/>
          </w:pPr>
        </w:p>
      </w:tc>
    </w:tr>
  </w:tbl>
  <w:p w14:paraId="43240C15" w14:textId="77777777" w:rsidR="00527BD4" w:rsidRDefault="00527BD4" w:rsidP="008C356D">
    <w:pPr>
      <w:pStyle w:val="Koptekst"/>
      <w:rPr>
        <w:rFonts w:cs="Verdana-Bold"/>
        <w:b/>
        <w:bCs/>
        <w:smallCaps/>
        <w:szCs w:val="18"/>
      </w:rPr>
    </w:pPr>
  </w:p>
  <w:p w14:paraId="58F06AFA" w14:textId="77777777" w:rsidR="00527BD4" w:rsidRDefault="00527BD4" w:rsidP="008C356D"/>
  <w:p w14:paraId="1A44E17F" w14:textId="77777777" w:rsidR="00527BD4" w:rsidRPr="00740712" w:rsidRDefault="00527BD4" w:rsidP="008C356D"/>
  <w:p w14:paraId="5F8B9575" w14:textId="77777777" w:rsidR="00527BD4" w:rsidRPr="00217880" w:rsidRDefault="00527BD4" w:rsidP="008C356D">
    <w:pPr>
      <w:spacing w:line="0" w:lineRule="atLeast"/>
      <w:rPr>
        <w:sz w:val="2"/>
        <w:szCs w:val="2"/>
      </w:rPr>
    </w:pPr>
  </w:p>
  <w:p w14:paraId="08F19EEC" w14:textId="77777777" w:rsidR="00527BD4" w:rsidRDefault="00527BD4" w:rsidP="004F44C2">
    <w:pPr>
      <w:pStyle w:val="Koptekst"/>
      <w:rPr>
        <w:rFonts w:cs="Verdana-Bold"/>
        <w:b/>
        <w:bCs/>
        <w:smallCaps/>
        <w:szCs w:val="18"/>
      </w:rPr>
    </w:pPr>
  </w:p>
  <w:p w14:paraId="386A690D" w14:textId="77777777" w:rsidR="00527BD4" w:rsidRDefault="00527BD4" w:rsidP="004F44C2"/>
  <w:p w14:paraId="654CDCBB" w14:textId="77777777" w:rsidR="00624D22" w:rsidRDefault="00624D22" w:rsidP="004F44C2"/>
  <w:p w14:paraId="50BCD6F0" w14:textId="77777777" w:rsidR="00624D22" w:rsidRDefault="00624D22" w:rsidP="004F44C2"/>
  <w:p w14:paraId="778E8954" w14:textId="77777777" w:rsidR="00527BD4" w:rsidRPr="00740712" w:rsidRDefault="00527BD4" w:rsidP="004F44C2"/>
  <w:p w14:paraId="32375B0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9044B" w14:paraId="03F934B9" w14:textId="77777777" w:rsidTr="00751A6A">
      <w:trPr>
        <w:trHeight w:val="2636"/>
      </w:trPr>
      <w:tc>
        <w:tcPr>
          <w:tcW w:w="737" w:type="dxa"/>
          <w:shd w:val="clear" w:color="auto" w:fill="auto"/>
        </w:tcPr>
        <w:p w14:paraId="081AD31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82163AA" w14:textId="77777777" w:rsidR="00527BD4" w:rsidRDefault="006544A6"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45E4F243" wp14:editId="7B2ECE07">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0A684705" w14:textId="77777777" w:rsidR="00527BD4" w:rsidRDefault="00527BD4" w:rsidP="00D0609E">
    <w:pPr>
      <w:framePr w:w="6340" w:h="2750" w:hRule="exact" w:hSpace="180" w:wrap="around" w:vAnchor="page" w:hAnchor="text" w:x="3873" w:y="-140"/>
    </w:pPr>
  </w:p>
  <w:p w14:paraId="5D794BE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9044B" w14:paraId="12F898F3" w14:textId="77777777" w:rsidTr="00A50CF6">
      <w:tc>
        <w:tcPr>
          <w:tcW w:w="2160" w:type="dxa"/>
          <w:shd w:val="clear" w:color="auto" w:fill="auto"/>
        </w:tcPr>
        <w:p w14:paraId="1162BD62" w14:textId="77777777" w:rsidR="00527BD4" w:rsidRPr="00781DCA" w:rsidRDefault="006544A6" w:rsidP="00A50CF6">
          <w:pPr>
            <w:pStyle w:val="Huisstijl-Adres"/>
            <w:rPr>
              <w:b/>
            </w:rPr>
          </w:pPr>
          <w:r>
            <w:rPr>
              <w:b/>
            </w:rPr>
            <w:t>Directoraat-generaal Klimaat en Energie</w:t>
          </w:r>
          <w:r w:rsidRPr="005819CE">
            <w:rPr>
              <w:b/>
            </w:rPr>
            <w:br/>
          </w:r>
          <w:r>
            <w:t>Directie Klimaat</w:t>
          </w:r>
        </w:p>
        <w:p w14:paraId="14081CDD" w14:textId="77777777" w:rsidR="00527BD4" w:rsidRPr="00BE5ED9" w:rsidRDefault="006544A6" w:rsidP="00A50CF6">
          <w:pPr>
            <w:pStyle w:val="Huisstijl-Adres"/>
          </w:pPr>
          <w:r>
            <w:rPr>
              <w:b/>
            </w:rPr>
            <w:t>Bezoekadres</w:t>
          </w:r>
          <w:r>
            <w:rPr>
              <w:b/>
            </w:rPr>
            <w:br/>
          </w:r>
          <w:r>
            <w:t>Bezuidenhoutseweg 73</w:t>
          </w:r>
          <w:r w:rsidRPr="005819CE">
            <w:br/>
          </w:r>
          <w:r>
            <w:t>2594 AC Den Haag</w:t>
          </w:r>
        </w:p>
        <w:p w14:paraId="16480FF9" w14:textId="77777777" w:rsidR="00EF495B" w:rsidRDefault="006544A6" w:rsidP="0098788A">
          <w:pPr>
            <w:pStyle w:val="Huisstijl-Adres"/>
          </w:pPr>
          <w:r>
            <w:rPr>
              <w:b/>
            </w:rPr>
            <w:t>Postadres</w:t>
          </w:r>
          <w:r>
            <w:rPr>
              <w:b/>
            </w:rPr>
            <w:br/>
          </w:r>
          <w:r>
            <w:t>Postbus 20401</w:t>
          </w:r>
          <w:r w:rsidRPr="005819CE">
            <w:br/>
            <w:t>2500 E</w:t>
          </w:r>
          <w:r>
            <w:t>K</w:t>
          </w:r>
          <w:r w:rsidRPr="005819CE">
            <w:t xml:space="preserve"> Den Haag</w:t>
          </w:r>
        </w:p>
        <w:p w14:paraId="65997415" w14:textId="77777777" w:rsidR="00EF495B" w:rsidRPr="005B3814" w:rsidRDefault="006544A6" w:rsidP="0098788A">
          <w:pPr>
            <w:pStyle w:val="Huisstijl-Adres"/>
          </w:pPr>
          <w:r>
            <w:rPr>
              <w:b/>
            </w:rPr>
            <w:t>Overheidsidentificatienr</w:t>
          </w:r>
          <w:r>
            <w:rPr>
              <w:b/>
            </w:rPr>
            <w:br/>
          </w:r>
          <w:r w:rsidR="00F323ED" w:rsidRPr="00F323ED">
            <w:t>00000001003214369000</w:t>
          </w:r>
        </w:p>
        <w:p w14:paraId="4B074569" w14:textId="77777777" w:rsidR="00EF495B" w:rsidRPr="0079551B" w:rsidRDefault="006544A6"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74C05E8F" w14:textId="7FDB8327" w:rsidR="00527BD4" w:rsidRPr="00793607" w:rsidRDefault="00527BD4" w:rsidP="00F748E6">
          <w:pPr>
            <w:pStyle w:val="Huisstijl-Adres"/>
          </w:pPr>
        </w:p>
      </w:tc>
    </w:tr>
    <w:tr w:rsidR="0089044B" w14:paraId="1E18035F" w14:textId="77777777" w:rsidTr="00A50CF6">
      <w:trPr>
        <w:trHeight w:hRule="exact" w:val="200"/>
      </w:trPr>
      <w:tc>
        <w:tcPr>
          <w:tcW w:w="2160" w:type="dxa"/>
          <w:shd w:val="clear" w:color="auto" w:fill="auto"/>
        </w:tcPr>
        <w:p w14:paraId="661065A3" w14:textId="77777777" w:rsidR="00527BD4" w:rsidRPr="00D71182" w:rsidRDefault="00527BD4" w:rsidP="00A50CF6">
          <w:pPr>
            <w:rPr>
              <w:lang w:val="fr-FR"/>
            </w:rPr>
          </w:pPr>
        </w:p>
      </w:tc>
    </w:tr>
    <w:tr w:rsidR="0089044B" w14:paraId="42B2D7F1" w14:textId="77777777" w:rsidTr="00A50CF6">
      <w:tc>
        <w:tcPr>
          <w:tcW w:w="2160" w:type="dxa"/>
          <w:shd w:val="clear" w:color="auto" w:fill="auto"/>
        </w:tcPr>
        <w:p w14:paraId="1A460F3B" w14:textId="77777777" w:rsidR="000C0163" w:rsidRPr="005819CE" w:rsidRDefault="006544A6" w:rsidP="000C0163">
          <w:pPr>
            <w:pStyle w:val="Huisstijl-Kopje"/>
          </w:pPr>
          <w:r>
            <w:t>Ons kenmerk</w:t>
          </w:r>
        </w:p>
        <w:p w14:paraId="0CC31B5C" w14:textId="77777777" w:rsidR="000C0163" w:rsidRPr="005819CE" w:rsidRDefault="006544A6" w:rsidP="000C0163">
          <w:pPr>
            <w:pStyle w:val="Huisstijl-Gegeven"/>
          </w:pPr>
          <w:r>
            <w:t>DGKE-K</w:t>
          </w:r>
          <w:r w:rsidR="00926AE2">
            <w:t xml:space="preserve"> / </w:t>
          </w:r>
          <w:r>
            <w:t>96712868</w:t>
          </w:r>
        </w:p>
        <w:p w14:paraId="33FD527E" w14:textId="77777777" w:rsidR="00527BD4" w:rsidRPr="005819CE" w:rsidRDefault="006544A6" w:rsidP="00A50CF6">
          <w:pPr>
            <w:pStyle w:val="Huisstijl-Kopje"/>
          </w:pPr>
          <w:r>
            <w:t>Uw kenmerk</w:t>
          </w:r>
        </w:p>
        <w:p w14:paraId="18527CD9" w14:textId="77777777" w:rsidR="00527BD4" w:rsidRPr="005819CE" w:rsidRDefault="006544A6" w:rsidP="00A50CF6">
          <w:pPr>
            <w:pStyle w:val="Huisstijl-Gegeven"/>
          </w:pPr>
          <w:r>
            <w:t>2025Z00219</w:t>
          </w:r>
        </w:p>
        <w:p w14:paraId="2F8C58D7" w14:textId="77777777" w:rsidR="00527BD4" w:rsidRPr="005819CE" w:rsidRDefault="006544A6" w:rsidP="00A50CF6">
          <w:pPr>
            <w:pStyle w:val="Huisstijl-Kopje"/>
          </w:pPr>
          <w:r>
            <w:t>Bijlage(n)</w:t>
          </w:r>
        </w:p>
        <w:p w14:paraId="3638F8F0" w14:textId="6A95F725" w:rsidR="00527BD4" w:rsidRPr="005819CE" w:rsidRDefault="002C2C5C" w:rsidP="00A50CF6">
          <w:pPr>
            <w:pStyle w:val="Huisstijl-Gegeven"/>
          </w:pPr>
          <w:r>
            <w:t>1</w:t>
          </w:r>
        </w:p>
      </w:tc>
    </w:tr>
  </w:tbl>
  <w:p w14:paraId="621320B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89044B" w14:paraId="5E86D281" w14:textId="77777777" w:rsidTr="00C37826">
      <w:trPr>
        <w:trHeight w:val="400"/>
      </w:trPr>
      <w:tc>
        <w:tcPr>
          <w:tcW w:w="7371" w:type="dxa"/>
          <w:gridSpan w:val="2"/>
          <w:shd w:val="clear" w:color="auto" w:fill="auto"/>
        </w:tcPr>
        <w:p w14:paraId="12DA5F4D" w14:textId="77777777" w:rsidR="00527BD4" w:rsidRPr="00BC3B53" w:rsidRDefault="006544A6"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89044B" w14:paraId="2ECD3DD1" w14:textId="77777777" w:rsidTr="00C37826">
      <w:tc>
        <w:tcPr>
          <w:tcW w:w="7371" w:type="dxa"/>
          <w:gridSpan w:val="2"/>
          <w:shd w:val="clear" w:color="auto" w:fill="auto"/>
        </w:tcPr>
        <w:p w14:paraId="75468E47" w14:textId="77777777" w:rsidR="00527BD4" w:rsidRPr="00983E8F" w:rsidRDefault="00527BD4" w:rsidP="00A50CF6">
          <w:pPr>
            <w:pStyle w:val="Huisstijl-Rubricering"/>
          </w:pPr>
        </w:p>
      </w:tc>
    </w:tr>
    <w:tr w:rsidR="0089044B" w14:paraId="0BE4ED0C" w14:textId="77777777" w:rsidTr="00C37826">
      <w:trPr>
        <w:trHeight w:hRule="exact" w:val="2440"/>
      </w:trPr>
      <w:tc>
        <w:tcPr>
          <w:tcW w:w="7371" w:type="dxa"/>
          <w:gridSpan w:val="2"/>
          <w:shd w:val="clear" w:color="auto" w:fill="auto"/>
        </w:tcPr>
        <w:p w14:paraId="12C956DE" w14:textId="77777777" w:rsidR="00527BD4" w:rsidRDefault="006544A6" w:rsidP="00A50CF6">
          <w:pPr>
            <w:pStyle w:val="Huisstijl-NAW"/>
          </w:pPr>
          <w:r>
            <w:t xml:space="preserve">De Voorzitter van de Tweede Kamer </w:t>
          </w:r>
        </w:p>
        <w:p w14:paraId="51163141" w14:textId="77777777" w:rsidR="00D87195" w:rsidRDefault="006544A6" w:rsidP="00D87195">
          <w:pPr>
            <w:pStyle w:val="Huisstijl-NAW"/>
          </w:pPr>
          <w:r>
            <w:t>der Staten-Generaal</w:t>
          </w:r>
        </w:p>
        <w:p w14:paraId="5B6C63B4" w14:textId="77777777" w:rsidR="00EA0F13" w:rsidRDefault="006544A6" w:rsidP="00EA0F13">
          <w:pPr>
            <w:rPr>
              <w:szCs w:val="18"/>
            </w:rPr>
          </w:pPr>
          <w:r>
            <w:rPr>
              <w:szCs w:val="18"/>
            </w:rPr>
            <w:t>Prinses Irenestraat 6</w:t>
          </w:r>
        </w:p>
        <w:p w14:paraId="6839C91B" w14:textId="77777777" w:rsidR="00985E56" w:rsidRDefault="006544A6" w:rsidP="00EA0F13">
          <w:r>
            <w:rPr>
              <w:szCs w:val="18"/>
            </w:rPr>
            <w:t>2595 BD  DEN HAAG</w:t>
          </w:r>
        </w:p>
      </w:tc>
    </w:tr>
    <w:tr w:rsidR="0089044B" w14:paraId="467493B6" w14:textId="77777777" w:rsidTr="00C37826">
      <w:trPr>
        <w:trHeight w:hRule="exact" w:val="400"/>
      </w:trPr>
      <w:tc>
        <w:tcPr>
          <w:tcW w:w="7371" w:type="dxa"/>
          <w:gridSpan w:val="2"/>
          <w:shd w:val="clear" w:color="auto" w:fill="auto"/>
        </w:tcPr>
        <w:p w14:paraId="6866AFD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9044B" w14:paraId="2C3775B1" w14:textId="77777777" w:rsidTr="00C37826">
      <w:trPr>
        <w:trHeight w:val="240"/>
      </w:trPr>
      <w:tc>
        <w:tcPr>
          <w:tcW w:w="709" w:type="dxa"/>
          <w:shd w:val="clear" w:color="auto" w:fill="auto"/>
        </w:tcPr>
        <w:p w14:paraId="01538756" w14:textId="77777777" w:rsidR="00527BD4" w:rsidRPr="00C37826" w:rsidRDefault="006544A6" w:rsidP="00A50CF6">
          <w:pPr>
            <w:rPr>
              <w:szCs w:val="18"/>
            </w:rPr>
          </w:pPr>
          <w:r>
            <w:rPr>
              <w:szCs w:val="18"/>
            </w:rPr>
            <w:t>Datum</w:t>
          </w:r>
        </w:p>
      </w:tc>
      <w:tc>
        <w:tcPr>
          <w:tcW w:w="6662" w:type="dxa"/>
          <w:shd w:val="clear" w:color="auto" w:fill="auto"/>
        </w:tcPr>
        <w:p w14:paraId="7C7B9607" w14:textId="4CE74935" w:rsidR="00527BD4" w:rsidRPr="007709EF" w:rsidRDefault="009737A1" w:rsidP="00A50CF6">
          <w:r>
            <w:t>3 februari 2025</w:t>
          </w:r>
        </w:p>
      </w:tc>
    </w:tr>
    <w:tr w:rsidR="0089044B" w14:paraId="1EACD385" w14:textId="77777777" w:rsidTr="00C37826">
      <w:trPr>
        <w:trHeight w:val="240"/>
      </w:trPr>
      <w:tc>
        <w:tcPr>
          <w:tcW w:w="709" w:type="dxa"/>
          <w:shd w:val="clear" w:color="auto" w:fill="auto"/>
        </w:tcPr>
        <w:p w14:paraId="66AAE2F0" w14:textId="77777777" w:rsidR="00527BD4" w:rsidRPr="00C37826" w:rsidRDefault="006544A6" w:rsidP="00A50CF6">
          <w:pPr>
            <w:rPr>
              <w:szCs w:val="18"/>
            </w:rPr>
          </w:pPr>
          <w:r>
            <w:rPr>
              <w:szCs w:val="18"/>
            </w:rPr>
            <w:t>Betreft</w:t>
          </w:r>
        </w:p>
      </w:tc>
      <w:tc>
        <w:tcPr>
          <w:tcW w:w="6662" w:type="dxa"/>
          <w:shd w:val="clear" w:color="auto" w:fill="auto"/>
        </w:tcPr>
        <w:p w14:paraId="44D0F0A5" w14:textId="21E0A1B7" w:rsidR="00527BD4" w:rsidRPr="007709EF" w:rsidRDefault="006544A6" w:rsidP="00A50CF6">
          <w:r>
            <w:t>Antwoorden op schriftelijke vragen over 'de implementatie van REDIII ten aanzien van het onderdeel ‘biomassaverbranding voor energie’'</w:t>
          </w:r>
        </w:p>
      </w:tc>
    </w:tr>
  </w:tbl>
  <w:p w14:paraId="673B462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1C2F440">
      <w:start w:val="1"/>
      <w:numFmt w:val="bullet"/>
      <w:pStyle w:val="Lijstopsomteken"/>
      <w:lvlText w:val="•"/>
      <w:lvlJc w:val="left"/>
      <w:pPr>
        <w:tabs>
          <w:tab w:val="num" w:pos="227"/>
        </w:tabs>
        <w:ind w:left="227" w:hanging="227"/>
      </w:pPr>
      <w:rPr>
        <w:rFonts w:ascii="Verdana" w:hAnsi="Verdana" w:hint="default"/>
        <w:sz w:val="18"/>
        <w:szCs w:val="18"/>
      </w:rPr>
    </w:lvl>
    <w:lvl w:ilvl="1" w:tplc="DB8E7534" w:tentative="1">
      <w:start w:val="1"/>
      <w:numFmt w:val="bullet"/>
      <w:lvlText w:val="o"/>
      <w:lvlJc w:val="left"/>
      <w:pPr>
        <w:tabs>
          <w:tab w:val="num" w:pos="1440"/>
        </w:tabs>
        <w:ind w:left="1440" w:hanging="360"/>
      </w:pPr>
      <w:rPr>
        <w:rFonts w:ascii="Courier New" w:hAnsi="Courier New" w:cs="Courier New" w:hint="default"/>
      </w:rPr>
    </w:lvl>
    <w:lvl w:ilvl="2" w:tplc="F1B667EE" w:tentative="1">
      <w:start w:val="1"/>
      <w:numFmt w:val="bullet"/>
      <w:lvlText w:val=""/>
      <w:lvlJc w:val="left"/>
      <w:pPr>
        <w:tabs>
          <w:tab w:val="num" w:pos="2160"/>
        </w:tabs>
        <w:ind w:left="2160" w:hanging="360"/>
      </w:pPr>
      <w:rPr>
        <w:rFonts w:ascii="Wingdings" w:hAnsi="Wingdings" w:hint="default"/>
      </w:rPr>
    </w:lvl>
    <w:lvl w:ilvl="3" w:tplc="850A3CC2" w:tentative="1">
      <w:start w:val="1"/>
      <w:numFmt w:val="bullet"/>
      <w:lvlText w:val=""/>
      <w:lvlJc w:val="left"/>
      <w:pPr>
        <w:tabs>
          <w:tab w:val="num" w:pos="2880"/>
        </w:tabs>
        <w:ind w:left="2880" w:hanging="360"/>
      </w:pPr>
      <w:rPr>
        <w:rFonts w:ascii="Symbol" w:hAnsi="Symbol" w:hint="default"/>
      </w:rPr>
    </w:lvl>
    <w:lvl w:ilvl="4" w:tplc="4E1C1942" w:tentative="1">
      <w:start w:val="1"/>
      <w:numFmt w:val="bullet"/>
      <w:lvlText w:val="o"/>
      <w:lvlJc w:val="left"/>
      <w:pPr>
        <w:tabs>
          <w:tab w:val="num" w:pos="3600"/>
        </w:tabs>
        <w:ind w:left="3600" w:hanging="360"/>
      </w:pPr>
      <w:rPr>
        <w:rFonts w:ascii="Courier New" w:hAnsi="Courier New" w:cs="Courier New" w:hint="default"/>
      </w:rPr>
    </w:lvl>
    <w:lvl w:ilvl="5" w:tplc="5C14CA56" w:tentative="1">
      <w:start w:val="1"/>
      <w:numFmt w:val="bullet"/>
      <w:lvlText w:val=""/>
      <w:lvlJc w:val="left"/>
      <w:pPr>
        <w:tabs>
          <w:tab w:val="num" w:pos="4320"/>
        </w:tabs>
        <w:ind w:left="4320" w:hanging="360"/>
      </w:pPr>
      <w:rPr>
        <w:rFonts w:ascii="Wingdings" w:hAnsi="Wingdings" w:hint="default"/>
      </w:rPr>
    </w:lvl>
    <w:lvl w:ilvl="6" w:tplc="C4D838F4" w:tentative="1">
      <w:start w:val="1"/>
      <w:numFmt w:val="bullet"/>
      <w:lvlText w:val=""/>
      <w:lvlJc w:val="left"/>
      <w:pPr>
        <w:tabs>
          <w:tab w:val="num" w:pos="5040"/>
        </w:tabs>
        <w:ind w:left="5040" w:hanging="360"/>
      </w:pPr>
      <w:rPr>
        <w:rFonts w:ascii="Symbol" w:hAnsi="Symbol" w:hint="default"/>
      </w:rPr>
    </w:lvl>
    <w:lvl w:ilvl="7" w:tplc="5234E8B8" w:tentative="1">
      <w:start w:val="1"/>
      <w:numFmt w:val="bullet"/>
      <w:lvlText w:val="o"/>
      <w:lvlJc w:val="left"/>
      <w:pPr>
        <w:tabs>
          <w:tab w:val="num" w:pos="5760"/>
        </w:tabs>
        <w:ind w:left="5760" w:hanging="360"/>
      </w:pPr>
      <w:rPr>
        <w:rFonts w:ascii="Courier New" w:hAnsi="Courier New" w:cs="Courier New" w:hint="default"/>
      </w:rPr>
    </w:lvl>
    <w:lvl w:ilvl="8" w:tplc="75AA822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1880EF2">
      <w:start w:val="1"/>
      <w:numFmt w:val="bullet"/>
      <w:pStyle w:val="Lijstopsomteken2"/>
      <w:lvlText w:val="–"/>
      <w:lvlJc w:val="left"/>
      <w:pPr>
        <w:tabs>
          <w:tab w:val="num" w:pos="227"/>
        </w:tabs>
        <w:ind w:left="227" w:firstLine="0"/>
      </w:pPr>
      <w:rPr>
        <w:rFonts w:ascii="Verdana" w:hAnsi="Verdana" w:hint="default"/>
      </w:rPr>
    </w:lvl>
    <w:lvl w:ilvl="1" w:tplc="CDA49A3C" w:tentative="1">
      <w:start w:val="1"/>
      <w:numFmt w:val="bullet"/>
      <w:lvlText w:val="o"/>
      <w:lvlJc w:val="left"/>
      <w:pPr>
        <w:tabs>
          <w:tab w:val="num" w:pos="1440"/>
        </w:tabs>
        <w:ind w:left="1440" w:hanging="360"/>
      </w:pPr>
      <w:rPr>
        <w:rFonts w:ascii="Courier New" w:hAnsi="Courier New" w:cs="Courier New" w:hint="default"/>
      </w:rPr>
    </w:lvl>
    <w:lvl w:ilvl="2" w:tplc="72025044" w:tentative="1">
      <w:start w:val="1"/>
      <w:numFmt w:val="bullet"/>
      <w:lvlText w:val=""/>
      <w:lvlJc w:val="left"/>
      <w:pPr>
        <w:tabs>
          <w:tab w:val="num" w:pos="2160"/>
        </w:tabs>
        <w:ind w:left="2160" w:hanging="360"/>
      </w:pPr>
      <w:rPr>
        <w:rFonts w:ascii="Wingdings" w:hAnsi="Wingdings" w:hint="default"/>
      </w:rPr>
    </w:lvl>
    <w:lvl w:ilvl="3" w:tplc="9B988164" w:tentative="1">
      <w:start w:val="1"/>
      <w:numFmt w:val="bullet"/>
      <w:lvlText w:val=""/>
      <w:lvlJc w:val="left"/>
      <w:pPr>
        <w:tabs>
          <w:tab w:val="num" w:pos="2880"/>
        </w:tabs>
        <w:ind w:left="2880" w:hanging="360"/>
      </w:pPr>
      <w:rPr>
        <w:rFonts w:ascii="Symbol" w:hAnsi="Symbol" w:hint="default"/>
      </w:rPr>
    </w:lvl>
    <w:lvl w:ilvl="4" w:tplc="6C06A298" w:tentative="1">
      <w:start w:val="1"/>
      <w:numFmt w:val="bullet"/>
      <w:lvlText w:val="o"/>
      <w:lvlJc w:val="left"/>
      <w:pPr>
        <w:tabs>
          <w:tab w:val="num" w:pos="3600"/>
        </w:tabs>
        <w:ind w:left="3600" w:hanging="360"/>
      </w:pPr>
      <w:rPr>
        <w:rFonts w:ascii="Courier New" w:hAnsi="Courier New" w:cs="Courier New" w:hint="default"/>
      </w:rPr>
    </w:lvl>
    <w:lvl w:ilvl="5" w:tplc="0C9C2276" w:tentative="1">
      <w:start w:val="1"/>
      <w:numFmt w:val="bullet"/>
      <w:lvlText w:val=""/>
      <w:lvlJc w:val="left"/>
      <w:pPr>
        <w:tabs>
          <w:tab w:val="num" w:pos="4320"/>
        </w:tabs>
        <w:ind w:left="4320" w:hanging="360"/>
      </w:pPr>
      <w:rPr>
        <w:rFonts w:ascii="Wingdings" w:hAnsi="Wingdings" w:hint="default"/>
      </w:rPr>
    </w:lvl>
    <w:lvl w:ilvl="6" w:tplc="67522C74" w:tentative="1">
      <w:start w:val="1"/>
      <w:numFmt w:val="bullet"/>
      <w:lvlText w:val=""/>
      <w:lvlJc w:val="left"/>
      <w:pPr>
        <w:tabs>
          <w:tab w:val="num" w:pos="5040"/>
        </w:tabs>
        <w:ind w:left="5040" w:hanging="360"/>
      </w:pPr>
      <w:rPr>
        <w:rFonts w:ascii="Symbol" w:hAnsi="Symbol" w:hint="default"/>
      </w:rPr>
    </w:lvl>
    <w:lvl w:ilvl="7" w:tplc="EA52F4DC" w:tentative="1">
      <w:start w:val="1"/>
      <w:numFmt w:val="bullet"/>
      <w:lvlText w:val="o"/>
      <w:lvlJc w:val="left"/>
      <w:pPr>
        <w:tabs>
          <w:tab w:val="num" w:pos="5760"/>
        </w:tabs>
        <w:ind w:left="5760" w:hanging="360"/>
      </w:pPr>
      <w:rPr>
        <w:rFonts w:ascii="Courier New" w:hAnsi="Courier New" w:cs="Courier New" w:hint="default"/>
      </w:rPr>
    </w:lvl>
    <w:lvl w:ilvl="8" w:tplc="45E0F60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64023444">
      <w:numFmt w:val="bullet"/>
      <w:lvlText w:val="-"/>
      <w:lvlJc w:val="left"/>
      <w:pPr>
        <w:ind w:left="720" w:hanging="360"/>
      </w:pPr>
      <w:rPr>
        <w:rFonts w:ascii="Calibri" w:eastAsia="Times New Roman" w:hAnsi="Calibri" w:cs="Calibri" w:hint="default"/>
      </w:rPr>
    </w:lvl>
    <w:lvl w:ilvl="1" w:tplc="6B0E8CCC">
      <w:start w:val="1"/>
      <w:numFmt w:val="bullet"/>
      <w:lvlText w:val="o"/>
      <w:lvlJc w:val="left"/>
      <w:pPr>
        <w:ind w:left="1440" w:hanging="360"/>
      </w:pPr>
      <w:rPr>
        <w:rFonts w:ascii="Courier New" w:hAnsi="Courier New" w:cs="Courier New" w:hint="default"/>
      </w:rPr>
    </w:lvl>
    <w:lvl w:ilvl="2" w:tplc="1384FC80">
      <w:start w:val="1"/>
      <w:numFmt w:val="bullet"/>
      <w:lvlText w:val=""/>
      <w:lvlJc w:val="left"/>
      <w:pPr>
        <w:ind w:left="2160" w:hanging="360"/>
      </w:pPr>
      <w:rPr>
        <w:rFonts w:ascii="Wingdings" w:hAnsi="Wingdings" w:hint="default"/>
      </w:rPr>
    </w:lvl>
    <w:lvl w:ilvl="3" w:tplc="603A1E9C">
      <w:start w:val="1"/>
      <w:numFmt w:val="bullet"/>
      <w:lvlText w:val=""/>
      <w:lvlJc w:val="left"/>
      <w:pPr>
        <w:ind w:left="2880" w:hanging="360"/>
      </w:pPr>
      <w:rPr>
        <w:rFonts w:ascii="Symbol" w:hAnsi="Symbol" w:hint="default"/>
      </w:rPr>
    </w:lvl>
    <w:lvl w:ilvl="4" w:tplc="C9788716">
      <w:start w:val="1"/>
      <w:numFmt w:val="bullet"/>
      <w:lvlText w:val="o"/>
      <w:lvlJc w:val="left"/>
      <w:pPr>
        <w:ind w:left="3600" w:hanging="360"/>
      </w:pPr>
      <w:rPr>
        <w:rFonts w:ascii="Courier New" w:hAnsi="Courier New" w:cs="Courier New" w:hint="default"/>
      </w:rPr>
    </w:lvl>
    <w:lvl w:ilvl="5" w:tplc="CD06DCD8">
      <w:start w:val="1"/>
      <w:numFmt w:val="bullet"/>
      <w:lvlText w:val=""/>
      <w:lvlJc w:val="left"/>
      <w:pPr>
        <w:ind w:left="4320" w:hanging="360"/>
      </w:pPr>
      <w:rPr>
        <w:rFonts w:ascii="Wingdings" w:hAnsi="Wingdings" w:hint="default"/>
      </w:rPr>
    </w:lvl>
    <w:lvl w:ilvl="6" w:tplc="D1C068EE">
      <w:start w:val="1"/>
      <w:numFmt w:val="bullet"/>
      <w:lvlText w:val=""/>
      <w:lvlJc w:val="left"/>
      <w:pPr>
        <w:ind w:left="5040" w:hanging="360"/>
      </w:pPr>
      <w:rPr>
        <w:rFonts w:ascii="Symbol" w:hAnsi="Symbol" w:hint="default"/>
      </w:rPr>
    </w:lvl>
    <w:lvl w:ilvl="7" w:tplc="D1FAF70C">
      <w:start w:val="1"/>
      <w:numFmt w:val="bullet"/>
      <w:lvlText w:val="o"/>
      <w:lvlJc w:val="left"/>
      <w:pPr>
        <w:ind w:left="5760" w:hanging="360"/>
      </w:pPr>
      <w:rPr>
        <w:rFonts w:ascii="Courier New" w:hAnsi="Courier New" w:cs="Courier New" w:hint="default"/>
      </w:rPr>
    </w:lvl>
    <w:lvl w:ilvl="8" w:tplc="150CF258">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47679895">
    <w:abstractNumId w:val="10"/>
  </w:num>
  <w:num w:numId="2" w16cid:durableId="657850610">
    <w:abstractNumId w:val="7"/>
  </w:num>
  <w:num w:numId="3" w16cid:durableId="412749939">
    <w:abstractNumId w:val="6"/>
  </w:num>
  <w:num w:numId="4" w16cid:durableId="672296183">
    <w:abstractNumId w:val="5"/>
  </w:num>
  <w:num w:numId="5" w16cid:durableId="2117938537">
    <w:abstractNumId w:val="4"/>
  </w:num>
  <w:num w:numId="6" w16cid:durableId="930162047">
    <w:abstractNumId w:val="8"/>
  </w:num>
  <w:num w:numId="7" w16cid:durableId="2035378692">
    <w:abstractNumId w:val="3"/>
  </w:num>
  <w:num w:numId="8" w16cid:durableId="1037582613">
    <w:abstractNumId w:val="2"/>
  </w:num>
  <w:num w:numId="9" w16cid:durableId="393966254">
    <w:abstractNumId w:val="1"/>
  </w:num>
  <w:num w:numId="10" w16cid:durableId="378169069">
    <w:abstractNumId w:val="0"/>
  </w:num>
  <w:num w:numId="11" w16cid:durableId="2123723074">
    <w:abstractNumId w:val="9"/>
  </w:num>
  <w:num w:numId="12" w16cid:durableId="476341387">
    <w:abstractNumId w:val="11"/>
  </w:num>
  <w:num w:numId="13" w16cid:durableId="525942846">
    <w:abstractNumId w:val="14"/>
  </w:num>
  <w:num w:numId="14" w16cid:durableId="2086564649">
    <w:abstractNumId w:val="12"/>
  </w:num>
  <w:num w:numId="15" w16cid:durableId="166010970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6FA9"/>
    <w:rsid w:val="00033CDD"/>
    <w:rsid w:val="00034A84"/>
    <w:rsid w:val="00035E67"/>
    <w:rsid w:val="000366F3"/>
    <w:rsid w:val="0006024D"/>
    <w:rsid w:val="00071F28"/>
    <w:rsid w:val="00074079"/>
    <w:rsid w:val="00092799"/>
    <w:rsid w:val="00092C5F"/>
    <w:rsid w:val="00096680"/>
    <w:rsid w:val="000A0F36"/>
    <w:rsid w:val="000A174A"/>
    <w:rsid w:val="000A3E0A"/>
    <w:rsid w:val="000A486C"/>
    <w:rsid w:val="000A65AC"/>
    <w:rsid w:val="000B024B"/>
    <w:rsid w:val="000B20A1"/>
    <w:rsid w:val="000B7281"/>
    <w:rsid w:val="000B7FAB"/>
    <w:rsid w:val="000C0163"/>
    <w:rsid w:val="000C1BA1"/>
    <w:rsid w:val="000C3EA9"/>
    <w:rsid w:val="000C6538"/>
    <w:rsid w:val="000D0225"/>
    <w:rsid w:val="000D6CCE"/>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238"/>
    <w:rsid w:val="002309A8"/>
    <w:rsid w:val="00231909"/>
    <w:rsid w:val="00236CFE"/>
    <w:rsid w:val="0024169F"/>
    <w:rsid w:val="002428E3"/>
    <w:rsid w:val="00243031"/>
    <w:rsid w:val="002570B4"/>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C2C5C"/>
    <w:rsid w:val="002D001A"/>
    <w:rsid w:val="002D28E2"/>
    <w:rsid w:val="002D317B"/>
    <w:rsid w:val="002D3587"/>
    <w:rsid w:val="002D502D"/>
    <w:rsid w:val="002E0F69"/>
    <w:rsid w:val="002E6EB0"/>
    <w:rsid w:val="002F5147"/>
    <w:rsid w:val="002F7ABD"/>
    <w:rsid w:val="0030029B"/>
    <w:rsid w:val="00312597"/>
    <w:rsid w:val="00327BA5"/>
    <w:rsid w:val="00334154"/>
    <w:rsid w:val="003372C4"/>
    <w:rsid w:val="00340ECA"/>
    <w:rsid w:val="00341FA0"/>
    <w:rsid w:val="00344F3D"/>
    <w:rsid w:val="00345299"/>
    <w:rsid w:val="00351A8D"/>
    <w:rsid w:val="003523A5"/>
    <w:rsid w:val="003526BB"/>
    <w:rsid w:val="00352BCF"/>
    <w:rsid w:val="00352DFB"/>
    <w:rsid w:val="00353932"/>
    <w:rsid w:val="0035464B"/>
    <w:rsid w:val="00361A56"/>
    <w:rsid w:val="0036252A"/>
    <w:rsid w:val="00364D9D"/>
    <w:rsid w:val="00366054"/>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45A8"/>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47F9"/>
    <w:rsid w:val="004D505E"/>
    <w:rsid w:val="004D72CA"/>
    <w:rsid w:val="004E2242"/>
    <w:rsid w:val="004E4776"/>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5189F"/>
    <w:rsid w:val="005565F9"/>
    <w:rsid w:val="005622DB"/>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2538"/>
    <w:rsid w:val="005C34E1"/>
    <w:rsid w:val="005C3FE0"/>
    <w:rsid w:val="005C740C"/>
    <w:rsid w:val="005D32D1"/>
    <w:rsid w:val="005D625B"/>
    <w:rsid w:val="005F62D3"/>
    <w:rsid w:val="005F6D11"/>
    <w:rsid w:val="00600CF0"/>
    <w:rsid w:val="006048F4"/>
    <w:rsid w:val="0060660A"/>
    <w:rsid w:val="00610CF7"/>
    <w:rsid w:val="00613B1D"/>
    <w:rsid w:val="00617A44"/>
    <w:rsid w:val="006202B6"/>
    <w:rsid w:val="00621DEC"/>
    <w:rsid w:val="00624D22"/>
    <w:rsid w:val="00625CD0"/>
    <w:rsid w:val="0062627D"/>
    <w:rsid w:val="00627432"/>
    <w:rsid w:val="006448E4"/>
    <w:rsid w:val="00645414"/>
    <w:rsid w:val="00651CEE"/>
    <w:rsid w:val="00653606"/>
    <w:rsid w:val="006544A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8C0"/>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1DCA"/>
    <w:rsid w:val="00782701"/>
    <w:rsid w:val="00783559"/>
    <w:rsid w:val="00793607"/>
    <w:rsid w:val="0079551B"/>
    <w:rsid w:val="00797AA5"/>
    <w:rsid w:val="007A26BD"/>
    <w:rsid w:val="007A4105"/>
    <w:rsid w:val="007B4503"/>
    <w:rsid w:val="007B7905"/>
    <w:rsid w:val="007C406E"/>
    <w:rsid w:val="007C5183"/>
    <w:rsid w:val="007C53DC"/>
    <w:rsid w:val="007C7573"/>
    <w:rsid w:val="007E2B20"/>
    <w:rsid w:val="007E6975"/>
    <w:rsid w:val="007F439C"/>
    <w:rsid w:val="007F5331"/>
    <w:rsid w:val="00800CCA"/>
    <w:rsid w:val="00806120"/>
    <w:rsid w:val="00806F63"/>
    <w:rsid w:val="00810C93"/>
    <w:rsid w:val="00812028"/>
    <w:rsid w:val="00812DD8"/>
    <w:rsid w:val="00813082"/>
    <w:rsid w:val="00814D03"/>
    <w:rsid w:val="00820371"/>
    <w:rsid w:val="00821FC1"/>
    <w:rsid w:val="00823AE2"/>
    <w:rsid w:val="00831360"/>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044B"/>
    <w:rsid w:val="00894442"/>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10642"/>
    <w:rsid w:val="00910DDF"/>
    <w:rsid w:val="00926AE2"/>
    <w:rsid w:val="00930B13"/>
    <w:rsid w:val="009311C8"/>
    <w:rsid w:val="00933376"/>
    <w:rsid w:val="00933A2F"/>
    <w:rsid w:val="00967600"/>
    <w:rsid w:val="009716D8"/>
    <w:rsid w:val="009718F9"/>
    <w:rsid w:val="00971F42"/>
    <w:rsid w:val="00972FB9"/>
    <w:rsid w:val="009737A1"/>
    <w:rsid w:val="00975112"/>
    <w:rsid w:val="00981768"/>
    <w:rsid w:val="00983E8F"/>
    <w:rsid w:val="00985E56"/>
    <w:rsid w:val="0098788A"/>
    <w:rsid w:val="0099243B"/>
    <w:rsid w:val="00994FDA"/>
    <w:rsid w:val="009969F2"/>
    <w:rsid w:val="009A31BF"/>
    <w:rsid w:val="009A3B71"/>
    <w:rsid w:val="009A61BC"/>
    <w:rsid w:val="009B0138"/>
    <w:rsid w:val="009B0FE9"/>
    <w:rsid w:val="009B173A"/>
    <w:rsid w:val="009C3F20"/>
    <w:rsid w:val="009C7CA1"/>
    <w:rsid w:val="009D043D"/>
    <w:rsid w:val="009D0B5A"/>
    <w:rsid w:val="009E107A"/>
    <w:rsid w:val="009F1F1A"/>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644FE"/>
    <w:rsid w:val="00A715F8"/>
    <w:rsid w:val="00A77F6F"/>
    <w:rsid w:val="00A831FD"/>
    <w:rsid w:val="00A83352"/>
    <w:rsid w:val="00A850A2"/>
    <w:rsid w:val="00A91FA3"/>
    <w:rsid w:val="00A927D3"/>
    <w:rsid w:val="00AA47EA"/>
    <w:rsid w:val="00AA7FC9"/>
    <w:rsid w:val="00AB237D"/>
    <w:rsid w:val="00AB5933"/>
    <w:rsid w:val="00AD4BFC"/>
    <w:rsid w:val="00AE013D"/>
    <w:rsid w:val="00AE11B7"/>
    <w:rsid w:val="00AE75C9"/>
    <w:rsid w:val="00AE7F68"/>
    <w:rsid w:val="00AF2321"/>
    <w:rsid w:val="00AF52F6"/>
    <w:rsid w:val="00AF54A8"/>
    <w:rsid w:val="00AF7237"/>
    <w:rsid w:val="00B0043A"/>
    <w:rsid w:val="00B00D75"/>
    <w:rsid w:val="00B0464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0E8A"/>
    <w:rsid w:val="00B824BA"/>
    <w:rsid w:val="00B91CFC"/>
    <w:rsid w:val="00B93893"/>
    <w:rsid w:val="00BA1397"/>
    <w:rsid w:val="00BA7E0A"/>
    <w:rsid w:val="00BC3B53"/>
    <w:rsid w:val="00BC3B96"/>
    <w:rsid w:val="00BC4AE3"/>
    <w:rsid w:val="00BC5B28"/>
    <w:rsid w:val="00BD2370"/>
    <w:rsid w:val="00BE3F88"/>
    <w:rsid w:val="00BE4756"/>
    <w:rsid w:val="00BE5ED9"/>
    <w:rsid w:val="00BE7B41"/>
    <w:rsid w:val="00BF5258"/>
    <w:rsid w:val="00C15A91"/>
    <w:rsid w:val="00C206F1"/>
    <w:rsid w:val="00C217E1"/>
    <w:rsid w:val="00C219B1"/>
    <w:rsid w:val="00C37826"/>
    <w:rsid w:val="00C4015B"/>
    <w:rsid w:val="00C40268"/>
    <w:rsid w:val="00C40C60"/>
    <w:rsid w:val="00C5258E"/>
    <w:rsid w:val="00C530C9"/>
    <w:rsid w:val="00C619A7"/>
    <w:rsid w:val="00C73D5F"/>
    <w:rsid w:val="00C80455"/>
    <w:rsid w:val="00C82AFE"/>
    <w:rsid w:val="00C83DBC"/>
    <w:rsid w:val="00C83EAD"/>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5779"/>
    <w:rsid w:val="00D17942"/>
    <w:rsid w:val="00D21E4B"/>
    <w:rsid w:val="00D22441"/>
    <w:rsid w:val="00D23522"/>
    <w:rsid w:val="00D264D6"/>
    <w:rsid w:val="00D26DEA"/>
    <w:rsid w:val="00D33BF0"/>
    <w:rsid w:val="00D33DE0"/>
    <w:rsid w:val="00D36447"/>
    <w:rsid w:val="00D516BE"/>
    <w:rsid w:val="00D5423B"/>
    <w:rsid w:val="00D54E6A"/>
    <w:rsid w:val="00D54F4E"/>
    <w:rsid w:val="00D57A56"/>
    <w:rsid w:val="00D604B3"/>
    <w:rsid w:val="00D60BA4"/>
    <w:rsid w:val="00D62419"/>
    <w:rsid w:val="00D71182"/>
    <w:rsid w:val="00D77870"/>
    <w:rsid w:val="00D80977"/>
    <w:rsid w:val="00D80CCE"/>
    <w:rsid w:val="00D86EEA"/>
    <w:rsid w:val="00D87195"/>
    <w:rsid w:val="00D87D03"/>
    <w:rsid w:val="00D92BEB"/>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573A1"/>
    <w:rsid w:val="00E634E3"/>
    <w:rsid w:val="00E717C4"/>
    <w:rsid w:val="00E77E18"/>
    <w:rsid w:val="00E77F89"/>
    <w:rsid w:val="00E80330"/>
    <w:rsid w:val="00E806C5"/>
    <w:rsid w:val="00E80E71"/>
    <w:rsid w:val="00E850D3"/>
    <w:rsid w:val="00E853D6"/>
    <w:rsid w:val="00E86E81"/>
    <w:rsid w:val="00E876B9"/>
    <w:rsid w:val="00EA0F13"/>
    <w:rsid w:val="00EC0DFF"/>
    <w:rsid w:val="00EC237D"/>
    <w:rsid w:val="00EC2918"/>
    <w:rsid w:val="00EC4D0E"/>
    <w:rsid w:val="00EC4E2B"/>
    <w:rsid w:val="00ED072A"/>
    <w:rsid w:val="00ED539E"/>
    <w:rsid w:val="00EE3EBD"/>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3ED"/>
    <w:rsid w:val="00F41A6F"/>
    <w:rsid w:val="00F45A25"/>
    <w:rsid w:val="00F50F86"/>
    <w:rsid w:val="00F53F91"/>
    <w:rsid w:val="00F61569"/>
    <w:rsid w:val="00F61A72"/>
    <w:rsid w:val="00F62B67"/>
    <w:rsid w:val="00F66F13"/>
    <w:rsid w:val="00F71F3C"/>
    <w:rsid w:val="00F74073"/>
    <w:rsid w:val="00F748E6"/>
    <w:rsid w:val="00F75603"/>
    <w:rsid w:val="00F845B4"/>
    <w:rsid w:val="00F8713B"/>
    <w:rsid w:val="00F932FD"/>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96CB6"/>
  <w15:docId w15:val="{B5E08FCD-50EC-46EC-A3A7-DC5E46BB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uiPriority w:val="99"/>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AA47EA"/>
    <w:rPr>
      <w:vertAlign w:val="superscript"/>
    </w:rPr>
  </w:style>
  <w:style w:type="paragraph" w:styleId="Onderwerpvanopmerking">
    <w:name w:val="annotation subject"/>
    <w:basedOn w:val="Tekstopmerking"/>
    <w:next w:val="Tekstopmerking"/>
    <w:link w:val="OnderwerpvanopmerkingChar"/>
    <w:semiHidden/>
    <w:unhideWhenUsed/>
    <w:rsid w:val="00AA47EA"/>
    <w:rPr>
      <w:b/>
      <w:bCs/>
    </w:rPr>
  </w:style>
  <w:style w:type="character" w:customStyle="1" w:styleId="OnderwerpvanopmerkingChar">
    <w:name w:val="Onderwerp van opmerking Char"/>
    <w:basedOn w:val="TekstopmerkingChar"/>
    <w:link w:val="Onderwerpvanopmerking"/>
    <w:semiHidden/>
    <w:rsid w:val="00AA47EA"/>
    <w:rPr>
      <w:rFonts w:ascii="Verdana" w:hAnsi="Verdana"/>
      <w:b/>
      <w:bCs/>
      <w:lang w:val="nl-NL" w:eastAsia="nl-NL"/>
    </w:rPr>
  </w:style>
  <w:style w:type="paragraph" w:styleId="Revisie">
    <w:name w:val="Revision"/>
    <w:hidden/>
    <w:uiPriority w:val="99"/>
    <w:semiHidden/>
    <w:rsid w:val="00AA47E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388434">
      <w:bodyDiv w:val="1"/>
      <w:marLeft w:val="0"/>
      <w:marRight w:val="0"/>
      <w:marTop w:val="0"/>
      <w:marBottom w:val="0"/>
      <w:divBdr>
        <w:top w:val="none" w:sz="0" w:space="0" w:color="auto"/>
        <w:left w:val="none" w:sz="0" w:space="0" w:color="auto"/>
        <w:bottom w:val="none" w:sz="0" w:space="0" w:color="auto"/>
        <w:right w:val="none" w:sz="0" w:space="0" w:color="auto"/>
      </w:divBdr>
    </w:div>
    <w:div w:id="183764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9</ap:Pages>
  <ap:Words>2323</ap:Words>
  <ap:Characters>13737</ap:Characters>
  <ap:DocSecurity>0</ap:DocSecurity>
  <ap:Lines>114</ap:Lines>
  <ap:Paragraphs>32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16028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2025-01-30T11:22:00.0000000Z</dcterms:created>
  <dcterms:modified xsi:type="dcterms:W3CDTF">2025-02-03T12:19:00.0000000Z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bunnikr</vt:lpwstr>
  </property>
  <property fmtid="{D5CDD505-2E9C-101B-9397-08002B2CF9AE}" pid="3" name="AUTHOR_ID">
    <vt:lpwstr>bunnikr</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2025Z00219</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Antwoorden op schriftelijke vragen van het lid Teunissen (PvdD) over 'de implementatie van REDIII ten aanzien van het onderdeel ‘biomassaverbranding voor energie’'</vt:lpwstr>
  </property>
  <property fmtid="{D5CDD505-2E9C-101B-9397-08002B2CF9AE}" pid="11" name="documentId">
    <vt:lpwstr>documentId</vt:lpwstr>
  </property>
  <property fmtid="{D5CDD505-2E9C-101B-9397-08002B2CF9AE}" pid="12" name="Header">
    <vt:lpwstr>Commissiebrief - KGG</vt:lpwstr>
  </property>
  <property fmtid="{D5CDD505-2E9C-101B-9397-08002B2CF9AE}" pid="13" name="HeaderId">
    <vt:lpwstr>DBA75FCCC3C9419C82A058AFA4F3A859</vt:lpwstr>
  </property>
  <property fmtid="{D5CDD505-2E9C-101B-9397-08002B2CF9AE}" pid="14" name="Template">
    <vt:lpwstr>Commissiebrief - KGG</vt:lpwstr>
  </property>
  <property fmtid="{D5CDD505-2E9C-101B-9397-08002B2CF9AE}" pid="15" name="TemplateId">
    <vt:lpwstr>4896A579363C4C75BA4B2749DBA7396E</vt:lpwstr>
  </property>
  <property fmtid="{D5CDD505-2E9C-101B-9397-08002B2CF9AE}" pid="16" name="TYPE_ID">
    <vt:lpwstr>Brief</vt:lpwstr>
  </property>
  <property fmtid="{D5CDD505-2E9C-101B-9397-08002B2CF9AE}" pid="17" name="Typist">
    <vt:lpwstr>bunnikr</vt:lpwstr>
  </property>
</Properties>
</file>