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437" w:rsidP="004C23DD" w:rsidRDefault="0061095B" w14:paraId="2D5FB36C" w14:textId="59F52781">
      <w:r>
        <w:t>Geachte Voorzitter,</w:t>
      </w:r>
    </w:p>
    <w:p w:rsidR="00BF2437" w:rsidP="004C23DD" w:rsidRDefault="00BF2437" w14:paraId="4B72F16D" w14:textId="77777777"/>
    <w:p w:rsidR="00BF2437" w:rsidP="004C23DD" w:rsidRDefault="00023F20" w14:paraId="34B80583" w14:textId="6E2E23E6">
      <w:r>
        <w:t xml:space="preserve">Op 22 januari jl. heeft uw Kamer mij verzocht om een reactie op de brief van PAN Nederland m.b.t. ondermijning van de rechtsstaat. Met deze brief geef ik </w:t>
      </w:r>
      <w:r w:rsidR="003E4DBB">
        <w:t xml:space="preserve">graag </w:t>
      </w:r>
      <w:r>
        <w:t>gehoor aan dit verzoek.</w:t>
      </w:r>
    </w:p>
    <w:p w:rsidR="00BF2437" w:rsidP="004C23DD" w:rsidRDefault="00BF2437" w14:paraId="12B8410B" w14:textId="77777777"/>
    <w:p w:rsidR="00BF2437" w:rsidP="004C23DD" w:rsidRDefault="00023F20" w14:paraId="41A3FD4A" w14:textId="240E7E39">
      <w:r>
        <w:t xml:space="preserve">PAN Nederland </w:t>
      </w:r>
      <w:r w:rsidR="00D64DFC">
        <w:t xml:space="preserve">laat in haar brief weten onlangs bezwaar te hebben aangetekend tegen de toelating van het gewasbeschermingsmiddel Xenial. </w:t>
      </w:r>
      <w:r w:rsidR="0081561E">
        <w:t xml:space="preserve">Dit is momenteel een lopende bezwaarzaak tussen PAN Nederland en het Ctgb. </w:t>
      </w:r>
      <w:r w:rsidR="00D64DFC">
        <w:t xml:space="preserve">Het is niet </w:t>
      </w:r>
      <w:r w:rsidR="0081561E">
        <w:t xml:space="preserve">mijn positie om hier inhoudelijk </w:t>
      </w:r>
      <w:r w:rsidR="00732BCF">
        <w:t>op te reageren</w:t>
      </w:r>
      <w:r w:rsidR="0081561E">
        <w:t>.</w:t>
      </w:r>
      <w:r w:rsidR="00D64DFC">
        <w:t xml:space="preserve"> </w:t>
      </w:r>
      <w:r w:rsidR="0081561E">
        <w:t>Ik heb er vertrouwen in dat het Ctgb dit gedegen afhandelt. Ik zal deze brief wel ter kennisname aan het Ctgb toesturen.</w:t>
      </w:r>
    </w:p>
    <w:p w:rsidR="000632BA" w:rsidP="004C23DD" w:rsidRDefault="000632BA" w14:paraId="207E4AFA" w14:textId="77777777"/>
    <w:p w:rsidR="00732BCF" w:rsidP="004C23DD" w:rsidRDefault="000632BA" w14:paraId="774044FB" w14:textId="5D36DFB5">
      <w:r>
        <w:t>Verder</w:t>
      </w:r>
      <w:r w:rsidR="0081561E">
        <w:t xml:space="preserve"> kan ik u melden dat uw Kamer </w:t>
      </w:r>
      <w:r w:rsidR="00732BCF">
        <w:t>19 november 2024</w:t>
      </w:r>
      <w:r w:rsidR="00535615">
        <w:t xml:space="preserve"> is geïnformeerd dat het Ctgb haar werkwijze </w:t>
      </w:r>
      <w:r w:rsidR="00732BCF">
        <w:t>bij de beoordeling van gewasbeschermingsmiddel</w:t>
      </w:r>
      <w:r w:rsidR="00587E8E">
        <w:t>en</w:t>
      </w:r>
      <w:r w:rsidR="00732BCF">
        <w:t xml:space="preserve"> op onderdelen </w:t>
      </w:r>
      <w:r w:rsidR="00535615">
        <w:t>heeft aangepast</w:t>
      </w:r>
      <w:r w:rsidR="00732BCF">
        <w:t xml:space="preserve">. Dit naar aanleiding </w:t>
      </w:r>
      <w:r w:rsidR="00C659AF">
        <w:t xml:space="preserve">van </w:t>
      </w:r>
      <w:r w:rsidR="00587E8E">
        <w:t xml:space="preserve">het oordeel </w:t>
      </w:r>
      <w:r w:rsidR="00732BCF">
        <w:t>van het Hof van Justitie van de Europese Unie</w:t>
      </w:r>
      <w:r w:rsidR="00771B59">
        <w:t xml:space="preserve"> (hierna: EU Hof)</w:t>
      </w:r>
      <w:r w:rsidR="00535615">
        <w:t xml:space="preserve"> </w:t>
      </w:r>
      <w:r w:rsidR="00587E8E">
        <w:t>dat</w:t>
      </w:r>
      <w:r w:rsidRPr="00732BCF" w:rsidR="00732BCF">
        <w:t xml:space="preserve"> een nationale beoordelingsautoriteit (in Nederland het Ctgb), ook gelet op het voorzorgsbeginsel, gebruik mag – en in bepaalde gevallen zelfs moet – maken van de op het moment van beoordeling beschikbare relevante en betrouwbare wetenschappelijke en technische kennis, als bij de eerdere beoordeling daarmee geen rekening is gehouden en daaruit een onaanvaardbaar risico voor de gezondheid van mens of dier of voor het milieu blijkt</w:t>
      </w:r>
      <w:r w:rsidR="00732BCF">
        <w:t xml:space="preserve"> (Kamerstuk 27858, nr. 676).</w:t>
      </w:r>
    </w:p>
    <w:p w:rsidR="00535615" w:rsidP="004C23DD" w:rsidRDefault="00535615" w14:paraId="649ACC68" w14:textId="77777777"/>
    <w:p w:rsidR="004C23DD" w:rsidP="004C23DD" w:rsidRDefault="0000629D" w14:paraId="012A5134" w14:textId="77777777">
      <w:r>
        <w:rPr>
          <w:szCs w:val="18"/>
          <w:lang w:eastAsia="en-US"/>
        </w:rPr>
        <w:t xml:space="preserve">Het </w:t>
      </w:r>
      <w:r w:rsidRPr="00535615" w:rsidR="00535615">
        <w:rPr>
          <w:szCs w:val="18"/>
          <w:lang w:eastAsia="en-US"/>
        </w:rPr>
        <w:t xml:space="preserve">Ctgb </w:t>
      </w:r>
      <w:r w:rsidR="00535615">
        <w:rPr>
          <w:szCs w:val="18"/>
          <w:lang w:eastAsia="en-US"/>
        </w:rPr>
        <w:t xml:space="preserve">bekijkt </w:t>
      </w:r>
      <w:r w:rsidRPr="00535615" w:rsidR="00535615">
        <w:rPr>
          <w:szCs w:val="18"/>
          <w:lang w:eastAsia="en-US"/>
        </w:rPr>
        <w:t>nu bij alle beoordelingen</w:t>
      </w:r>
      <w:r w:rsidR="00535615">
        <w:rPr>
          <w:szCs w:val="18"/>
          <w:lang w:eastAsia="en-US"/>
        </w:rPr>
        <w:t xml:space="preserve"> van gewasbeschermingsmiddelen</w:t>
      </w:r>
      <w:r w:rsidRPr="00535615" w:rsidR="00535615">
        <w:rPr>
          <w:szCs w:val="18"/>
          <w:lang w:eastAsia="en-US"/>
        </w:rPr>
        <w:t xml:space="preserve"> of er recent nieuwe betrouwbare wetenschappelijke en technische kennis is ontwikkeld over hormoonontregelende effecten voor de mens.</w:t>
      </w:r>
      <w:r w:rsidR="00771B59">
        <w:rPr>
          <w:szCs w:val="18"/>
          <w:lang w:eastAsia="en-US"/>
        </w:rPr>
        <w:t xml:space="preserve"> </w:t>
      </w:r>
      <w:r w:rsidRPr="00771B59" w:rsidR="00771B59">
        <w:rPr>
          <w:szCs w:val="18"/>
          <w:lang w:eastAsia="en-US"/>
        </w:rPr>
        <w:t>Verder gaat het Ctgb nieuwe strengere richtsnoeren en methodieken in de beoordeling gebruiken, zodra ze worden gepubliceerd door EFSA of een vergelijkbare instantie, ook als ze nog niet definitief zijn vastgesteld</w:t>
      </w:r>
      <w:r w:rsidR="00771B59">
        <w:rPr>
          <w:szCs w:val="18"/>
          <w:lang w:eastAsia="en-US"/>
        </w:rPr>
        <w:t>.</w:t>
      </w:r>
      <w:r w:rsidRPr="0000629D">
        <w:t xml:space="preserve"> </w:t>
      </w:r>
      <w:r>
        <w:t>Hier heeft het Ctgb zelf toe besloten</w:t>
      </w:r>
      <w:r w:rsidR="00771B59">
        <w:t xml:space="preserve"> om</w:t>
      </w:r>
      <w:r w:rsidR="00C659AF">
        <w:t xml:space="preserve"> zo</w:t>
      </w:r>
      <w:r w:rsidR="00771B59">
        <w:t xml:space="preserve"> te handelen in lijn met de uitspraken van het EU Hof (</w:t>
      </w:r>
      <w:r w:rsidR="00C659AF">
        <w:t>K</w:t>
      </w:r>
      <w:r w:rsidR="00771B59">
        <w:t>amerstuk 27858, nr. 676)</w:t>
      </w:r>
      <w:r>
        <w:t xml:space="preserve">. Zij zijn daarin onafhankelijk. </w:t>
      </w:r>
    </w:p>
    <w:p w:rsidR="004C23DD" w:rsidP="004C23DD" w:rsidRDefault="004C23DD" w14:paraId="1141DE1A" w14:textId="77777777">
      <w:r>
        <w:br w:type="page"/>
      </w:r>
    </w:p>
    <w:p w:rsidRPr="0000629D" w:rsidR="00535615" w:rsidP="004C23DD" w:rsidRDefault="00535615" w14:paraId="328B36C7" w14:textId="3DBE3074">
      <w:pPr>
        <w:rPr>
          <w:szCs w:val="18"/>
          <w:lang w:eastAsia="en-US"/>
        </w:rPr>
      </w:pPr>
      <w:r>
        <w:rPr>
          <w:szCs w:val="18"/>
          <w:lang w:eastAsia="en-US"/>
        </w:rPr>
        <w:lastRenderedPageBreak/>
        <w:t xml:space="preserve">Ik zie </w:t>
      </w:r>
      <w:r w:rsidR="0000629D">
        <w:rPr>
          <w:szCs w:val="18"/>
          <w:lang w:eastAsia="en-US"/>
        </w:rPr>
        <w:t xml:space="preserve">mede daarom ook </w:t>
      </w:r>
      <w:r>
        <w:rPr>
          <w:szCs w:val="18"/>
          <w:lang w:eastAsia="en-US"/>
        </w:rPr>
        <w:t>geen aanleiding voor een herstructurering van het Ctgb</w:t>
      </w:r>
      <w:r w:rsidR="00C659AF">
        <w:rPr>
          <w:szCs w:val="18"/>
          <w:lang w:eastAsia="en-US"/>
        </w:rPr>
        <w:t>, zoals PAN Nederland in haar brief verzoekt</w:t>
      </w:r>
      <w:r>
        <w:rPr>
          <w:szCs w:val="18"/>
          <w:lang w:eastAsia="en-US"/>
        </w:rPr>
        <w:t>.</w:t>
      </w:r>
    </w:p>
    <w:p w:rsidR="00023F20" w:rsidP="004C23DD" w:rsidRDefault="00023F20" w14:paraId="635A38B8" w14:textId="77777777">
      <w:pPr>
        <w:rPr>
          <w:szCs w:val="18"/>
        </w:rPr>
      </w:pPr>
    </w:p>
    <w:p w:rsidR="003F7EF3" w:rsidP="004C23DD" w:rsidRDefault="0061095B" w14:paraId="21881435" w14:textId="7C4AF9B3">
      <w:pPr>
        <w:rPr>
          <w:rFonts w:asciiTheme="minorHAnsi" w:hAnsiTheme="minorHAnsi"/>
          <w:sz w:val="22"/>
          <w:szCs w:val="18"/>
        </w:rPr>
      </w:pPr>
      <w:r>
        <w:rPr>
          <w:rFonts w:asciiTheme="minorHAnsi" w:hAnsiTheme="minorHAnsi"/>
          <w:sz w:val="22"/>
          <w:szCs w:val="18"/>
        </w:rPr>
        <w:t>Hoogachtend,</w:t>
      </w:r>
    </w:p>
    <w:p w:rsidRPr="00EC58D9" w:rsidR="00F71F9E" w:rsidP="004C23DD" w:rsidRDefault="00F71F9E" w14:paraId="7C7BF803" w14:textId="77777777"/>
    <w:p w:rsidRPr="00EC58D9" w:rsidR="007239A1" w:rsidP="004C23DD" w:rsidRDefault="007239A1" w14:paraId="3AE68539" w14:textId="77777777"/>
    <w:p w:rsidRPr="00EC58D9" w:rsidR="007239A1" w:rsidP="004C23DD" w:rsidRDefault="007239A1" w14:paraId="3891B88B" w14:textId="77777777"/>
    <w:p w:rsidR="004C23DD" w:rsidP="004C23DD" w:rsidRDefault="004C23DD" w14:paraId="47D8031F" w14:textId="77777777"/>
    <w:p w:rsidR="004C23DD" w:rsidP="004C23DD" w:rsidRDefault="004C23DD" w14:paraId="11B2BE6E" w14:textId="77777777"/>
    <w:p w:rsidRPr="004C23DD" w:rsidR="007239A1" w:rsidP="004C23DD" w:rsidRDefault="0061095B" w14:paraId="4961885C" w14:textId="363E5E41">
      <w:r w:rsidRPr="00B11DD6">
        <w:t>Femke Marije Wiersma</w:t>
      </w:r>
    </w:p>
    <w:p w:rsidR="006F04AF" w:rsidP="004C23DD" w:rsidRDefault="0061095B" w14:paraId="328C68F8" w14:textId="1FD03772">
      <w:r w:rsidRPr="00EC58D9">
        <w:t xml:space="preserve">Minister van </w:t>
      </w:r>
      <w:r w:rsidR="00704E60">
        <w:rPr>
          <w:rFonts w:cs="Calibri"/>
          <w:szCs w:val="18"/>
        </w:rPr>
        <w:t>Landbouw, Visserij, Voedselzekerheid en Natuur</w:t>
      </w:r>
    </w:p>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8B49B" w14:textId="77777777" w:rsidR="00B43FC1" w:rsidRDefault="00B43FC1">
      <w:r>
        <w:separator/>
      </w:r>
    </w:p>
    <w:p w14:paraId="66455E7C" w14:textId="77777777" w:rsidR="00B43FC1" w:rsidRDefault="00B43FC1"/>
  </w:endnote>
  <w:endnote w:type="continuationSeparator" w:id="0">
    <w:p w14:paraId="4539451F" w14:textId="77777777" w:rsidR="00B43FC1" w:rsidRDefault="00B43FC1">
      <w:r>
        <w:continuationSeparator/>
      </w:r>
    </w:p>
    <w:p w14:paraId="411D86F6" w14:textId="77777777" w:rsidR="00B43FC1" w:rsidRDefault="00B4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86664" w14:textId="77777777" w:rsidR="004C23DD" w:rsidRDefault="004C23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7C23" w14:textId="6827E02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F2AE1" w14:paraId="075F234D" w14:textId="77777777" w:rsidTr="00CA6A25">
      <w:trPr>
        <w:trHeight w:hRule="exact" w:val="240"/>
      </w:trPr>
      <w:tc>
        <w:tcPr>
          <w:tcW w:w="7601" w:type="dxa"/>
          <w:shd w:val="clear" w:color="auto" w:fill="auto"/>
        </w:tcPr>
        <w:p w14:paraId="52BFFC2B" w14:textId="77777777" w:rsidR="00527BD4" w:rsidRDefault="00527BD4" w:rsidP="003F1F6B">
          <w:pPr>
            <w:pStyle w:val="Huisstijl-Rubricering"/>
          </w:pPr>
        </w:p>
      </w:tc>
      <w:tc>
        <w:tcPr>
          <w:tcW w:w="2156" w:type="dxa"/>
        </w:tcPr>
        <w:p w14:paraId="2A39D2F7" w14:textId="69013818" w:rsidR="00527BD4" w:rsidRPr="00645414" w:rsidRDefault="0061095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27614E">
              <w:t>2</w:t>
            </w:r>
          </w:fldSimple>
        </w:p>
      </w:tc>
    </w:tr>
  </w:tbl>
  <w:p w14:paraId="67DA051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F2AE1" w14:paraId="1489732A" w14:textId="77777777" w:rsidTr="00CA6A25">
      <w:trPr>
        <w:trHeight w:hRule="exact" w:val="240"/>
      </w:trPr>
      <w:tc>
        <w:tcPr>
          <w:tcW w:w="7601" w:type="dxa"/>
          <w:shd w:val="clear" w:color="auto" w:fill="auto"/>
        </w:tcPr>
        <w:p w14:paraId="66608874" w14:textId="456B8951" w:rsidR="00527BD4" w:rsidRDefault="00527BD4" w:rsidP="008C356D">
          <w:pPr>
            <w:pStyle w:val="Huisstijl-Rubricering"/>
          </w:pPr>
        </w:p>
      </w:tc>
      <w:tc>
        <w:tcPr>
          <w:tcW w:w="2170" w:type="dxa"/>
        </w:tcPr>
        <w:p w14:paraId="205FC15B" w14:textId="425C9CEC" w:rsidR="00527BD4" w:rsidRPr="00ED539E" w:rsidRDefault="0061095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B43FC1">
              <w:t>1</w:t>
            </w:r>
          </w:fldSimple>
        </w:p>
      </w:tc>
    </w:tr>
  </w:tbl>
  <w:p w14:paraId="7813C116" w14:textId="77777777" w:rsidR="00527BD4" w:rsidRPr="00BC3B53" w:rsidRDefault="00527BD4" w:rsidP="008C356D">
    <w:pPr>
      <w:pStyle w:val="Voettekst"/>
      <w:spacing w:line="240" w:lineRule="auto"/>
      <w:rPr>
        <w:sz w:val="2"/>
        <w:szCs w:val="2"/>
      </w:rPr>
    </w:pPr>
  </w:p>
  <w:p w14:paraId="28E356F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0705" w14:textId="77777777" w:rsidR="00B43FC1" w:rsidRDefault="00B43FC1">
      <w:r>
        <w:separator/>
      </w:r>
    </w:p>
    <w:p w14:paraId="0CADF574" w14:textId="77777777" w:rsidR="00B43FC1" w:rsidRDefault="00B43FC1"/>
  </w:footnote>
  <w:footnote w:type="continuationSeparator" w:id="0">
    <w:p w14:paraId="1BAED12B" w14:textId="77777777" w:rsidR="00B43FC1" w:rsidRDefault="00B43FC1">
      <w:r>
        <w:continuationSeparator/>
      </w:r>
    </w:p>
    <w:p w14:paraId="1C9B0F4A" w14:textId="77777777" w:rsidR="00B43FC1" w:rsidRDefault="00B43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6239" w14:textId="77777777" w:rsidR="004C23DD" w:rsidRDefault="004C23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F2AE1" w14:paraId="7E609587" w14:textId="77777777" w:rsidTr="00A50CF6">
      <w:tc>
        <w:tcPr>
          <w:tcW w:w="2156" w:type="dxa"/>
          <w:shd w:val="clear" w:color="auto" w:fill="auto"/>
        </w:tcPr>
        <w:p w14:paraId="49F60668" w14:textId="77777777" w:rsidR="00527BD4" w:rsidRPr="005819CE" w:rsidRDefault="0061095B" w:rsidP="00A50CF6">
          <w:pPr>
            <w:pStyle w:val="Huisstijl-Adres"/>
          </w:pPr>
          <w:r>
            <w:rPr>
              <w:b/>
            </w:rPr>
            <w:t>Directoraat-generaal Agro</w:t>
          </w:r>
        </w:p>
      </w:tc>
    </w:tr>
    <w:tr w:rsidR="006F2AE1" w14:paraId="166D7DE6" w14:textId="77777777" w:rsidTr="00A50CF6">
      <w:trPr>
        <w:trHeight w:hRule="exact" w:val="200"/>
      </w:trPr>
      <w:tc>
        <w:tcPr>
          <w:tcW w:w="2156" w:type="dxa"/>
          <w:shd w:val="clear" w:color="auto" w:fill="auto"/>
        </w:tcPr>
        <w:p w14:paraId="5A555367" w14:textId="77777777" w:rsidR="00527BD4" w:rsidRPr="005819CE" w:rsidRDefault="00527BD4" w:rsidP="00A50CF6"/>
      </w:tc>
    </w:tr>
    <w:tr w:rsidR="006F2AE1" w14:paraId="0770AB3E" w14:textId="77777777" w:rsidTr="00502512">
      <w:trPr>
        <w:trHeight w:hRule="exact" w:val="774"/>
      </w:trPr>
      <w:tc>
        <w:tcPr>
          <w:tcW w:w="2156" w:type="dxa"/>
          <w:shd w:val="clear" w:color="auto" w:fill="auto"/>
        </w:tcPr>
        <w:p w14:paraId="01838E1D" w14:textId="77777777" w:rsidR="00527BD4" w:rsidRDefault="00527BD4" w:rsidP="003A5290">
          <w:pPr>
            <w:pStyle w:val="Huisstijl-Kopje"/>
          </w:pPr>
        </w:p>
        <w:p w14:paraId="2EEFB2CC" w14:textId="77777777" w:rsidR="00502512" w:rsidRPr="00502512" w:rsidRDefault="0061095B" w:rsidP="003A5290">
          <w:pPr>
            <w:pStyle w:val="Huisstijl-Kopje"/>
            <w:rPr>
              <w:b w:val="0"/>
            </w:rPr>
          </w:pPr>
          <w:r>
            <w:rPr>
              <w:b w:val="0"/>
            </w:rPr>
            <w:t>DGA</w:t>
          </w:r>
          <w:r w:rsidRPr="00502512">
            <w:rPr>
              <w:b w:val="0"/>
            </w:rPr>
            <w:t xml:space="preserve"> / </w:t>
          </w:r>
          <w:r>
            <w:rPr>
              <w:b w:val="0"/>
            </w:rPr>
            <w:t>96752192</w:t>
          </w:r>
        </w:p>
        <w:p w14:paraId="3CAB01CB" w14:textId="77777777" w:rsidR="00527BD4" w:rsidRPr="005819CE" w:rsidRDefault="00527BD4" w:rsidP="00361A56">
          <w:pPr>
            <w:pStyle w:val="Huisstijl-Kopje"/>
          </w:pPr>
        </w:p>
      </w:tc>
    </w:tr>
  </w:tbl>
  <w:p w14:paraId="08662745" w14:textId="77777777" w:rsidR="00527BD4" w:rsidRDefault="00527BD4" w:rsidP="004F44C2"/>
  <w:p w14:paraId="65306A96" w14:textId="77777777" w:rsidR="004C23DD" w:rsidRDefault="004C23DD" w:rsidP="004F44C2"/>
  <w:p w14:paraId="21AF2442" w14:textId="77777777" w:rsidR="004C23DD" w:rsidRDefault="004C23DD" w:rsidP="004F44C2"/>
  <w:p w14:paraId="20BDC872" w14:textId="77777777" w:rsidR="004C23DD" w:rsidRDefault="004C23DD" w:rsidP="004F44C2"/>
  <w:p w14:paraId="3CB5C195" w14:textId="77777777" w:rsidR="004C23DD" w:rsidRPr="00740712" w:rsidRDefault="004C23DD" w:rsidP="004F44C2"/>
  <w:p w14:paraId="51FD28F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F2AE1" w14:paraId="337FBCB3" w14:textId="77777777" w:rsidTr="00751A6A">
      <w:trPr>
        <w:trHeight w:val="2636"/>
      </w:trPr>
      <w:tc>
        <w:tcPr>
          <w:tcW w:w="737" w:type="dxa"/>
          <w:shd w:val="clear" w:color="auto" w:fill="auto"/>
        </w:tcPr>
        <w:p w14:paraId="0B4B35E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5F66DC" w14:textId="77777777" w:rsidR="003B2E54" w:rsidRDefault="0061095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D2D1832" wp14:editId="0605FC0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9F9E980" w14:textId="77777777" w:rsidR="00527BD4" w:rsidRDefault="00527BD4" w:rsidP="00651CEE">
          <w:pPr>
            <w:framePr w:w="6340" w:h="2750" w:hRule="exact" w:hSpace="180" w:wrap="around" w:vAnchor="page" w:hAnchor="text" w:x="3873" w:y="-140"/>
            <w:spacing w:line="240" w:lineRule="auto"/>
          </w:pPr>
        </w:p>
      </w:tc>
    </w:tr>
  </w:tbl>
  <w:p w14:paraId="4676F9C4" w14:textId="77777777" w:rsidR="00527BD4" w:rsidRDefault="00527BD4" w:rsidP="00D0609E">
    <w:pPr>
      <w:framePr w:w="6340" w:h="2750" w:hRule="exact" w:hSpace="180" w:wrap="around" w:vAnchor="page" w:hAnchor="text" w:x="3873" w:y="-140"/>
    </w:pPr>
  </w:p>
  <w:p w14:paraId="5D58ACC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F2AE1" w:rsidRPr="00CB3824" w14:paraId="2E513EC8" w14:textId="77777777" w:rsidTr="00A50CF6">
      <w:tc>
        <w:tcPr>
          <w:tcW w:w="2160" w:type="dxa"/>
          <w:shd w:val="clear" w:color="auto" w:fill="auto"/>
        </w:tcPr>
        <w:p w14:paraId="2DE8CFDE" w14:textId="77777777" w:rsidR="005C07D1" w:rsidRDefault="0061095B" w:rsidP="00A50CF6">
          <w:pPr>
            <w:pStyle w:val="Huisstijl-Adres"/>
          </w:pPr>
          <w:r>
            <w:rPr>
              <w:b/>
            </w:rPr>
            <w:t>Directoraat-generaal Agro</w:t>
          </w:r>
          <w:r w:rsidR="00527BD4" w:rsidRPr="005819CE">
            <w:rPr>
              <w:b/>
            </w:rPr>
            <w:br/>
          </w:r>
        </w:p>
        <w:p w14:paraId="577B4A5E" w14:textId="77777777" w:rsidR="00527BD4" w:rsidRPr="009000E4" w:rsidRDefault="0061095B" w:rsidP="00A72979">
          <w:pPr>
            <w:pStyle w:val="Huisstijl-Adres"/>
          </w:pPr>
          <w:r>
            <w:rPr>
              <w:b/>
            </w:rPr>
            <w:t>Bezoekadres</w:t>
          </w:r>
          <w:r>
            <w:rPr>
              <w:b/>
            </w:rPr>
            <w:br/>
          </w:r>
          <w:r>
            <w:t>Bezuidenhoutseweg 73</w:t>
          </w:r>
          <w:r w:rsidRPr="005819CE">
            <w:br/>
          </w:r>
          <w:r>
            <w:t>2594 AC Den Haag</w:t>
          </w:r>
        </w:p>
        <w:p w14:paraId="2FE0E65F" w14:textId="77777777" w:rsidR="00EF495B" w:rsidRDefault="0061095B" w:rsidP="0098788A">
          <w:pPr>
            <w:pStyle w:val="Huisstijl-Adres"/>
          </w:pPr>
          <w:r>
            <w:rPr>
              <w:b/>
            </w:rPr>
            <w:t>Postadres</w:t>
          </w:r>
          <w:r>
            <w:rPr>
              <w:b/>
            </w:rPr>
            <w:br/>
          </w:r>
          <w:r>
            <w:t>Postbus 20401</w:t>
          </w:r>
          <w:r w:rsidRPr="005819CE">
            <w:br/>
            <w:t>2500 E</w:t>
          </w:r>
          <w:r>
            <w:t>K</w:t>
          </w:r>
          <w:r w:rsidRPr="005819CE">
            <w:t xml:space="preserve"> Den Haag</w:t>
          </w:r>
        </w:p>
        <w:p w14:paraId="61F28567" w14:textId="77777777" w:rsidR="00556BEE" w:rsidRPr="005B3814" w:rsidRDefault="0061095B" w:rsidP="0098788A">
          <w:pPr>
            <w:pStyle w:val="Huisstijl-Adres"/>
          </w:pPr>
          <w:r>
            <w:rPr>
              <w:b/>
            </w:rPr>
            <w:t>Overheidsidentificatienr</w:t>
          </w:r>
          <w:r>
            <w:rPr>
              <w:b/>
            </w:rPr>
            <w:br/>
          </w:r>
          <w:r w:rsidR="00BA129E">
            <w:rPr>
              <w:rFonts w:cs="Agrofont"/>
              <w:iCs/>
            </w:rPr>
            <w:t>00000001858272854000</w:t>
          </w:r>
        </w:p>
        <w:p w14:paraId="2C615D9E" w14:textId="63686D39" w:rsidR="00527BD4" w:rsidRPr="004C23DD" w:rsidRDefault="0061095B"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F2AE1" w:rsidRPr="00CB3824" w14:paraId="6C56353E" w14:textId="77777777" w:rsidTr="00A50CF6">
      <w:trPr>
        <w:trHeight w:hRule="exact" w:val="200"/>
      </w:trPr>
      <w:tc>
        <w:tcPr>
          <w:tcW w:w="2160" w:type="dxa"/>
          <w:shd w:val="clear" w:color="auto" w:fill="auto"/>
        </w:tcPr>
        <w:p w14:paraId="7DE243F6" w14:textId="77777777" w:rsidR="00527BD4" w:rsidRPr="00A72979" w:rsidRDefault="00527BD4" w:rsidP="00A50CF6">
          <w:pPr>
            <w:rPr>
              <w:lang w:val="fr-FR"/>
            </w:rPr>
          </w:pPr>
        </w:p>
      </w:tc>
    </w:tr>
    <w:tr w:rsidR="006F2AE1" w14:paraId="74CD42BE" w14:textId="77777777" w:rsidTr="00A50CF6">
      <w:tc>
        <w:tcPr>
          <w:tcW w:w="2160" w:type="dxa"/>
          <w:shd w:val="clear" w:color="auto" w:fill="auto"/>
        </w:tcPr>
        <w:p w14:paraId="4245758C" w14:textId="77777777" w:rsidR="000C0163" w:rsidRPr="005819CE" w:rsidRDefault="0061095B" w:rsidP="000C0163">
          <w:pPr>
            <w:pStyle w:val="Huisstijl-Kopje"/>
          </w:pPr>
          <w:r>
            <w:t>Ons kenmerk</w:t>
          </w:r>
        </w:p>
        <w:p w14:paraId="7DBB5698" w14:textId="77777777" w:rsidR="000C0163" w:rsidRPr="005819CE" w:rsidRDefault="0061095B" w:rsidP="000C0163">
          <w:pPr>
            <w:pStyle w:val="Huisstijl-Gegeven"/>
          </w:pPr>
          <w:r>
            <w:t>DGA</w:t>
          </w:r>
          <w:r w:rsidR="00926AE2">
            <w:t xml:space="preserve"> / </w:t>
          </w:r>
          <w:r>
            <w:t>96752192</w:t>
          </w:r>
        </w:p>
        <w:p w14:paraId="5039B357" w14:textId="77777777" w:rsidR="004C23DD" w:rsidRDefault="004C23DD" w:rsidP="00A50CF6">
          <w:pPr>
            <w:pStyle w:val="Huisstijl-Kopje"/>
          </w:pPr>
        </w:p>
        <w:p w14:paraId="16F60426" w14:textId="7D3AB4DE" w:rsidR="00527BD4" w:rsidRPr="005819CE" w:rsidRDefault="0061095B" w:rsidP="00A50CF6">
          <w:pPr>
            <w:pStyle w:val="Huisstijl-Kopje"/>
          </w:pPr>
          <w:r>
            <w:t>Uw kenmerk</w:t>
          </w:r>
        </w:p>
        <w:p w14:paraId="53EC4245" w14:textId="5727E614" w:rsidR="00527BD4" w:rsidRPr="005819CE" w:rsidRDefault="0061095B" w:rsidP="004C23DD">
          <w:pPr>
            <w:pStyle w:val="Huisstijl-Gegeven"/>
          </w:pPr>
          <w:r>
            <w:t>2025Z00294/2025D02176</w:t>
          </w:r>
        </w:p>
        <w:p w14:paraId="29B73732" w14:textId="77777777" w:rsidR="00527BD4" w:rsidRPr="005819CE" w:rsidRDefault="00527BD4" w:rsidP="00A50CF6">
          <w:pPr>
            <w:pStyle w:val="Huisstijl-Gegeven"/>
          </w:pPr>
        </w:p>
      </w:tc>
    </w:tr>
  </w:tbl>
  <w:p w14:paraId="01865B1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F2AE1" w14:paraId="312E867E" w14:textId="77777777" w:rsidTr="001B667E">
      <w:trPr>
        <w:trHeight w:val="400"/>
      </w:trPr>
      <w:tc>
        <w:tcPr>
          <w:tcW w:w="7371" w:type="dxa"/>
          <w:gridSpan w:val="2"/>
          <w:shd w:val="clear" w:color="auto" w:fill="auto"/>
        </w:tcPr>
        <w:p w14:paraId="1A61B376" w14:textId="77777777" w:rsidR="00527BD4" w:rsidRPr="00BC3B53" w:rsidRDefault="0061095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F2AE1" w14:paraId="1A6B5E96" w14:textId="77777777" w:rsidTr="001B667E">
      <w:tc>
        <w:tcPr>
          <w:tcW w:w="7371" w:type="dxa"/>
          <w:gridSpan w:val="2"/>
          <w:shd w:val="clear" w:color="auto" w:fill="auto"/>
        </w:tcPr>
        <w:p w14:paraId="60EA5FD5" w14:textId="77777777" w:rsidR="00527BD4" w:rsidRPr="00983E8F" w:rsidRDefault="00527BD4" w:rsidP="00A50CF6">
          <w:pPr>
            <w:pStyle w:val="Huisstijl-Rubricering"/>
          </w:pPr>
        </w:p>
      </w:tc>
    </w:tr>
    <w:tr w:rsidR="006F2AE1" w14:paraId="51B388BC" w14:textId="77777777" w:rsidTr="001B667E">
      <w:trPr>
        <w:trHeight w:hRule="exact" w:val="2440"/>
      </w:trPr>
      <w:tc>
        <w:tcPr>
          <w:tcW w:w="7371" w:type="dxa"/>
          <w:gridSpan w:val="2"/>
          <w:shd w:val="clear" w:color="auto" w:fill="auto"/>
        </w:tcPr>
        <w:p w14:paraId="24186760" w14:textId="77777777" w:rsidR="00527BD4" w:rsidRDefault="0061095B" w:rsidP="00A50CF6">
          <w:pPr>
            <w:pStyle w:val="Huisstijl-NAW"/>
          </w:pPr>
          <w:r>
            <w:t xml:space="preserve">De Voorzitter van de Tweede Kamer </w:t>
          </w:r>
        </w:p>
        <w:p w14:paraId="5742A145" w14:textId="77777777" w:rsidR="00D87195" w:rsidRDefault="0061095B" w:rsidP="00D87195">
          <w:pPr>
            <w:pStyle w:val="Huisstijl-NAW"/>
          </w:pPr>
          <w:r>
            <w:t>der Staten-Generaal</w:t>
          </w:r>
        </w:p>
        <w:p w14:paraId="3231B447" w14:textId="77777777" w:rsidR="005C769E" w:rsidRDefault="0061095B" w:rsidP="005C769E">
          <w:pPr>
            <w:rPr>
              <w:szCs w:val="18"/>
            </w:rPr>
          </w:pPr>
          <w:r>
            <w:rPr>
              <w:szCs w:val="18"/>
            </w:rPr>
            <w:t>Prinses Irenestraat 6</w:t>
          </w:r>
        </w:p>
        <w:p w14:paraId="37DDC3F6" w14:textId="77777777" w:rsidR="005C769E" w:rsidRDefault="0061095B" w:rsidP="005C769E">
          <w:pPr>
            <w:pStyle w:val="Huisstijl-NAW"/>
          </w:pPr>
          <w:r>
            <w:t>2595 BD  DEN HAAG</w:t>
          </w:r>
        </w:p>
      </w:tc>
    </w:tr>
    <w:tr w:rsidR="006F2AE1" w14:paraId="3C432378" w14:textId="77777777" w:rsidTr="001B667E">
      <w:trPr>
        <w:trHeight w:hRule="exact" w:val="400"/>
      </w:trPr>
      <w:tc>
        <w:tcPr>
          <w:tcW w:w="7371" w:type="dxa"/>
          <w:gridSpan w:val="2"/>
          <w:shd w:val="clear" w:color="auto" w:fill="auto"/>
        </w:tcPr>
        <w:p w14:paraId="6F91825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F2AE1" w14:paraId="54E2740D" w14:textId="77777777" w:rsidTr="001B667E">
      <w:trPr>
        <w:trHeight w:val="240"/>
      </w:trPr>
      <w:tc>
        <w:tcPr>
          <w:tcW w:w="709" w:type="dxa"/>
          <w:shd w:val="clear" w:color="auto" w:fill="auto"/>
        </w:tcPr>
        <w:p w14:paraId="76B48BD5" w14:textId="77777777" w:rsidR="00527BD4" w:rsidRPr="00C21A01" w:rsidRDefault="0061095B" w:rsidP="00A50CF6">
          <w:pPr>
            <w:rPr>
              <w:szCs w:val="18"/>
            </w:rPr>
          </w:pPr>
          <w:r>
            <w:rPr>
              <w:szCs w:val="18"/>
            </w:rPr>
            <w:t>Datum</w:t>
          </w:r>
        </w:p>
      </w:tc>
      <w:tc>
        <w:tcPr>
          <w:tcW w:w="6662" w:type="dxa"/>
          <w:shd w:val="clear" w:color="auto" w:fill="auto"/>
        </w:tcPr>
        <w:p w14:paraId="07655109" w14:textId="74D7F3CE" w:rsidR="00527BD4" w:rsidRPr="007709EF" w:rsidRDefault="0027614E" w:rsidP="00A50CF6">
          <w:r>
            <w:t>3 februari 2025</w:t>
          </w:r>
        </w:p>
      </w:tc>
    </w:tr>
    <w:tr w:rsidR="006F2AE1" w14:paraId="3F7C04EC" w14:textId="77777777" w:rsidTr="001B667E">
      <w:trPr>
        <w:trHeight w:val="240"/>
      </w:trPr>
      <w:tc>
        <w:tcPr>
          <w:tcW w:w="709" w:type="dxa"/>
          <w:shd w:val="clear" w:color="auto" w:fill="auto"/>
        </w:tcPr>
        <w:p w14:paraId="0E8AEFE4" w14:textId="77777777" w:rsidR="00527BD4" w:rsidRPr="00C21A01" w:rsidRDefault="0061095B" w:rsidP="00A50CF6">
          <w:pPr>
            <w:rPr>
              <w:szCs w:val="18"/>
            </w:rPr>
          </w:pPr>
          <w:r>
            <w:rPr>
              <w:szCs w:val="18"/>
            </w:rPr>
            <w:t>Betreft</w:t>
          </w:r>
        </w:p>
      </w:tc>
      <w:tc>
        <w:tcPr>
          <w:tcW w:w="6662" w:type="dxa"/>
          <w:shd w:val="clear" w:color="auto" w:fill="auto"/>
        </w:tcPr>
        <w:p w14:paraId="0321B727" w14:textId="0B5AF438" w:rsidR="00527BD4" w:rsidRPr="007709EF" w:rsidRDefault="0061095B" w:rsidP="00A50CF6">
          <w:r>
            <w:t>Verzoek om reactie op brief PAN Nederland m</w:t>
          </w:r>
          <w:r w:rsidR="004C23DD">
            <w:t>et betrekking tot</w:t>
          </w:r>
          <w:r>
            <w:t xml:space="preserve"> ondermijning van</w:t>
          </w:r>
          <w:r w:rsidR="003E4DBB">
            <w:t xml:space="preserve"> de</w:t>
          </w:r>
          <w:r>
            <w:t xml:space="preserve"> rechtsstaat door Ctgb</w:t>
          </w:r>
        </w:p>
      </w:tc>
    </w:tr>
  </w:tbl>
  <w:p w14:paraId="13D59C9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34EE9E6">
      <w:start w:val="1"/>
      <w:numFmt w:val="bullet"/>
      <w:pStyle w:val="Lijstopsomteken"/>
      <w:lvlText w:val="•"/>
      <w:lvlJc w:val="left"/>
      <w:pPr>
        <w:tabs>
          <w:tab w:val="num" w:pos="227"/>
        </w:tabs>
        <w:ind w:left="227" w:hanging="227"/>
      </w:pPr>
      <w:rPr>
        <w:rFonts w:ascii="Verdana" w:hAnsi="Verdana" w:hint="default"/>
        <w:sz w:val="18"/>
        <w:szCs w:val="18"/>
      </w:rPr>
    </w:lvl>
    <w:lvl w:ilvl="1" w:tplc="BD482E78" w:tentative="1">
      <w:start w:val="1"/>
      <w:numFmt w:val="bullet"/>
      <w:lvlText w:val="o"/>
      <w:lvlJc w:val="left"/>
      <w:pPr>
        <w:tabs>
          <w:tab w:val="num" w:pos="1440"/>
        </w:tabs>
        <w:ind w:left="1440" w:hanging="360"/>
      </w:pPr>
      <w:rPr>
        <w:rFonts w:ascii="Courier New" w:hAnsi="Courier New" w:cs="Courier New" w:hint="default"/>
      </w:rPr>
    </w:lvl>
    <w:lvl w:ilvl="2" w:tplc="297E318C" w:tentative="1">
      <w:start w:val="1"/>
      <w:numFmt w:val="bullet"/>
      <w:lvlText w:val=""/>
      <w:lvlJc w:val="left"/>
      <w:pPr>
        <w:tabs>
          <w:tab w:val="num" w:pos="2160"/>
        </w:tabs>
        <w:ind w:left="2160" w:hanging="360"/>
      </w:pPr>
      <w:rPr>
        <w:rFonts w:ascii="Wingdings" w:hAnsi="Wingdings" w:hint="default"/>
      </w:rPr>
    </w:lvl>
    <w:lvl w:ilvl="3" w:tplc="0EDECFD0" w:tentative="1">
      <w:start w:val="1"/>
      <w:numFmt w:val="bullet"/>
      <w:lvlText w:val=""/>
      <w:lvlJc w:val="left"/>
      <w:pPr>
        <w:tabs>
          <w:tab w:val="num" w:pos="2880"/>
        </w:tabs>
        <w:ind w:left="2880" w:hanging="360"/>
      </w:pPr>
      <w:rPr>
        <w:rFonts w:ascii="Symbol" w:hAnsi="Symbol" w:hint="default"/>
      </w:rPr>
    </w:lvl>
    <w:lvl w:ilvl="4" w:tplc="E28CC7BE" w:tentative="1">
      <w:start w:val="1"/>
      <w:numFmt w:val="bullet"/>
      <w:lvlText w:val="o"/>
      <w:lvlJc w:val="left"/>
      <w:pPr>
        <w:tabs>
          <w:tab w:val="num" w:pos="3600"/>
        </w:tabs>
        <w:ind w:left="3600" w:hanging="360"/>
      </w:pPr>
      <w:rPr>
        <w:rFonts w:ascii="Courier New" w:hAnsi="Courier New" w:cs="Courier New" w:hint="default"/>
      </w:rPr>
    </w:lvl>
    <w:lvl w:ilvl="5" w:tplc="45927A20" w:tentative="1">
      <w:start w:val="1"/>
      <w:numFmt w:val="bullet"/>
      <w:lvlText w:val=""/>
      <w:lvlJc w:val="left"/>
      <w:pPr>
        <w:tabs>
          <w:tab w:val="num" w:pos="4320"/>
        </w:tabs>
        <w:ind w:left="4320" w:hanging="360"/>
      </w:pPr>
      <w:rPr>
        <w:rFonts w:ascii="Wingdings" w:hAnsi="Wingdings" w:hint="default"/>
      </w:rPr>
    </w:lvl>
    <w:lvl w:ilvl="6" w:tplc="A6B618F2" w:tentative="1">
      <w:start w:val="1"/>
      <w:numFmt w:val="bullet"/>
      <w:lvlText w:val=""/>
      <w:lvlJc w:val="left"/>
      <w:pPr>
        <w:tabs>
          <w:tab w:val="num" w:pos="5040"/>
        </w:tabs>
        <w:ind w:left="5040" w:hanging="360"/>
      </w:pPr>
      <w:rPr>
        <w:rFonts w:ascii="Symbol" w:hAnsi="Symbol" w:hint="default"/>
      </w:rPr>
    </w:lvl>
    <w:lvl w:ilvl="7" w:tplc="4A88B94C" w:tentative="1">
      <w:start w:val="1"/>
      <w:numFmt w:val="bullet"/>
      <w:lvlText w:val="o"/>
      <w:lvlJc w:val="left"/>
      <w:pPr>
        <w:tabs>
          <w:tab w:val="num" w:pos="5760"/>
        </w:tabs>
        <w:ind w:left="5760" w:hanging="360"/>
      </w:pPr>
      <w:rPr>
        <w:rFonts w:ascii="Courier New" w:hAnsi="Courier New" w:cs="Courier New" w:hint="default"/>
      </w:rPr>
    </w:lvl>
    <w:lvl w:ilvl="8" w:tplc="08982C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380F6DE">
      <w:start w:val="1"/>
      <w:numFmt w:val="bullet"/>
      <w:pStyle w:val="Lijstopsomteken2"/>
      <w:lvlText w:val="–"/>
      <w:lvlJc w:val="left"/>
      <w:pPr>
        <w:tabs>
          <w:tab w:val="num" w:pos="227"/>
        </w:tabs>
        <w:ind w:left="227" w:firstLine="0"/>
      </w:pPr>
      <w:rPr>
        <w:rFonts w:ascii="Verdana" w:hAnsi="Verdana" w:hint="default"/>
      </w:rPr>
    </w:lvl>
    <w:lvl w:ilvl="1" w:tplc="57B4FEA0" w:tentative="1">
      <w:start w:val="1"/>
      <w:numFmt w:val="bullet"/>
      <w:lvlText w:val="o"/>
      <w:lvlJc w:val="left"/>
      <w:pPr>
        <w:tabs>
          <w:tab w:val="num" w:pos="1440"/>
        </w:tabs>
        <w:ind w:left="1440" w:hanging="360"/>
      </w:pPr>
      <w:rPr>
        <w:rFonts w:ascii="Courier New" w:hAnsi="Courier New" w:cs="Courier New" w:hint="default"/>
      </w:rPr>
    </w:lvl>
    <w:lvl w:ilvl="2" w:tplc="F42AA8C6" w:tentative="1">
      <w:start w:val="1"/>
      <w:numFmt w:val="bullet"/>
      <w:lvlText w:val=""/>
      <w:lvlJc w:val="left"/>
      <w:pPr>
        <w:tabs>
          <w:tab w:val="num" w:pos="2160"/>
        </w:tabs>
        <w:ind w:left="2160" w:hanging="360"/>
      </w:pPr>
      <w:rPr>
        <w:rFonts w:ascii="Wingdings" w:hAnsi="Wingdings" w:hint="default"/>
      </w:rPr>
    </w:lvl>
    <w:lvl w:ilvl="3" w:tplc="22A0A6D2" w:tentative="1">
      <w:start w:val="1"/>
      <w:numFmt w:val="bullet"/>
      <w:lvlText w:val=""/>
      <w:lvlJc w:val="left"/>
      <w:pPr>
        <w:tabs>
          <w:tab w:val="num" w:pos="2880"/>
        </w:tabs>
        <w:ind w:left="2880" w:hanging="360"/>
      </w:pPr>
      <w:rPr>
        <w:rFonts w:ascii="Symbol" w:hAnsi="Symbol" w:hint="default"/>
      </w:rPr>
    </w:lvl>
    <w:lvl w:ilvl="4" w:tplc="64AEFD1E" w:tentative="1">
      <w:start w:val="1"/>
      <w:numFmt w:val="bullet"/>
      <w:lvlText w:val="o"/>
      <w:lvlJc w:val="left"/>
      <w:pPr>
        <w:tabs>
          <w:tab w:val="num" w:pos="3600"/>
        </w:tabs>
        <w:ind w:left="3600" w:hanging="360"/>
      </w:pPr>
      <w:rPr>
        <w:rFonts w:ascii="Courier New" w:hAnsi="Courier New" w:cs="Courier New" w:hint="default"/>
      </w:rPr>
    </w:lvl>
    <w:lvl w:ilvl="5" w:tplc="091CBC72" w:tentative="1">
      <w:start w:val="1"/>
      <w:numFmt w:val="bullet"/>
      <w:lvlText w:val=""/>
      <w:lvlJc w:val="left"/>
      <w:pPr>
        <w:tabs>
          <w:tab w:val="num" w:pos="4320"/>
        </w:tabs>
        <w:ind w:left="4320" w:hanging="360"/>
      </w:pPr>
      <w:rPr>
        <w:rFonts w:ascii="Wingdings" w:hAnsi="Wingdings" w:hint="default"/>
      </w:rPr>
    </w:lvl>
    <w:lvl w:ilvl="6" w:tplc="DAB6320A" w:tentative="1">
      <w:start w:val="1"/>
      <w:numFmt w:val="bullet"/>
      <w:lvlText w:val=""/>
      <w:lvlJc w:val="left"/>
      <w:pPr>
        <w:tabs>
          <w:tab w:val="num" w:pos="5040"/>
        </w:tabs>
        <w:ind w:left="5040" w:hanging="360"/>
      </w:pPr>
      <w:rPr>
        <w:rFonts w:ascii="Symbol" w:hAnsi="Symbol" w:hint="default"/>
      </w:rPr>
    </w:lvl>
    <w:lvl w:ilvl="7" w:tplc="05141DB2" w:tentative="1">
      <w:start w:val="1"/>
      <w:numFmt w:val="bullet"/>
      <w:lvlText w:val="o"/>
      <w:lvlJc w:val="left"/>
      <w:pPr>
        <w:tabs>
          <w:tab w:val="num" w:pos="5760"/>
        </w:tabs>
        <w:ind w:left="5760" w:hanging="360"/>
      </w:pPr>
      <w:rPr>
        <w:rFonts w:ascii="Courier New" w:hAnsi="Courier New" w:cs="Courier New" w:hint="default"/>
      </w:rPr>
    </w:lvl>
    <w:lvl w:ilvl="8" w:tplc="984ADE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D50E2"/>
    <w:multiLevelType w:val="hybridMultilevel"/>
    <w:tmpl w:val="7B8AD362"/>
    <w:lvl w:ilvl="0" w:tplc="E39C9772">
      <w:start w:val="20"/>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3988248">
    <w:abstractNumId w:val="10"/>
  </w:num>
  <w:num w:numId="2" w16cid:durableId="595215274">
    <w:abstractNumId w:val="7"/>
  </w:num>
  <w:num w:numId="3" w16cid:durableId="695234763">
    <w:abstractNumId w:val="6"/>
  </w:num>
  <w:num w:numId="4" w16cid:durableId="1585800420">
    <w:abstractNumId w:val="5"/>
  </w:num>
  <w:num w:numId="5" w16cid:durableId="150029124">
    <w:abstractNumId w:val="4"/>
  </w:num>
  <w:num w:numId="6" w16cid:durableId="2118863853">
    <w:abstractNumId w:val="8"/>
  </w:num>
  <w:num w:numId="7" w16cid:durableId="763920112">
    <w:abstractNumId w:val="3"/>
  </w:num>
  <w:num w:numId="8" w16cid:durableId="1436365885">
    <w:abstractNumId w:val="2"/>
  </w:num>
  <w:num w:numId="9" w16cid:durableId="2057662308">
    <w:abstractNumId w:val="1"/>
  </w:num>
  <w:num w:numId="10" w16cid:durableId="1500735599">
    <w:abstractNumId w:val="0"/>
  </w:num>
  <w:num w:numId="11" w16cid:durableId="209878804">
    <w:abstractNumId w:val="9"/>
  </w:num>
  <w:num w:numId="12" w16cid:durableId="1965889191">
    <w:abstractNumId w:val="11"/>
  </w:num>
  <w:num w:numId="13" w16cid:durableId="117989201">
    <w:abstractNumId w:val="14"/>
  </w:num>
  <w:num w:numId="14" w16cid:durableId="134836798">
    <w:abstractNumId w:val="12"/>
  </w:num>
  <w:num w:numId="15" w16cid:durableId="4687895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29D"/>
    <w:rsid w:val="00006C01"/>
    <w:rsid w:val="00013862"/>
    <w:rsid w:val="00016012"/>
    <w:rsid w:val="00020189"/>
    <w:rsid w:val="00020EE4"/>
    <w:rsid w:val="00023E9A"/>
    <w:rsid w:val="00023F20"/>
    <w:rsid w:val="00033CDD"/>
    <w:rsid w:val="00034A84"/>
    <w:rsid w:val="00035E67"/>
    <w:rsid w:val="000366F3"/>
    <w:rsid w:val="0006024D"/>
    <w:rsid w:val="000632BA"/>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43A2"/>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7614E"/>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107E"/>
    <w:rsid w:val="002F5147"/>
    <w:rsid w:val="002F7ABD"/>
    <w:rsid w:val="00312597"/>
    <w:rsid w:val="00312F73"/>
    <w:rsid w:val="00327BA5"/>
    <w:rsid w:val="00334154"/>
    <w:rsid w:val="003372C4"/>
    <w:rsid w:val="00340ECA"/>
    <w:rsid w:val="00341FA0"/>
    <w:rsid w:val="00344F3D"/>
    <w:rsid w:val="00345299"/>
    <w:rsid w:val="0034741A"/>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17E4"/>
    <w:rsid w:val="00393696"/>
    <w:rsid w:val="00393963"/>
    <w:rsid w:val="00395575"/>
    <w:rsid w:val="00395672"/>
    <w:rsid w:val="003A06C8"/>
    <w:rsid w:val="003A0D7C"/>
    <w:rsid w:val="003A5290"/>
    <w:rsid w:val="003B0155"/>
    <w:rsid w:val="003B2E54"/>
    <w:rsid w:val="003B7EE7"/>
    <w:rsid w:val="003C0D35"/>
    <w:rsid w:val="003C2CCB"/>
    <w:rsid w:val="003D39EC"/>
    <w:rsid w:val="003D5DED"/>
    <w:rsid w:val="003E3DD5"/>
    <w:rsid w:val="003E4DBB"/>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1E9B"/>
    <w:rsid w:val="00465B52"/>
    <w:rsid w:val="0046708E"/>
    <w:rsid w:val="00472A65"/>
    <w:rsid w:val="00474463"/>
    <w:rsid w:val="00474B75"/>
    <w:rsid w:val="00481085"/>
    <w:rsid w:val="00483F0B"/>
    <w:rsid w:val="00496319"/>
    <w:rsid w:val="00497279"/>
    <w:rsid w:val="004A163B"/>
    <w:rsid w:val="004A670A"/>
    <w:rsid w:val="004B5465"/>
    <w:rsid w:val="004B70F0"/>
    <w:rsid w:val="004C23DD"/>
    <w:rsid w:val="004D505E"/>
    <w:rsid w:val="004D72CA"/>
    <w:rsid w:val="004E2242"/>
    <w:rsid w:val="004E4776"/>
    <w:rsid w:val="004E505E"/>
    <w:rsid w:val="004F1102"/>
    <w:rsid w:val="004F42FF"/>
    <w:rsid w:val="004F44C2"/>
    <w:rsid w:val="00502512"/>
    <w:rsid w:val="00503FD2"/>
    <w:rsid w:val="00505262"/>
    <w:rsid w:val="00516022"/>
    <w:rsid w:val="00521CEE"/>
    <w:rsid w:val="00524FB4"/>
    <w:rsid w:val="00527694"/>
    <w:rsid w:val="00527BD4"/>
    <w:rsid w:val="00535615"/>
    <w:rsid w:val="00537095"/>
    <w:rsid w:val="005403C8"/>
    <w:rsid w:val="005429DC"/>
    <w:rsid w:val="005565F9"/>
    <w:rsid w:val="00556BEE"/>
    <w:rsid w:val="00573041"/>
    <w:rsid w:val="00575B80"/>
    <w:rsid w:val="0057620F"/>
    <w:rsid w:val="005819CE"/>
    <w:rsid w:val="0058298D"/>
    <w:rsid w:val="00584C1A"/>
    <w:rsid w:val="00587E8E"/>
    <w:rsid w:val="00593C2B"/>
    <w:rsid w:val="00595231"/>
    <w:rsid w:val="00596166"/>
    <w:rsid w:val="00597F64"/>
    <w:rsid w:val="005A207F"/>
    <w:rsid w:val="005A2F35"/>
    <w:rsid w:val="005B3814"/>
    <w:rsid w:val="005B463E"/>
    <w:rsid w:val="005C07D1"/>
    <w:rsid w:val="005C34E1"/>
    <w:rsid w:val="005C3FE0"/>
    <w:rsid w:val="005C4B5B"/>
    <w:rsid w:val="005C740C"/>
    <w:rsid w:val="005C769E"/>
    <w:rsid w:val="005D32D1"/>
    <w:rsid w:val="005D625B"/>
    <w:rsid w:val="005E5358"/>
    <w:rsid w:val="005F62D3"/>
    <w:rsid w:val="005F6D11"/>
    <w:rsid w:val="00600CF0"/>
    <w:rsid w:val="006048F4"/>
    <w:rsid w:val="0060660A"/>
    <w:rsid w:val="0061095B"/>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C5D66"/>
    <w:rsid w:val="006D1016"/>
    <w:rsid w:val="006D17F2"/>
    <w:rsid w:val="006E3546"/>
    <w:rsid w:val="006E3C4E"/>
    <w:rsid w:val="006E3FA9"/>
    <w:rsid w:val="006E7D82"/>
    <w:rsid w:val="006F038F"/>
    <w:rsid w:val="006F04AF"/>
    <w:rsid w:val="006F0F93"/>
    <w:rsid w:val="006F2AE1"/>
    <w:rsid w:val="006F31F2"/>
    <w:rsid w:val="006F7494"/>
    <w:rsid w:val="006F751F"/>
    <w:rsid w:val="00703130"/>
    <w:rsid w:val="00704E60"/>
    <w:rsid w:val="00714DC5"/>
    <w:rsid w:val="00715237"/>
    <w:rsid w:val="00721AE1"/>
    <w:rsid w:val="007239A1"/>
    <w:rsid w:val="007254A5"/>
    <w:rsid w:val="007255FC"/>
    <w:rsid w:val="00725748"/>
    <w:rsid w:val="00732BCF"/>
    <w:rsid w:val="00735D88"/>
    <w:rsid w:val="0073720D"/>
    <w:rsid w:val="00737507"/>
    <w:rsid w:val="00740712"/>
    <w:rsid w:val="00742AB9"/>
    <w:rsid w:val="00747083"/>
    <w:rsid w:val="00751A6A"/>
    <w:rsid w:val="00753027"/>
    <w:rsid w:val="00754FBF"/>
    <w:rsid w:val="007610AA"/>
    <w:rsid w:val="007709EF"/>
    <w:rsid w:val="00771B59"/>
    <w:rsid w:val="00782701"/>
    <w:rsid w:val="00783559"/>
    <w:rsid w:val="00790FDB"/>
    <w:rsid w:val="0079551B"/>
    <w:rsid w:val="00797AA5"/>
    <w:rsid w:val="007A26BD"/>
    <w:rsid w:val="007A4105"/>
    <w:rsid w:val="007B134B"/>
    <w:rsid w:val="007B4503"/>
    <w:rsid w:val="007C406E"/>
    <w:rsid w:val="007C5183"/>
    <w:rsid w:val="007C7573"/>
    <w:rsid w:val="007D7191"/>
    <w:rsid w:val="007E2B20"/>
    <w:rsid w:val="007F1572"/>
    <w:rsid w:val="007F439C"/>
    <w:rsid w:val="007F5331"/>
    <w:rsid w:val="00800CCA"/>
    <w:rsid w:val="00806120"/>
    <w:rsid w:val="00806F63"/>
    <w:rsid w:val="00810C93"/>
    <w:rsid w:val="00812028"/>
    <w:rsid w:val="00812DD8"/>
    <w:rsid w:val="00813082"/>
    <w:rsid w:val="00814D03"/>
    <w:rsid w:val="0081561E"/>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2DD2"/>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8C2"/>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43FC1"/>
    <w:rsid w:val="00B45FA3"/>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06B25"/>
    <w:rsid w:val="00C15A91"/>
    <w:rsid w:val="00C206F1"/>
    <w:rsid w:val="00C217E1"/>
    <w:rsid w:val="00C218B8"/>
    <w:rsid w:val="00C219B1"/>
    <w:rsid w:val="00C21A01"/>
    <w:rsid w:val="00C3752E"/>
    <w:rsid w:val="00C4015B"/>
    <w:rsid w:val="00C40C60"/>
    <w:rsid w:val="00C5258E"/>
    <w:rsid w:val="00C530C9"/>
    <w:rsid w:val="00C55E8B"/>
    <w:rsid w:val="00C619A7"/>
    <w:rsid w:val="00C659AF"/>
    <w:rsid w:val="00C72C79"/>
    <w:rsid w:val="00C73D5F"/>
    <w:rsid w:val="00C82AFE"/>
    <w:rsid w:val="00C83DBC"/>
    <w:rsid w:val="00C97C80"/>
    <w:rsid w:val="00CA47D3"/>
    <w:rsid w:val="00CA6533"/>
    <w:rsid w:val="00CA6A25"/>
    <w:rsid w:val="00CA6A3F"/>
    <w:rsid w:val="00CA7C99"/>
    <w:rsid w:val="00CB3824"/>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4DFC"/>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585A"/>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B03DC"/>
  <w15:docId w15:val="{77FF9654-8F06-4321-9C74-3425928F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023F20"/>
    <w:pPr>
      <w:spacing w:line="240" w:lineRule="auto"/>
      <w:ind w:left="720"/>
    </w:pPr>
    <w:rPr>
      <w:rFonts w:ascii="Aptos" w:eastAsiaTheme="minorHAnsi" w:hAnsi="Aptos" w:cs="Apto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9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330</ap:Words>
  <ap:Characters>1815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2025-01-29T11:30:00.0000000Z</dcterms:created>
  <dcterms:modified xsi:type="dcterms:W3CDTF">2025-02-03T15:11:00.0000000Z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lansa1</vt:lpwstr>
  </property>
  <property fmtid="{D5CDD505-2E9C-101B-9397-08002B2CF9AE}" pid="3" name="AUTHOR_ID">
    <vt:lpwstr>lansa1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2025Z00294/2025D02176</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Verzoek om reactie op brief PAN Nederland m.b.t. ondermijning van rechtsstaat door Ctgb</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lansa1</vt:lpwstr>
  </property>
</Properties>
</file>