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5E6A" w:rsidR="009C5E6A" w:rsidP="009C5E6A" w:rsidRDefault="009C5E6A" w14:paraId="1ACB5606" w14:textId="14C0D16A">
      <w:pPr>
        <w:spacing w:line="280" w:lineRule="exact"/>
        <w:rPr>
          <w:szCs w:val="18"/>
          <w:lang w:eastAsia="zh-CN"/>
        </w:rPr>
      </w:pPr>
      <w:bookmarkStart w:name="bm_start" w:id="0"/>
      <w:r w:rsidRPr="009C5E6A">
        <w:rPr>
          <w:szCs w:val="18"/>
          <w:lang w:eastAsia="zh-CN"/>
        </w:rPr>
        <w:t>Afdeling Verdragen</w:t>
      </w:r>
    </w:p>
    <w:p w:rsidRPr="007D23D9" w:rsidR="009C5E6A" w:rsidP="009C5E6A" w:rsidRDefault="00271DA1" w14:paraId="05AFE90B" w14:textId="03450F1E">
      <w:pPr>
        <w:spacing w:line="280" w:lineRule="exact"/>
        <w:rPr>
          <w:b/>
          <w:bCs/>
          <w:szCs w:val="18"/>
          <w:lang w:eastAsia="zh-CN"/>
        </w:rPr>
      </w:pPr>
      <w:r>
        <w:rPr>
          <w:szCs w:val="18"/>
          <w:lang w:eastAsia="zh-CN"/>
        </w:rPr>
        <w:t>MINBUZA</w:t>
      </w:r>
      <w:r w:rsidR="00CB1C05">
        <w:rPr>
          <w:szCs w:val="18"/>
          <w:lang w:eastAsia="zh-CN"/>
        </w:rPr>
        <w:t>-</w:t>
      </w:r>
      <w:r w:rsidR="00DF00A4">
        <w:rPr>
          <w:szCs w:val="18"/>
          <w:lang w:eastAsia="zh-CN"/>
        </w:rPr>
        <w:t>20</w:t>
      </w:r>
      <w:r w:rsidR="00F074A1">
        <w:rPr>
          <w:szCs w:val="18"/>
          <w:lang w:eastAsia="zh-CN"/>
        </w:rPr>
        <w:t>2</w:t>
      </w:r>
      <w:r w:rsidR="00C01DDB">
        <w:rPr>
          <w:szCs w:val="18"/>
          <w:lang w:eastAsia="zh-CN"/>
        </w:rPr>
        <w:t>4</w:t>
      </w:r>
      <w:r w:rsidR="00B55A80">
        <w:rPr>
          <w:szCs w:val="18"/>
          <w:lang w:eastAsia="zh-CN"/>
        </w:rPr>
        <w:t>.</w:t>
      </w:r>
      <w:r w:rsidR="00CA3834">
        <w:rPr>
          <w:szCs w:val="18"/>
          <w:lang w:eastAsia="zh-CN"/>
        </w:rPr>
        <w:t>1164313</w:t>
      </w:r>
      <w:r w:rsidR="00B55A80">
        <w:rPr>
          <w:szCs w:val="18"/>
          <w:lang w:eastAsia="zh-CN"/>
        </w:rPr>
        <w:t xml:space="preserve"> </w:t>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p>
    <w:p w:rsidRPr="009C5E6A" w:rsidR="009C5E6A" w:rsidP="009C5E6A" w:rsidRDefault="009C5E6A" w14:paraId="488BFBB3" w14:textId="77777777">
      <w:pPr>
        <w:spacing w:line="280" w:lineRule="exact"/>
        <w:rPr>
          <w:szCs w:val="18"/>
          <w:lang w:eastAsia="zh-CN"/>
        </w:rPr>
      </w:pPr>
    </w:p>
    <w:p w:rsidRPr="009C5E6A" w:rsidR="009C5E6A" w:rsidP="009C5E6A" w:rsidRDefault="009C5E6A" w14:paraId="3D43DE6A" w14:textId="77777777">
      <w:pPr>
        <w:keepNext/>
        <w:spacing w:line="280" w:lineRule="exact"/>
        <w:outlineLvl w:val="1"/>
        <w:rPr>
          <w:b/>
          <w:szCs w:val="18"/>
          <w:lang w:eastAsia="zh-CN"/>
        </w:rPr>
      </w:pPr>
      <w:r w:rsidRPr="009C5E6A">
        <w:rPr>
          <w:b/>
          <w:szCs w:val="18"/>
          <w:lang w:eastAsia="zh-CN"/>
        </w:rPr>
        <w:t>AAN DE KONING</w:t>
      </w:r>
    </w:p>
    <w:p w:rsidRPr="009C5E6A" w:rsidR="009C5E6A" w:rsidP="009C5E6A" w:rsidRDefault="009C5E6A" w14:paraId="6FB860EC" w14:textId="77777777">
      <w:pPr>
        <w:spacing w:line="280" w:lineRule="exact"/>
        <w:rPr>
          <w:szCs w:val="18"/>
          <w:lang w:eastAsia="zh-CN"/>
        </w:rPr>
      </w:pPr>
    </w:p>
    <w:p w:rsidR="004E5BA1" w:rsidP="004E5BA1" w:rsidRDefault="002A16AF" w14:paraId="4CD5FCD6" w14:textId="48A76ABD">
      <w:pPr>
        <w:jc w:val="both"/>
        <w:rPr>
          <w:szCs w:val="18"/>
        </w:rPr>
      </w:pPr>
      <w:r>
        <w:rPr>
          <w:szCs w:val="18"/>
        </w:rPr>
        <w:t>N</w:t>
      </w:r>
      <w:r w:rsidR="00A60DC6">
        <w:rPr>
          <w:szCs w:val="18"/>
        </w:rPr>
        <w:t xml:space="preserve">ader rapport inzake </w:t>
      </w:r>
      <w:r w:rsidR="004E5BA1">
        <w:rPr>
          <w:szCs w:val="18"/>
        </w:rPr>
        <w:t xml:space="preserve">het </w:t>
      </w:r>
      <w:r w:rsidRPr="006113D6" w:rsidR="004E5BA1">
        <w:rPr>
          <w:rStyle w:val="preformatted"/>
          <w:szCs w:val="18"/>
        </w:rPr>
        <w:t xml:space="preserve">Verdrag tussen het Koninkrijk der Nederlanden en de Organisatie van de Verenigde Naties voor Onderwijs, Wetenschap en Cultuur (UNESCO) inzake de verlenging van de categorie-2-status onder auspiciën van UNESCO van het IHE Delft </w:t>
      </w:r>
      <w:proofErr w:type="spellStart"/>
      <w:r w:rsidRPr="006113D6" w:rsidR="004E5BA1">
        <w:rPr>
          <w:rStyle w:val="preformatted"/>
          <w:szCs w:val="18"/>
        </w:rPr>
        <w:t>Institute</w:t>
      </w:r>
      <w:proofErr w:type="spellEnd"/>
      <w:r w:rsidRPr="006113D6" w:rsidR="004E5BA1">
        <w:rPr>
          <w:rStyle w:val="preformatted"/>
          <w:szCs w:val="18"/>
        </w:rPr>
        <w:t xml:space="preserve"> </w:t>
      </w:r>
      <w:proofErr w:type="spellStart"/>
      <w:r w:rsidRPr="006113D6" w:rsidR="004E5BA1">
        <w:rPr>
          <w:rStyle w:val="preformatted"/>
          <w:szCs w:val="18"/>
        </w:rPr>
        <w:t>for</w:t>
      </w:r>
      <w:proofErr w:type="spellEnd"/>
      <w:r w:rsidRPr="006113D6" w:rsidR="004E5BA1">
        <w:rPr>
          <w:rStyle w:val="preformatted"/>
          <w:szCs w:val="18"/>
        </w:rPr>
        <w:t xml:space="preserve"> Water </w:t>
      </w:r>
      <w:proofErr w:type="spellStart"/>
      <w:r w:rsidRPr="006113D6" w:rsidR="004E5BA1">
        <w:rPr>
          <w:rStyle w:val="preformatted"/>
          <w:szCs w:val="18"/>
        </w:rPr>
        <w:t>Education</w:t>
      </w:r>
      <w:proofErr w:type="spellEnd"/>
      <w:r w:rsidRPr="006113D6" w:rsidR="004E5BA1">
        <w:rPr>
          <w:rStyle w:val="preformatted"/>
          <w:szCs w:val="18"/>
        </w:rPr>
        <w:t xml:space="preserve"> in Nederland; Parijs, 25 juli 2024 (</w:t>
      </w:r>
      <w:proofErr w:type="spellStart"/>
      <w:r w:rsidRPr="006113D6" w:rsidR="004E5BA1">
        <w:rPr>
          <w:rStyle w:val="preformatted"/>
          <w:szCs w:val="18"/>
        </w:rPr>
        <w:t>Trb</w:t>
      </w:r>
      <w:proofErr w:type="spellEnd"/>
      <w:r w:rsidRPr="006113D6" w:rsidR="004E5BA1">
        <w:rPr>
          <w:rStyle w:val="preformatted"/>
          <w:szCs w:val="18"/>
        </w:rPr>
        <w:t>. 2024, 96</w:t>
      </w:r>
      <w:r w:rsidR="007C235E">
        <w:rPr>
          <w:rStyle w:val="preformatted"/>
          <w:szCs w:val="18"/>
        </w:rPr>
        <w:t xml:space="preserve"> en </w:t>
      </w:r>
      <w:r w:rsidR="00A61D6B">
        <w:rPr>
          <w:rStyle w:val="preformatted"/>
          <w:szCs w:val="18"/>
        </w:rPr>
        <w:t>143</w:t>
      </w:r>
      <w:r w:rsidRPr="006113D6" w:rsidR="004E5BA1">
        <w:rPr>
          <w:rStyle w:val="preformatted"/>
          <w:szCs w:val="18"/>
        </w:rPr>
        <w:t>)</w:t>
      </w:r>
      <w:r w:rsidRPr="001C5614" w:rsidR="004E5BA1">
        <w:rPr>
          <w:szCs w:val="18"/>
        </w:rPr>
        <w:tab/>
      </w:r>
    </w:p>
    <w:p w:rsidR="0039392D" w:rsidP="00120AF7" w:rsidRDefault="0039392D" w14:paraId="0F6B2477" w14:textId="485174A9">
      <w:pPr>
        <w:rPr>
          <w:rStyle w:val="preformatted"/>
          <w:szCs w:val="18"/>
        </w:rPr>
      </w:pPr>
    </w:p>
    <w:p w:rsidR="00120AF7" w:rsidP="00120AF7" w:rsidRDefault="00120AF7" w14:paraId="0813D8E4" w14:textId="77777777">
      <w:pPr>
        <w:rPr>
          <w:rStyle w:val="preformatted"/>
          <w:szCs w:val="18"/>
        </w:rPr>
      </w:pPr>
    </w:p>
    <w:p w:rsidR="0039392D" w:rsidP="0039392D" w:rsidRDefault="00492AF1" w14:paraId="0E509B5C" w14:textId="0E241D43">
      <w:pPr>
        <w:jc w:val="center"/>
        <w:rPr>
          <w:szCs w:val="18"/>
        </w:rPr>
      </w:pPr>
      <w:r>
        <w:rPr>
          <w:szCs w:val="18"/>
        </w:rPr>
        <w:t xml:space="preserve">                  </w:t>
      </w:r>
      <w:r w:rsidR="007A40EA">
        <w:rPr>
          <w:szCs w:val="18"/>
        </w:rPr>
        <w:t xml:space="preserve"> </w:t>
      </w:r>
      <w:r w:rsidR="0039392D">
        <w:rPr>
          <w:szCs w:val="18"/>
        </w:rPr>
        <w:t>’s-Gravenhage,</w:t>
      </w:r>
      <w:r w:rsidR="00CF03C9">
        <w:rPr>
          <w:szCs w:val="18"/>
        </w:rPr>
        <w:t xml:space="preserve"> </w:t>
      </w:r>
      <w:r w:rsidR="002C5BA7">
        <w:rPr>
          <w:szCs w:val="18"/>
        </w:rPr>
        <w:t>21 januari 2025</w:t>
      </w:r>
    </w:p>
    <w:p w:rsidR="00FC39DF" w:rsidP="0039392D" w:rsidRDefault="00FC39DF" w14:paraId="04314EEB" w14:textId="77777777">
      <w:pPr>
        <w:jc w:val="center"/>
        <w:rPr>
          <w:szCs w:val="18"/>
        </w:rPr>
      </w:pPr>
    </w:p>
    <w:p w:rsidR="0039392D" w:rsidP="0039392D" w:rsidRDefault="0039392D" w14:paraId="4564D63D" w14:textId="77777777">
      <w:pPr>
        <w:rPr>
          <w:szCs w:val="18"/>
        </w:rPr>
      </w:pPr>
    </w:p>
    <w:p w:rsidR="00C01DDB" w:rsidP="00A60DC6" w:rsidRDefault="0039392D" w14:paraId="1C144D02" w14:textId="5956DD4C">
      <w:pPr>
        <w:pStyle w:val="BodyTextIndent"/>
        <w:spacing w:line="240" w:lineRule="auto"/>
        <w:rPr>
          <w:rFonts w:ascii="Verdana" w:hAnsi="Verdana"/>
          <w:sz w:val="18"/>
          <w:szCs w:val="18"/>
          <w:lang w:val="nl-NL"/>
        </w:rPr>
      </w:pPr>
      <w:r w:rsidRPr="003D6A6C">
        <w:rPr>
          <w:rFonts w:ascii="Verdana" w:hAnsi="Verdana"/>
          <w:sz w:val="18"/>
          <w:szCs w:val="18"/>
          <w:lang w:val="nl-NL"/>
        </w:rPr>
        <w:t>Bl</w:t>
      </w:r>
      <w:r w:rsidRPr="003D6A6C" w:rsidR="00A60DC6">
        <w:rPr>
          <w:rFonts w:ascii="Verdana" w:hAnsi="Verdana"/>
          <w:sz w:val="18"/>
          <w:szCs w:val="18"/>
          <w:lang w:val="nl-NL"/>
        </w:rPr>
        <w:t>ijkens de mededeling van de Directeur van Uw kabinet van</w:t>
      </w:r>
      <w:r w:rsidR="00C01DDB">
        <w:rPr>
          <w:rFonts w:ascii="Verdana" w:hAnsi="Verdana"/>
          <w:sz w:val="18"/>
          <w:szCs w:val="18"/>
          <w:lang w:val="nl-NL"/>
        </w:rPr>
        <w:t xml:space="preserve"> </w:t>
      </w:r>
      <w:r w:rsidR="004E5BA1">
        <w:rPr>
          <w:rFonts w:ascii="Verdana" w:hAnsi="Verdana"/>
          <w:sz w:val="18"/>
          <w:szCs w:val="18"/>
          <w:lang w:val="nl-NL"/>
        </w:rPr>
        <w:t>24</w:t>
      </w:r>
      <w:r w:rsidRPr="00C01DDB" w:rsidR="00C01DDB">
        <w:rPr>
          <w:rFonts w:ascii="Verdana" w:hAnsi="Verdana"/>
          <w:sz w:val="18"/>
          <w:szCs w:val="18"/>
          <w:lang w:val="nl-NL"/>
        </w:rPr>
        <w:t xml:space="preserve"> </w:t>
      </w:r>
      <w:r w:rsidR="00241216">
        <w:rPr>
          <w:rFonts w:ascii="Verdana" w:hAnsi="Verdana"/>
          <w:sz w:val="18"/>
          <w:szCs w:val="18"/>
          <w:lang w:val="nl-NL"/>
        </w:rPr>
        <w:t>oktober</w:t>
      </w:r>
      <w:r w:rsidRPr="00C01DDB" w:rsidR="00C01DDB">
        <w:rPr>
          <w:rFonts w:ascii="Verdana" w:hAnsi="Verdana"/>
          <w:sz w:val="18"/>
          <w:szCs w:val="18"/>
          <w:lang w:val="nl-NL"/>
        </w:rPr>
        <w:t xml:space="preserve"> 2024</w:t>
      </w:r>
      <w:r w:rsidRPr="003D6A6C" w:rsidR="00A60DC6">
        <w:rPr>
          <w:rFonts w:ascii="Verdana" w:hAnsi="Verdana"/>
          <w:sz w:val="18"/>
          <w:szCs w:val="18"/>
          <w:lang w:val="nl-NL"/>
        </w:rPr>
        <w:t>, no.</w:t>
      </w:r>
      <w:r w:rsidR="00C01DDB">
        <w:rPr>
          <w:lang w:val="nl-NL"/>
        </w:rPr>
        <w:t xml:space="preserve"> </w:t>
      </w:r>
      <w:r w:rsidRPr="00C01DDB" w:rsidR="00C01DDB">
        <w:rPr>
          <w:rFonts w:ascii="Verdana" w:hAnsi="Verdana"/>
          <w:sz w:val="18"/>
          <w:szCs w:val="18"/>
          <w:lang w:val="nl-NL"/>
        </w:rPr>
        <w:t>202400</w:t>
      </w:r>
      <w:r w:rsidR="00241216">
        <w:rPr>
          <w:rFonts w:ascii="Verdana" w:hAnsi="Verdana"/>
          <w:sz w:val="18"/>
          <w:szCs w:val="18"/>
          <w:lang w:val="nl-NL"/>
        </w:rPr>
        <w:t>2</w:t>
      </w:r>
      <w:r w:rsidR="004E5BA1">
        <w:rPr>
          <w:rFonts w:ascii="Verdana" w:hAnsi="Verdana"/>
          <w:sz w:val="18"/>
          <w:szCs w:val="18"/>
          <w:lang w:val="nl-NL"/>
        </w:rPr>
        <w:t>387</w:t>
      </w:r>
      <w:r w:rsidRPr="003D6A6C" w:rsidR="00A60DC6">
        <w:rPr>
          <w:rFonts w:ascii="Verdana" w:hAnsi="Verdana"/>
          <w:sz w:val="18"/>
          <w:szCs w:val="18"/>
          <w:lang w:val="nl-NL"/>
        </w:rPr>
        <w:t xml:space="preserve">, machtigde Uwe Majesteit de Afdeling advisering van de Raad </w:t>
      </w:r>
      <w:r w:rsidR="00A60DC6">
        <w:rPr>
          <w:rFonts w:ascii="Verdana" w:hAnsi="Verdana"/>
          <w:sz w:val="18"/>
          <w:szCs w:val="18"/>
          <w:lang w:val="nl-NL"/>
        </w:rPr>
        <w:t xml:space="preserve">van State haar advies inzake </w:t>
      </w:r>
      <w:r w:rsidR="004E5BA1">
        <w:rPr>
          <w:rFonts w:ascii="Verdana" w:hAnsi="Verdana"/>
          <w:sz w:val="18"/>
          <w:szCs w:val="18"/>
          <w:lang w:val="nl-NL"/>
        </w:rPr>
        <w:t xml:space="preserve">het </w:t>
      </w:r>
      <w:r w:rsidR="00A60DC6">
        <w:rPr>
          <w:rFonts w:ascii="Verdana" w:hAnsi="Verdana"/>
          <w:sz w:val="18"/>
          <w:szCs w:val="18"/>
          <w:lang w:val="nl-NL"/>
        </w:rPr>
        <w:t>bovenvermeld</w:t>
      </w:r>
      <w:r w:rsidR="004E5BA1">
        <w:rPr>
          <w:rFonts w:ascii="Verdana" w:hAnsi="Verdana"/>
          <w:sz w:val="18"/>
          <w:szCs w:val="18"/>
          <w:lang w:val="nl-NL"/>
        </w:rPr>
        <w:t>e</w:t>
      </w:r>
      <w:r w:rsidR="00A60DC6">
        <w:rPr>
          <w:rFonts w:ascii="Verdana" w:hAnsi="Verdana"/>
          <w:sz w:val="18"/>
          <w:szCs w:val="18"/>
          <w:lang w:val="nl-NL"/>
        </w:rPr>
        <w:t xml:space="preserve"> </w:t>
      </w:r>
      <w:r w:rsidR="004E5BA1">
        <w:rPr>
          <w:rFonts w:ascii="Verdana" w:hAnsi="Verdana"/>
          <w:sz w:val="18"/>
          <w:szCs w:val="18"/>
          <w:lang w:val="nl-NL"/>
        </w:rPr>
        <w:t xml:space="preserve">verdrag </w:t>
      </w:r>
      <w:r w:rsidR="00A60DC6">
        <w:rPr>
          <w:rFonts w:ascii="Verdana" w:hAnsi="Verdana"/>
          <w:sz w:val="18"/>
          <w:szCs w:val="18"/>
          <w:lang w:val="nl-NL"/>
        </w:rPr>
        <w:t xml:space="preserve"> </w:t>
      </w:r>
      <w:r w:rsidRPr="003D6A6C" w:rsidR="00A60DC6">
        <w:rPr>
          <w:rFonts w:ascii="Verdana" w:hAnsi="Verdana"/>
          <w:sz w:val="18"/>
          <w:szCs w:val="18"/>
          <w:lang w:val="nl-NL"/>
        </w:rPr>
        <w:t>rechtstreeks aan mij te doen toekomen. Dit advies, gedateerd</w:t>
      </w:r>
      <w:r w:rsidR="00C01DDB">
        <w:rPr>
          <w:rFonts w:ascii="Verdana" w:hAnsi="Verdana"/>
          <w:sz w:val="18"/>
          <w:szCs w:val="18"/>
          <w:lang w:val="nl-NL"/>
        </w:rPr>
        <w:t xml:space="preserve"> </w:t>
      </w:r>
      <w:r w:rsidRPr="004E5BA1" w:rsidR="004E5BA1">
        <w:rPr>
          <w:rFonts w:ascii="Verdana" w:hAnsi="Verdana"/>
          <w:sz w:val="18"/>
          <w:szCs w:val="18"/>
          <w:lang w:val="nl-NL"/>
        </w:rPr>
        <w:t>6 november</w:t>
      </w:r>
      <w:r w:rsidRPr="00C01DDB" w:rsidR="00C01DDB">
        <w:rPr>
          <w:rFonts w:ascii="Verdana" w:hAnsi="Verdana"/>
          <w:sz w:val="18"/>
          <w:szCs w:val="18"/>
          <w:lang w:val="nl-NL"/>
        </w:rPr>
        <w:t xml:space="preserve"> 2024</w:t>
      </w:r>
      <w:r w:rsidRPr="003D6A6C" w:rsidR="00A60DC6">
        <w:rPr>
          <w:rFonts w:ascii="Verdana" w:hAnsi="Verdana"/>
          <w:sz w:val="18"/>
          <w:szCs w:val="18"/>
          <w:lang w:val="nl-NL"/>
        </w:rPr>
        <w:t>, nr.</w:t>
      </w:r>
      <w:r w:rsidR="00A60DC6">
        <w:rPr>
          <w:rFonts w:ascii="Verdana" w:hAnsi="Verdana"/>
          <w:sz w:val="18"/>
          <w:szCs w:val="18"/>
          <w:lang w:val="nl-NL"/>
        </w:rPr>
        <w:t> </w:t>
      </w:r>
      <w:r w:rsidRPr="00C01DDB" w:rsidR="00C01DDB">
        <w:rPr>
          <w:rFonts w:ascii="Verdana" w:hAnsi="Verdana"/>
          <w:sz w:val="18"/>
          <w:szCs w:val="18"/>
          <w:lang w:val="nl-NL"/>
        </w:rPr>
        <w:t>W02.24.00</w:t>
      </w:r>
      <w:r w:rsidR="00241216">
        <w:rPr>
          <w:rFonts w:ascii="Verdana" w:hAnsi="Verdana"/>
          <w:sz w:val="18"/>
          <w:szCs w:val="18"/>
          <w:lang w:val="nl-NL"/>
        </w:rPr>
        <w:t>2</w:t>
      </w:r>
      <w:r w:rsidR="004E5BA1">
        <w:rPr>
          <w:rFonts w:ascii="Verdana" w:hAnsi="Verdana"/>
          <w:sz w:val="18"/>
          <w:szCs w:val="18"/>
          <w:lang w:val="nl-NL"/>
        </w:rPr>
        <w:t>9</w:t>
      </w:r>
      <w:r w:rsidR="00241216">
        <w:rPr>
          <w:rFonts w:ascii="Verdana" w:hAnsi="Verdana"/>
          <w:sz w:val="18"/>
          <w:szCs w:val="18"/>
          <w:lang w:val="nl-NL"/>
        </w:rPr>
        <w:t>8</w:t>
      </w:r>
      <w:r w:rsidRPr="00C01DDB" w:rsidR="00C01DDB">
        <w:rPr>
          <w:rFonts w:ascii="Verdana" w:hAnsi="Verdana"/>
          <w:sz w:val="18"/>
          <w:szCs w:val="18"/>
          <w:lang w:val="nl-NL"/>
        </w:rPr>
        <w:t>/II</w:t>
      </w:r>
      <w:r w:rsidRPr="003D6A6C" w:rsidR="00A60DC6">
        <w:rPr>
          <w:rFonts w:ascii="Verdana" w:hAnsi="Verdana"/>
          <w:sz w:val="18"/>
          <w:szCs w:val="18"/>
          <w:lang w:val="nl-NL"/>
        </w:rPr>
        <w:t xml:space="preserve">, bied ik U hierbij aan. </w:t>
      </w:r>
    </w:p>
    <w:p w:rsidR="00C01DDB" w:rsidP="00A60DC6" w:rsidRDefault="00C01DDB" w14:paraId="5B65B13B" w14:textId="77777777">
      <w:pPr>
        <w:pStyle w:val="BodyTextIndent"/>
        <w:spacing w:line="240" w:lineRule="auto"/>
        <w:rPr>
          <w:rFonts w:ascii="Verdana" w:hAnsi="Verdana"/>
          <w:sz w:val="18"/>
          <w:szCs w:val="18"/>
          <w:lang w:val="nl-NL"/>
        </w:rPr>
      </w:pPr>
    </w:p>
    <w:p w:rsidR="00A60DC6" w:rsidP="00A60DC6" w:rsidRDefault="00A60DC6" w14:paraId="51ACF45F" w14:textId="163C86D5">
      <w:pPr>
        <w:pStyle w:val="BodyTextIndent"/>
        <w:spacing w:line="240" w:lineRule="auto"/>
        <w:rPr>
          <w:rFonts w:ascii="Verdana" w:hAnsi="Verdana"/>
          <w:sz w:val="18"/>
          <w:szCs w:val="18"/>
          <w:lang w:val="nl-NL"/>
        </w:rPr>
      </w:pPr>
      <w:r w:rsidRPr="003D6A6C">
        <w:rPr>
          <w:rFonts w:ascii="Verdana" w:hAnsi="Verdana"/>
          <w:sz w:val="18"/>
          <w:szCs w:val="18"/>
          <w:lang w:val="nl-NL"/>
        </w:rPr>
        <w:t xml:space="preserve">De tekst van het advies </w:t>
      </w:r>
      <w:r>
        <w:rPr>
          <w:rFonts w:ascii="Verdana" w:hAnsi="Verdana"/>
          <w:sz w:val="18"/>
          <w:szCs w:val="18"/>
          <w:lang w:val="nl-NL"/>
        </w:rPr>
        <w:t xml:space="preserve">treft </w:t>
      </w:r>
      <w:r w:rsidR="00AE2B3E">
        <w:rPr>
          <w:rFonts w:ascii="Verdana" w:hAnsi="Verdana"/>
          <w:sz w:val="18"/>
          <w:szCs w:val="18"/>
          <w:lang w:val="nl-NL"/>
        </w:rPr>
        <w:t>U</w:t>
      </w:r>
      <w:r>
        <w:rPr>
          <w:rFonts w:ascii="Verdana" w:hAnsi="Verdana"/>
          <w:sz w:val="18"/>
          <w:szCs w:val="18"/>
          <w:lang w:val="nl-NL"/>
        </w:rPr>
        <w:t xml:space="preserve"> hieronder aan, voorzien van mijn reactie.</w:t>
      </w:r>
    </w:p>
    <w:p w:rsidRPr="00065E01" w:rsidR="00A60DC6" w:rsidP="00A60DC6" w:rsidRDefault="00A60DC6" w14:paraId="7327C9DC" w14:textId="77777777">
      <w:pPr>
        <w:pStyle w:val="BodyTextIndent"/>
        <w:spacing w:line="240" w:lineRule="auto"/>
        <w:rPr>
          <w:rFonts w:ascii="Verdana" w:hAnsi="Verdana"/>
          <w:sz w:val="18"/>
          <w:szCs w:val="18"/>
          <w:lang w:val="nl-NL"/>
        </w:rPr>
      </w:pPr>
    </w:p>
    <w:p w:rsidRPr="00241216" w:rsidR="00241216" w:rsidP="00241216" w:rsidRDefault="00241216" w14:paraId="4013EA2C" w14:textId="541261C1">
      <w:pPr>
        <w:pStyle w:val="BodyTextIndent"/>
        <w:spacing w:line="240" w:lineRule="auto"/>
        <w:rPr>
          <w:rFonts w:ascii="Verdana" w:hAnsi="Verdana"/>
          <w:i/>
          <w:sz w:val="18"/>
          <w:szCs w:val="18"/>
          <w:lang w:val="nl-NL"/>
        </w:rPr>
      </w:pPr>
      <w:r w:rsidRPr="00241216">
        <w:rPr>
          <w:rFonts w:ascii="Verdana" w:hAnsi="Verdana"/>
          <w:i/>
          <w:sz w:val="18"/>
          <w:szCs w:val="18"/>
          <w:lang w:val="nl-NL"/>
        </w:rPr>
        <w:t xml:space="preserve">Bij </w:t>
      </w:r>
      <w:r w:rsidRPr="00983AB3" w:rsidR="00983AB3">
        <w:rPr>
          <w:rFonts w:ascii="Verdana" w:hAnsi="Verdana"/>
          <w:i/>
          <w:sz w:val="18"/>
          <w:szCs w:val="18"/>
          <w:lang w:val="nl-NL"/>
        </w:rPr>
        <w:t xml:space="preserve">Kabinetsmissive van 24 oktober 2024, no.2024002387, heeft Uwe Majesteit, op voordracht van de Minister van Buitenlandse Zaken, mede namens de Minister van Onderwijs, Cultuur en Wetenschap, bij de Afdeling advisering van de Raad van State ter overweging aanhangig gemaakt het verdrag tussen het Koninkrijk der Nederlanden en de Organisatie van de Verenigde Naties voor Onderwijs, Wetenschap en Cultuur (UNESCO) inzake de verlenging van de categorie-2-status onder auspiciën van UNESCO van het IHE Delft </w:t>
      </w:r>
      <w:proofErr w:type="spellStart"/>
      <w:r w:rsidRPr="00983AB3" w:rsidR="00983AB3">
        <w:rPr>
          <w:rFonts w:ascii="Verdana" w:hAnsi="Verdana"/>
          <w:i/>
          <w:sz w:val="18"/>
          <w:szCs w:val="18"/>
          <w:lang w:val="nl-NL"/>
        </w:rPr>
        <w:t>Institute</w:t>
      </w:r>
      <w:proofErr w:type="spellEnd"/>
      <w:r w:rsidRPr="00983AB3" w:rsidR="00983AB3">
        <w:rPr>
          <w:rFonts w:ascii="Verdana" w:hAnsi="Verdana"/>
          <w:i/>
          <w:sz w:val="18"/>
          <w:szCs w:val="18"/>
          <w:lang w:val="nl-NL"/>
        </w:rPr>
        <w:t xml:space="preserve"> </w:t>
      </w:r>
      <w:proofErr w:type="spellStart"/>
      <w:r w:rsidRPr="00983AB3" w:rsidR="00983AB3">
        <w:rPr>
          <w:rFonts w:ascii="Verdana" w:hAnsi="Verdana"/>
          <w:i/>
          <w:sz w:val="18"/>
          <w:szCs w:val="18"/>
          <w:lang w:val="nl-NL"/>
        </w:rPr>
        <w:t>for</w:t>
      </w:r>
      <w:proofErr w:type="spellEnd"/>
      <w:r w:rsidRPr="00983AB3" w:rsidR="00983AB3">
        <w:rPr>
          <w:rFonts w:ascii="Verdana" w:hAnsi="Verdana"/>
          <w:i/>
          <w:sz w:val="18"/>
          <w:szCs w:val="18"/>
          <w:lang w:val="nl-NL"/>
        </w:rPr>
        <w:t xml:space="preserve"> Water </w:t>
      </w:r>
      <w:proofErr w:type="spellStart"/>
      <w:r w:rsidRPr="00983AB3" w:rsidR="00983AB3">
        <w:rPr>
          <w:rFonts w:ascii="Verdana" w:hAnsi="Verdana"/>
          <w:i/>
          <w:sz w:val="18"/>
          <w:szCs w:val="18"/>
          <w:lang w:val="nl-NL"/>
        </w:rPr>
        <w:t>Education</w:t>
      </w:r>
      <w:proofErr w:type="spellEnd"/>
      <w:r w:rsidRPr="00983AB3" w:rsidR="00983AB3">
        <w:rPr>
          <w:rFonts w:ascii="Verdana" w:hAnsi="Verdana"/>
          <w:i/>
          <w:sz w:val="18"/>
          <w:szCs w:val="18"/>
          <w:lang w:val="nl-NL"/>
        </w:rPr>
        <w:t xml:space="preserve"> in Nederland; Parijs, 25 juli 2024 (</w:t>
      </w:r>
      <w:proofErr w:type="spellStart"/>
      <w:r w:rsidRPr="00983AB3" w:rsidR="00983AB3">
        <w:rPr>
          <w:rFonts w:ascii="Verdana" w:hAnsi="Verdana"/>
          <w:i/>
          <w:sz w:val="18"/>
          <w:szCs w:val="18"/>
          <w:lang w:val="nl-NL"/>
        </w:rPr>
        <w:t>Trb</w:t>
      </w:r>
      <w:proofErr w:type="spellEnd"/>
      <w:r w:rsidRPr="00983AB3" w:rsidR="00983AB3">
        <w:rPr>
          <w:rFonts w:ascii="Verdana" w:hAnsi="Verdana"/>
          <w:i/>
          <w:sz w:val="18"/>
          <w:szCs w:val="18"/>
          <w:lang w:val="nl-NL"/>
        </w:rPr>
        <w:t>. 2024, 96), met toelichtende nota</w:t>
      </w:r>
      <w:r w:rsidRPr="00241216">
        <w:rPr>
          <w:rFonts w:ascii="Verdana" w:hAnsi="Verdana"/>
          <w:i/>
          <w:sz w:val="18"/>
          <w:szCs w:val="18"/>
          <w:lang w:val="nl-NL"/>
        </w:rPr>
        <w:t>.</w:t>
      </w:r>
    </w:p>
    <w:p w:rsidRPr="00241216" w:rsidR="00241216" w:rsidP="00241216" w:rsidRDefault="00241216" w14:paraId="570B703A" w14:textId="77777777">
      <w:pPr>
        <w:pStyle w:val="BodyTextIndent"/>
        <w:spacing w:line="240" w:lineRule="auto"/>
        <w:rPr>
          <w:rFonts w:ascii="Verdana" w:hAnsi="Verdana"/>
          <w:i/>
          <w:sz w:val="18"/>
          <w:szCs w:val="18"/>
          <w:lang w:val="nl-NL"/>
        </w:rPr>
      </w:pPr>
    </w:p>
    <w:p w:rsidRPr="00241216" w:rsidR="00241216" w:rsidP="00241216" w:rsidRDefault="00241216" w14:paraId="6CDD3D88" w14:textId="695BF9D0">
      <w:pPr>
        <w:pStyle w:val="BodyTextIndent"/>
        <w:spacing w:line="240" w:lineRule="auto"/>
        <w:rPr>
          <w:rFonts w:ascii="Verdana" w:hAnsi="Verdana"/>
          <w:i/>
          <w:sz w:val="18"/>
          <w:szCs w:val="18"/>
          <w:lang w:val="nl-NL"/>
        </w:rPr>
      </w:pPr>
      <w:r w:rsidRPr="00241216">
        <w:rPr>
          <w:rFonts w:ascii="Verdana" w:hAnsi="Verdana"/>
          <w:i/>
          <w:sz w:val="18"/>
          <w:szCs w:val="18"/>
          <w:lang w:val="nl-NL"/>
        </w:rPr>
        <w:t>De</w:t>
      </w:r>
      <w:r w:rsidRPr="00983AB3" w:rsidR="00983AB3">
        <w:rPr>
          <w:lang w:val="nl-NL"/>
        </w:rPr>
        <w:t xml:space="preserve"> </w:t>
      </w:r>
      <w:r w:rsidRPr="00983AB3" w:rsidR="00983AB3">
        <w:rPr>
          <w:rFonts w:ascii="Verdana" w:hAnsi="Verdana"/>
          <w:i/>
          <w:sz w:val="18"/>
          <w:szCs w:val="18"/>
          <w:lang w:val="nl-NL"/>
        </w:rPr>
        <w:t>Afdeling advisering van de Raad van State heeft geen opmerkingen over het verdrag en adviseert het verdrag te overleggen aan de beide Kamers der Staten-Generaal</w:t>
      </w:r>
      <w:r w:rsidRPr="00241216">
        <w:rPr>
          <w:rFonts w:ascii="Verdana" w:hAnsi="Verdana"/>
          <w:i/>
          <w:sz w:val="18"/>
          <w:szCs w:val="18"/>
          <w:lang w:val="nl-NL"/>
        </w:rPr>
        <w:t>.</w:t>
      </w:r>
    </w:p>
    <w:p w:rsidRPr="00241216" w:rsidR="00241216" w:rsidP="00241216" w:rsidRDefault="00241216" w14:paraId="7E8E69C9" w14:textId="77777777">
      <w:pPr>
        <w:pStyle w:val="BodyTextIndent"/>
        <w:spacing w:line="240" w:lineRule="auto"/>
        <w:rPr>
          <w:rFonts w:ascii="Verdana" w:hAnsi="Verdana"/>
          <w:i/>
          <w:sz w:val="18"/>
          <w:szCs w:val="18"/>
          <w:lang w:val="nl-NL"/>
        </w:rPr>
      </w:pPr>
    </w:p>
    <w:p w:rsidR="00241216" w:rsidP="00241216" w:rsidRDefault="00241216" w14:paraId="0DAAA28F" w14:textId="748B4223">
      <w:pPr>
        <w:pStyle w:val="BodyTextIndent"/>
        <w:spacing w:line="240" w:lineRule="auto"/>
        <w:rPr>
          <w:rFonts w:ascii="Verdana" w:hAnsi="Verdana"/>
          <w:i/>
          <w:sz w:val="18"/>
          <w:szCs w:val="18"/>
          <w:lang w:val="nl-NL"/>
        </w:rPr>
      </w:pPr>
      <w:r w:rsidRPr="00241216">
        <w:rPr>
          <w:rFonts w:ascii="Verdana" w:hAnsi="Verdana"/>
          <w:i/>
          <w:sz w:val="18"/>
          <w:szCs w:val="18"/>
          <w:lang w:val="nl-NL"/>
        </w:rPr>
        <w:t xml:space="preserve">De </w:t>
      </w:r>
      <w:proofErr w:type="spellStart"/>
      <w:r w:rsidRPr="00241216">
        <w:rPr>
          <w:rFonts w:ascii="Verdana" w:hAnsi="Verdana"/>
          <w:i/>
          <w:sz w:val="18"/>
          <w:szCs w:val="18"/>
          <w:lang w:val="nl-NL"/>
        </w:rPr>
        <w:t>vice-president</w:t>
      </w:r>
      <w:proofErr w:type="spellEnd"/>
      <w:r w:rsidRPr="00241216">
        <w:rPr>
          <w:rFonts w:ascii="Verdana" w:hAnsi="Verdana"/>
          <w:i/>
          <w:sz w:val="18"/>
          <w:szCs w:val="18"/>
          <w:lang w:val="nl-NL"/>
        </w:rPr>
        <w:t xml:space="preserve"> van de Raad van State, </w:t>
      </w:r>
    </w:p>
    <w:p w:rsidR="00983AB3" w:rsidP="00983AB3" w:rsidRDefault="00983AB3" w14:paraId="3CBFA0E3" w14:textId="77777777">
      <w:pPr>
        <w:pStyle w:val="BodyTextIndent"/>
        <w:spacing w:line="240" w:lineRule="auto"/>
        <w:rPr>
          <w:rFonts w:ascii="Verdana" w:hAnsi="Verdana"/>
          <w:i/>
          <w:sz w:val="18"/>
          <w:szCs w:val="18"/>
          <w:lang w:val="nl-NL"/>
        </w:rPr>
      </w:pPr>
      <w:proofErr w:type="spellStart"/>
      <w:r>
        <w:rPr>
          <w:rFonts w:ascii="Verdana" w:hAnsi="Verdana"/>
          <w:i/>
          <w:sz w:val="18"/>
          <w:szCs w:val="18"/>
          <w:lang w:val="nl-NL"/>
        </w:rPr>
        <w:t>Th.C</w:t>
      </w:r>
      <w:proofErr w:type="spellEnd"/>
      <w:r>
        <w:rPr>
          <w:rFonts w:ascii="Verdana" w:hAnsi="Verdana"/>
          <w:i/>
          <w:sz w:val="18"/>
          <w:szCs w:val="18"/>
          <w:lang w:val="nl-NL"/>
        </w:rPr>
        <w:t>. de Graaf</w:t>
      </w:r>
    </w:p>
    <w:p w:rsidR="00CF03C9" w:rsidP="00CF03C9" w:rsidRDefault="00CF03C9" w14:paraId="04FC65E5" w14:textId="77777777">
      <w:pPr>
        <w:pStyle w:val="BodyTextIndent"/>
        <w:spacing w:line="240" w:lineRule="auto"/>
        <w:rPr>
          <w:rFonts w:ascii="Verdana" w:hAnsi="Verdana"/>
          <w:i/>
          <w:sz w:val="18"/>
          <w:szCs w:val="18"/>
          <w:lang w:val="nl-NL"/>
        </w:rPr>
      </w:pPr>
    </w:p>
    <w:p w:rsidR="0039392D" w:rsidP="0039392D" w:rsidRDefault="00983AB3" w14:paraId="61DDC1A7" w14:textId="13EDA54C">
      <w:pPr>
        <w:pStyle w:val="BodyTextIndent"/>
        <w:spacing w:line="240" w:lineRule="auto"/>
        <w:rPr>
          <w:rFonts w:ascii="Verdana" w:hAnsi="Verdana"/>
          <w:sz w:val="18"/>
          <w:szCs w:val="18"/>
          <w:lang w:val="nl-NL"/>
        </w:rPr>
      </w:pPr>
      <w:r>
        <w:rPr>
          <w:rFonts w:ascii="Verdana" w:hAnsi="Verdana"/>
          <w:sz w:val="18"/>
          <w:szCs w:val="18"/>
          <w:lang w:val="nl-NL"/>
        </w:rPr>
        <w:t xml:space="preserve">Het verdrag </w:t>
      </w:r>
      <w:r w:rsidRPr="003D6A6C">
        <w:rPr>
          <w:rFonts w:ascii="Verdana" w:hAnsi="Verdana"/>
          <w:sz w:val="18"/>
          <w:szCs w:val="18"/>
          <w:lang w:val="nl-NL"/>
        </w:rPr>
        <w:t>geeft de Afdeling advisering van de Raad van State geen aanleiding tot het maken van inhoudelijke opmerkingen</w:t>
      </w:r>
      <w:r w:rsidRPr="003D6A6C" w:rsidR="0039392D">
        <w:rPr>
          <w:rFonts w:ascii="Verdana" w:hAnsi="Verdana"/>
          <w:sz w:val="18"/>
          <w:szCs w:val="18"/>
          <w:lang w:val="nl-NL"/>
        </w:rPr>
        <w:t>.</w:t>
      </w:r>
    </w:p>
    <w:p w:rsidR="0039392D" w:rsidP="0039392D" w:rsidRDefault="0039392D" w14:paraId="135B1E1B" w14:textId="1B93CC39">
      <w:pPr>
        <w:pStyle w:val="BodyTextIndent"/>
        <w:spacing w:line="240" w:lineRule="auto"/>
        <w:rPr>
          <w:rFonts w:ascii="Verdana" w:hAnsi="Verdana"/>
          <w:sz w:val="18"/>
          <w:szCs w:val="18"/>
          <w:lang w:val="nl-NL"/>
        </w:rPr>
      </w:pPr>
    </w:p>
    <w:p w:rsidRPr="006754D1" w:rsidR="0008616E" w:rsidP="00A14713" w:rsidRDefault="006E44E0" w14:paraId="45128062" w14:textId="6459B049">
      <w:pPr>
        <w:spacing w:line="240" w:lineRule="exact"/>
        <w:ind w:left="1418"/>
        <w:rPr>
          <w:vanish/>
          <w:szCs w:val="18"/>
          <w:lang w:eastAsia="zh-CN"/>
          <w:specVanish/>
        </w:rPr>
      </w:pPr>
      <w:r>
        <w:rPr>
          <w:szCs w:val="18"/>
        </w:rPr>
        <w:t xml:space="preserve">Ik </w:t>
      </w:r>
      <w:r w:rsidR="00A60DC6">
        <w:rPr>
          <w:szCs w:val="18"/>
        </w:rPr>
        <w:t xml:space="preserve">verzoek U, mede namens </w:t>
      </w:r>
      <w:r w:rsidRPr="001423B4" w:rsidR="00A60DC6">
        <w:rPr>
          <w:szCs w:val="18"/>
        </w:rPr>
        <w:t xml:space="preserve">de </w:t>
      </w:r>
      <w:r w:rsidR="00983AB3">
        <w:rPr>
          <w:szCs w:val="18"/>
        </w:rPr>
        <w:t>Minister van Onderwijs, Cultuur en Wetenschap</w:t>
      </w:r>
      <w:r w:rsidR="00A60DC6">
        <w:rPr>
          <w:szCs w:val="18"/>
        </w:rPr>
        <w:t xml:space="preserve">, </w:t>
      </w:r>
      <w:r w:rsidRPr="001423B4" w:rsidR="00A60DC6">
        <w:t xml:space="preserve">mij te machtigen gevolg te geven aan mijn voornemen </w:t>
      </w:r>
      <w:r w:rsidR="00983AB3">
        <w:t>het verdrag</w:t>
      </w:r>
      <w:r w:rsidR="00A60DC6">
        <w:t xml:space="preserve"> </w:t>
      </w:r>
      <w:r w:rsidRPr="001423B4" w:rsidR="00A60DC6">
        <w:t>vergezeld van de toelichtende nota ter stilzwijgende goedkeuring over te leggen aan de Eerste en aan de Tweede Kamer der Staten-Generaal</w:t>
      </w:r>
      <w:r>
        <w:rPr>
          <w:szCs w:val="18"/>
        </w:rPr>
        <w:t>.</w:t>
      </w:r>
    </w:p>
    <w:p w:rsidR="00F074A1" w:rsidP="0008616E" w:rsidRDefault="006754D1" w14:paraId="7BF6A4E3" w14:textId="7B1ADF13">
      <w:pPr>
        <w:spacing w:line="280" w:lineRule="exact"/>
        <w:ind w:left="1418"/>
        <w:rPr>
          <w:szCs w:val="18"/>
          <w:lang w:eastAsia="zh-CN"/>
        </w:rPr>
      </w:pPr>
      <w:r>
        <w:rPr>
          <w:szCs w:val="18"/>
          <w:lang w:eastAsia="zh-CN"/>
        </w:rPr>
        <w:t xml:space="preserve"> </w:t>
      </w:r>
    </w:p>
    <w:p w:rsidR="005C050A" w:rsidP="00AE3CE3" w:rsidRDefault="005C050A" w14:paraId="17D8AAAB" w14:textId="77777777">
      <w:pPr>
        <w:spacing w:line="280" w:lineRule="exact"/>
        <w:ind w:left="1418"/>
        <w:jc w:val="center"/>
        <w:rPr>
          <w:szCs w:val="18"/>
          <w:lang w:eastAsia="zh-CN"/>
        </w:rPr>
      </w:pPr>
    </w:p>
    <w:p w:rsidRPr="006E13E2" w:rsidR="006E13E2" w:rsidP="00241216" w:rsidRDefault="0008616E" w14:paraId="35BD186C" w14:textId="20F42C18">
      <w:pPr>
        <w:spacing w:line="280" w:lineRule="exact"/>
        <w:ind w:left="1418"/>
        <w:jc w:val="center"/>
      </w:pPr>
      <w:r>
        <w:rPr>
          <w:szCs w:val="18"/>
          <w:lang w:eastAsia="zh-CN"/>
        </w:rPr>
        <w:t>De Minister van Buitenlandse Zaken,</w:t>
      </w:r>
      <w:bookmarkStart w:name="bm_XMLdate" w:id="1"/>
      <w:bookmarkStart w:name="bm_XMLprocessor" w:id="2"/>
      <w:bookmarkStart w:name="bm_XMLreference" w:id="3"/>
      <w:bookmarkStart w:name="bm_XMLphone" w:id="4"/>
      <w:bookmarkStart w:name="bm_XMLfax" w:id="5"/>
      <w:bookmarkStart w:name="bm_XMLenclosures" w:id="6"/>
      <w:bookmarkStart w:name="bm_XMLemail" w:id="7"/>
      <w:bookmarkStart w:name="bm_XMLsubject" w:id="8"/>
      <w:bookmarkStart w:name="bm_XMLcc" w:id="9"/>
      <w:bookmarkEnd w:id="0"/>
      <w:bookmarkEnd w:id="1"/>
      <w:bookmarkEnd w:id="2"/>
      <w:bookmarkEnd w:id="3"/>
      <w:bookmarkEnd w:id="4"/>
      <w:bookmarkEnd w:id="5"/>
      <w:bookmarkEnd w:id="6"/>
      <w:bookmarkEnd w:id="7"/>
      <w:bookmarkEnd w:id="8"/>
      <w:bookmarkEnd w:id="9"/>
    </w:p>
    <w:sectPr w:rsidRPr="006E13E2" w:rsidR="006E13E2" w:rsidSect="006E44E0">
      <w:headerReference w:type="even" r:id="rId12"/>
      <w:headerReference w:type="default" r:id="rId13"/>
      <w:footerReference w:type="even" r:id="rId14"/>
      <w:footerReference w:type="default" r:id="rId15"/>
      <w:headerReference w:type="first" r:id="rId16"/>
      <w:footerReference w:type="first" r:id="rId17"/>
      <w:pgSz w:w="11906" w:h="16838" w:code="9"/>
      <w:pgMar w:top="2398" w:right="1983"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ADFF9" w14:textId="77777777" w:rsidR="00CB36E5" w:rsidRDefault="00CB36E5">
      <w:r>
        <w:separator/>
      </w:r>
    </w:p>
    <w:p w14:paraId="703F3ED4" w14:textId="77777777" w:rsidR="00CB36E5" w:rsidRDefault="00CB36E5"/>
  </w:endnote>
  <w:endnote w:type="continuationSeparator" w:id="0">
    <w:p w14:paraId="2FF103F6" w14:textId="77777777" w:rsidR="00CB36E5" w:rsidRDefault="00CB36E5">
      <w:r>
        <w:continuationSeparator/>
      </w:r>
    </w:p>
    <w:p w14:paraId="4C31CD88" w14:textId="77777777" w:rsidR="00CB36E5" w:rsidRDefault="00CB3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5B49" w14:textId="77777777" w:rsidR="00D769D5" w:rsidRPr="009C5E6A" w:rsidRDefault="00D769D5">
    <w:pPr>
      <w:pStyle w:val="Footer"/>
    </w:pPr>
  </w:p>
  <w:p w14:paraId="1D4AD7CA" w14:textId="77777777" w:rsidR="00D769D5" w:rsidRPr="009C5E6A" w:rsidRDefault="00D769D5"/>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1404C624" w14:textId="77777777">
      <w:trPr>
        <w:trHeight w:hRule="exact" w:val="240"/>
      </w:trPr>
      <w:tc>
        <w:tcPr>
          <w:tcW w:w="7752" w:type="dxa"/>
          <w:shd w:val="clear" w:color="auto" w:fill="auto"/>
        </w:tcPr>
        <w:p w14:paraId="5B4512CF" w14:textId="77777777" w:rsidR="00D769D5" w:rsidRPr="009C5E6A" w:rsidRDefault="00D769D5" w:rsidP="002B153C">
          <w:r w:rsidRPr="009C5E6A">
            <w:t>VE</w:t>
          </w:r>
          <w:smartTag w:uri="urn:schemas-microsoft-com:office:smarttags" w:element="PersonName">
            <w:r w:rsidRPr="009C5E6A">
              <w:t>R</w:t>
            </w:r>
          </w:smartTag>
          <w:smartTag w:uri="urn:schemas-microsoft-com:office:smarttags" w:element="PersonName">
            <w:r w:rsidRPr="009C5E6A">
              <w:t>T</w:t>
            </w:r>
          </w:smartTag>
          <w:smartTag w:uri="urn:schemas-microsoft-com:office:smarttags" w:element="PersonName">
            <w:r w:rsidRPr="009C5E6A">
              <w:t>R</w:t>
            </w:r>
          </w:smartTag>
          <w:r w:rsidRPr="009C5E6A">
            <w:t>OU</w:t>
          </w:r>
          <w:smartTag w:uri="urn:schemas-microsoft-com:office:smarttags" w:element="PersonName">
            <w:r w:rsidRPr="009C5E6A">
              <w:t>WEL</w:t>
            </w:r>
          </w:smartTag>
          <w:r w:rsidRPr="009C5E6A">
            <w:t>IJK</w:t>
          </w:r>
        </w:p>
      </w:tc>
      <w:tc>
        <w:tcPr>
          <w:tcW w:w="2148" w:type="dxa"/>
        </w:tcPr>
        <w:p w14:paraId="03EF7269" w14:textId="77777777" w:rsidR="00D769D5" w:rsidRPr="009C5E6A" w:rsidRDefault="00D769D5" w:rsidP="00600CF0">
          <w:pPr>
            <w:pStyle w:val="Huisstijl-Paginanummering"/>
          </w:pPr>
          <w:r w:rsidRPr="009C5E6A">
            <w:rPr>
              <w:rStyle w:val="Huisstijl-GegevenCharChar"/>
            </w:rPr>
            <w:t xml:space="preserve">Pagina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C258F1">
            <w:rPr>
              <w:rStyle w:val="Huisstijl-GegevenCharChar"/>
            </w:rPr>
            <w:t>1</w:t>
          </w:r>
          <w:r w:rsidRPr="009C5E6A">
            <w:rPr>
              <w:rStyle w:val="Huisstijl-GegevenCharChar"/>
            </w:rPr>
            <w:fldChar w:fldCharType="end"/>
          </w:r>
          <w:r w:rsidRPr="009C5E6A">
            <w:rPr>
              <w:rStyle w:val="Huisstijl-GegevenCharChar"/>
            </w:rPr>
            <w:t xml:space="preserve"> van</w:t>
          </w:r>
          <w:r w:rsidRPr="009C5E6A">
            <w:t xml:space="preserve"> </w:t>
          </w:r>
          <w:r w:rsidR="002C5BA7">
            <w:fldChar w:fldCharType="begin"/>
          </w:r>
          <w:r w:rsidR="002C5BA7">
            <w:instrText xml:space="preserve"> NUMPAGES   \* MERGEFORMAT </w:instrText>
          </w:r>
          <w:r w:rsidR="002C5BA7">
            <w:fldChar w:fldCharType="separate"/>
          </w:r>
          <w:r w:rsidR="00C258F1">
            <w:t>1</w:t>
          </w:r>
          <w:r w:rsidR="002C5BA7">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1BDE3692" w14:textId="77777777">
      <w:trPr>
        <w:trHeight w:hRule="exact" w:val="240"/>
      </w:trPr>
      <w:tc>
        <w:tcPr>
          <w:tcW w:w="7752" w:type="dxa"/>
          <w:shd w:val="clear" w:color="auto" w:fill="auto"/>
        </w:tcPr>
        <w:p w14:paraId="1B6B4225" w14:textId="77777777" w:rsidR="00D769D5" w:rsidRPr="009C5E6A" w:rsidRDefault="00D769D5" w:rsidP="002B153C">
          <w:bookmarkStart w:id="12" w:name="bmVoettekst1"/>
        </w:p>
      </w:tc>
      <w:tc>
        <w:tcPr>
          <w:tcW w:w="2148" w:type="dxa"/>
        </w:tcPr>
        <w:p w14:paraId="7CD53EFC" w14:textId="19D30EF6" w:rsidR="00D769D5" w:rsidRPr="009C5E6A" w:rsidRDefault="00D769D5" w:rsidP="00600CF0">
          <w:pPr>
            <w:pStyle w:val="Huisstijl-Paginanummering"/>
          </w:pPr>
          <w:r w:rsidRPr="009C5E6A">
            <w:rPr>
              <w:rStyle w:val="Huisstijl-GegevenCharChar"/>
            </w:rPr>
            <w:fldChar w:fldCharType="begin"/>
          </w:r>
          <w:r w:rsidRPr="005C050A">
            <w:rPr>
              <w:rStyle w:val="Huisstijl-GegevenCharChar"/>
            </w:rPr>
            <w:instrText xml:space="preserve"> DOCPROPERTY  L_PAGE  \* MERGEFORMAT </w:instrText>
          </w:r>
          <w:r w:rsidRPr="009C5E6A">
            <w:rPr>
              <w:rStyle w:val="Huisstijl-GegevenCharChar"/>
            </w:rPr>
            <w:fldChar w:fldCharType="separate"/>
          </w:r>
          <w:r w:rsidR="006754D1">
            <w:rPr>
              <w:rStyle w:val="Huisstijl-GegevenCharChar"/>
              <w:b/>
              <w:bCs/>
            </w:rPr>
            <w:t>Fout! Onbekende naam voor documenteigenschap.</w:t>
          </w:r>
          <w:r w:rsidRPr="009C5E6A">
            <w:rPr>
              <w:rStyle w:val="Huisstijl-GegevenCharChar"/>
            </w:rPr>
            <w:fldChar w:fldCharType="end"/>
          </w:r>
          <w:r w:rsidRPr="005C050A">
            <w:rPr>
              <w:rStyle w:val="Huisstijl-GegevenCharChar"/>
            </w:rPr>
            <w:t xml:space="preserve"> </w:t>
          </w:r>
          <w:r w:rsidRPr="009C5E6A">
            <w:rPr>
              <w:rStyle w:val="Huisstijl-GegevenCharChar"/>
            </w:rPr>
            <w:fldChar w:fldCharType="begin"/>
          </w:r>
          <w:r w:rsidRPr="005C050A">
            <w:rPr>
              <w:rStyle w:val="Huisstijl-GegevenCharChar"/>
            </w:rPr>
            <w:instrText xml:space="preserve"> PAGE   \* MERGEFORMAT </w:instrText>
          </w:r>
          <w:r w:rsidRPr="009C5E6A">
            <w:rPr>
              <w:rStyle w:val="Huisstijl-GegevenCharChar"/>
            </w:rPr>
            <w:fldChar w:fldCharType="separate"/>
          </w:r>
          <w:r w:rsidR="00C258F1">
            <w:rPr>
              <w:rStyle w:val="Huisstijl-GegevenCharChar"/>
            </w:rPr>
            <w:t>1</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DOCPROPERTY  L_PAGEOF  \* MERGEFORMAT </w:instrText>
          </w:r>
          <w:r w:rsidRPr="009C5E6A">
            <w:rPr>
              <w:rStyle w:val="Huisstijl-GegevenCharChar"/>
            </w:rPr>
            <w:fldChar w:fldCharType="separate"/>
          </w:r>
          <w:r w:rsidR="006754D1">
            <w:rPr>
              <w:rStyle w:val="Huisstijl-GegevenCharChar"/>
              <w:b/>
              <w:bCs/>
            </w:rPr>
            <w:t>Fout! Onbekende naam voor documenteigenschap.</w:t>
          </w:r>
          <w:r w:rsidRPr="009C5E6A">
            <w:rPr>
              <w:rStyle w:val="Huisstijl-GegevenCharChar"/>
            </w:rPr>
            <w:fldChar w:fldCharType="end"/>
          </w:r>
          <w:r w:rsidRPr="009C5E6A">
            <w:rPr>
              <w:rStyle w:val="Huisstijl-GegevenCharChar"/>
            </w:rPr>
            <w:t xml:space="preserve"> </w:t>
          </w:r>
          <w:r w:rsidR="002C5BA7">
            <w:fldChar w:fldCharType="begin"/>
          </w:r>
          <w:r w:rsidR="002C5BA7">
            <w:instrText xml:space="preserve"> NUMPAGES   \* MERGEFORMAT </w:instrText>
          </w:r>
          <w:r w:rsidR="002C5BA7">
            <w:fldChar w:fldCharType="separate"/>
          </w:r>
          <w:r w:rsidR="00C258F1">
            <w:t>1</w:t>
          </w:r>
          <w:r w:rsidR="002C5BA7">
            <w:fldChar w:fldCharType="end"/>
          </w:r>
        </w:p>
      </w:tc>
    </w:tr>
    <w:bookmarkEnd w:id="12"/>
  </w:tbl>
  <w:p w14:paraId="36E03D9B" w14:textId="77777777" w:rsidR="00D769D5" w:rsidRPr="009C5E6A" w:rsidRDefault="00D769D5" w:rsidP="00BC3B53">
    <w:pPr>
      <w:pStyle w:val="Foote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575D" w14:textId="77777777" w:rsidR="00D769D5" w:rsidRPr="009C5E6A" w:rsidRDefault="00D769D5" w:rsidP="00023E9A">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8957" w14:textId="77777777" w:rsidR="00CB36E5" w:rsidRDefault="00CB36E5">
      <w:r>
        <w:separator/>
      </w:r>
    </w:p>
    <w:p w14:paraId="70E3CECE" w14:textId="77777777" w:rsidR="00CB36E5" w:rsidRDefault="00CB36E5"/>
  </w:footnote>
  <w:footnote w:type="continuationSeparator" w:id="0">
    <w:p w14:paraId="7FD4A058" w14:textId="77777777" w:rsidR="00CB36E5" w:rsidRDefault="00CB36E5">
      <w:r>
        <w:continuationSeparator/>
      </w:r>
    </w:p>
    <w:p w14:paraId="1B18477B" w14:textId="77777777" w:rsidR="00CB36E5" w:rsidRDefault="00CB36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DC78" w14:textId="77777777" w:rsidR="00D769D5" w:rsidRPr="009C5E6A" w:rsidRDefault="00D769D5">
    <w:pPr>
      <w:pStyle w:val="Header"/>
    </w:pPr>
  </w:p>
  <w:p w14:paraId="103FD8D0" w14:textId="77777777" w:rsidR="00D769D5" w:rsidRPr="009C5E6A" w:rsidRDefault="00D769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4DCA" w14:textId="77777777" w:rsidR="00D769D5" w:rsidRPr="009C5E6A" w:rsidRDefault="001C29E5" w:rsidP="004F44C2">
    <w:pPr>
      <w:pStyle w:val="Header"/>
      <w:rPr>
        <w:rFonts w:cs="Verdana-Bold"/>
        <w:b/>
        <w:bCs/>
        <w:smallCaps/>
        <w:szCs w:val="18"/>
      </w:rPr>
    </w:pPr>
    <w:r>
      <w:rPr>
        <w:noProof/>
      </w:rPr>
      <mc:AlternateContent>
        <mc:Choice Requires="wps">
          <w:drawing>
            <wp:anchor distT="0" distB="0" distL="114300" distR="114300" simplePos="0" relativeHeight="251658240" behindDoc="0" locked="0" layoutInCell="1" allowOverlap="1" wp14:anchorId="3D42C385" wp14:editId="4553957D">
              <wp:simplePos x="0" y="0"/>
              <wp:positionH relativeFrom="column">
                <wp:posOffset>4832350</wp:posOffset>
              </wp:positionH>
              <wp:positionV relativeFrom="page">
                <wp:posOffset>1884045</wp:posOffset>
              </wp:positionV>
              <wp:extent cx="1492250" cy="809625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D769D5" w:rsidRPr="00496319" w14:paraId="4095CFD4" w14:textId="77777777">
                            <w:tc>
                              <w:tcPr>
                                <w:tcW w:w="2160" w:type="dxa"/>
                                <w:shd w:val="clear" w:color="auto" w:fill="auto"/>
                              </w:tcPr>
                              <w:p w14:paraId="69AA2D39" w14:textId="64A8CA37" w:rsidR="00D769D5" w:rsidRPr="00F93F9E" w:rsidRDefault="00D769D5" w:rsidP="004F44C2">
                                <w:pPr>
                                  <w:pStyle w:val="Huisstijl-Adres"/>
                                </w:pPr>
                                <w:r w:rsidRPr="00846884">
                                  <w:rPr>
                                    <w:b/>
                                  </w:rPr>
                                  <w:fldChar w:fldCharType="begin"/>
                                </w:r>
                                <w:r w:rsidRPr="005C050A">
                                  <w:rPr>
                                    <w:b/>
                                  </w:rPr>
                                  <w:instrText xml:space="preserve"> DOCPROPERTY  SIG_DIR  \* MERGEFORMAT </w:instrText>
                                </w:r>
                                <w:r w:rsidRPr="00846884">
                                  <w:rPr>
                                    <w:b/>
                                  </w:rPr>
                                  <w:fldChar w:fldCharType="separate"/>
                                </w:r>
                                <w:r w:rsidR="006754D1">
                                  <w:rPr>
                                    <w:bCs/>
                                  </w:rPr>
                                  <w:t>Fout! Onbekende naam voor documenteigenschap.</w:t>
                                </w:r>
                                <w:r w:rsidRPr="00846884">
                                  <w:rPr>
                                    <w:b/>
                                  </w:rPr>
                                  <w:fldChar w:fldCharType="end"/>
                                </w:r>
                                <w:r w:rsidRPr="005C050A">
                                  <w:rPr>
                                    <w:b/>
                                  </w:rPr>
                                  <w:br/>
                                </w:r>
                                <w:r>
                                  <w:fldChar w:fldCharType="begin"/>
                                </w:r>
                                <w:r w:rsidRPr="005C050A">
                                  <w:instrText xml:space="preserve"> DOCPROPERTY  SIG_DEP  \* MERGEFORMAT </w:instrText>
                                </w:r>
                                <w:r>
                                  <w:fldChar w:fldCharType="separate"/>
                                </w:r>
                                <w:r w:rsidR="006754D1">
                                  <w:rPr>
                                    <w:b/>
                                    <w:bCs/>
                                  </w:rPr>
                                  <w:t>Fout! Onbekende naam voor documenteigenschap.</w:t>
                                </w:r>
                                <w:r>
                                  <w:fldChar w:fldCharType="end"/>
                                </w:r>
                              </w:p>
                            </w:tc>
                          </w:tr>
                          <w:tr w:rsidR="00D769D5" w14:paraId="5AE7A91E" w14:textId="77777777">
                            <w:trPr>
                              <w:trHeight w:hRule="exact" w:val="200"/>
                            </w:trPr>
                            <w:tc>
                              <w:tcPr>
                                <w:tcW w:w="2160" w:type="dxa"/>
                                <w:shd w:val="clear" w:color="auto" w:fill="auto"/>
                              </w:tcPr>
                              <w:p w14:paraId="4E52D5FA" w14:textId="77777777" w:rsidR="00D769D5" w:rsidRPr="00DF54D9" w:rsidRDefault="00D769D5" w:rsidP="004F44C2"/>
                            </w:tc>
                          </w:tr>
                          <w:tr w:rsidR="00D769D5" w:rsidRPr="005C050A" w14:paraId="79CE6A81" w14:textId="77777777">
                            <w:tc>
                              <w:tcPr>
                                <w:tcW w:w="2160" w:type="dxa"/>
                                <w:shd w:val="clear" w:color="auto" w:fill="auto"/>
                              </w:tcPr>
                              <w:p w14:paraId="044FC0D0" w14:textId="1BABAC73" w:rsidR="00D769D5" w:rsidRPr="005C050A" w:rsidRDefault="0056667B" w:rsidP="004F44C2">
                                <w:pPr>
                                  <w:pStyle w:val="Huisstijl-Kopje"/>
                                </w:pPr>
                                <w:r>
                                  <w:fldChar w:fldCharType="begin"/>
                                </w:r>
                                <w:r w:rsidRPr="005C050A">
                                  <w:instrText xml:space="preserve"> DOCPROPERTY  L_DATE  \* MERGEFORMAT </w:instrText>
                                </w:r>
                                <w:r>
                                  <w:fldChar w:fldCharType="separate"/>
                                </w:r>
                                <w:r w:rsidR="006754D1">
                                  <w:rPr>
                                    <w:b w:val="0"/>
                                    <w:bCs/>
                                  </w:rPr>
                                  <w:t>Fout! Onbekende naam voor documenteigenschap.</w:t>
                                </w:r>
                                <w:r>
                                  <w:fldChar w:fldCharType="end"/>
                                </w:r>
                              </w:p>
                              <w:p w14:paraId="02A4A809" w14:textId="77777777" w:rsidR="00D769D5" w:rsidRPr="00492AF1" w:rsidRDefault="00D769D5" w:rsidP="004F44C2">
                                <w:pPr>
                                  <w:pStyle w:val="Huisstijl-Gegeven"/>
                                </w:pPr>
                                <w:bookmarkStart w:id="10" w:name="bm_date2"/>
                                <w:r w:rsidRPr="00492AF1">
                                  <w:t>22 September 2011</w:t>
                                </w:r>
                                <w:bookmarkEnd w:id="10"/>
                              </w:p>
                              <w:p w14:paraId="01CF04CA" w14:textId="475B3B33" w:rsidR="00D769D5" w:rsidRPr="005C050A" w:rsidRDefault="0056667B" w:rsidP="004F44C2">
                                <w:pPr>
                                  <w:pStyle w:val="Huisstijl-Kopje"/>
                                </w:pPr>
                                <w:r>
                                  <w:fldChar w:fldCharType="begin"/>
                                </w:r>
                                <w:r w:rsidRPr="005C050A">
                                  <w:instrText xml:space="preserve"> DOCPROPERTY  L_REFERENCE  \* MERGEFORMAT </w:instrText>
                                </w:r>
                                <w:r>
                                  <w:fldChar w:fldCharType="separate"/>
                                </w:r>
                                <w:r w:rsidR="006754D1">
                                  <w:rPr>
                                    <w:b w:val="0"/>
                                    <w:bCs/>
                                  </w:rPr>
                                  <w:t>Fout! Onbekende naam voor documenteigenschap.</w:t>
                                </w:r>
                                <w:r>
                                  <w:fldChar w:fldCharType="end"/>
                                </w:r>
                              </w:p>
                              <w:p w14:paraId="7DF7709B" w14:textId="77777777" w:rsidR="00D769D5" w:rsidRPr="005C050A" w:rsidRDefault="00D769D5" w:rsidP="004F44C2">
                                <w:pPr>
                                  <w:pStyle w:val="Huisstijl-Gegeven"/>
                                </w:pPr>
                                <w:bookmarkStart w:id="11" w:name="bm_reference2"/>
                                <w:bookmarkEnd w:id="11"/>
                              </w:p>
                              <w:p w14:paraId="18A7D621" w14:textId="77777777" w:rsidR="00D769D5" w:rsidRPr="005C050A" w:rsidRDefault="00D769D5" w:rsidP="004F44C2">
                                <w:pPr>
                                  <w:pStyle w:val="Huisstijl-Gegeven"/>
                                </w:pPr>
                              </w:p>
                            </w:tc>
                          </w:tr>
                          <w:tr w:rsidR="00D769D5" w:rsidRPr="005C050A" w14:paraId="5EF36207" w14:textId="77777777">
                            <w:trPr>
                              <w:trHeight w:val="930"/>
                            </w:trPr>
                            <w:tc>
                              <w:tcPr>
                                <w:tcW w:w="2160" w:type="dxa"/>
                                <w:shd w:val="clear" w:color="auto" w:fill="auto"/>
                              </w:tcPr>
                              <w:p w14:paraId="7ED8D1BE" w14:textId="77777777" w:rsidR="00D769D5" w:rsidRPr="005C050A" w:rsidRDefault="00D769D5" w:rsidP="004F44C2">
                                <w:pPr>
                                  <w:pStyle w:val="Huisstijl-Voorwaarden"/>
                                </w:pPr>
                              </w:p>
                            </w:tc>
                          </w:tr>
                        </w:tbl>
                        <w:p w14:paraId="3A04980F" w14:textId="77777777" w:rsidR="00D769D5" w:rsidRPr="005C050A" w:rsidRDefault="00D769D5"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2C385"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D769D5" w:rsidRPr="00496319" w14:paraId="4095CFD4" w14:textId="77777777">
                      <w:tc>
                        <w:tcPr>
                          <w:tcW w:w="2160" w:type="dxa"/>
                          <w:shd w:val="clear" w:color="auto" w:fill="auto"/>
                        </w:tcPr>
                        <w:p w14:paraId="69AA2D39" w14:textId="64A8CA37" w:rsidR="00D769D5" w:rsidRPr="00F93F9E" w:rsidRDefault="00D769D5" w:rsidP="004F44C2">
                          <w:pPr>
                            <w:pStyle w:val="Huisstijl-Adres"/>
                          </w:pPr>
                          <w:r w:rsidRPr="00846884">
                            <w:rPr>
                              <w:b/>
                            </w:rPr>
                            <w:fldChar w:fldCharType="begin"/>
                          </w:r>
                          <w:r w:rsidRPr="005C050A">
                            <w:rPr>
                              <w:b/>
                            </w:rPr>
                            <w:instrText xml:space="preserve"> DOCPROPERTY  SIG_DIR  \* MERGEFORMAT </w:instrText>
                          </w:r>
                          <w:r w:rsidRPr="00846884">
                            <w:rPr>
                              <w:b/>
                            </w:rPr>
                            <w:fldChar w:fldCharType="separate"/>
                          </w:r>
                          <w:r w:rsidR="006754D1">
                            <w:rPr>
                              <w:bCs/>
                            </w:rPr>
                            <w:t>Fout! Onbekende naam voor documenteigenschap.</w:t>
                          </w:r>
                          <w:r w:rsidRPr="00846884">
                            <w:rPr>
                              <w:b/>
                            </w:rPr>
                            <w:fldChar w:fldCharType="end"/>
                          </w:r>
                          <w:r w:rsidRPr="005C050A">
                            <w:rPr>
                              <w:b/>
                            </w:rPr>
                            <w:br/>
                          </w:r>
                          <w:r>
                            <w:fldChar w:fldCharType="begin"/>
                          </w:r>
                          <w:r w:rsidRPr="005C050A">
                            <w:instrText xml:space="preserve"> DOCPROPERTY  SIG_DEP  \* MERGEFORMAT </w:instrText>
                          </w:r>
                          <w:r>
                            <w:fldChar w:fldCharType="separate"/>
                          </w:r>
                          <w:r w:rsidR="006754D1">
                            <w:rPr>
                              <w:b/>
                              <w:bCs/>
                            </w:rPr>
                            <w:t>Fout! Onbekende naam voor documenteigenschap.</w:t>
                          </w:r>
                          <w:r>
                            <w:fldChar w:fldCharType="end"/>
                          </w:r>
                        </w:p>
                      </w:tc>
                    </w:tr>
                    <w:tr w:rsidR="00D769D5" w14:paraId="5AE7A91E" w14:textId="77777777">
                      <w:trPr>
                        <w:trHeight w:hRule="exact" w:val="200"/>
                      </w:trPr>
                      <w:tc>
                        <w:tcPr>
                          <w:tcW w:w="2160" w:type="dxa"/>
                          <w:shd w:val="clear" w:color="auto" w:fill="auto"/>
                        </w:tcPr>
                        <w:p w14:paraId="4E52D5FA" w14:textId="77777777" w:rsidR="00D769D5" w:rsidRPr="00DF54D9" w:rsidRDefault="00D769D5" w:rsidP="004F44C2"/>
                      </w:tc>
                    </w:tr>
                    <w:tr w:rsidR="00D769D5" w:rsidRPr="005C050A" w14:paraId="79CE6A81" w14:textId="77777777">
                      <w:tc>
                        <w:tcPr>
                          <w:tcW w:w="2160" w:type="dxa"/>
                          <w:shd w:val="clear" w:color="auto" w:fill="auto"/>
                        </w:tcPr>
                        <w:p w14:paraId="044FC0D0" w14:textId="1BABAC73" w:rsidR="00D769D5" w:rsidRPr="005C050A" w:rsidRDefault="0056667B" w:rsidP="004F44C2">
                          <w:pPr>
                            <w:pStyle w:val="Huisstijl-Kopje"/>
                          </w:pPr>
                          <w:r>
                            <w:fldChar w:fldCharType="begin"/>
                          </w:r>
                          <w:r w:rsidRPr="005C050A">
                            <w:instrText xml:space="preserve"> DOCPROPERTY  L_DATE  \* MERGEFORMAT </w:instrText>
                          </w:r>
                          <w:r>
                            <w:fldChar w:fldCharType="separate"/>
                          </w:r>
                          <w:r w:rsidR="006754D1">
                            <w:rPr>
                              <w:b w:val="0"/>
                              <w:bCs/>
                            </w:rPr>
                            <w:t>Fout! Onbekende naam voor documenteigenschap.</w:t>
                          </w:r>
                          <w:r>
                            <w:fldChar w:fldCharType="end"/>
                          </w:r>
                        </w:p>
                        <w:p w14:paraId="02A4A809" w14:textId="77777777" w:rsidR="00D769D5" w:rsidRPr="00492AF1" w:rsidRDefault="00D769D5" w:rsidP="004F44C2">
                          <w:pPr>
                            <w:pStyle w:val="Huisstijl-Gegeven"/>
                          </w:pPr>
                          <w:bookmarkStart w:id="12" w:name="bm_date2"/>
                          <w:r w:rsidRPr="00492AF1">
                            <w:t>22 September 2011</w:t>
                          </w:r>
                          <w:bookmarkEnd w:id="12"/>
                        </w:p>
                        <w:p w14:paraId="01CF04CA" w14:textId="475B3B33" w:rsidR="00D769D5" w:rsidRPr="005C050A" w:rsidRDefault="0056667B" w:rsidP="004F44C2">
                          <w:pPr>
                            <w:pStyle w:val="Huisstijl-Kopje"/>
                          </w:pPr>
                          <w:r>
                            <w:fldChar w:fldCharType="begin"/>
                          </w:r>
                          <w:r w:rsidRPr="005C050A">
                            <w:instrText xml:space="preserve"> DOCPROPERTY  L_REFERENCE  \* MERGEFORMAT </w:instrText>
                          </w:r>
                          <w:r>
                            <w:fldChar w:fldCharType="separate"/>
                          </w:r>
                          <w:r w:rsidR="006754D1">
                            <w:rPr>
                              <w:b w:val="0"/>
                              <w:bCs/>
                            </w:rPr>
                            <w:t>Fout! Onbekende naam voor documenteigenschap.</w:t>
                          </w:r>
                          <w:r>
                            <w:fldChar w:fldCharType="end"/>
                          </w:r>
                        </w:p>
                        <w:p w14:paraId="7DF7709B" w14:textId="77777777" w:rsidR="00D769D5" w:rsidRPr="005C050A" w:rsidRDefault="00D769D5" w:rsidP="004F44C2">
                          <w:pPr>
                            <w:pStyle w:val="Huisstijl-Gegeven"/>
                          </w:pPr>
                          <w:bookmarkStart w:id="13" w:name="bm_reference2"/>
                          <w:bookmarkEnd w:id="13"/>
                        </w:p>
                        <w:p w14:paraId="18A7D621" w14:textId="77777777" w:rsidR="00D769D5" w:rsidRPr="005C050A" w:rsidRDefault="00D769D5" w:rsidP="004F44C2">
                          <w:pPr>
                            <w:pStyle w:val="Huisstijl-Gegeven"/>
                          </w:pPr>
                        </w:p>
                      </w:tc>
                    </w:tr>
                    <w:tr w:rsidR="00D769D5" w:rsidRPr="005C050A" w14:paraId="5EF36207" w14:textId="77777777">
                      <w:trPr>
                        <w:trHeight w:val="930"/>
                      </w:trPr>
                      <w:tc>
                        <w:tcPr>
                          <w:tcW w:w="2160" w:type="dxa"/>
                          <w:shd w:val="clear" w:color="auto" w:fill="auto"/>
                        </w:tcPr>
                        <w:p w14:paraId="7ED8D1BE" w14:textId="77777777" w:rsidR="00D769D5" w:rsidRPr="005C050A" w:rsidRDefault="00D769D5" w:rsidP="004F44C2">
                          <w:pPr>
                            <w:pStyle w:val="Huisstijl-Voorwaarden"/>
                          </w:pPr>
                        </w:p>
                      </w:tc>
                    </w:tr>
                  </w:tbl>
                  <w:p w14:paraId="3A04980F" w14:textId="77777777" w:rsidR="00D769D5" w:rsidRPr="005C050A" w:rsidRDefault="00D769D5"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D769D5" w:rsidRPr="009C5E6A" w14:paraId="6FED6E63" w14:textId="77777777" w:rsidTr="00407B7E">
      <w:trPr>
        <w:trHeight w:hRule="exact" w:val="85"/>
      </w:trPr>
      <w:tc>
        <w:tcPr>
          <w:tcW w:w="7520" w:type="dxa"/>
          <w:shd w:val="clear" w:color="auto" w:fill="auto"/>
        </w:tcPr>
        <w:p w14:paraId="0C4FE413" w14:textId="77777777" w:rsidR="00D769D5" w:rsidRPr="009C5E6A" w:rsidRDefault="00D769D5" w:rsidP="004F44C2">
          <w:pPr>
            <w:spacing w:line="240" w:lineRule="auto"/>
            <w:rPr>
              <w:sz w:val="12"/>
              <w:szCs w:val="12"/>
            </w:rPr>
          </w:pPr>
        </w:p>
      </w:tc>
    </w:tr>
  </w:tbl>
  <w:p w14:paraId="02B0C2BB" w14:textId="77777777" w:rsidR="00D769D5" w:rsidRPr="009C5E6A" w:rsidRDefault="00D769D5" w:rsidP="006828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E254" w14:textId="77777777" w:rsidR="00D769D5" w:rsidRPr="009C5E6A" w:rsidRDefault="001C29E5" w:rsidP="00BC4AE3">
    <w:pPr>
      <w:pStyle w:val="Header"/>
    </w:pPr>
    <w:r>
      <w:rPr>
        <w:noProof/>
      </w:rPr>
      <mc:AlternateContent>
        <mc:Choice Requires="wps">
          <w:drawing>
            <wp:anchor distT="0" distB="0" distL="114300" distR="114300" simplePos="0" relativeHeight="251657216" behindDoc="0" locked="0" layoutInCell="1" allowOverlap="1" wp14:anchorId="329AC3E3" wp14:editId="7659AF62">
              <wp:simplePos x="0" y="0"/>
              <wp:positionH relativeFrom="column">
                <wp:posOffset>2457450</wp:posOffset>
              </wp:positionH>
              <wp:positionV relativeFrom="page">
                <wp:posOffset>-88900</wp:posOffset>
              </wp:positionV>
              <wp:extent cx="4025900" cy="174625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6972654E" w14:textId="77777777">
                            <w:trPr>
                              <w:trHeight w:val="2636"/>
                            </w:trPr>
                            <w:tc>
                              <w:tcPr>
                                <w:tcW w:w="737" w:type="dxa"/>
                                <w:shd w:val="clear" w:color="auto" w:fill="auto"/>
                              </w:tcPr>
                              <w:p w14:paraId="082E6946" w14:textId="77777777" w:rsidR="00D769D5" w:rsidRDefault="00D769D5" w:rsidP="00B42DFA">
                                <w:pPr>
                                  <w:spacing w:line="240" w:lineRule="auto"/>
                                </w:pPr>
                                <w:bookmarkStart w:id="13" w:name="bm_BZlogo"/>
                                <w:bookmarkEnd w:id="13"/>
                              </w:p>
                            </w:tc>
                            <w:tc>
                              <w:tcPr>
                                <w:tcW w:w="5263" w:type="dxa"/>
                                <w:shd w:val="clear" w:color="auto" w:fill="auto"/>
                              </w:tcPr>
                              <w:p w14:paraId="77894D96" w14:textId="77777777" w:rsidR="00D769D5" w:rsidRDefault="001C29E5" w:rsidP="00B42DFA">
                                <w:pPr>
                                  <w:spacing w:line="240" w:lineRule="auto"/>
                                </w:pPr>
                                <w:r w:rsidRPr="00311AE1">
                                  <w:rPr>
                                    <w:noProof/>
                                  </w:rPr>
                                  <w:drawing>
                                    <wp:inline distT="0" distB="0" distL="0" distR="0" wp14:anchorId="4D3C2A60" wp14:editId="18327221">
                                      <wp:extent cx="2446020" cy="1653540"/>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4" w:name="bm_headerlogo"/>
                                <w:bookmarkEnd w:id="14"/>
                              </w:p>
                            </w:tc>
                          </w:tr>
                        </w:tbl>
                        <w:p w14:paraId="64A55E3D" w14:textId="77777777" w:rsidR="00D769D5" w:rsidRDefault="00D769D5"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AC3E3"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6972654E" w14:textId="77777777">
                      <w:trPr>
                        <w:trHeight w:val="2636"/>
                      </w:trPr>
                      <w:tc>
                        <w:tcPr>
                          <w:tcW w:w="737" w:type="dxa"/>
                          <w:shd w:val="clear" w:color="auto" w:fill="auto"/>
                        </w:tcPr>
                        <w:p w14:paraId="082E6946" w14:textId="77777777" w:rsidR="00D769D5" w:rsidRDefault="00D769D5" w:rsidP="00B42DFA">
                          <w:pPr>
                            <w:spacing w:line="240" w:lineRule="auto"/>
                          </w:pPr>
                          <w:bookmarkStart w:id="15" w:name="bm_BZlogo"/>
                          <w:bookmarkEnd w:id="15"/>
                        </w:p>
                      </w:tc>
                      <w:tc>
                        <w:tcPr>
                          <w:tcW w:w="5263" w:type="dxa"/>
                          <w:shd w:val="clear" w:color="auto" w:fill="auto"/>
                        </w:tcPr>
                        <w:p w14:paraId="77894D96" w14:textId="77777777" w:rsidR="00D769D5" w:rsidRDefault="001C29E5" w:rsidP="00B42DFA">
                          <w:pPr>
                            <w:spacing w:line="240" w:lineRule="auto"/>
                          </w:pPr>
                          <w:r w:rsidRPr="00311AE1">
                            <w:rPr>
                              <w:noProof/>
                            </w:rPr>
                            <w:drawing>
                              <wp:inline distT="0" distB="0" distL="0" distR="0" wp14:anchorId="4D3C2A60" wp14:editId="18327221">
                                <wp:extent cx="2446020" cy="1653540"/>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6" w:name="bm_headerlogo"/>
                          <w:bookmarkEnd w:id="16"/>
                        </w:p>
                      </w:tc>
                    </w:tr>
                  </w:tbl>
                  <w:p w14:paraId="64A55E3D" w14:textId="77777777" w:rsidR="00D769D5" w:rsidRDefault="00D769D5" w:rsidP="00092C5F"/>
                </w:txbxContent>
              </v:textbox>
              <w10:wrap anchory="page"/>
            </v:shape>
          </w:pict>
        </mc:Fallback>
      </mc:AlternateContent>
    </w:r>
  </w:p>
  <w:p w14:paraId="4AEFB630" w14:textId="77777777" w:rsidR="00D769D5" w:rsidRPr="009C5E6A" w:rsidRDefault="00D769D5" w:rsidP="00C84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467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8CA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4F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521D6A"/>
    <w:lvl w:ilvl="0">
      <w:start w:val="1"/>
      <w:numFmt w:val="decimal"/>
      <w:pStyle w:val="ListNumber2"/>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CAAE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69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AEB2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CFECC"/>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1" w15:restartNumberingAfterBreak="0">
    <w:nsid w:val="0A4120A4"/>
    <w:multiLevelType w:val="hybridMultilevel"/>
    <w:tmpl w:val="D2DAB70C"/>
    <w:lvl w:ilvl="0" w:tplc="DD606C04">
      <w:start w:val="1"/>
      <w:numFmt w:val="bullet"/>
      <w:lvlText w:val="•"/>
      <w:lvlJc w:val="left"/>
      <w:pPr>
        <w:tabs>
          <w:tab w:val="num" w:pos="227"/>
        </w:tabs>
        <w:ind w:left="227" w:hanging="227"/>
      </w:pPr>
      <w:rPr>
        <w:rFonts w:ascii="Verdana" w:hAnsi="Verdana" w:hint="default"/>
        <w:sz w:val="18"/>
        <w:szCs w:val="18"/>
      </w:rPr>
    </w:lvl>
    <w:lvl w:ilvl="1" w:tplc="43F6BF70" w:tentative="1">
      <w:start w:val="1"/>
      <w:numFmt w:val="bullet"/>
      <w:lvlText w:val="o"/>
      <w:lvlJc w:val="left"/>
      <w:pPr>
        <w:tabs>
          <w:tab w:val="num" w:pos="1440"/>
        </w:tabs>
        <w:ind w:left="1440" w:hanging="360"/>
      </w:pPr>
      <w:rPr>
        <w:rFonts w:ascii="Courier New" w:hAnsi="Courier New" w:cs="Courier New" w:hint="default"/>
      </w:rPr>
    </w:lvl>
    <w:lvl w:ilvl="2" w:tplc="D6063630" w:tentative="1">
      <w:start w:val="1"/>
      <w:numFmt w:val="bullet"/>
      <w:lvlText w:val=""/>
      <w:lvlJc w:val="left"/>
      <w:pPr>
        <w:tabs>
          <w:tab w:val="num" w:pos="2160"/>
        </w:tabs>
        <w:ind w:left="2160" w:hanging="360"/>
      </w:pPr>
      <w:rPr>
        <w:rFonts w:ascii="Wingdings" w:hAnsi="Wingdings" w:hint="default"/>
      </w:rPr>
    </w:lvl>
    <w:lvl w:ilvl="3" w:tplc="27101D34" w:tentative="1">
      <w:start w:val="1"/>
      <w:numFmt w:val="bullet"/>
      <w:lvlText w:val=""/>
      <w:lvlJc w:val="left"/>
      <w:pPr>
        <w:tabs>
          <w:tab w:val="num" w:pos="2880"/>
        </w:tabs>
        <w:ind w:left="2880" w:hanging="360"/>
      </w:pPr>
      <w:rPr>
        <w:rFonts w:ascii="Symbol" w:hAnsi="Symbol" w:hint="default"/>
      </w:rPr>
    </w:lvl>
    <w:lvl w:ilvl="4" w:tplc="AAA86902" w:tentative="1">
      <w:start w:val="1"/>
      <w:numFmt w:val="bullet"/>
      <w:lvlText w:val="o"/>
      <w:lvlJc w:val="left"/>
      <w:pPr>
        <w:tabs>
          <w:tab w:val="num" w:pos="3600"/>
        </w:tabs>
        <w:ind w:left="3600" w:hanging="360"/>
      </w:pPr>
      <w:rPr>
        <w:rFonts w:ascii="Courier New" w:hAnsi="Courier New" w:cs="Courier New" w:hint="default"/>
      </w:rPr>
    </w:lvl>
    <w:lvl w:ilvl="5" w:tplc="CA4ECFD4" w:tentative="1">
      <w:start w:val="1"/>
      <w:numFmt w:val="bullet"/>
      <w:lvlText w:val=""/>
      <w:lvlJc w:val="left"/>
      <w:pPr>
        <w:tabs>
          <w:tab w:val="num" w:pos="4320"/>
        </w:tabs>
        <w:ind w:left="4320" w:hanging="360"/>
      </w:pPr>
      <w:rPr>
        <w:rFonts w:ascii="Wingdings" w:hAnsi="Wingdings" w:hint="default"/>
      </w:rPr>
    </w:lvl>
    <w:lvl w:ilvl="6" w:tplc="8DFED264" w:tentative="1">
      <w:start w:val="1"/>
      <w:numFmt w:val="bullet"/>
      <w:lvlText w:val=""/>
      <w:lvlJc w:val="left"/>
      <w:pPr>
        <w:tabs>
          <w:tab w:val="num" w:pos="5040"/>
        </w:tabs>
        <w:ind w:left="5040" w:hanging="360"/>
      </w:pPr>
      <w:rPr>
        <w:rFonts w:ascii="Symbol" w:hAnsi="Symbol" w:hint="default"/>
      </w:rPr>
    </w:lvl>
    <w:lvl w:ilvl="7" w:tplc="F5B24A14" w:tentative="1">
      <w:start w:val="1"/>
      <w:numFmt w:val="bullet"/>
      <w:lvlText w:val="o"/>
      <w:lvlJc w:val="left"/>
      <w:pPr>
        <w:tabs>
          <w:tab w:val="num" w:pos="5760"/>
        </w:tabs>
        <w:ind w:left="5760" w:hanging="360"/>
      </w:pPr>
      <w:rPr>
        <w:rFonts w:ascii="Courier New" w:hAnsi="Courier New" w:cs="Courier New" w:hint="default"/>
      </w:rPr>
    </w:lvl>
    <w:lvl w:ilvl="8" w:tplc="36F842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EDC355A">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00389F"/>
    <w:multiLevelType w:val="multilevel"/>
    <w:tmpl w:val="5AEEDE88"/>
    <w:numStyleLink w:val="StyleBulleted"/>
  </w:abstractNum>
  <w:abstractNum w:abstractNumId="15" w15:restartNumberingAfterBreak="0">
    <w:nsid w:val="3ADC3C4A"/>
    <w:multiLevelType w:val="multilevel"/>
    <w:tmpl w:val="9F0C18F8"/>
    <w:lvl w:ilvl="0">
      <w:start w:val="1"/>
      <w:numFmt w:val="decimal"/>
      <w:pStyle w:val="ListNumber"/>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63817"/>
    <w:multiLevelType w:val="hybridMultilevel"/>
    <w:tmpl w:val="1310BC5E"/>
    <w:lvl w:ilvl="0" w:tplc="B1B4D804">
      <w:start w:val="1"/>
      <w:numFmt w:val="bullet"/>
      <w:lvlText w:val="•"/>
      <w:lvlJc w:val="left"/>
      <w:pPr>
        <w:tabs>
          <w:tab w:val="num" w:pos="227"/>
        </w:tabs>
        <w:ind w:left="227" w:hanging="227"/>
      </w:pPr>
      <w:rPr>
        <w:rFonts w:ascii="Verdana" w:hAnsi="Verdana" w:hint="default"/>
        <w:b w:val="0"/>
        <w:i w:val="0"/>
        <w:sz w:val="18"/>
      </w:rPr>
    </w:lvl>
    <w:lvl w:ilvl="1" w:tplc="BF80316C" w:tentative="1">
      <w:start w:val="1"/>
      <w:numFmt w:val="bullet"/>
      <w:lvlText w:val="o"/>
      <w:lvlJc w:val="left"/>
      <w:pPr>
        <w:tabs>
          <w:tab w:val="num" w:pos="1440"/>
        </w:tabs>
        <w:ind w:left="1440" w:hanging="360"/>
      </w:pPr>
      <w:rPr>
        <w:rFonts w:ascii="Courier New" w:hAnsi="Courier New" w:cs="Courier New" w:hint="default"/>
      </w:rPr>
    </w:lvl>
    <w:lvl w:ilvl="2" w:tplc="8AA699CE" w:tentative="1">
      <w:start w:val="1"/>
      <w:numFmt w:val="bullet"/>
      <w:lvlText w:val=""/>
      <w:lvlJc w:val="left"/>
      <w:pPr>
        <w:tabs>
          <w:tab w:val="num" w:pos="2160"/>
        </w:tabs>
        <w:ind w:left="2160" w:hanging="360"/>
      </w:pPr>
      <w:rPr>
        <w:rFonts w:ascii="Wingdings" w:hAnsi="Wingdings" w:hint="default"/>
      </w:rPr>
    </w:lvl>
    <w:lvl w:ilvl="3" w:tplc="DB7834EA" w:tentative="1">
      <w:start w:val="1"/>
      <w:numFmt w:val="bullet"/>
      <w:lvlText w:val=""/>
      <w:lvlJc w:val="left"/>
      <w:pPr>
        <w:tabs>
          <w:tab w:val="num" w:pos="2880"/>
        </w:tabs>
        <w:ind w:left="2880" w:hanging="360"/>
      </w:pPr>
      <w:rPr>
        <w:rFonts w:ascii="Symbol" w:hAnsi="Symbol" w:hint="default"/>
      </w:rPr>
    </w:lvl>
    <w:lvl w:ilvl="4" w:tplc="697C40FA" w:tentative="1">
      <w:start w:val="1"/>
      <w:numFmt w:val="bullet"/>
      <w:lvlText w:val="o"/>
      <w:lvlJc w:val="left"/>
      <w:pPr>
        <w:tabs>
          <w:tab w:val="num" w:pos="3600"/>
        </w:tabs>
        <w:ind w:left="3600" w:hanging="360"/>
      </w:pPr>
      <w:rPr>
        <w:rFonts w:ascii="Courier New" w:hAnsi="Courier New" w:cs="Courier New" w:hint="default"/>
      </w:rPr>
    </w:lvl>
    <w:lvl w:ilvl="5" w:tplc="2278961A" w:tentative="1">
      <w:start w:val="1"/>
      <w:numFmt w:val="bullet"/>
      <w:lvlText w:val=""/>
      <w:lvlJc w:val="left"/>
      <w:pPr>
        <w:tabs>
          <w:tab w:val="num" w:pos="4320"/>
        </w:tabs>
        <w:ind w:left="4320" w:hanging="360"/>
      </w:pPr>
      <w:rPr>
        <w:rFonts w:ascii="Wingdings" w:hAnsi="Wingdings" w:hint="default"/>
      </w:rPr>
    </w:lvl>
    <w:lvl w:ilvl="6" w:tplc="05783EDC" w:tentative="1">
      <w:start w:val="1"/>
      <w:numFmt w:val="bullet"/>
      <w:lvlText w:val=""/>
      <w:lvlJc w:val="left"/>
      <w:pPr>
        <w:tabs>
          <w:tab w:val="num" w:pos="5040"/>
        </w:tabs>
        <w:ind w:left="5040" w:hanging="360"/>
      </w:pPr>
      <w:rPr>
        <w:rFonts w:ascii="Symbol" w:hAnsi="Symbol" w:hint="default"/>
      </w:rPr>
    </w:lvl>
    <w:lvl w:ilvl="7" w:tplc="0930BA82" w:tentative="1">
      <w:start w:val="1"/>
      <w:numFmt w:val="bullet"/>
      <w:lvlText w:val="o"/>
      <w:lvlJc w:val="left"/>
      <w:pPr>
        <w:tabs>
          <w:tab w:val="num" w:pos="5760"/>
        </w:tabs>
        <w:ind w:left="5760" w:hanging="360"/>
      </w:pPr>
      <w:rPr>
        <w:rFonts w:ascii="Courier New" w:hAnsi="Courier New" w:cs="Courier New" w:hint="default"/>
      </w:rPr>
    </w:lvl>
    <w:lvl w:ilvl="8" w:tplc="81BC82D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85624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64B3A32"/>
    <w:multiLevelType w:val="hybridMultilevel"/>
    <w:tmpl w:val="7EA2779C"/>
    <w:lvl w:ilvl="0" w:tplc="4C1ADDCE">
      <w:start w:val="1"/>
      <w:numFmt w:val="bullet"/>
      <w:lvlText w:val="•"/>
      <w:lvlJc w:val="left"/>
      <w:pPr>
        <w:tabs>
          <w:tab w:val="num" w:pos="454"/>
        </w:tabs>
        <w:ind w:left="454" w:hanging="227"/>
      </w:pPr>
      <w:rPr>
        <w:rFonts w:ascii="Verdana" w:hAnsi="Verdana" w:hint="default"/>
        <w:b w:val="0"/>
        <w:i w:val="0"/>
        <w:sz w:val="18"/>
      </w:rPr>
    </w:lvl>
    <w:lvl w:ilvl="1" w:tplc="04130003">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5D0731EE"/>
    <w:multiLevelType w:val="multilevel"/>
    <w:tmpl w:val="C6A2B8B4"/>
    <w:numStyleLink w:val="StyleNumbered"/>
  </w:abstractNum>
  <w:abstractNum w:abstractNumId="21"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22" w15:restartNumberingAfterBreak="0">
    <w:nsid w:val="65441EC1"/>
    <w:multiLevelType w:val="multilevel"/>
    <w:tmpl w:val="73E8F73E"/>
    <w:lvl w:ilvl="0">
      <w:start w:val="1"/>
      <w:numFmt w:val="bullet"/>
      <w:pStyle w:val="List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3"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4" w15:restartNumberingAfterBreak="0">
    <w:nsid w:val="7A061760"/>
    <w:multiLevelType w:val="multilevel"/>
    <w:tmpl w:val="AE7EC1C2"/>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7C8B3678"/>
    <w:multiLevelType w:val="multilevel"/>
    <w:tmpl w:val="A5BCA77A"/>
    <w:lvl w:ilvl="0">
      <w:start w:val="1"/>
      <w:numFmt w:val="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num w:numId="1" w16cid:durableId="729814871">
    <w:abstractNumId w:val="11"/>
  </w:num>
  <w:num w:numId="2" w16cid:durableId="1769738585">
    <w:abstractNumId w:val="7"/>
  </w:num>
  <w:num w:numId="3" w16cid:durableId="881404015">
    <w:abstractNumId w:val="6"/>
  </w:num>
  <w:num w:numId="4" w16cid:durableId="481696981">
    <w:abstractNumId w:val="5"/>
  </w:num>
  <w:num w:numId="5" w16cid:durableId="1988631535">
    <w:abstractNumId w:val="4"/>
  </w:num>
  <w:num w:numId="6" w16cid:durableId="1660573454">
    <w:abstractNumId w:val="15"/>
  </w:num>
  <w:num w:numId="7" w16cid:durableId="1491365573">
    <w:abstractNumId w:val="3"/>
  </w:num>
  <w:num w:numId="8" w16cid:durableId="747462357">
    <w:abstractNumId w:val="2"/>
  </w:num>
  <w:num w:numId="9" w16cid:durableId="492794104">
    <w:abstractNumId w:val="1"/>
  </w:num>
  <w:num w:numId="10" w16cid:durableId="525489823">
    <w:abstractNumId w:val="0"/>
  </w:num>
  <w:num w:numId="11" w16cid:durableId="1002930153">
    <w:abstractNumId w:val="9"/>
  </w:num>
  <w:num w:numId="12" w16cid:durableId="1302080016">
    <w:abstractNumId w:val="12"/>
  </w:num>
  <w:num w:numId="13" w16cid:durableId="1305042063">
    <w:abstractNumId w:val="16"/>
  </w:num>
  <w:num w:numId="14" w16cid:durableId="272251592">
    <w:abstractNumId w:val="13"/>
  </w:num>
  <w:num w:numId="15" w16cid:durableId="1336687585">
    <w:abstractNumId w:val="10"/>
  </w:num>
  <w:num w:numId="16" w16cid:durableId="454060852">
    <w:abstractNumId w:val="10"/>
  </w:num>
  <w:num w:numId="17" w16cid:durableId="1825734519">
    <w:abstractNumId w:val="10"/>
  </w:num>
  <w:num w:numId="18" w16cid:durableId="898394319">
    <w:abstractNumId w:val="10"/>
  </w:num>
  <w:num w:numId="19" w16cid:durableId="1566719424">
    <w:abstractNumId w:val="10"/>
  </w:num>
  <w:num w:numId="20" w16cid:durableId="866603629">
    <w:abstractNumId w:val="21"/>
  </w:num>
  <w:num w:numId="21" w16cid:durableId="117991077">
    <w:abstractNumId w:val="21"/>
  </w:num>
  <w:num w:numId="22" w16cid:durableId="616837778">
    <w:abstractNumId w:val="21"/>
  </w:num>
  <w:num w:numId="23" w16cid:durableId="1834833082">
    <w:abstractNumId w:val="21"/>
  </w:num>
  <w:num w:numId="24" w16cid:durableId="1245190226">
    <w:abstractNumId w:val="10"/>
  </w:num>
  <w:num w:numId="25" w16cid:durableId="1979994943">
    <w:abstractNumId w:val="10"/>
  </w:num>
  <w:num w:numId="26" w16cid:durableId="2004552876">
    <w:abstractNumId w:val="10"/>
  </w:num>
  <w:num w:numId="27" w16cid:durableId="215358196">
    <w:abstractNumId w:val="10"/>
  </w:num>
  <w:num w:numId="28" w16cid:durableId="689379242">
    <w:abstractNumId w:val="10"/>
  </w:num>
  <w:num w:numId="29" w16cid:durableId="1371956370">
    <w:abstractNumId w:val="21"/>
  </w:num>
  <w:num w:numId="30" w16cid:durableId="714238934">
    <w:abstractNumId w:val="21"/>
  </w:num>
  <w:num w:numId="31" w16cid:durableId="1517882240">
    <w:abstractNumId w:val="21"/>
  </w:num>
  <w:num w:numId="32" w16cid:durableId="1670908342">
    <w:abstractNumId w:val="21"/>
  </w:num>
  <w:num w:numId="33" w16cid:durableId="349525133">
    <w:abstractNumId w:val="11"/>
  </w:num>
  <w:num w:numId="34" w16cid:durableId="2141462076">
    <w:abstractNumId w:val="7"/>
  </w:num>
  <w:num w:numId="35" w16cid:durableId="182405307">
    <w:abstractNumId w:val="15"/>
  </w:num>
  <w:num w:numId="36" w16cid:durableId="569269444">
    <w:abstractNumId w:val="3"/>
  </w:num>
  <w:num w:numId="37" w16cid:durableId="649138116">
    <w:abstractNumId w:val="20"/>
  </w:num>
  <w:num w:numId="38" w16cid:durableId="968969761">
    <w:abstractNumId w:val="8"/>
  </w:num>
  <w:num w:numId="39" w16cid:durableId="1031609550">
    <w:abstractNumId w:val="17"/>
  </w:num>
  <w:num w:numId="40" w16cid:durableId="1234240890">
    <w:abstractNumId w:val="23"/>
  </w:num>
  <w:num w:numId="41" w16cid:durableId="645090020">
    <w:abstractNumId w:val="14"/>
  </w:num>
  <w:num w:numId="42" w16cid:durableId="2030402779">
    <w:abstractNumId w:val="24"/>
  </w:num>
  <w:num w:numId="43" w16cid:durableId="1123424835">
    <w:abstractNumId w:val="22"/>
  </w:num>
  <w:num w:numId="44" w16cid:durableId="831683425">
    <w:abstractNumId w:val="18"/>
  </w:num>
  <w:num w:numId="45" w16cid:durableId="1513108045">
    <w:abstractNumId w:val="25"/>
  </w:num>
  <w:num w:numId="46" w16cid:durableId="38876763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characterSpacingControl w:val="doNotCompress"/>
  <w:ignoreMixedContent/>
  <w:hdrShapeDefaults>
    <o:shapedefaults v:ext="edit" spidmax="7065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6A"/>
    <w:rsid w:val="00007CA7"/>
    <w:rsid w:val="0001034F"/>
    <w:rsid w:val="000104DA"/>
    <w:rsid w:val="00010AC0"/>
    <w:rsid w:val="0001192B"/>
    <w:rsid w:val="00013862"/>
    <w:rsid w:val="00020189"/>
    <w:rsid w:val="00020EE4"/>
    <w:rsid w:val="00023E9A"/>
    <w:rsid w:val="00024EFC"/>
    <w:rsid w:val="00031CCA"/>
    <w:rsid w:val="00034A84"/>
    <w:rsid w:val="00035E67"/>
    <w:rsid w:val="00045B4B"/>
    <w:rsid w:val="000527C8"/>
    <w:rsid w:val="00054333"/>
    <w:rsid w:val="000574E1"/>
    <w:rsid w:val="00071F28"/>
    <w:rsid w:val="00080A91"/>
    <w:rsid w:val="0008616E"/>
    <w:rsid w:val="0009102B"/>
    <w:rsid w:val="00092799"/>
    <w:rsid w:val="00092C5F"/>
    <w:rsid w:val="00094737"/>
    <w:rsid w:val="00096680"/>
    <w:rsid w:val="000A0081"/>
    <w:rsid w:val="000A174A"/>
    <w:rsid w:val="000A1AED"/>
    <w:rsid w:val="000A480F"/>
    <w:rsid w:val="000A65AC"/>
    <w:rsid w:val="000B56C9"/>
    <w:rsid w:val="000B7128"/>
    <w:rsid w:val="000B7281"/>
    <w:rsid w:val="000B7FAB"/>
    <w:rsid w:val="000C0C69"/>
    <w:rsid w:val="000C1D25"/>
    <w:rsid w:val="000C3449"/>
    <w:rsid w:val="000C3EA9"/>
    <w:rsid w:val="000C5E8B"/>
    <w:rsid w:val="000C5EA3"/>
    <w:rsid w:val="000D1B10"/>
    <w:rsid w:val="000D37D5"/>
    <w:rsid w:val="000D595D"/>
    <w:rsid w:val="000E7E8B"/>
    <w:rsid w:val="000F5BE0"/>
    <w:rsid w:val="000F5EAE"/>
    <w:rsid w:val="001013D2"/>
    <w:rsid w:val="00104D99"/>
    <w:rsid w:val="001075CB"/>
    <w:rsid w:val="00107C9D"/>
    <w:rsid w:val="00120734"/>
    <w:rsid w:val="00120AF7"/>
    <w:rsid w:val="00123704"/>
    <w:rsid w:val="001270C7"/>
    <w:rsid w:val="00127C7F"/>
    <w:rsid w:val="001312C9"/>
    <w:rsid w:val="00132CC3"/>
    <w:rsid w:val="001350E7"/>
    <w:rsid w:val="00135F63"/>
    <w:rsid w:val="00145C49"/>
    <w:rsid w:val="0014786A"/>
    <w:rsid w:val="001516A4"/>
    <w:rsid w:val="00151E5F"/>
    <w:rsid w:val="00151EB5"/>
    <w:rsid w:val="001569AB"/>
    <w:rsid w:val="00164ED2"/>
    <w:rsid w:val="00165C45"/>
    <w:rsid w:val="001726F3"/>
    <w:rsid w:val="0017532E"/>
    <w:rsid w:val="00175C21"/>
    <w:rsid w:val="00176B48"/>
    <w:rsid w:val="001819CD"/>
    <w:rsid w:val="00185576"/>
    <w:rsid w:val="00185951"/>
    <w:rsid w:val="00186811"/>
    <w:rsid w:val="00193858"/>
    <w:rsid w:val="00195C58"/>
    <w:rsid w:val="00196D1D"/>
    <w:rsid w:val="001A2BEA"/>
    <w:rsid w:val="001A416C"/>
    <w:rsid w:val="001A6D93"/>
    <w:rsid w:val="001C29E5"/>
    <w:rsid w:val="001D028B"/>
    <w:rsid w:val="001D47BA"/>
    <w:rsid w:val="001D4A9C"/>
    <w:rsid w:val="001E0B0C"/>
    <w:rsid w:val="001E34C6"/>
    <w:rsid w:val="001E46B3"/>
    <w:rsid w:val="001E5581"/>
    <w:rsid w:val="001F3C70"/>
    <w:rsid w:val="001F798B"/>
    <w:rsid w:val="0021228E"/>
    <w:rsid w:val="00212C5E"/>
    <w:rsid w:val="00214F2B"/>
    <w:rsid w:val="00216367"/>
    <w:rsid w:val="0023753D"/>
    <w:rsid w:val="00241216"/>
    <w:rsid w:val="002428E3"/>
    <w:rsid w:val="002442BD"/>
    <w:rsid w:val="00244E5B"/>
    <w:rsid w:val="0025088A"/>
    <w:rsid w:val="002551CB"/>
    <w:rsid w:val="002607CA"/>
    <w:rsid w:val="00260BAF"/>
    <w:rsid w:val="00264424"/>
    <w:rsid w:val="002644BF"/>
    <w:rsid w:val="002650F7"/>
    <w:rsid w:val="00271DA1"/>
    <w:rsid w:val="00273F3B"/>
    <w:rsid w:val="00275984"/>
    <w:rsid w:val="00280F74"/>
    <w:rsid w:val="00281752"/>
    <w:rsid w:val="00283773"/>
    <w:rsid w:val="0028393E"/>
    <w:rsid w:val="00285977"/>
    <w:rsid w:val="00286998"/>
    <w:rsid w:val="00291AB7"/>
    <w:rsid w:val="002A16AF"/>
    <w:rsid w:val="002B0F9B"/>
    <w:rsid w:val="002B153C"/>
    <w:rsid w:val="002C2F46"/>
    <w:rsid w:val="002C5BA7"/>
    <w:rsid w:val="002D317B"/>
    <w:rsid w:val="002D502D"/>
    <w:rsid w:val="002E0F69"/>
    <w:rsid w:val="002E4F52"/>
    <w:rsid w:val="002E7C0A"/>
    <w:rsid w:val="002F4078"/>
    <w:rsid w:val="003040E6"/>
    <w:rsid w:val="00312597"/>
    <w:rsid w:val="00312C17"/>
    <w:rsid w:val="00314773"/>
    <w:rsid w:val="003215ED"/>
    <w:rsid w:val="00330E04"/>
    <w:rsid w:val="00341FA0"/>
    <w:rsid w:val="00343C8D"/>
    <w:rsid w:val="00344E82"/>
    <w:rsid w:val="0035177E"/>
    <w:rsid w:val="00353932"/>
    <w:rsid w:val="0036252A"/>
    <w:rsid w:val="00364A96"/>
    <w:rsid w:val="00364D9D"/>
    <w:rsid w:val="00370711"/>
    <w:rsid w:val="0037421D"/>
    <w:rsid w:val="00374348"/>
    <w:rsid w:val="003743CF"/>
    <w:rsid w:val="00374BBB"/>
    <w:rsid w:val="00383DA1"/>
    <w:rsid w:val="00386089"/>
    <w:rsid w:val="0039392D"/>
    <w:rsid w:val="003951BD"/>
    <w:rsid w:val="00395575"/>
    <w:rsid w:val="003A0424"/>
    <w:rsid w:val="003A06C8"/>
    <w:rsid w:val="003A0D7C"/>
    <w:rsid w:val="003A6CAD"/>
    <w:rsid w:val="003B1788"/>
    <w:rsid w:val="003B6003"/>
    <w:rsid w:val="003B77CB"/>
    <w:rsid w:val="003B7EE7"/>
    <w:rsid w:val="003D39EC"/>
    <w:rsid w:val="003E3D54"/>
    <w:rsid w:val="003E3DD5"/>
    <w:rsid w:val="003E5F7A"/>
    <w:rsid w:val="003F07C6"/>
    <w:rsid w:val="003F44B7"/>
    <w:rsid w:val="00407B7E"/>
    <w:rsid w:val="00413452"/>
    <w:rsid w:val="00413D48"/>
    <w:rsid w:val="004211CC"/>
    <w:rsid w:val="00421D2C"/>
    <w:rsid w:val="00425166"/>
    <w:rsid w:val="00427BE6"/>
    <w:rsid w:val="00434295"/>
    <w:rsid w:val="00436F50"/>
    <w:rsid w:val="00441473"/>
    <w:rsid w:val="004418AE"/>
    <w:rsid w:val="00441AC2"/>
    <w:rsid w:val="0044249B"/>
    <w:rsid w:val="0044675F"/>
    <w:rsid w:val="00451A5B"/>
    <w:rsid w:val="00452BCD"/>
    <w:rsid w:val="00452CEA"/>
    <w:rsid w:val="00465B52"/>
    <w:rsid w:val="00474B75"/>
    <w:rsid w:val="0047764A"/>
    <w:rsid w:val="00482A7E"/>
    <w:rsid w:val="00483F0B"/>
    <w:rsid w:val="00492AF1"/>
    <w:rsid w:val="00496319"/>
    <w:rsid w:val="004972F1"/>
    <w:rsid w:val="004976D4"/>
    <w:rsid w:val="004A052B"/>
    <w:rsid w:val="004A7831"/>
    <w:rsid w:val="004B5465"/>
    <w:rsid w:val="004C2487"/>
    <w:rsid w:val="004C4747"/>
    <w:rsid w:val="004D024B"/>
    <w:rsid w:val="004D3DBE"/>
    <w:rsid w:val="004D58E8"/>
    <w:rsid w:val="004D72CA"/>
    <w:rsid w:val="004E271C"/>
    <w:rsid w:val="004E5BA1"/>
    <w:rsid w:val="004E6405"/>
    <w:rsid w:val="004E6E34"/>
    <w:rsid w:val="004E7708"/>
    <w:rsid w:val="004F44C2"/>
    <w:rsid w:val="005100E7"/>
    <w:rsid w:val="00514504"/>
    <w:rsid w:val="00514B01"/>
    <w:rsid w:val="00516022"/>
    <w:rsid w:val="005219B8"/>
    <w:rsid w:val="00521CEE"/>
    <w:rsid w:val="0052650D"/>
    <w:rsid w:val="00541146"/>
    <w:rsid w:val="0054258A"/>
    <w:rsid w:val="005429DC"/>
    <w:rsid w:val="00551D3D"/>
    <w:rsid w:val="00552369"/>
    <w:rsid w:val="005534E3"/>
    <w:rsid w:val="00564E31"/>
    <w:rsid w:val="0056667B"/>
    <w:rsid w:val="00566DED"/>
    <w:rsid w:val="00573041"/>
    <w:rsid w:val="00575B80"/>
    <w:rsid w:val="0057640F"/>
    <w:rsid w:val="00581BBC"/>
    <w:rsid w:val="0059561C"/>
    <w:rsid w:val="00596166"/>
    <w:rsid w:val="005C050A"/>
    <w:rsid w:val="005C388F"/>
    <w:rsid w:val="005C3FE0"/>
    <w:rsid w:val="005C60CB"/>
    <w:rsid w:val="005C740C"/>
    <w:rsid w:val="005D1E37"/>
    <w:rsid w:val="005D393C"/>
    <w:rsid w:val="005E222A"/>
    <w:rsid w:val="005E2FCE"/>
    <w:rsid w:val="005F10ED"/>
    <w:rsid w:val="005F1D89"/>
    <w:rsid w:val="00600CF0"/>
    <w:rsid w:val="006048F4"/>
    <w:rsid w:val="0060660A"/>
    <w:rsid w:val="00617A44"/>
    <w:rsid w:val="006215E9"/>
    <w:rsid w:val="00621AD5"/>
    <w:rsid w:val="006255A4"/>
    <w:rsid w:val="00625CD0"/>
    <w:rsid w:val="00625E30"/>
    <w:rsid w:val="006323B7"/>
    <w:rsid w:val="006405C9"/>
    <w:rsid w:val="00647E2F"/>
    <w:rsid w:val="00653606"/>
    <w:rsid w:val="00661591"/>
    <w:rsid w:val="0066632F"/>
    <w:rsid w:val="00674AB0"/>
    <w:rsid w:val="006754D1"/>
    <w:rsid w:val="006828A8"/>
    <w:rsid w:val="00687F5A"/>
    <w:rsid w:val="006906E5"/>
    <w:rsid w:val="006A30BE"/>
    <w:rsid w:val="006B52F7"/>
    <w:rsid w:val="006B775E"/>
    <w:rsid w:val="006C2535"/>
    <w:rsid w:val="006C2D9B"/>
    <w:rsid w:val="006C441E"/>
    <w:rsid w:val="006C7B78"/>
    <w:rsid w:val="006D18B0"/>
    <w:rsid w:val="006D32AF"/>
    <w:rsid w:val="006E13E2"/>
    <w:rsid w:val="006E3546"/>
    <w:rsid w:val="006E44E0"/>
    <w:rsid w:val="006E57DC"/>
    <w:rsid w:val="006E7D82"/>
    <w:rsid w:val="006F0F93"/>
    <w:rsid w:val="006F2493"/>
    <w:rsid w:val="006F31F2"/>
    <w:rsid w:val="00702EDB"/>
    <w:rsid w:val="00706D0D"/>
    <w:rsid w:val="00710FC3"/>
    <w:rsid w:val="00714DC5"/>
    <w:rsid w:val="00715237"/>
    <w:rsid w:val="00717741"/>
    <w:rsid w:val="00723118"/>
    <w:rsid w:val="00723E60"/>
    <w:rsid w:val="007254A5"/>
    <w:rsid w:val="00725748"/>
    <w:rsid w:val="00733978"/>
    <w:rsid w:val="0073720D"/>
    <w:rsid w:val="00740712"/>
    <w:rsid w:val="00742AB9"/>
    <w:rsid w:val="00744473"/>
    <w:rsid w:val="007449AB"/>
    <w:rsid w:val="00750081"/>
    <w:rsid w:val="00754231"/>
    <w:rsid w:val="00754FBF"/>
    <w:rsid w:val="00755B48"/>
    <w:rsid w:val="00771D78"/>
    <w:rsid w:val="00775BAD"/>
    <w:rsid w:val="0077662C"/>
    <w:rsid w:val="00777579"/>
    <w:rsid w:val="00783559"/>
    <w:rsid w:val="00797AA5"/>
    <w:rsid w:val="007A0686"/>
    <w:rsid w:val="007A406F"/>
    <w:rsid w:val="007A40EA"/>
    <w:rsid w:val="007A4105"/>
    <w:rsid w:val="007A5D29"/>
    <w:rsid w:val="007B4503"/>
    <w:rsid w:val="007B729C"/>
    <w:rsid w:val="007B7F1F"/>
    <w:rsid w:val="007C2173"/>
    <w:rsid w:val="007C235E"/>
    <w:rsid w:val="007C406E"/>
    <w:rsid w:val="007C46B8"/>
    <w:rsid w:val="007C5183"/>
    <w:rsid w:val="007D23D9"/>
    <w:rsid w:val="007D45AF"/>
    <w:rsid w:val="007D5DCF"/>
    <w:rsid w:val="007D6ADF"/>
    <w:rsid w:val="007E3B6C"/>
    <w:rsid w:val="007F5D19"/>
    <w:rsid w:val="00800CCA"/>
    <w:rsid w:val="00806120"/>
    <w:rsid w:val="00806D37"/>
    <w:rsid w:val="00807E4C"/>
    <w:rsid w:val="00812028"/>
    <w:rsid w:val="00813082"/>
    <w:rsid w:val="00813F60"/>
    <w:rsid w:val="00814D03"/>
    <w:rsid w:val="00826E32"/>
    <w:rsid w:val="00827D9B"/>
    <w:rsid w:val="00827E58"/>
    <w:rsid w:val="0083178B"/>
    <w:rsid w:val="00833695"/>
    <w:rsid w:val="008336B7"/>
    <w:rsid w:val="00842CD8"/>
    <w:rsid w:val="00844946"/>
    <w:rsid w:val="00846884"/>
    <w:rsid w:val="008468A5"/>
    <w:rsid w:val="0084741C"/>
    <w:rsid w:val="008478F4"/>
    <w:rsid w:val="00847A83"/>
    <w:rsid w:val="008547BA"/>
    <w:rsid w:val="008553C7"/>
    <w:rsid w:val="0085716A"/>
    <w:rsid w:val="00857FEB"/>
    <w:rsid w:val="0086101E"/>
    <w:rsid w:val="00872271"/>
    <w:rsid w:val="0087649F"/>
    <w:rsid w:val="00877DD2"/>
    <w:rsid w:val="00886593"/>
    <w:rsid w:val="00887E81"/>
    <w:rsid w:val="00890DD0"/>
    <w:rsid w:val="008A7A3C"/>
    <w:rsid w:val="008B3929"/>
    <w:rsid w:val="008B4CB3"/>
    <w:rsid w:val="008D1662"/>
    <w:rsid w:val="008D5492"/>
    <w:rsid w:val="008D605F"/>
    <w:rsid w:val="008E0C05"/>
    <w:rsid w:val="008E49AD"/>
    <w:rsid w:val="008F1FFF"/>
    <w:rsid w:val="008F3246"/>
    <w:rsid w:val="008F508C"/>
    <w:rsid w:val="0090415F"/>
    <w:rsid w:val="0090574D"/>
    <w:rsid w:val="00910642"/>
    <w:rsid w:val="00916CBB"/>
    <w:rsid w:val="0092062B"/>
    <w:rsid w:val="00923961"/>
    <w:rsid w:val="00927EDD"/>
    <w:rsid w:val="009311C8"/>
    <w:rsid w:val="00931E9A"/>
    <w:rsid w:val="00933376"/>
    <w:rsid w:val="00933A2F"/>
    <w:rsid w:val="00960908"/>
    <w:rsid w:val="00961E6E"/>
    <w:rsid w:val="0096413D"/>
    <w:rsid w:val="0096431B"/>
    <w:rsid w:val="00964C07"/>
    <w:rsid w:val="009718F9"/>
    <w:rsid w:val="0097363B"/>
    <w:rsid w:val="00975112"/>
    <w:rsid w:val="00975852"/>
    <w:rsid w:val="00981465"/>
    <w:rsid w:val="00983AB3"/>
    <w:rsid w:val="00984803"/>
    <w:rsid w:val="00986981"/>
    <w:rsid w:val="00994FDA"/>
    <w:rsid w:val="009A3B71"/>
    <w:rsid w:val="009A61BC"/>
    <w:rsid w:val="009B0B9C"/>
    <w:rsid w:val="009C1A8D"/>
    <w:rsid w:val="009C3A33"/>
    <w:rsid w:val="009C3F20"/>
    <w:rsid w:val="009C5E6A"/>
    <w:rsid w:val="009D4D26"/>
    <w:rsid w:val="009D5FF9"/>
    <w:rsid w:val="009D6A0B"/>
    <w:rsid w:val="009E4B3E"/>
    <w:rsid w:val="009F20F8"/>
    <w:rsid w:val="009F3CEC"/>
    <w:rsid w:val="009F71D8"/>
    <w:rsid w:val="00A0257B"/>
    <w:rsid w:val="00A14713"/>
    <w:rsid w:val="00A17A3B"/>
    <w:rsid w:val="00A2047E"/>
    <w:rsid w:val="00A21E76"/>
    <w:rsid w:val="00A27C4C"/>
    <w:rsid w:val="00A30B67"/>
    <w:rsid w:val="00A30E68"/>
    <w:rsid w:val="00A34AA0"/>
    <w:rsid w:val="00A44542"/>
    <w:rsid w:val="00A445DB"/>
    <w:rsid w:val="00A5652A"/>
    <w:rsid w:val="00A56946"/>
    <w:rsid w:val="00A60DC6"/>
    <w:rsid w:val="00A61D6B"/>
    <w:rsid w:val="00A62BE2"/>
    <w:rsid w:val="00A67B2D"/>
    <w:rsid w:val="00A76F70"/>
    <w:rsid w:val="00A7726B"/>
    <w:rsid w:val="00A831FD"/>
    <w:rsid w:val="00A863E5"/>
    <w:rsid w:val="00A87199"/>
    <w:rsid w:val="00A94567"/>
    <w:rsid w:val="00A970D3"/>
    <w:rsid w:val="00AA0C4F"/>
    <w:rsid w:val="00AB523F"/>
    <w:rsid w:val="00AB5933"/>
    <w:rsid w:val="00AC2429"/>
    <w:rsid w:val="00AD1066"/>
    <w:rsid w:val="00AD3A06"/>
    <w:rsid w:val="00AD3D4F"/>
    <w:rsid w:val="00AD3EB6"/>
    <w:rsid w:val="00AE013D"/>
    <w:rsid w:val="00AE11B7"/>
    <w:rsid w:val="00AE2508"/>
    <w:rsid w:val="00AE2B3E"/>
    <w:rsid w:val="00AE3CE3"/>
    <w:rsid w:val="00AF193A"/>
    <w:rsid w:val="00AF7237"/>
    <w:rsid w:val="00B00D75"/>
    <w:rsid w:val="00B0678A"/>
    <w:rsid w:val="00B070CB"/>
    <w:rsid w:val="00B10986"/>
    <w:rsid w:val="00B13207"/>
    <w:rsid w:val="00B155AA"/>
    <w:rsid w:val="00B178E5"/>
    <w:rsid w:val="00B21609"/>
    <w:rsid w:val="00B26CCF"/>
    <w:rsid w:val="00B26FD5"/>
    <w:rsid w:val="00B30C20"/>
    <w:rsid w:val="00B310E7"/>
    <w:rsid w:val="00B3355B"/>
    <w:rsid w:val="00B3752D"/>
    <w:rsid w:val="00B41404"/>
    <w:rsid w:val="00B42DFA"/>
    <w:rsid w:val="00B443D1"/>
    <w:rsid w:val="00B513C3"/>
    <w:rsid w:val="00B51C45"/>
    <w:rsid w:val="00B531DD"/>
    <w:rsid w:val="00B5325F"/>
    <w:rsid w:val="00B55A80"/>
    <w:rsid w:val="00B61E2E"/>
    <w:rsid w:val="00B62A58"/>
    <w:rsid w:val="00B66384"/>
    <w:rsid w:val="00B67EC6"/>
    <w:rsid w:val="00B71257"/>
    <w:rsid w:val="00B71358"/>
    <w:rsid w:val="00B71DC2"/>
    <w:rsid w:val="00B75FC1"/>
    <w:rsid w:val="00B84753"/>
    <w:rsid w:val="00B847D9"/>
    <w:rsid w:val="00B8572C"/>
    <w:rsid w:val="00B935D2"/>
    <w:rsid w:val="00B93893"/>
    <w:rsid w:val="00B96161"/>
    <w:rsid w:val="00BA649C"/>
    <w:rsid w:val="00BB531F"/>
    <w:rsid w:val="00BC3B53"/>
    <w:rsid w:val="00BC3B96"/>
    <w:rsid w:val="00BC4AE3"/>
    <w:rsid w:val="00BC5E96"/>
    <w:rsid w:val="00BD49EC"/>
    <w:rsid w:val="00BD4D44"/>
    <w:rsid w:val="00BE3F88"/>
    <w:rsid w:val="00BE4756"/>
    <w:rsid w:val="00C00E6C"/>
    <w:rsid w:val="00C01DDB"/>
    <w:rsid w:val="00C0778E"/>
    <w:rsid w:val="00C17C2D"/>
    <w:rsid w:val="00C20614"/>
    <w:rsid w:val="00C206F1"/>
    <w:rsid w:val="00C20E52"/>
    <w:rsid w:val="00C258F1"/>
    <w:rsid w:val="00C40C60"/>
    <w:rsid w:val="00C5258E"/>
    <w:rsid w:val="00C600AD"/>
    <w:rsid w:val="00C70CE9"/>
    <w:rsid w:val="00C77F13"/>
    <w:rsid w:val="00C816BF"/>
    <w:rsid w:val="00C8233F"/>
    <w:rsid w:val="00C84D65"/>
    <w:rsid w:val="00C85AD9"/>
    <w:rsid w:val="00C86596"/>
    <w:rsid w:val="00C932C9"/>
    <w:rsid w:val="00C97C80"/>
    <w:rsid w:val="00CA075D"/>
    <w:rsid w:val="00CA3834"/>
    <w:rsid w:val="00CA47D3"/>
    <w:rsid w:val="00CB1C05"/>
    <w:rsid w:val="00CB23F9"/>
    <w:rsid w:val="00CB36E5"/>
    <w:rsid w:val="00CC2CC0"/>
    <w:rsid w:val="00CC5935"/>
    <w:rsid w:val="00CD1828"/>
    <w:rsid w:val="00CD362D"/>
    <w:rsid w:val="00CF03C9"/>
    <w:rsid w:val="00CF053F"/>
    <w:rsid w:val="00CF0A81"/>
    <w:rsid w:val="00CF1D50"/>
    <w:rsid w:val="00CF309A"/>
    <w:rsid w:val="00CF51D4"/>
    <w:rsid w:val="00D027D3"/>
    <w:rsid w:val="00D0285D"/>
    <w:rsid w:val="00D04249"/>
    <w:rsid w:val="00D078E1"/>
    <w:rsid w:val="00D100E9"/>
    <w:rsid w:val="00D13FBD"/>
    <w:rsid w:val="00D21E4B"/>
    <w:rsid w:val="00D2312B"/>
    <w:rsid w:val="00D23522"/>
    <w:rsid w:val="00D27CEC"/>
    <w:rsid w:val="00D335A6"/>
    <w:rsid w:val="00D516BE"/>
    <w:rsid w:val="00D53967"/>
    <w:rsid w:val="00D5423B"/>
    <w:rsid w:val="00D54F4E"/>
    <w:rsid w:val="00D55BA9"/>
    <w:rsid w:val="00D566F3"/>
    <w:rsid w:val="00D573F0"/>
    <w:rsid w:val="00D60BA4"/>
    <w:rsid w:val="00D62419"/>
    <w:rsid w:val="00D62C92"/>
    <w:rsid w:val="00D665FE"/>
    <w:rsid w:val="00D768F1"/>
    <w:rsid w:val="00D769D5"/>
    <w:rsid w:val="00D77870"/>
    <w:rsid w:val="00D80CCE"/>
    <w:rsid w:val="00D8157D"/>
    <w:rsid w:val="00D95C88"/>
    <w:rsid w:val="00D97B2E"/>
    <w:rsid w:val="00DA0290"/>
    <w:rsid w:val="00DA4FE7"/>
    <w:rsid w:val="00DA768C"/>
    <w:rsid w:val="00DA7EAB"/>
    <w:rsid w:val="00DB36FE"/>
    <w:rsid w:val="00DB7806"/>
    <w:rsid w:val="00DC09A0"/>
    <w:rsid w:val="00DC132C"/>
    <w:rsid w:val="00DC7A25"/>
    <w:rsid w:val="00DD0E47"/>
    <w:rsid w:val="00DD2AB8"/>
    <w:rsid w:val="00DE22FF"/>
    <w:rsid w:val="00DE34A4"/>
    <w:rsid w:val="00DE578A"/>
    <w:rsid w:val="00DE5A68"/>
    <w:rsid w:val="00DF00A4"/>
    <w:rsid w:val="00DF20D4"/>
    <w:rsid w:val="00DF2583"/>
    <w:rsid w:val="00DF3366"/>
    <w:rsid w:val="00DF54D9"/>
    <w:rsid w:val="00E07298"/>
    <w:rsid w:val="00E10DC6"/>
    <w:rsid w:val="00E11F8E"/>
    <w:rsid w:val="00E16D97"/>
    <w:rsid w:val="00E17467"/>
    <w:rsid w:val="00E21245"/>
    <w:rsid w:val="00E3731D"/>
    <w:rsid w:val="00E4222F"/>
    <w:rsid w:val="00E50D43"/>
    <w:rsid w:val="00E50E9C"/>
    <w:rsid w:val="00E51ABD"/>
    <w:rsid w:val="00E634E3"/>
    <w:rsid w:val="00E658F6"/>
    <w:rsid w:val="00E735EC"/>
    <w:rsid w:val="00E770E9"/>
    <w:rsid w:val="00E77F89"/>
    <w:rsid w:val="00E95ADD"/>
    <w:rsid w:val="00E9640D"/>
    <w:rsid w:val="00EA7215"/>
    <w:rsid w:val="00EA78AE"/>
    <w:rsid w:val="00EC06B8"/>
    <w:rsid w:val="00EC0DFF"/>
    <w:rsid w:val="00EC237D"/>
    <w:rsid w:val="00EC55A9"/>
    <w:rsid w:val="00ED072A"/>
    <w:rsid w:val="00ED4B19"/>
    <w:rsid w:val="00EE0639"/>
    <w:rsid w:val="00EE2AF7"/>
    <w:rsid w:val="00EE4A1F"/>
    <w:rsid w:val="00EF106B"/>
    <w:rsid w:val="00EF158A"/>
    <w:rsid w:val="00EF1B5A"/>
    <w:rsid w:val="00EF2CCA"/>
    <w:rsid w:val="00EF4291"/>
    <w:rsid w:val="00EF690F"/>
    <w:rsid w:val="00F0177F"/>
    <w:rsid w:val="00F03963"/>
    <w:rsid w:val="00F074A1"/>
    <w:rsid w:val="00F10EE0"/>
    <w:rsid w:val="00F1256D"/>
    <w:rsid w:val="00F12E23"/>
    <w:rsid w:val="00F13A4E"/>
    <w:rsid w:val="00F172BB"/>
    <w:rsid w:val="00F179FB"/>
    <w:rsid w:val="00F2033D"/>
    <w:rsid w:val="00F21BEF"/>
    <w:rsid w:val="00F24CA6"/>
    <w:rsid w:val="00F26F8B"/>
    <w:rsid w:val="00F35992"/>
    <w:rsid w:val="00F41E50"/>
    <w:rsid w:val="00F43176"/>
    <w:rsid w:val="00F44DAD"/>
    <w:rsid w:val="00F46948"/>
    <w:rsid w:val="00F50F86"/>
    <w:rsid w:val="00F52970"/>
    <w:rsid w:val="00F53392"/>
    <w:rsid w:val="00F53F91"/>
    <w:rsid w:val="00F61A72"/>
    <w:rsid w:val="00F63811"/>
    <w:rsid w:val="00F663C3"/>
    <w:rsid w:val="00F66F13"/>
    <w:rsid w:val="00F74073"/>
    <w:rsid w:val="00F8713B"/>
    <w:rsid w:val="00F92DFF"/>
    <w:rsid w:val="00F93F9E"/>
    <w:rsid w:val="00FA054D"/>
    <w:rsid w:val="00FA4670"/>
    <w:rsid w:val="00FA580A"/>
    <w:rsid w:val="00FA6073"/>
    <w:rsid w:val="00FB06ED"/>
    <w:rsid w:val="00FB41A3"/>
    <w:rsid w:val="00FC0F3F"/>
    <w:rsid w:val="00FC17EC"/>
    <w:rsid w:val="00FC36AB"/>
    <w:rsid w:val="00FC38C1"/>
    <w:rsid w:val="00FC39DF"/>
    <w:rsid w:val="00FD08F1"/>
    <w:rsid w:val="00FE0DBA"/>
    <w:rsid w:val="00FE2C36"/>
    <w:rsid w:val="00FE4F08"/>
    <w:rsid w:val="00FE4F31"/>
    <w:rsid w:val="00FF1D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0657" fill="f" fillcolor="white" stroke="f">
      <v:fill color="white" on="f"/>
      <v:stroke on="f"/>
    </o:shapedefaults>
    <o:shapelayout v:ext="edit">
      <o:idmap v:ext="edit" data="1"/>
    </o:shapelayout>
  </w:shapeDefaults>
  <w:decimalSymbol w:val=","/>
  <w:listSeparator w:val=";"/>
  <w14:docId w14:val="5C5AA7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424"/>
    <w:pPr>
      <w:spacing w:line="240" w:lineRule="atLeast"/>
    </w:pPr>
    <w:rPr>
      <w:rFonts w:ascii="Verdana" w:hAnsi="Verdana"/>
      <w:sz w:val="18"/>
      <w:szCs w:val="24"/>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NoList"/>
    <w:rsid w:val="00A62BE2"/>
    <w:pPr>
      <w:numPr>
        <w:numId w:val="38"/>
      </w:numPr>
    </w:p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numbering" w:customStyle="1" w:styleId="StyleBulleted">
    <w:name w:val="Style Bulleted"/>
    <w:basedOn w:val="NoList"/>
    <w:rsid w:val="00A62BE2"/>
    <w:pPr>
      <w:numPr>
        <w:numId w:val="40"/>
      </w:numPr>
    </w:p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
    <w:name w:val="List Bullet"/>
    <w:basedOn w:val="Normal"/>
    <w:rsid w:val="00B62A58"/>
    <w:pPr>
      <w:numPr>
        <w:numId w:val="43"/>
      </w:numPr>
    </w:pPr>
  </w:style>
  <w:style w:type="paragraph" w:styleId="ListNumber">
    <w:name w:val="List Number"/>
    <w:basedOn w:val="Normal"/>
    <w:rsid w:val="00D62C92"/>
    <w:pPr>
      <w:numPr>
        <w:numId w:val="6"/>
      </w:numPr>
    </w:pPr>
  </w:style>
  <w:style w:type="paragraph" w:styleId="ListNumber2">
    <w:name w:val="List Number 2"/>
    <w:basedOn w:val="Normal"/>
    <w:rsid w:val="00D62C92"/>
    <w:pPr>
      <w:numPr>
        <w:numId w:val="7"/>
      </w:numPr>
    </w:pPr>
  </w:style>
  <w:style w:type="paragraph" w:customStyle="1" w:styleId="FirstLineLetter">
    <w:name w:val="FirstLineLetter"/>
    <w:basedOn w:val="Normal"/>
    <w:next w:val="Normal"/>
    <w:rsid w:val="00CD1828"/>
    <w:pPr>
      <w:spacing w:before="640" w:line="280" w:lineRule="exact"/>
    </w:pPr>
    <w:rPr>
      <w:rFonts w:ascii="Times New Roman" w:hAnsi="Times New Roman"/>
      <w:sz w:val="22"/>
      <w:szCs w:val="20"/>
      <w:lang w:eastAsia="en-US"/>
    </w:rPr>
  </w:style>
  <w:style w:type="paragraph" w:customStyle="1" w:styleId="Huisstijl-Adres2">
    <w:name w:val="Huisstijl-Adres2"/>
    <w:basedOn w:val="Huisstijl-Adres"/>
    <w:rsid w:val="005E222A"/>
    <w:pPr>
      <w:spacing w:after="0"/>
    </w:pPr>
  </w:style>
  <w:style w:type="character" w:styleId="EndnoteReference">
    <w:name w:val="endnote reference"/>
    <w:semiHidden/>
    <w:rsid w:val="00264424"/>
    <w:rPr>
      <w:vertAlign w:val="superscript"/>
    </w:rPr>
  </w:style>
  <w:style w:type="paragraph" w:styleId="EndnoteText">
    <w:name w:val="endnote text"/>
    <w:basedOn w:val="Normal"/>
    <w:semiHidden/>
    <w:rsid w:val="00264424"/>
    <w:rPr>
      <w:sz w:val="20"/>
      <w:szCs w:val="20"/>
    </w:rPr>
  </w:style>
  <w:style w:type="character" w:styleId="FootnoteReference">
    <w:name w:val="footnote reference"/>
    <w:semiHidden/>
    <w:rsid w:val="00984803"/>
    <w:rPr>
      <w:vertAlign w:val="superscript"/>
    </w:rPr>
  </w:style>
  <w:style w:type="paragraph" w:styleId="FootnoteText">
    <w:name w:val="footnote text"/>
    <w:basedOn w:val="Normal"/>
    <w:semiHidden/>
    <w:rsid w:val="00264424"/>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paragraph" w:customStyle="1" w:styleId="XML">
    <w:name w:val="XML"/>
    <w:rsid w:val="00847A83"/>
    <w:rPr>
      <w:rFonts w:ascii="Verdana" w:hAnsi="Verdana"/>
      <w:vanish/>
      <w:sz w:val="18"/>
      <w:szCs w:val="24"/>
    </w:rPr>
  </w:style>
  <w:style w:type="paragraph" w:styleId="Caption">
    <w:name w:val="caption"/>
    <w:basedOn w:val="Normal"/>
    <w:next w:val="Normal"/>
    <w:qFormat/>
    <w:rsid w:val="0090574D"/>
    <w:rPr>
      <w:b/>
      <w:bCs/>
      <w:szCs w:val="20"/>
    </w:rPr>
  </w:style>
  <w:style w:type="paragraph" w:styleId="BalloonText">
    <w:name w:val="Balloon Text"/>
    <w:basedOn w:val="Normal"/>
    <w:link w:val="BalloonTextChar"/>
    <w:rsid w:val="007A0686"/>
    <w:pPr>
      <w:spacing w:line="240" w:lineRule="auto"/>
    </w:pPr>
    <w:rPr>
      <w:rFonts w:ascii="Tahoma" w:hAnsi="Tahoma" w:cs="Tahoma"/>
      <w:sz w:val="16"/>
      <w:szCs w:val="16"/>
    </w:rPr>
  </w:style>
  <w:style w:type="character" w:customStyle="1" w:styleId="BalloonTextChar">
    <w:name w:val="Balloon Text Char"/>
    <w:link w:val="BalloonText"/>
    <w:rsid w:val="007A0686"/>
    <w:rPr>
      <w:rFonts w:ascii="Tahoma" w:hAnsi="Tahoma" w:cs="Tahoma"/>
      <w:sz w:val="16"/>
      <w:szCs w:val="16"/>
      <w:lang w:val="nl-NL" w:eastAsia="nl-NL"/>
    </w:rPr>
  </w:style>
  <w:style w:type="paragraph" w:styleId="BodyTextIndent">
    <w:name w:val="Body Text Indent"/>
    <w:basedOn w:val="Normal"/>
    <w:link w:val="BodyTextIndentChar"/>
    <w:rsid w:val="0039392D"/>
    <w:pPr>
      <w:spacing w:line="280" w:lineRule="exact"/>
      <w:ind w:left="1418"/>
    </w:pPr>
    <w:rPr>
      <w:rFonts w:ascii="Times New Roman" w:hAnsi="Times New Roman"/>
      <w:sz w:val="24"/>
      <w:szCs w:val="20"/>
      <w:lang w:val="en-US" w:eastAsia="zh-CN"/>
    </w:rPr>
  </w:style>
  <w:style w:type="character" w:customStyle="1" w:styleId="BodyTextIndentChar">
    <w:name w:val="Body Text Indent Char"/>
    <w:link w:val="BodyTextIndent"/>
    <w:rsid w:val="0039392D"/>
    <w:rPr>
      <w:sz w:val="24"/>
      <w:lang w:val="en-US" w:eastAsia="zh-CN"/>
    </w:rPr>
  </w:style>
  <w:style w:type="paragraph" w:styleId="Revision">
    <w:name w:val="Revision"/>
    <w:hidden/>
    <w:uiPriority w:val="99"/>
    <w:semiHidden/>
    <w:rsid w:val="0044675F"/>
    <w:rPr>
      <w:rFonts w:ascii="Verdana" w:hAnsi="Verdana"/>
      <w:sz w:val="18"/>
      <w:szCs w:val="24"/>
    </w:rPr>
  </w:style>
  <w:style w:type="character" w:customStyle="1" w:styleId="preformatted">
    <w:name w:val="preformatted"/>
    <w:rsid w:val="00A6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0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320</ap:Words>
  <ap:Characters>1828</ap:Characters>
  <ap:DocSecurity>0</ap:DocSecurity>
  <ap:Lines>15</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Nader Rapport – Verdrag tussen het Koninkrijk der Nederlanden en Nieuw-Zeeland inzake wederzijdse administratieve bijstand in douanezaken (originele handtekening)</vt:lpstr>
      <vt:lpstr>Nader Rapport – Verdrag tussen het Koninkrijk der Nederlanden en Nieuw-Zeeland inzake wederzijdse administratieve bijstand in douanezaken (originele handtekening)</vt:lpstr>
    </vt:vector>
  </ap:TitlesOfParts>
  <ap:LinksUpToDate>false</ap:LinksUpToDate>
  <ap:CharactersWithSpaces>2144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2025-01-21T08:20:00.0000000Z</dcterms:created>
  <dcterms:modified xsi:type="dcterms:W3CDTF">2025-01-21T08:20:00.0000000Z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0x0101009C7CE436063D44E9BE7DC0259EF7C32F006EB9F9836A634AE58B6169785FD3936F0015805FE1638A0C49AED92AE5B0369923</vt:lpwstr>
  </property>
  <property fmtid="{D5CDD505-2E9C-101B-9397-08002B2CF9AE}" pid="3" name="BZ_Forum">
    <vt:lpwstr>2;#Not applicable|0049e722-bfb1-4a3f-9d08-af7366a9af40</vt:lpwstr>
  </property>
  <property fmtid="{D5CDD505-2E9C-101B-9397-08002B2CF9AE}" pid="4" name="BZ_Country">
    <vt:lpwstr>3;#The Netherlands|7f69a7bb-478c-499d-a6cf-5869916dfee4</vt:lpwstr>
  </property>
  <property fmtid="{D5CDD505-2E9C-101B-9397-08002B2CF9AE}" pid="5" name="BZ_Theme">
    <vt:lpwstr>1;#Not applicable|ec01d90b-9d0f-4785-8785-e1ea615196bf</vt:lpwstr>
  </property>
  <property fmtid="{D5CDD505-2E9C-101B-9397-08002B2CF9AE}" pid="6" name="BZ_Classification">
    <vt:lpwstr>9;#UNCLASSIFIED|d92c6340-bc14-4cb2-a9a6-6deda93c493b;#6;#NO MARKING|879e64ec-6597-483b-94db-f5f70afd7299</vt:lpwstr>
  </property>
  <property fmtid="{D5CDD505-2E9C-101B-9397-08002B2CF9AE}" pid="7" name="_dlc_DocIdItemGuid">
    <vt:lpwstr>0fc85258-70b5-4844-b534-d0704cda905c</vt:lpwstr>
  </property>
  <property fmtid="{D5CDD505-2E9C-101B-9397-08002B2CF9AE}" pid="8" name="_docset_NoMedatataSyncRequired">
    <vt:lpwstr>False</vt:lpwstr>
  </property>
  <property fmtid="{D5CDD505-2E9C-101B-9397-08002B2CF9AE}" pid="9" name="BZForumOrganisation">
    <vt:lpwstr>2;#Not applicable|0049e722-bfb1-4a3f-9d08-af7366a9af40</vt:lpwstr>
  </property>
  <property fmtid="{D5CDD505-2E9C-101B-9397-08002B2CF9AE}" pid="10" name="URL">
    <vt:lpwstr/>
  </property>
  <property fmtid="{D5CDD505-2E9C-101B-9397-08002B2CF9AE}" pid="11" name="BZTheme">
    <vt:lpwstr>1;#Not applicable|ec01d90b-9d0f-4785-8785-e1ea615196bf</vt:lpwstr>
  </property>
  <property fmtid="{D5CDD505-2E9C-101B-9397-08002B2CF9AE}" pid="12" name="DocumentSetDescription">
    <vt:lpwstr/>
  </property>
  <property fmtid="{D5CDD505-2E9C-101B-9397-08002B2CF9AE}" pid="13" name="BZCountryState">
    <vt:lpwstr>3;#Not applicable|ec01d90b-9d0f-4785-8785-e1ea615196bf</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y fmtid="{D5CDD505-2E9C-101B-9397-08002B2CF9AE}" pid="16" name="ga509c7afcac4f5cb939db754ffece25">
    <vt:lpwstr>UNCLASSIFIED|d92c6340-bc14-4cb2-a9a6-6deda93c493b;NO MARKING|879e64ec-6597-483b-94db-f5f70afd7299</vt:lpwstr>
  </property>
  <property fmtid="{D5CDD505-2E9C-101B-9397-08002B2CF9AE}" pid="17" name="nf4434b3fae540fe847866e45672fb3a">
    <vt:lpwstr>Not applicable|ec01d90b-9d0f-4785-8785-e1ea615196bf</vt:lpwstr>
  </property>
  <property fmtid="{D5CDD505-2E9C-101B-9397-08002B2CF9AE}" pid="18" name="a45510494d1a450e9cee6905c7ad8168">
    <vt:lpwstr>The Netherlands|7f69a7bb-478c-499d-a6cf-5869916dfee4</vt:lpwstr>
  </property>
  <property fmtid="{D5CDD505-2E9C-101B-9397-08002B2CF9AE}" pid="19" name="ge4bd621e46a403e97baf402a410deb5">
    <vt:lpwstr>Not applicable|0049e722-bfb1-4a3f-9d08-af7366a9af40</vt:lpwstr>
  </property>
</Properties>
</file>